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bbab" w14:textId="96ab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RF-9010 модельді инспекциялық-тексеріп қарау кешенін өтеусіз беру туралы хаттар алмасу нысанындағы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ақпандағы № 125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Үкіметі мен Қытай Халық Республикасының Үкіметі арасындағы RF-9010 модельді инспекциялық-тексеріп қарау кешенін өтеусіз беру туралы хаттар алмасу нысанындағы келісімнің жобасы мақұлдансын.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комитетінің төрағасы Ғұсман Кәрімұлы Әмринге Қазақстан Республикасының Үкіметі мен Қытай Халық Республикасының Үкіметі арасындағы RF-9010 модельді инспекциялық-тексеріп қарау кешенін өтеусіз беру туралы хаттар алмасу нысанындағы келісімге қағидаттық сипаты жоқ өзгерістер мен толықтырулар енгізуге рұқсат бере отырып, Қазақстан Республикасы Үкіметінің атынан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мәртебелі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Қытай Халық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Гао Хочэнге,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2014 жылғы «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мәртебелі!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 арқылы Қазақстан Республикасы Үкіметінің атынан Жоғары мәртебелі Сіздің төменде баяндалған мынадай мазмұндағы 2014 жылғы «   »           қазақ тіліндегі хатыңызды алғанымызды растау құрметіне ие болып отырмын: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«Осы хат арқылы Қытай Халық Республикасы Үкіметінің атынан достық консультациялардың нәтижесінде бұдан әрі Тараптар деп аталатын Қытай Халық Республикасының Үкіметі мен Қазақстан Республикасының Үкіметі төмендегілер туралы келіскенін растаймын: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өтініші бойынша Қытай Халық Республикасының Үкіметі өтеусіз негізде Қазақстан Республикасының Үкіметіне теміржол көлігімен өткізілетін жүктерді тексеріп қарау үшін RF-9010 модельді инспекциялық-тексеріп қарау кешенін (бұдан әрі – ИТК), сондай-ақ қажетті жинақтауыш материалдарды беру жолымен техникалық көмек көрсетуге келісті.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тарапы «Достық» өткізу пунктіне ИТК-ны және жинақтауыш материалдарды жеткізуге, монтаждауды, іске қосуды, өз материалдарын пайдалана отырып, тиісті құрылыс жұмыстарын жүргізуді жүзеге асыруға, Қазақстан тарапы үшін мамандарды даярлауды қамтамасыз етуге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тарапы ИТК-ны және жинақтаушы материалдарды кедендік тазартуды, сондай-ақ оларды қабылдауды қамтамасыз етуге, жабдықты монтаждау мен іске қосуды жүзеге асыру кезінде Қытай тарапына жәрдем көрсету үшін тиісті қызметкерлерді тағайындауға, ИТК-ны және жинақтаушы материалдарды кедендік баждар мен салықтарды төлеуден босатуға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Қытай тарапына қытай мамандары үшін Қазақстан Республикасына кіруге және одан шығуға рұқсат ресімдеуге және келісімшартты іске асыру кезеңінде олардың Қазақстан Республикасының аумағында болуы бойынша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ИТК-ның құрылысы және жабдықтың құрылысына, монтаждауға және іске қосуға байланысты өзге іс-шаралар бойынша нақты шарттар Қытай тарапынан – уәкілетті орган Қытай Халық Республикасының Коммерция министрлігі, Қазақстан тарапынан – Қазақстан Республикасы Қаржы министрлігінің Кедендік бақылау комитеті қол қоятын келісімшартта көзделетін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Құрылыс жөніндегі іс-шараларды аяқтағаннан кейін Тараптар қабылдап алу-тапсыру актісіне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Жоғары мәртебелі Сіз Қазақстан Республикасы Үкіметінің атынан жоғарыда жазылғандарды жауап хатпен растасаңыз, осы хат және Сіздің жауап хатыңыз Қытай Халық Республикасының Үкіметі мен Қазақстан Республикасының Үкіметі арасында RF-9010 модельді инспекциялық-тексеріп қарау кешенін өтеусіз беру туралы хаттар алмасу нысанындағы келісім деп саналатын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Қытай тарапы Қазақстан тарапының жауап хатын алған күнінен бастап күшіне енеді.»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тапсырмасы бойынша Қазақстан Республикасы Үкіметінің жоғарыда жазылған шарттармен келісетінін, сондай-ақ Қытай Халық Республикасының 2014 жылғы «   »           №           хаты және осы хат Қазақстан Республикасының Үкіметі мен Қытай Халық Республикасының Үкіметі арасында хаттар алмасу нысанындағы келісімді құрайтынын растау құрметіне ие болып отырмын.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Жағдайды пайдалана отырып, өзімнің жоғары құрметімді қайта білдіруге рұқсат етіңіз.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Құрметпен,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Кедендік бақылау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Ғұсман Әмрин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мәртебелі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Кедендік бақылау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Ғұсман Әмринге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2014 жылғы «   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мәртебелі!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 арқылы Қытай Халық Республикасы Үкіметінің атынан достық консультациялардың нәтижесінде бұдан әрі Тараптар деп аталатын Қытай Халық Республикасының Үкіметі мен Қазақстан Республикасының Үкіметі төмендегілер туралы келіскенін растаймын: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өтініші бойынша Қытай Халық Республикасының Үкіметі өтеусіз негізде Қазақстан Республикасының Үкіметіне теміржол көлігімен өткізілетін жүктерді тексеріп қарау үшін RF-9010 модельді инспекциялық-тексеріп қарау кешенін (бұдан әрі – ИТК), сондай-ақ қажетті жинақтауыш материалдарды беру жолымен техникалық көмек көрсетуге келісті.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Қытай тарапы «Достық» өткізу пунктіне ИТК-ны және жинақтауыш материалдарды жеткізуге, монтаждауды, іске қосуды, өз материалдарын пайдалана отырып, тиісті құрылыс жұмыстарын жүргізуді жүзеге асыруға, Қазақстан тарапы үшін мамандарды даярлауды қамтамасыз етуге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тарапы ИТК-ны және жинақтаушы материалдарды кедендік тазартуды, сондай-ақ оларды қабылдауды қамтамасыз етуге, жабдықты монтаждау мен іске қосуды жүзеге асыру кезінде Қытай тарапына жәрдем көрсету үшін тиісті қызметкерлерді тағайындауға, ИТК-ны және жинақтаушы материалдарды кедендік баждар мен салықтарды төлеуден босатуға міндеттенеді.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Қытай тарапына қытай мамандары үшін Қазақстан Республикасына кіруге және одан шығуға рұқсат ресімдеуге және келісімшартты іске асыру кезеңінде олардың Қазақстан Республикасының аумағында болуы бойынша жәрдем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ИТК-ның құрылысы және жабдықтың құрылысына, монтаждауға және іске қосуға байланысты өзге іс-шаралар бойынша нақты шарттар Қытай тарапынан – уәкілетті орган Қытай Халық Республикасының Коммерция министрлігі, Қазақстан тарапынан – Қазақстан Республикасы Қаржы министрлігінің Кедендік бақылау комитеті қол қоятын келісімшартта көзделетін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Құрылыс жөніндегі іс-шараларды аяқтағаннан кейін Тараптар қабылдап алу-тапсыру актісіне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Жоғары мәртебелі Сіз Қазақстан Республикасы Үкіметінің атынан жоғарыда жазылғандарды жауап хатпен растасаңыз, осы хат және Сіздің жауап хатыңыз Қытай Халық Республикасының Үкіметі мен Қазақстан Республикасының Үкіметі арасында RF-9010 модельді инспекциялық-тексеріп қарау кешенін өтеусіз беру туралы хаттар алмасу нысанындағы келісім деп саналатын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Қытай тарапы Қазақстан тарапының жауап хатын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Жоғары құрметпен,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Қытай Халық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Коммерция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Гао Хочэн.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Бұдан әрі Келісімнің қытай тіліндегі мәтіні берілген.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