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b0f3" w14:textId="52bb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министрлігі арнайы мемлекеттік мұрағатының мемлекеттік көрсетілетін қызметтер стандарттарын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21 ақпандағы № 122 қаулысы. Күші жойылды - Қазақстан Республикасы Үкіметінің 2015 жылғы 12 қазандағы № 821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12.10.2015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сәйкес ҚР Ішкі істер министрінің 2015 жылғы 8 сәуірдегі № 320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«Мемлекеттік көрсетілетін қызметтер туралы» 2013 жылғы 15 сәуірдегі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Ішкі істер министрлігінің арнайы мемлекеттік мұрағаты мен оның аумақтық бөлімшелерінің шегінде мұрағаттық анықтамаларды және/немесе мұрағаттық құжаттардың көшірмелерін беру» 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стандарты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Ішкі істер министрлігі арнайы мемлекеттік мұрағаты мен оның аумақтық бөлімшелерінен шығатын мұрағаттық анықтамаларға және мұрағаттық құжаттардың көшірмелеріне апостиль қою» 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Ішкі істер министрлігінің мемлекеттік қызметтер стандарттарын бекіту және «Шетелдік ресми құжаттарды заңдастыруды талап етудің күшін жоятын конвенция (Гаага, 1961 жылғы 5 қазан) ережелерін іске асыру жөніндегі шаралар туралы» Қазақстан Республикасы Үкіметінің 2012 жылғы 24 сәуірдегі № 545 қаулысына өзгеріс енгізу туралы» Қазақстан Республикасы Үкіметінің 2012 жылғы 25 маусымдағы № 833 қаулысының (Қазақстан Республикасының ПҮАЖ-ы, 2001 ж., № 58, 799-құжат)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122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 Ішкі істер министрлігі арнайы</w:t>
      </w:r>
      <w:r>
        <w:br/>
      </w:r>
      <w:r>
        <w:rPr>
          <w:rFonts w:ascii="Times New Roman"/>
          <w:b/>
          <w:i w:val="false"/>
          <w:color w:val="000000"/>
        </w:rPr>
        <w:t>
мемлекеттік мұрағаты мен оның аумақтық бөлімшелерінің шегінде</w:t>
      </w:r>
      <w:r>
        <w:br/>
      </w:r>
      <w:r>
        <w:rPr>
          <w:rFonts w:ascii="Times New Roman"/>
          <w:b/>
          <w:i w:val="false"/>
          <w:color w:val="000000"/>
        </w:rPr>
        <w:t>
мұрағаттық анықтамаларды және/немесе мұрағаттық құжаттардың</w:t>
      </w:r>
      <w:r>
        <w:br/>
      </w:r>
      <w:r>
        <w:rPr>
          <w:rFonts w:ascii="Times New Roman"/>
          <w:b/>
          <w:i w:val="false"/>
          <w:color w:val="000000"/>
        </w:rPr>
        <w:t>
көшірмелерін беру» мемлекеттік көрсетілетін қызмет стандарты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Ішкі істер министрлігі арнайы мемлекеттік мұрағаты мен оның аумақтық бөлімшелерінің шегінде мұрағаттық анықтамаларды және/немесе мұрағаттық құжаттардың көшірмелерін беру» мемлекеттік көрсетілетін қызметі (бұдан әрі – мемлекеттік көрсетілетін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стандартын Қазақстан Республикасы Ішкі істер министрлігі (бұдан әрі – Министрлік) әзірледі.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Министрлік, Министрліктің аумақтық бөлімшелері, оқу орындары (бұдан әрі – көрсетілетін қызметті беруші) көрсетеді.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қызметті көрсету тәртібі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көрсетілетін қызметті берушіге жазбаша өтініш берген кезден бастап – күнтізбелік 10 (он)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өтінішті тапсыру кезінде кезек күтудің рұқсат етілген ең ұзақ уақыты – 15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 алу кезінде кезек күтудің рұқсат етілген ең ұзақ уақыты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көрсетудің нәтижесі көрсетілетін қызметті алушыларға мөрмен бекітілген мұрағаттық анықтамаларды және/немесе мұрағаттық құжаттардың көшірмелерін қағаз түрінде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Көрсетілетін қызметті берушінің жұмыс кестесі: Қазақстан Республикасының еңбек заңнамасына сәйкес </w:t>
      </w:r>
      <w:r>
        <w:rPr>
          <w:rFonts w:ascii="Times New Roman"/>
          <w:b w:val="false"/>
          <w:i w:val="false"/>
          <w:color w:val="000000"/>
          <w:sz w:val="28"/>
        </w:rPr>
        <w:t>демалыс</w:t>
      </w:r>
      <w:r>
        <w:rPr>
          <w:rFonts w:ascii="Times New Roman"/>
          <w:b w:val="false"/>
          <w:i w:val="false"/>
          <w:color w:val="000000"/>
          <w:sz w:val="28"/>
        </w:rPr>
        <w:t xml:space="preserve"> (сенбі, жексенбі) және </w:t>
      </w:r>
      <w:r>
        <w:rPr>
          <w:rFonts w:ascii="Times New Roman"/>
          <w:b w:val="false"/>
          <w:i w:val="false"/>
          <w:color w:val="000000"/>
          <w:sz w:val="28"/>
        </w:rPr>
        <w:t>мереке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күндерін қоспағанда, түскі үзіліс сағат 13.00-ден 14.30-ға дейін дүйсенбіден бастап жұманы қоса алғанда, сағат 9.00-ден 18.30-ға дейін. Мемлекеттік көрсетілетін қызмет алдын ала жазылусыз және жеделдетіп қызмет көрсетусіз кезек тәртібінде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Мұрағаттық анықтаманы және/немесе мұрағаттық құжаттардың көшірмелерін алу үшін көрсетілетін қызметті алушы еркін нысанда жазбаша өтініш ұсынады.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мәселелері бойынша орталық</w:t>
      </w:r>
      <w:r>
        <w:br/>
      </w:r>
      <w:r>
        <w:rPr>
          <w:rFonts w:ascii="Times New Roman"/>
          <w:b/>
          <w:i w:val="false"/>
          <w:color w:val="000000"/>
        </w:rPr>
        <w:t>
мемлекеттік органдардың, сондай-ақ көрсетілетін қызметті</w:t>
      </w:r>
      <w:r>
        <w:br/>
      </w:r>
      <w:r>
        <w:rPr>
          <w:rFonts w:ascii="Times New Roman"/>
          <w:b/>
          <w:i w:val="false"/>
          <w:color w:val="000000"/>
        </w:rPr>
        <w:t>
берушілердің және (немесе) олардың лауазымды  адамдарының</w:t>
      </w:r>
      <w:r>
        <w:br/>
      </w:r>
      <w:r>
        <w:rPr>
          <w:rFonts w:ascii="Times New Roman"/>
          <w:b/>
          <w:i w:val="false"/>
          <w:color w:val="000000"/>
        </w:rPr>
        <w:t>
шешімдеріне, әрекетіне (әрекетсіздігіне) шағымдану тәртібі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Көрсетілетін қызметті берушінің және (немесе) оның лауазымды адамдарының шешімдеріне, әрекетіне (әрекетсіздігіне) шағымдану: шағым көрсетілетін қызметті беруші басшысының атына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Шағымдар Қазақстан Республикасының қолданыстағы 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жазбаша нысанда пошта арқылы немесе электронды түрде не осы мемлекеттік көрсетілетін қызмет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8-тармағында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жұмыс кестесі бойынша Министрліктің құжаттамалық қамтамасыз ету басқармасы, Министрліктің аумақтық бөлімшелері және оқу орындарының хатшылықтары (бұдан әрі – құжаттамалық қызмет) арқылы қолма қол қабылданады.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Қабылданған шағым көрсетілетін қызметті берушінің құжаттамалық қызметінде тіркеледі. Шағымды қабылдаған адамның тегі және аты-жөні, күні және уақыты, берілген шағымға жауап алу мерзімі мен орны және шағымды қарау барысын білуге болатын лауазымды адамдардың байланыс деректері көрсетілген талон шағымның қабылданғаны туралы растау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алушының шағымында: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тұлғаның – тегі, аты, әкесінің аты, пошта мекенжайы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тұлғаның – атауы, пошта мекенжайы, шығыс нөмірі және күні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Өтінішке көрсетілетін қызметті алушы қол қоюы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атына келіп түскен көрсетілетін қызметті алушының шағымы оның тіркелген күнінен бастап бес жұмыс күні ішінде қаралуға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көрсетілген мемлекеттік қызметтің нәтижелерімен келіспеген жағдайда, мемлекеттік қызмет көрсету сапасын бағалау және бақылау жөніндегі </w:t>
      </w:r>
      <w:r>
        <w:rPr>
          <w:rFonts w:ascii="Times New Roman"/>
          <w:b w:val="false"/>
          <w:i w:val="false"/>
          <w:color w:val="000000"/>
          <w:sz w:val="28"/>
        </w:rPr>
        <w:t>уәкілетті органға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шағыммен жүгіне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алушының мемлекеттік қызмет көрсету сапасын бағалау және бақылау жөніндегі уәкілетті органның атына келіп түскен шағымы оның тіркелген күнінен бастап он бес жұмыс күні ішінде қаралады.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көрсетілген қызметтің нәтижелерімен келіспеген жағдайларда, көрсетілетін қызметті алушы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сотқа жүгінуге құқылы.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көрсетудің ерекшеліктерін ескере отырып,</w:t>
      </w:r>
      <w:r>
        <w:br/>
      </w:r>
      <w:r>
        <w:rPr>
          <w:rFonts w:ascii="Times New Roman"/>
          <w:b/>
          <w:i w:val="false"/>
          <w:color w:val="000000"/>
        </w:rPr>
        <w:t>
қойылатын өзге де талаптар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көрсету орындарының мекенжайлары mvd.gov.kz. интернет-ресурсында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Көрсетілетін қызметті алушының мемлекеттік қызмет көрсету тәртібі және мәртебесі туралы ақпаратты мемлекеттік қызмет көрсету мәселелері жөніндегі бірыңғай байланыс-орталығы арқылы қашықтықтан қол жеткізу мүмкіндігі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көрсету мәселелері бойынша анықтамалық қызметтің байланыс телефондары: 8 (7172) 72-22-57, 8 (7172) 71-47-22.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мәселелері жөніндегі бірыңғай байланыс-орталығы: 1414.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122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 Ішкі істер министрлігі арнайы</w:t>
      </w:r>
      <w:r>
        <w:br/>
      </w:r>
      <w:r>
        <w:rPr>
          <w:rFonts w:ascii="Times New Roman"/>
          <w:b/>
          <w:i w:val="false"/>
          <w:color w:val="000000"/>
        </w:rPr>
        <w:t>
мемлекеттік мұрағаты мен оның аумақтық бөлімшелерінен шығатын</w:t>
      </w:r>
      <w:r>
        <w:br/>
      </w:r>
      <w:r>
        <w:rPr>
          <w:rFonts w:ascii="Times New Roman"/>
          <w:b/>
          <w:i w:val="false"/>
          <w:color w:val="000000"/>
        </w:rPr>
        <w:t>
мұрағаттық анықтамаларға және мұрағаттық құжаттардың</w:t>
      </w:r>
      <w:r>
        <w:br/>
      </w:r>
      <w:r>
        <w:rPr>
          <w:rFonts w:ascii="Times New Roman"/>
          <w:b/>
          <w:i w:val="false"/>
          <w:color w:val="000000"/>
        </w:rPr>
        <w:t>
көшірмелеріне апостиль қою» мемлекеттік көрсетілетін қызмет</w:t>
      </w:r>
      <w:r>
        <w:br/>
      </w:r>
      <w:r>
        <w:rPr>
          <w:rFonts w:ascii="Times New Roman"/>
          <w:b/>
          <w:i w:val="false"/>
          <w:color w:val="000000"/>
        </w:rPr>
        <w:t>
стандарты</w:t>
      </w:r>
    </w:p>
    <w:bookmarkEnd w:id="12"/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Ішкі істер министрлігі арнайы мемлекеттік мұрағаты мен оның аумақтық бөлімшелерінен шығатын мұрағаттық анықтамаларға және мұрағаттық құжаттардың көшірмелеріне апостиль қою» мемлекеттік көрсетілетін қызметі (бұдан әрі – мемлекеттік көрсетілетін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стандартын Қазақстан Республикасы Ішкі істер министрлігі (бұдан әрі – Министрлік) әзірледі.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Министрлік, Министрліктің аумақтық бөлімшелері, оқу орындары (бұдан әрі – көрсетілетін қызметті беруші) көрсетеді.</w:t>
      </w:r>
    </w:p>
    <w:bookmarkEnd w:id="14"/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қызметті көрсету тәртібі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осы мемлекеттік көрсетілетін қызмет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қажетті құжаттарды тапсырған кезден бастап – 10 (он)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құжаттарды тапсыру кезінде кезек күтудің рұқсат етілген ең ұзақ уақыты – 15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 алу кезінде кезек күтудің рұқсат етілген ең ұзақ уақыты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нәтижесі көрсетілетін қызметті алушыларға апостиль қойылған мұрағаттық анықтамаларды, мұрағаттық құжаттардың көшірмелерін қағаз түрінде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көрсетілетін қызмет ақылы түрде көрсетіледі. Мемлекеттік қызметті көрсету үшін мемлекеттік баж «Салық және бюджетке төленетін басқа да міндетті төлемдер туралы» (Салық кодексі) Қазақстан 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>540-бабына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алынады, ол мемлекеттік баж төленген күні белгіленген айлық есептік көрсеткіштің 50 пайызын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бажды төлеу екінші деңгейдегі банктер және банк операцияларының жекелеген түрлерін жүзеге асыратын ұйымдар арқылы қолма-қол және қолма-қол ақшасыз нысанда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Көрсетілетін қызметті берушінің жұмыс кестесі: Қазақстан Республикасының еңбек заңнамасына сәйкес </w:t>
      </w:r>
      <w:r>
        <w:rPr>
          <w:rFonts w:ascii="Times New Roman"/>
          <w:b w:val="false"/>
          <w:i w:val="false"/>
          <w:color w:val="000000"/>
          <w:sz w:val="28"/>
        </w:rPr>
        <w:t>демалыс</w:t>
      </w:r>
      <w:r>
        <w:rPr>
          <w:rFonts w:ascii="Times New Roman"/>
          <w:b w:val="false"/>
          <w:i w:val="false"/>
          <w:color w:val="000000"/>
          <w:sz w:val="28"/>
        </w:rPr>
        <w:t xml:space="preserve"> (сенбі, жексенбі) және </w:t>
      </w:r>
      <w:r>
        <w:rPr>
          <w:rFonts w:ascii="Times New Roman"/>
          <w:b w:val="false"/>
          <w:i w:val="false"/>
          <w:color w:val="000000"/>
          <w:sz w:val="28"/>
        </w:rPr>
        <w:t>мереке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күндерін қоспағанда, түскі үзіліс сағат 13.00-ден 14.30-ға дейін дүйсенбіден бастап жұманы қоса алғанда, сағат 9.00-ден 18.30-ға дейін. Мемлекеттік көрсетілетін қызмет алдын ала жазылусыз және жеделдетіп қызмет көрсетусіз кезек тәртібінде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Көрсетілетін қызметті алушы (не сенімхат бойынша оның өкілі) көрсетілетін қызметті берушіге жеке басын куәландыратын құжатын ұсына отырып, мемлекеттік қызметті көрсету үшін жүгінген кезде қажетті құжаттар тізімі: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мемлекеттік көрсетілетін қызмет стандартына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өтініш. Көрсетілетін қызметті алушыға өтініштердің бланкілерін көрсетілетін қызметті беруші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апостиль қою үшін мемлекеттік баж төленгені туралы түбіртек.</w:t>
      </w:r>
    </w:p>
    <w:bookmarkEnd w:id="16"/>
    <w:bookmarkStart w:name="z3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мәселелері бойынша орталық</w:t>
      </w:r>
      <w:r>
        <w:br/>
      </w:r>
      <w:r>
        <w:rPr>
          <w:rFonts w:ascii="Times New Roman"/>
          <w:b/>
          <w:i w:val="false"/>
          <w:color w:val="000000"/>
        </w:rPr>
        <w:t>
мемлекеттік органдардың, сондай-ақ көрсетілетін қызметті</w:t>
      </w:r>
      <w:r>
        <w:br/>
      </w:r>
      <w:r>
        <w:rPr>
          <w:rFonts w:ascii="Times New Roman"/>
          <w:b/>
          <w:i w:val="false"/>
          <w:color w:val="000000"/>
        </w:rPr>
        <w:t>
берушілердің және (немесе) олардың лауазымды адамдарының</w:t>
      </w:r>
      <w:r>
        <w:br/>
      </w:r>
      <w:r>
        <w:rPr>
          <w:rFonts w:ascii="Times New Roman"/>
          <w:b/>
          <w:i w:val="false"/>
          <w:color w:val="000000"/>
        </w:rPr>
        <w:t>
шешімдеріне, әрекетіне (әрекетсіздігіне) шағымдану тәртібі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Көрсетілетін қызметті берушінің және (немесе) оның лауазымды адамдарының шешімдеріне, әрекетіне (әрекетсіздігіне) шағымдану: шағым көрсетілетін қызметті беруші басшысының атына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Шағымдар Қазақстан Республикасының қолданыстағы 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жазбаша нысанда пошта арқылы немесе электронды түрде не осы мемлекеттік көрсетілетін қызмет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8-тармағында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жұмыс кестесі бойынша Министрліктің құжаттамалық қамтамасыз ету басқармасы, Министрліктің аумақтық бөлімшелері және оқу орындарының хатшылықтары (бұдан әрі – құжаттамалық қызмет) арқылы қолма қол қабылданады.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Қабылданған шағым көрсетілетін қызметті берушінің құжаттамалық қызметінде тіркеледі. Шағымды қабылдаған адамның тегі және аты-жөні, күні және уақыты, берілген шағымға жауап алу мерзімі мен орны және шағымды қарау барысын білуге болатын лауазымды адамдардың байланыс деректері көрсетілген талон шағымның қабылданғаны туралы растау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алушының шағымында: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тұлғаның – тегі, аты, әкесінің аты, пошта мекенжайы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тұлғаның – атауы, пошта мекенжайы, шығыс нөмірі және күні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Өтінішке көрсетілетін қызметті алушы қол қоюы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атына келіп түскен көрсетілетін қызметті алушының шағымы оның тіркелген күнінен бастап бес жұмыс күні ішінде қаралуға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көрсетілген мемлекеттік қызметтің нәтижелерімен келіспеген жағдайда, мемлекеттік қызмет көрсету сапасын бағалау және бақылау жөніндегі </w:t>
      </w:r>
      <w:r>
        <w:rPr>
          <w:rFonts w:ascii="Times New Roman"/>
          <w:b w:val="false"/>
          <w:i w:val="false"/>
          <w:color w:val="000000"/>
          <w:sz w:val="28"/>
        </w:rPr>
        <w:t>уәкілетті органға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шағыммен жүгіне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алушының мемлекеттік қызмет көрсету сапасын бағалау және бақылау жөніндегі уәкілетті органның атына келіп түскен шағымы оның тіркелген күнінен бастап он бес жұмыс күні ішінде қаралады.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көрсетілген қызметтің нәтижелерімен келіспеген жағдайларда көрсетілетін қызметті алушы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сотқа жүгінуге құқылы.</w:t>
      </w:r>
    </w:p>
    <w:bookmarkEnd w:id="18"/>
    <w:bookmarkStart w:name="z4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көрсетудің ерекшеліктерін ескере отырып,</w:t>
      </w:r>
      <w:r>
        <w:br/>
      </w:r>
      <w:r>
        <w:rPr>
          <w:rFonts w:ascii="Times New Roman"/>
          <w:b/>
          <w:i w:val="false"/>
          <w:color w:val="000000"/>
        </w:rPr>
        <w:t>
қойылатын өзге де талаптар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көрсету орындарының мекенжайлары mvd.gov.kz. интернет-ресурсында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Көрсетілетін қызметті алушының мемлекеттік қызмет көрсету тәртібі және мәртебесі туралы ақпаратты мемлекеттік қызмет көрсету мәселелері жөніндегі бірыңғай байланыс-орталығы арқылы қашықтықтан қол жеткізу мүмкіндігі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көрсету мәселелері бойынша анықтамалық қызметтің байланыс телефондары: 8 (7172) 72-22-57, 8 (7172) 71-47-22.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мәселелері жөніндегі бірыңғай байланыс-орталығы: 1414.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«Қазақстан Республикасы Ішкі істер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министрлігі арнайы мемлекеттік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мұрағаты мен оның аумақтық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бөлімшелерінен шығатын мұрағаттық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анықтамаларға және мұрағаттық құжаттардың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көшірмелеріне апостиль қою»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көрсетілетін қызмет стандартына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 басшысына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куәлігінің (паспортының) нөмірі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(көрсетілетін қызметті алушы - жеке/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заңды тұлғаның байланыс деректері) </w:t>
      </w:r>
    </w:p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Өтініш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Маған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 қатысты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мұрағаттық анықтаманы (мұрағаттық құжаттың көшірмесін)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 w:val="false"/>
          <w:i/>
          <w:color w:val="000000"/>
          <w:sz w:val="28"/>
        </w:rPr>
        <w:t>(қажеттісінің астын сызыңыз)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бұдан әрі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 пайдалану (ұсыну)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 апостиль мөртаңбасын қоя отырып, беруді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тұлғаның Т.А.Ә. немесе заңды тұлғаның (көрсетілетін қызметті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алушының)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(қолы және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 (заңды тұлға үшін)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