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1200" w14:textId="35e1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ақпандағы № 118 қаулысы. Күші жойылды - Қазақстан Республикасы Үкіметінің 2015 жылғы 20 тамыздағы № 654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Мәдениет және спорт министрінің 2015 жылғы 17 сәуірдегі № 139</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«Спорт түрлері бойынша республикалық қоғамдық бiрлестiктерді аккредиттеу туралы куәлік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«Еңбек сіңірген спортшылар мен жаттықтырушыларға өмiр бойы ай сайынғы материалдық қамсыздандыруды төлеу»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еңбек сiңiрген жаттықтырушысы» құрметтi атағы, «Қазақстан Республикасының еңбек сiңiрген спорт шеберi» құрметтi атағы, Қазақстан Республикасының халықаралық дәрежедегi спорт шеберi, Қазақстан Республикасының спорт шеберi, біліктiлiгi жоғары және орта деңгейдегi жоғары санатты жаттықтырушы, біліктiлiгi жоғары деңгейдегi жоғары санатты нұсқаушы-спортшы, біліктiлiгi жоғары және орта деңгейдегi жоғары санатты әдiскер, жоғары санатты ұлттық спорт төрешiсi, ұлттық спорт төрешiсі спорттық атақтары мен санаттарын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19.12.2014 </w:t>
      </w:r>
      <w:r>
        <w:rPr>
          <w:rFonts w:ascii="Times New Roman"/>
          <w:b w:val="false"/>
          <w:i w:val="false"/>
          <w:color w:val="000000"/>
          <w:sz w:val="28"/>
        </w:rPr>
        <w:t>№ 1324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15.04.2015 </w:t>
      </w:r>
      <w:r>
        <w:rPr>
          <w:rFonts w:ascii="Times New Roman"/>
          <w:b w:val="false"/>
          <w:i w:val="false"/>
          <w:color w:val="000000"/>
          <w:sz w:val="28"/>
        </w:rPr>
        <w:t>№ 238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15.04.2015 </w:t>
      </w:r>
      <w:r>
        <w:rPr>
          <w:rFonts w:ascii="Times New Roman"/>
          <w:b w:val="false"/>
          <w:i w:val="false"/>
          <w:color w:val="000000"/>
          <w:sz w:val="28"/>
        </w:rPr>
        <w:t>№ 238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3"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118 қаулысымен   </w:t>
      </w:r>
      <w:r>
        <w:br/>
      </w:r>
      <w:r>
        <w:rPr>
          <w:rFonts w:ascii="Times New Roman"/>
          <w:b w:val="false"/>
          <w:i w:val="false"/>
          <w:color w:val="000000"/>
          <w:sz w:val="28"/>
        </w:rPr>
        <w:t xml:space="preserve">
бекітілген      </w:t>
      </w:r>
    </w:p>
    <w:bookmarkEnd w:id="2"/>
    <w:bookmarkStart w:name="z54" w:id="3"/>
    <w:p>
      <w:pPr>
        <w:spacing w:after="0"/>
        <w:ind w:left="0"/>
        <w:jc w:val="left"/>
      </w:pPr>
      <w:r>
        <w:rPr>
          <w:rFonts w:ascii="Times New Roman"/>
          <w:b/>
          <w:i w:val="false"/>
          <w:color w:val="000000"/>
        </w:rPr>
        <w:t xml:space="preserve"> 
«Спорт түрлері бойынша республикалық қоғамдық бiрлестiктерді</w:t>
      </w:r>
      <w:r>
        <w:br/>
      </w:r>
      <w:r>
        <w:rPr>
          <w:rFonts w:ascii="Times New Roman"/>
          <w:b/>
          <w:i w:val="false"/>
          <w:color w:val="000000"/>
        </w:rPr>
        <w:t>
аккредиттеу туралы куәлік беру» мемлекеттік көрсетілетін қызмет</w:t>
      </w:r>
      <w:r>
        <w:br/>
      </w:r>
      <w:r>
        <w:rPr>
          <w:rFonts w:ascii="Times New Roman"/>
          <w:b/>
          <w:i w:val="false"/>
          <w:color w:val="000000"/>
        </w:rPr>
        <w:t>
стандарты</w:t>
      </w:r>
    </w:p>
    <w:bookmarkEnd w:id="3"/>
    <w:bookmarkStart w:name="z55" w:id="4"/>
    <w:p>
      <w:pPr>
        <w:spacing w:after="0"/>
        <w:ind w:left="0"/>
        <w:jc w:val="left"/>
      </w:pPr>
      <w:r>
        <w:rPr>
          <w:rFonts w:ascii="Times New Roman"/>
          <w:b/>
          <w:i w:val="false"/>
          <w:color w:val="000000"/>
        </w:rPr>
        <w:t xml:space="preserve"> 
1. Жалпы ережелер</w:t>
      </w:r>
    </w:p>
    <w:bookmarkEnd w:id="4"/>
    <w:bookmarkStart w:name="z56" w:id="5"/>
    <w:p>
      <w:pPr>
        <w:spacing w:after="0"/>
        <w:ind w:left="0"/>
        <w:jc w:val="both"/>
      </w:pPr>
      <w:r>
        <w:rPr>
          <w:rFonts w:ascii="Times New Roman"/>
          <w:b w:val="false"/>
          <w:i w:val="false"/>
          <w:color w:val="000000"/>
          <w:sz w:val="28"/>
        </w:rPr>
        <w:t>
      1. «Спорт түрлері бойынша республикалық қоғамдық бiрлестiктерді аккредиттеу туралы куәлік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Спорт және дене шынықтыру істері агенттігі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Спорт және дене шынықтыру істері агенттігі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орталықтырының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асырады.</w:t>
      </w:r>
    </w:p>
    <w:bookmarkEnd w:id="5"/>
    <w:bookmarkStart w:name="z59" w:id="6"/>
    <w:p>
      <w:pPr>
        <w:spacing w:after="0"/>
        <w:ind w:left="0"/>
        <w:jc w:val="left"/>
      </w:pPr>
      <w:r>
        <w:rPr>
          <w:rFonts w:ascii="Times New Roman"/>
          <w:b/>
          <w:i w:val="false"/>
          <w:color w:val="000000"/>
        </w:rPr>
        <w:t xml:space="preserve"> 
2. Мемлекеттік қызмет көрсету тәртібі</w:t>
      </w:r>
    </w:p>
    <w:bookmarkEnd w:id="6"/>
    <w:bookmarkStart w:name="z60" w:id="7"/>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құжаттар топтамасын ХҚО-ға тапсырған сәттен бастап – күнтізбелік 15 (он бес) күн.</w:t>
      </w:r>
      <w:r>
        <w:br/>
      </w:r>
      <w:r>
        <w:rPr>
          <w:rFonts w:ascii="Times New Roman"/>
          <w:b w:val="false"/>
          <w:i w:val="false"/>
          <w:color w:val="000000"/>
          <w:sz w:val="28"/>
        </w:rPr>
        <w:t>
      ХҚО-ға жүгінген кезде құжаттарды қабылдау күні мемлекеттік қызметті көрсету мерзіміне кірмейді;</w:t>
      </w:r>
      <w:r>
        <w:br/>
      </w:r>
      <w:r>
        <w:rPr>
          <w:rFonts w:ascii="Times New Roman"/>
          <w:b w:val="false"/>
          <w:i w:val="false"/>
          <w:color w:val="000000"/>
          <w:sz w:val="28"/>
        </w:rPr>
        <w:t>
      2) құжаттар топтамасын тапсыру үшін рұқсат етілетін ең ұзақ күту уақыты – 15 (он бес) минут;</w:t>
      </w:r>
      <w:r>
        <w:br/>
      </w:r>
      <w:r>
        <w:rPr>
          <w:rFonts w:ascii="Times New Roman"/>
          <w:b w:val="false"/>
          <w:i w:val="false"/>
          <w:color w:val="000000"/>
          <w:sz w:val="28"/>
        </w:rPr>
        <w:t>
      3) рұқсат етілетін ең ұзақ қызмет көрсету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 4 жыл мерзiмге аккредиттеу туралы </w:t>
      </w:r>
      <w:r>
        <w:rPr>
          <w:rFonts w:ascii="Times New Roman"/>
          <w:b w:val="false"/>
          <w:i w:val="false"/>
          <w:color w:val="000000"/>
          <w:sz w:val="28"/>
        </w:rPr>
        <w:t>куәлік</w:t>
      </w:r>
      <w:r>
        <w:rPr>
          <w:rFonts w:ascii="Times New Roman"/>
          <w:b w:val="false"/>
          <w:i w:val="false"/>
          <w:color w:val="000000"/>
          <w:sz w:val="28"/>
        </w:rPr>
        <w:t>.</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ХҚО-ның жұмыс кестесі – демалыс және мереке күндерінен басқа, дүйсенбіден сенбіге дейін сағат 9.00-ден 20.00-ге дейін, үзіліссіз. Мемлекеттік қызмет жеделдетілген қызмет көрсетусіз «электрондық кезек» тәртібімен көрсетіледі, «электрондық үкімет» веб-порталы (бұдан әрі – портал) арқылы электрондық кезекті брондауға болады.</w:t>
      </w:r>
      <w:r>
        <w:br/>
      </w:r>
      <w:r>
        <w:rPr>
          <w:rFonts w:ascii="Times New Roman"/>
          <w:b w:val="false"/>
          <w:i w:val="false"/>
          <w:color w:val="000000"/>
          <w:sz w:val="28"/>
        </w:rPr>
        <w:t>
</w:t>
      </w:r>
      <w:r>
        <w:rPr>
          <w:rFonts w:ascii="Times New Roman"/>
          <w:b w:val="false"/>
          <w:i w:val="false"/>
          <w:color w:val="000000"/>
          <w:sz w:val="28"/>
        </w:rPr>
        <w:t>
      9. ХҚО-ға көрсетілетін қызметті алушы (немесе сенімхат бойынша оның өкілі) жүгінген кезде мемлекеттік қызмет көрсетуге қажетті құжаттардың тізбесі:</w:t>
      </w:r>
      <w:r>
        <w:br/>
      </w:r>
      <w:r>
        <w:rPr>
          <w:rFonts w:ascii="Times New Roman"/>
          <w:b w:val="false"/>
          <w:i w:val="false"/>
          <w:color w:val="000000"/>
          <w:sz w:val="28"/>
        </w:rPr>
        <w:t>
      1)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3) бірлестікті Қазақстан Республикасында заңды тұлға ретінде мемлекеттiк тiркеу (қайта тiркеу) туралы анықтама немесе бірлестікті Қазақстан Республикасында заңды тұлға ретінде мемлекеттiк (есептік) тіркеу (қайта тіркеу) туралы куәлік;</w:t>
      </w:r>
      <w:r>
        <w:br/>
      </w:r>
      <w:r>
        <w:rPr>
          <w:rFonts w:ascii="Times New Roman"/>
          <w:b w:val="false"/>
          <w:i w:val="false"/>
          <w:color w:val="000000"/>
          <w:sz w:val="28"/>
        </w:rPr>
        <w:t>
      4) бірлестік филиалдарын Қазақстан Республикасы облыстарының жартысынан көбінің аумағында құрылымдық бөлімшелері бар заңды тұлға ретінде мемлекеттiк тiркеу (қайта тiркеу) туралы анықтама немесе бірлестік филиалдарын Қазақстан Республикасы облыстарының жартысынан көбінің аумағында құрылымдық бөлімшелері бар заңды тұлға ретінде мемлекеттік (есептік) тіркеу (қайта тіркеу) туралы куәлік;</w:t>
      </w:r>
      <w:r>
        <w:br/>
      </w:r>
      <w:r>
        <w:rPr>
          <w:rFonts w:ascii="Times New Roman"/>
          <w:b w:val="false"/>
          <w:i w:val="false"/>
          <w:color w:val="000000"/>
          <w:sz w:val="28"/>
        </w:rPr>
        <w:t>
      5) бірлестіктің спорт түрлері бойынша бағдарламаларды іске асыруға қатысуы туралы ақпарат;</w:t>
      </w:r>
      <w:r>
        <w:br/>
      </w:r>
      <w:r>
        <w:rPr>
          <w:rFonts w:ascii="Times New Roman"/>
          <w:b w:val="false"/>
          <w:i w:val="false"/>
          <w:color w:val="000000"/>
          <w:sz w:val="28"/>
        </w:rPr>
        <w:t>
      6) дене шынықтыру және спорт cаласындағы мамандық бойынша кәсіптік жоғары немесе кәсіптік орта білімі бар бiлiкті кадрлар дипломдарының көшірмелері;</w:t>
      </w:r>
      <w:r>
        <w:br/>
      </w:r>
      <w:r>
        <w:rPr>
          <w:rFonts w:ascii="Times New Roman"/>
          <w:b w:val="false"/>
          <w:i w:val="false"/>
          <w:color w:val="000000"/>
          <w:sz w:val="28"/>
        </w:rPr>
        <w:t>
      7) спорттық секциялар, клубтар, топтар, сондай-ақ оларда аталған спорт түрімен шұғылданатындардың саны туралы ақпараттық анықтама;</w:t>
      </w:r>
      <w:r>
        <w:br/>
      </w:r>
      <w:r>
        <w:rPr>
          <w:rFonts w:ascii="Times New Roman"/>
          <w:b w:val="false"/>
          <w:i w:val="false"/>
          <w:color w:val="000000"/>
          <w:sz w:val="28"/>
        </w:rPr>
        <w:t>
      8) көрсетілетін қызметті алушының өкілі жүгінген кезде – заңды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Көрсетілетін қызметті алушының, көрсетілетін қызметті алушы өкілінің жеке басын куәландыратын құжаттардың, заңды тұлғаны мемлекеттiк тiркеу (қайта тiркеу) туралы құжаттардың мемлекеттік ақпараттық жүйелерде қамтылған мәліметтерін ХҚО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ХҚО қызметкері мемлекеттік қызмет көрсету кезінде көрсетілетін қызмет алушыдан ақпараттық жүйелердегі заңмен қорғалатын құпияны құрайтын мәліметтерді пайдалануға, егер Қазақстан Республикасының заңдарында өзгеше көзделмесе, жазбаша келісім алады.</w:t>
      </w:r>
      <w:r>
        <w:br/>
      </w:r>
      <w:r>
        <w:rPr>
          <w:rFonts w:ascii="Times New Roman"/>
          <w:b w:val="false"/>
          <w:i w:val="false"/>
          <w:color w:val="000000"/>
          <w:sz w:val="28"/>
        </w:rPr>
        <w:t>
      Құжаттарды қабылдау кезінде ХҚО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ХҚО арқылы құжаттар қабылданған кезде көрсетілетін қызметті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 (бар болса);</w:t>
      </w:r>
      <w:r>
        <w:br/>
      </w:r>
      <w:r>
        <w:rPr>
          <w:rFonts w:ascii="Times New Roman"/>
          <w:b w:val="false"/>
          <w:i w:val="false"/>
          <w:color w:val="000000"/>
          <w:sz w:val="28"/>
        </w:rPr>
        <w:t>
      көрсетілетін қызметті алушының тегі, аты, әкесінің аты (бар болса), көрсетілетін қызметті алушы өкілінің тегі, аты, әкесінің аты (бар болса) және олардың байланыс телефондары.</w:t>
      </w:r>
      <w:r>
        <w:br/>
      </w:r>
      <w:r>
        <w:rPr>
          <w:rFonts w:ascii="Times New Roman"/>
          <w:b w:val="false"/>
          <w:i w:val="false"/>
          <w:color w:val="000000"/>
          <w:sz w:val="28"/>
        </w:rPr>
        <w:t>
      ХҚО-да дайын құжаттарды көрсетілетін қызметті алушыға оның қызметкері қолхат негізінде, жеке басын куәландыратын құжатын және сенімхатты (немесе сенімхат бойынша оның өкілі) көрсеткен кезде береді.</w:t>
      </w:r>
      <w:r>
        <w:br/>
      </w:r>
      <w:r>
        <w:rPr>
          <w:rFonts w:ascii="Times New Roman"/>
          <w:b w:val="false"/>
          <w:i w:val="false"/>
          <w:color w:val="000000"/>
          <w:sz w:val="28"/>
        </w:rPr>
        <w:t>
      Егер көрсетілетін қызметті алушы көрсетілген мерзімде мемлекеттік көрсетілетін қызметтің нәтижесін алуға келмесе, ХҚО оның бір ай ішінде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Көрсетілетін қызметті алушы ХҚО-ға дайын құжаттарды алуға бір ай өткен соң жүгінсе, ХҚО бір жұмыс күні ішінде көрсетілетін қызметті берушіге сұрау салу жолдайды. Көрсетілетін қызметті беруші бір жұмыс күні ішінде дайын құжаттарды ХҚО-ға жібереді, содан кейін ХҚО дайын құжаттарды көрсетілетін қызметті алушыға ұсынады.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стандартында көзделген тізбеге сәйкес құжаттар топтамасын толық ұсынбаған жағдайда, ХҚО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
    <w:bookmarkStart w:name="z67" w:id="8"/>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халыққа қызмет көрсету орталықтарының және</w:t>
      </w:r>
      <w:r>
        <w:br/>
      </w:r>
      <w:r>
        <w:rPr>
          <w:rFonts w:ascii="Times New Roman"/>
          <w:b/>
          <w:i w:val="false"/>
          <w:color w:val="000000"/>
        </w:rPr>
        <w:t>
(немесе) олардың қызметкерлерінің шешімдеріне, әрекетіне</w:t>
      </w:r>
      <w:r>
        <w:br/>
      </w:r>
      <w:r>
        <w:rPr>
          <w:rFonts w:ascii="Times New Roman"/>
          <w:b/>
          <w:i w:val="false"/>
          <w:color w:val="000000"/>
        </w:rPr>
        <w:t>
(әрекетсіздігіне) шағымдану тәртібі</w:t>
      </w:r>
    </w:p>
    <w:bookmarkEnd w:id="8"/>
    <w:bookmarkStart w:name="z68" w:id="9"/>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ХҚО-ның және (немесе) олардың қызметкерлерінің шешімдеріне, әрекетіне (әрекетсіздігіне) шағымдану: шағым 010000 Астана қаласы, Сол жағалау «Министрліктер үйі», Орынбор көшесі, 8, 2-кіреберіс, 300 кабинет мекенжайы бойынша, байланыс телефондары: 8 (7172) 749892, 749900 көрсетілетін қызметті беруші басшысының атына беріледі.</w:t>
      </w:r>
      <w:r>
        <w:br/>
      </w:r>
      <w:r>
        <w:rPr>
          <w:rFonts w:ascii="Times New Roman"/>
          <w:b w:val="false"/>
          <w:i w:val="false"/>
          <w:color w:val="000000"/>
          <w:sz w:val="28"/>
        </w:rPr>
        <w:t>
      Шағымдар жазбаша нысанда пошта арқылы не көрсетілетін қызметті берушінің кеңсесі арқылы қолма-қол қабылданады.</w:t>
      </w:r>
      <w:r>
        <w:br/>
      </w:r>
      <w:r>
        <w:rPr>
          <w:rFonts w:ascii="Times New Roman"/>
          <w:b w:val="false"/>
          <w:i w:val="false"/>
          <w:color w:val="000000"/>
          <w:sz w:val="28"/>
        </w:rPr>
        <w:t>
      Шағымның көрсетілетін қызметті берушінің кеңсесінде қабылданғанын растау оның тіркелуі (мөртаңба, кіріс нөмірі және тіркелген күні өтініштің екінші данасына немесе өтініштің ілеспе хатына қойылады) болып табылады.</w:t>
      </w:r>
      <w:r>
        <w:br/>
      </w:r>
      <w:r>
        <w:rPr>
          <w:rFonts w:ascii="Times New Roman"/>
          <w:b w:val="false"/>
          <w:i w:val="false"/>
          <w:color w:val="000000"/>
          <w:sz w:val="28"/>
        </w:rPr>
        <w:t>
      ХҚО-ның қызметкері дұрыс қызмет көрсетпеген жағдайда, шағым ХҚО басшысының атына беріледі. ХҚО басшыларының мекенжайлары мен телефондары www.con.gov.kz интернет-ресурсында көрсетілген.</w:t>
      </w:r>
      <w:r>
        <w:br/>
      </w:r>
      <w:r>
        <w:rPr>
          <w:rFonts w:ascii="Times New Roman"/>
          <w:b w:val="false"/>
          <w:i w:val="false"/>
          <w:color w:val="000000"/>
          <w:sz w:val="28"/>
        </w:rPr>
        <w:t>
      ХҚО кеңсесіне қолма-қол, сол сияқты пошта арқылы түскен шағымның қабылданғанын растау оның тіркелуі (мөртаңба, кіріс нөмірі және тіркелген күні өтініштің екінші данасына немесе өтініштің ілеспе хатына қойылады) болып табылады. Тіркелгеннен кейін шағым жауапты орындаушыны айқындау және тиісті шаралар қабылдау үшін ХҚО-ның басшысына жіберіледі.</w:t>
      </w:r>
      <w:r>
        <w:br/>
      </w:r>
      <w:r>
        <w:rPr>
          <w:rFonts w:ascii="Times New Roman"/>
          <w:b w:val="false"/>
          <w:i w:val="false"/>
          <w:color w:val="000000"/>
          <w:sz w:val="28"/>
        </w:rPr>
        <w:t>
      Сондай-ақ көрсетілетін қызметті берушінің, ХҚО қызметкерінің әрекетіне (әрекетсіздігіне)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Көрсетілетін қызметті берушіге оның шағымының қабылданғанын растау үшін шағымды қабылдаған адам талон береді, онда нөмірі, күні, шағымды қабылдаған адамның тегі, осы шағымға жауапты алу мерзімі және орны, шағымның қаралу барысы туралы білуге болатын адамның байланыс деректері көрсетіледі.</w:t>
      </w:r>
      <w:r>
        <w:br/>
      </w:r>
      <w:r>
        <w:rPr>
          <w:rFonts w:ascii="Times New Roman"/>
          <w:b w:val="false"/>
          <w:i w:val="false"/>
          <w:color w:val="000000"/>
          <w:sz w:val="28"/>
        </w:rPr>
        <w:t>
      Көрсетілетін қызметті алушының көрсетілетін қызметті берушінің немесе ХҚО-ның атына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пошта байланысы арқылы жіберіледі не көрсетілетін қызметті берушінің немесе ХҚО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шағымы мемлекеттік қызметтер көрсету сапасын бағалау және бақылау жөніндегі уәкілетті органға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9"/>
    <w:bookmarkStart w:name="z70" w:id="10"/>
    <w:p>
      <w:pPr>
        <w:spacing w:after="0"/>
        <w:ind w:left="0"/>
        <w:jc w:val="left"/>
      </w:pPr>
      <w:r>
        <w:rPr>
          <w:rFonts w:ascii="Times New Roman"/>
          <w:b/>
          <w:i w:val="false"/>
          <w:color w:val="000000"/>
        </w:rPr>
        <w:t xml:space="preserve"> 
4. Мемлекеттік қызметті халыққа қызмет көрсету орталықтары</w:t>
      </w:r>
      <w:r>
        <w:br/>
      </w:r>
      <w:r>
        <w:rPr>
          <w:rFonts w:ascii="Times New Roman"/>
          <w:b/>
          <w:i w:val="false"/>
          <w:color w:val="000000"/>
        </w:rPr>
        <w:t>
арқылы көрсетудің ерекшеліктері ескерілген өзге талаптар</w:t>
      </w:r>
    </w:p>
    <w:bookmarkEnd w:id="10"/>
    <w:bookmarkStart w:name="z71" w:id="11"/>
    <w:p>
      <w:pPr>
        <w:spacing w:after="0"/>
        <w:ind w:left="0"/>
        <w:jc w:val="both"/>
      </w:pPr>
      <w:r>
        <w:rPr>
          <w:rFonts w:ascii="Times New Roman"/>
          <w:b w:val="false"/>
          <w:i w:val="false"/>
          <w:color w:val="000000"/>
          <w:sz w:val="28"/>
        </w:rPr>
        <w:t>
      13. Көрсетілетін қызмет беруші денсаулық жағдайына байланысты ХҚО-ға жеке келе алмаған жағдайда, мемлекеттік қызметті көрсету үшін қажетті құжаттарды қабылдауды (қағаз тасығышты толтырған кезде) ХҚО-ның қызметкері көрсетілетін қызметті алушының тұрғылықты жеріне шыға отырып жүзеге асырады.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орындарының мекенжайлары: </w:t>
      </w:r>
      <w:r>
        <w:br/>
      </w:r>
      <w:r>
        <w:rPr>
          <w:rFonts w:ascii="Times New Roman"/>
          <w:b w:val="false"/>
          <w:i w:val="false"/>
          <w:color w:val="000000"/>
          <w:sz w:val="28"/>
        </w:rPr>
        <w:t>
      1) көрсетілетін қызметті берушінің www.sport.gov.kz интернет-ресурсындағы «Мемлекеттік қызметтер» бөлімінде;</w:t>
      </w:r>
      <w:r>
        <w:br/>
      </w:r>
      <w:r>
        <w:rPr>
          <w:rFonts w:ascii="Times New Roman"/>
          <w:b w:val="false"/>
          <w:i w:val="false"/>
          <w:color w:val="000000"/>
          <w:sz w:val="28"/>
        </w:rPr>
        <w:t>
      2) ХҚО-ның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туралы ақпаратты мемлекеттік қызметтер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тәртібі туралы ақпаратты көрсетілетін қызметті берушінің 8 (7172) 749929 телефоны не мемлекеттік қызметтер көрсету мәселелері жөніндегі бірыңғай байланыс орталығының 1414 телефоны бойынша анықтама қызметінен алуға болады.</w:t>
      </w:r>
    </w:p>
    <w:bookmarkEnd w:id="11"/>
    <w:bookmarkStart w:name="z75" w:id="12"/>
    <w:p>
      <w:pPr>
        <w:spacing w:after="0"/>
        <w:ind w:left="0"/>
        <w:jc w:val="both"/>
      </w:pPr>
      <w:r>
        <w:rPr>
          <w:rFonts w:ascii="Times New Roman"/>
          <w:b w:val="false"/>
          <w:i w:val="false"/>
          <w:color w:val="000000"/>
          <w:sz w:val="28"/>
        </w:rPr>
        <w:t xml:space="preserve">
«Спорт түрлері бойынша республикалық   </w:t>
      </w:r>
      <w:r>
        <w:br/>
      </w:r>
      <w:r>
        <w:rPr>
          <w:rFonts w:ascii="Times New Roman"/>
          <w:b w:val="false"/>
          <w:i w:val="false"/>
          <w:color w:val="000000"/>
          <w:sz w:val="28"/>
        </w:rPr>
        <w:t>
қоғамдық бiрлестiктерді аккредиттеу туралы</w:t>
      </w:r>
      <w:r>
        <w:br/>
      </w:r>
      <w:r>
        <w:rPr>
          <w:rFonts w:ascii="Times New Roman"/>
          <w:b w:val="false"/>
          <w:i w:val="false"/>
          <w:color w:val="000000"/>
          <w:sz w:val="28"/>
        </w:rPr>
        <w:t xml:space="preserve">
куәлік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2"/>
    <w:bookmarkStart w:name="z76" w:id="13"/>
    <w:p>
      <w:pPr>
        <w:spacing w:after="0"/>
        <w:ind w:left="0"/>
        <w:jc w:val="both"/>
      </w:pPr>
      <w:r>
        <w:rPr>
          <w:rFonts w:ascii="Times New Roman"/>
          <w:b w:val="false"/>
          <w:i w:val="false"/>
          <w:color w:val="000000"/>
          <w:sz w:val="28"/>
        </w:rPr>
        <w:t>
Нысан</w:t>
      </w:r>
    </w:p>
    <w:bookmarkEnd w:id="13"/>
    <w:p>
      <w:pPr>
        <w:spacing w:after="0"/>
        <w:ind w:left="0"/>
        <w:jc w:val="both"/>
      </w:pPr>
      <w:r>
        <w:rPr>
          <w:rFonts w:ascii="Times New Roman"/>
          <w:b w:val="false"/>
          <w:i w:val="false"/>
          <w:color w:val="000000"/>
          <w:sz w:val="28"/>
        </w:rPr>
        <w:t>Кiмге 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(дене шынықтыру және спорт жөнiндегi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уәкiлеттi орган басшысының лауазымы,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тегi, аты, әкесінің аты (бар болса))  </w:t>
      </w:r>
      <w:r>
        <w:br/>
      </w:r>
      <w:r>
        <w:rPr>
          <w:rFonts w:ascii="Times New Roman"/>
          <w:b w:val="false"/>
          <w:i w:val="false"/>
          <w:color w:val="000000"/>
          <w:sz w:val="28"/>
        </w:rPr>
        <w:t>
Кiмнен 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(республикалық қоғамдық бiрлестiк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басшысының немесе өкiлiнiң тегi, аты,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әкесінің аты (бар болса))        </w:t>
      </w:r>
      <w:r>
        <w:br/>
      </w:r>
      <w:r>
        <w:rPr>
          <w:rFonts w:ascii="Times New Roman"/>
          <w:b w:val="false"/>
          <w:i w:val="false"/>
          <w:color w:val="000000"/>
          <w:sz w:val="28"/>
        </w:rPr>
        <w:t>
__________________________________________</w:t>
      </w:r>
      <w:r>
        <w:br/>
      </w:r>
      <w:r>
        <w:rPr>
          <w:rFonts w:ascii="Times New Roman"/>
          <w:b w:val="false"/>
          <w:i w:val="false"/>
          <w:color w:val="000000"/>
          <w:sz w:val="28"/>
        </w:rPr>
        <w:t>
(мекенжайы, телефоны, электрондық поштасы)</w:t>
      </w:r>
    </w:p>
    <w:bookmarkStart w:name="z77" w:id="14"/>
    <w:p>
      <w:pPr>
        <w:spacing w:after="0"/>
        <w:ind w:left="0"/>
        <w:jc w:val="left"/>
      </w:pPr>
      <w:r>
        <w:rPr>
          <w:rFonts w:ascii="Times New Roman"/>
          <w:b/>
          <w:i w:val="false"/>
          <w:color w:val="000000"/>
        </w:rPr>
        <w:t xml:space="preserve"> 
Спорт түрлері бойынша республикалық қоғамдық бiрлестiктi</w:t>
      </w:r>
      <w:r>
        <w:br/>
      </w:r>
      <w:r>
        <w:rPr>
          <w:rFonts w:ascii="Times New Roman"/>
          <w:b/>
          <w:i w:val="false"/>
          <w:color w:val="000000"/>
        </w:rPr>
        <w:t>
аккредиттеуді өткізуге және аккредиттeу туралы куәлік беруге</w:t>
      </w:r>
      <w:r>
        <w:br/>
      </w:r>
      <w:r>
        <w:rPr>
          <w:rFonts w:ascii="Times New Roman"/>
          <w:b/>
          <w:i w:val="false"/>
          <w:color w:val="000000"/>
        </w:rPr>
        <w:t>
ӨТIНIШ</w:t>
      </w:r>
    </w:p>
    <w:bookmarkEnd w:id="14"/>
    <w:p>
      <w:pPr>
        <w:spacing w:after="0"/>
        <w:ind w:left="0"/>
        <w:jc w:val="both"/>
      </w:pPr>
      <w:r>
        <w:rPr>
          <w:rFonts w:ascii="Times New Roman"/>
          <w:b w:val="false"/>
          <w:i w:val="false"/>
          <w:color w:val="000000"/>
          <w:sz w:val="28"/>
        </w:rPr>
        <w:t>Сiзден ______________________________________________________________</w:t>
      </w:r>
      <w:r>
        <w:br/>
      </w:r>
      <w:r>
        <w:rPr>
          <w:rFonts w:ascii="Times New Roman"/>
          <w:b w:val="false"/>
          <w:i w:val="false"/>
          <w:color w:val="000000"/>
          <w:sz w:val="28"/>
        </w:rPr>
        <w:t>
                        (республикалық қоғамдық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бiрлестiктiң атауы)</w:t>
      </w:r>
      <w:r>
        <w:br/>
      </w:r>
      <w:r>
        <w:rPr>
          <w:rFonts w:ascii="Times New Roman"/>
          <w:b w:val="false"/>
          <w:i w:val="false"/>
          <w:color w:val="000000"/>
          <w:sz w:val="28"/>
        </w:rPr>
        <w:t>
аккредиттеу өткізуді және аккредиттеу туралы куәлiк берудi сұраймын.</w:t>
      </w:r>
    </w:p>
    <w:p>
      <w:pPr>
        <w:spacing w:after="0"/>
        <w:ind w:left="0"/>
        <w:jc w:val="both"/>
      </w:pPr>
      <w:r>
        <w:rPr>
          <w:rFonts w:ascii="Times New Roman"/>
          <w:b w:val="false"/>
          <w:i w:val="false"/>
          <w:color w:val="000000"/>
          <w:sz w:val="28"/>
        </w:rPr>
        <w:t>Өтiнiшке мынадай құжаттар қоса берiледi:</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p>
    <w:p>
      <w:pPr>
        <w:spacing w:after="0"/>
        <w:ind w:left="0"/>
        <w:jc w:val="both"/>
      </w:pPr>
      <w:r>
        <w:rPr>
          <w:rFonts w:ascii="Times New Roman"/>
          <w:b w:val="false"/>
          <w:i w:val="false"/>
          <w:color w:val="000000"/>
          <w:sz w:val="28"/>
        </w:rPr>
        <w:t>М.О. ___________                _____________________________________</w:t>
      </w:r>
      <w:r>
        <w:br/>
      </w:r>
      <w:r>
        <w:rPr>
          <w:rFonts w:ascii="Times New Roman"/>
          <w:b w:val="false"/>
          <w:i w:val="false"/>
          <w:color w:val="000000"/>
          <w:sz w:val="28"/>
        </w:rPr>
        <w:t>
       (қолы)                   (тегi, аты, әкесінің аты (бар болса))</w:t>
      </w:r>
    </w:p>
    <w:p>
      <w:pPr>
        <w:spacing w:after="0"/>
        <w:ind w:left="0"/>
        <w:jc w:val="both"/>
      </w:pPr>
      <w:r>
        <w:rPr>
          <w:rFonts w:ascii="Times New Roman"/>
          <w:b w:val="false"/>
          <w:i w:val="false"/>
          <w:color w:val="000000"/>
          <w:sz w:val="28"/>
        </w:rPr>
        <w:t>20__ ж. «___» ______________</w:t>
      </w:r>
    </w:p>
    <w:p>
      <w:pPr>
        <w:spacing w:after="0"/>
        <w:ind w:left="0"/>
        <w:jc w:val="both"/>
      </w:pPr>
      <w:r>
        <w:rPr>
          <w:rFonts w:ascii="Times New Roman"/>
          <w:b w:val="false"/>
          <w:i w:val="false"/>
          <w:color w:val="000000"/>
          <w:sz w:val="28"/>
        </w:rPr>
        <w:t>Өтiнiштiң түскен күнi 20__ ж. «___» ________________</w:t>
      </w:r>
    </w:p>
    <w:p>
      <w:pPr>
        <w:spacing w:after="0"/>
        <w:ind w:left="0"/>
        <w:jc w:val="both"/>
      </w:pPr>
      <w:r>
        <w:rPr>
          <w:rFonts w:ascii="Times New Roman"/>
          <w:b w:val="false"/>
          <w:i w:val="false"/>
          <w:color w:val="000000"/>
          <w:sz w:val="28"/>
        </w:rPr>
        <w:t>Тiркеу нөмiрi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(жауапты тұлғаның қолы, тегi, аты, әкесінің аты (бар болса))</w:t>
      </w:r>
    </w:p>
    <w:p>
      <w:pPr>
        <w:spacing w:after="0"/>
        <w:ind w:left="0"/>
        <w:jc w:val="both"/>
      </w:pPr>
      <w:r>
        <w:rPr>
          <w:rFonts w:ascii="Times New Roman"/>
          <w:b w:val="false"/>
          <w:i w:val="false"/>
          <w:color w:val="000000"/>
          <w:sz w:val="28"/>
        </w:rPr>
        <w:t>Ақпараттық жүйелердегі заңмен қорғалатын құпияны құрайтын</w:t>
      </w:r>
      <w:r>
        <w:br/>
      </w:r>
      <w:r>
        <w:rPr>
          <w:rFonts w:ascii="Times New Roman"/>
          <w:b w:val="false"/>
          <w:i w:val="false"/>
          <w:color w:val="000000"/>
          <w:sz w:val="28"/>
        </w:rPr>
        <w:t>
мәліметтерді пайдалануға келісемін __________________________________</w:t>
      </w:r>
      <w:r>
        <w:br/>
      </w:r>
      <w:r>
        <w:rPr>
          <w:rFonts w:ascii="Times New Roman"/>
          <w:b w:val="false"/>
          <w:i w:val="false"/>
          <w:color w:val="000000"/>
          <w:sz w:val="28"/>
        </w:rPr>
        <w:t>
20__ жылғы «___» _________________</w:t>
      </w:r>
    </w:p>
    <w:bookmarkStart w:name="z78" w:id="15"/>
    <w:p>
      <w:pPr>
        <w:spacing w:after="0"/>
        <w:ind w:left="0"/>
        <w:jc w:val="both"/>
      </w:pPr>
      <w:r>
        <w:rPr>
          <w:rFonts w:ascii="Times New Roman"/>
          <w:b w:val="false"/>
          <w:i w:val="false"/>
          <w:color w:val="000000"/>
          <w:sz w:val="28"/>
        </w:rPr>
        <w:t xml:space="preserve">
«Спорт түрлері бойынша республикалық   </w:t>
      </w:r>
      <w:r>
        <w:br/>
      </w:r>
      <w:r>
        <w:rPr>
          <w:rFonts w:ascii="Times New Roman"/>
          <w:b w:val="false"/>
          <w:i w:val="false"/>
          <w:color w:val="000000"/>
          <w:sz w:val="28"/>
        </w:rPr>
        <w:t>
қоғамдық бiрлестiктерді аккредиттеу туралы</w:t>
      </w:r>
      <w:r>
        <w:br/>
      </w:r>
      <w:r>
        <w:rPr>
          <w:rFonts w:ascii="Times New Roman"/>
          <w:b w:val="false"/>
          <w:i w:val="false"/>
          <w:color w:val="000000"/>
          <w:sz w:val="28"/>
        </w:rPr>
        <w:t xml:space="preserve">
куәлік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5"/>
    <w:bookmarkStart w:name="z79" w:id="16"/>
    <w:p>
      <w:pPr>
        <w:spacing w:after="0"/>
        <w:ind w:left="0"/>
        <w:jc w:val="both"/>
      </w:pPr>
      <w:r>
        <w:rPr>
          <w:rFonts w:ascii="Times New Roman"/>
          <w:b w:val="false"/>
          <w:i w:val="false"/>
          <w:color w:val="000000"/>
          <w:sz w:val="28"/>
        </w:rPr>
        <w:t>
Нысан</w:t>
      </w:r>
    </w:p>
    <w:bookmarkEnd w:id="16"/>
    <w:p>
      <w:pPr>
        <w:spacing w:after="0"/>
        <w:ind w:left="0"/>
        <w:jc w:val="both"/>
      </w:pPr>
      <w:r>
        <w:rPr>
          <w:rFonts w:ascii="Times New Roman"/>
          <w:b w:val="false"/>
          <w:i w:val="false"/>
          <w:color w:val="000000"/>
          <w:sz w:val="28"/>
        </w:rPr>
        <w:t>(көрсетілетін қызметті алушының Т.А.Ә. не ұйымының атауы)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80" w:id="17"/>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7"/>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№__ бөлімі (мекенжайы көрсетілсін) мемлекеттік қызмет</w:t>
      </w:r>
      <w:r>
        <w:br/>
      </w:r>
      <w:r>
        <w:rPr>
          <w:rFonts w:ascii="Times New Roman"/>
          <w:b w:val="false"/>
          <w:i w:val="false"/>
          <w:color w:val="000000"/>
          <w:sz w:val="28"/>
        </w:rPr>
        <w:t>
көрсетуге (мемлекеттік көрсетілетін қызметтің атауы мемлекеттік</w:t>
      </w:r>
      <w:r>
        <w:br/>
      </w:r>
      <w:r>
        <w:rPr>
          <w:rFonts w:ascii="Times New Roman"/>
          <w:b w:val="false"/>
          <w:i w:val="false"/>
          <w:color w:val="000000"/>
          <w:sz w:val="28"/>
        </w:rPr>
        <w:t>
көрсетілетін қызмет стандартына сәйкес көрсетілсін) құжаттарды</w:t>
      </w:r>
      <w:r>
        <w:br/>
      </w:r>
      <w:r>
        <w:rPr>
          <w:rFonts w:ascii="Times New Roman"/>
          <w:b w:val="false"/>
          <w:i w:val="false"/>
          <w:color w:val="000000"/>
          <w:sz w:val="28"/>
        </w:rPr>
        <w:t>
қабылдаудан Сіздің мемлекеттік көрсетілетін қызмет стандартында</w:t>
      </w:r>
      <w:r>
        <w:br/>
      </w:r>
      <w:r>
        <w:rPr>
          <w:rFonts w:ascii="Times New Roman"/>
          <w:b w:val="false"/>
          <w:i w:val="false"/>
          <w:color w:val="000000"/>
          <w:sz w:val="28"/>
        </w:rPr>
        <w:t>
көзделген тізбеге сәйкес құжаттардың толық топтамасын,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Аты-жөні (ХҚО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Телефоны: ___________________________________________________________</w:t>
      </w:r>
      <w:r>
        <w:br/>
      </w:r>
      <w:r>
        <w:rPr>
          <w:rFonts w:ascii="Times New Roman"/>
          <w:b w:val="false"/>
          <w:i w:val="false"/>
          <w:color w:val="000000"/>
          <w:sz w:val="28"/>
        </w:rPr>
        <w:t>
Алды: аты-жөні/көрсетілетін қызметті алушының қолы</w:t>
      </w:r>
    </w:p>
    <w:p>
      <w:pPr>
        <w:spacing w:after="0"/>
        <w:ind w:left="0"/>
        <w:jc w:val="both"/>
      </w:pPr>
      <w:r>
        <w:rPr>
          <w:rFonts w:ascii="Times New Roman"/>
          <w:b w:val="false"/>
          <w:i w:val="false"/>
          <w:color w:val="000000"/>
          <w:sz w:val="28"/>
        </w:rPr>
        <w:t>20__ ж. «___» ______________________</w:t>
      </w:r>
    </w:p>
    <w:bookmarkStart w:name="z81"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118 қаулысымен   </w:t>
      </w:r>
      <w:r>
        <w:br/>
      </w:r>
      <w:r>
        <w:rPr>
          <w:rFonts w:ascii="Times New Roman"/>
          <w:b w:val="false"/>
          <w:i w:val="false"/>
          <w:color w:val="000000"/>
          <w:sz w:val="28"/>
        </w:rPr>
        <w:t xml:space="preserve">
бекітілген      </w:t>
      </w:r>
    </w:p>
    <w:bookmarkEnd w:id="18"/>
    <w:bookmarkStart w:name="z82" w:id="19"/>
    <w:p>
      <w:pPr>
        <w:spacing w:after="0"/>
        <w:ind w:left="0"/>
        <w:jc w:val="left"/>
      </w:pPr>
      <w:r>
        <w:rPr>
          <w:rFonts w:ascii="Times New Roman"/>
          <w:b/>
          <w:i w:val="false"/>
          <w:color w:val="000000"/>
        </w:rPr>
        <w:t xml:space="preserve"> 
«Еңбек сіңірген спортшылар мен жаттықтырушыларға өмір бойы ай</w:t>
      </w:r>
      <w:r>
        <w:br/>
      </w:r>
      <w:r>
        <w:rPr>
          <w:rFonts w:ascii="Times New Roman"/>
          <w:b/>
          <w:i w:val="false"/>
          <w:color w:val="000000"/>
        </w:rPr>
        <w:t>
сайынғы материалдық қамсыздандыруды төлеу» мемлекеттік</w:t>
      </w:r>
      <w:r>
        <w:br/>
      </w:r>
      <w:r>
        <w:rPr>
          <w:rFonts w:ascii="Times New Roman"/>
          <w:b/>
          <w:i w:val="false"/>
          <w:color w:val="000000"/>
        </w:rPr>
        <w:t>
көрсетілетін қызмет стандарты</w:t>
      </w:r>
    </w:p>
    <w:bookmarkEnd w:id="19"/>
    <w:bookmarkStart w:name="z83" w:id="20"/>
    <w:p>
      <w:pPr>
        <w:spacing w:after="0"/>
        <w:ind w:left="0"/>
        <w:jc w:val="left"/>
      </w:pPr>
      <w:r>
        <w:rPr>
          <w:rFonts w:ascii="Times New Roman"/>
          <w:b/>
          <w:i w:val="false"/>
          <w:color w:val="000000"/>
        </w:rPr>
        <w:t xml:space="preserve"> 
1. Жалпы ережелер</w:t>
      </w:r>
    </w:p>
    <w:bookmarkEnd w:id="20"/>
    <w:bookmarkStart w:name="z84" w:id="21"/>
    <w:p>
      <w:pPr>
        <w:spacing w:after="0"/>
        <w:ind w:left="0"/>
        <w:jc w:val="both"/>
      </w:pPr>
      <w:r>
        <w:rPr>
          <w:rFonts w:ascii="Times New Roman"/>
          <w:b w:val="false"/>
          <w:i w:val="false"/>
          <w:color w:val="000000"/>
          <w:sz w:val="28"/>
        </w:rPr>
        <w:t>
      1. «Еңбек сіңірген спортшылар мен жаттықтырушыларға өмір бойы ай сайынғы материалдық қамсыздандыруды төлеу»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Спорт және дене шынықтыру істері агенттігі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Спорт және дене шынықтыру істері агенттігі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орталықтырының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асырады.</w:t>
      </w:r>
    </w:p>
    <w:bookmarkEnd w:id="21"/>
    <w:bookmarkStart w:name="z87" w:id="22"/>
    <w:p>
      <w:pPr>
        <w:spacing w:after="0"/>
        <w:ind w:left="0"/>
        <w:jc w:val="left"/>
      </w:pPr>
      <w:r>
        <w:rPr>
          <w:rFonts w:ascii="Times New Roman"/>
          <w:b/>
          <w:i w:val="false"/>
          <w:color w:val="000000"/>
        </w:rPr>
        <w:t xml:space="preserve"> 
2. Мемлекеттік қызмет көрсету тәртібі</w:t>
      </w:r>
    </w:p>
    <w:bookmarkEnd w:id="22"/>
    <w:bookmarkStart w:name="z88" w:id="23"/>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құжаттар топтамасын ХҚО-ға тапсырған сәттен бастап – күнтізбелік 20 (жиырма) күн.</w:t>
      </w:r>
      <w:r>
        <w:br/>
      </w:r>
      <w:r>
        <w:rPr>
          <w:rFonts w:ascii="Times New Roman"/>
          <w:b w:val="false"/>
          <w:i w:val="false"/>
          <w:color w:val="000000"/>
          <w:sz w:val="28"/>
        </w:rPr>
        <w:t>
      ХҚО-ға жүгінген кезде құжаттарды қабылдау күні мемлекеттік қызметті көрсету мерзіміне кірмейді;</w:t>
      </w:r>
      <w:r>
        <w:br/>
      </w:r>
      <w:r>
        <w:rPr>
          <w:rFonts w:ascii="Times New Roman"/>
          <w:b w:val="false"/>
          <w:i w:val="false"/>
          <w:color w:val="000000"/>
          <w:sz w:val="28"/>
        </w:rPr>
        <w:t>
      2) құжаттар топтамасын тапсыру үшін рұқсат етілетін ең ұзақ күту уақыты – 15 (он бес) минут;</w:t>
      </w:r>
      <w:r>
        <w:br/>
      </w:r>
      <w:r>
        <w:rPr>
          <w:rFonts w:ascii="Times New Roman"/>
          <w:b w:val="false"/>
          <w:i w:val="false"/>
          <w:color w:val="000000"/>
          <w:sz w:val="28"/>
        </w:rPr>
        <w:t>
      3) рұқсат етілетін ең ұзақ қызмет көрсету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нәтижесі – спортшылар мен жаттықтырушыларға материалдық қамсыздандыруды төлеу.</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Қазақстан Республикасының азаматы болып табылатын, олимпиадалық спорт түрлері бойынша Қазақстан Республикасының құрама командасының және (немесе) КСРО құрама командасының құрамына кіретін және кемінде жиырма жыл еңбек өтілі бар спортшылар мен жаттықтырушыларға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ХҚО-ның жұмыс кестесі – демалыс және мереке күндерінен басқа, дүйсенбіден сенбіге дейін сағат 9.00-ден 20.00-ге дейін, үзіліссіз. Мемлекеттік қызмет жеделдетілген қызмет көрсетусіз «электрондық кезек» тәртібімен көрсетіледі, «электрондық үкімет» веб-порталы (бұдан әрі – портал) арқылы электрондық кезекті брондауға болады.</w:t>
      </w:r>
      <w:r>
        <w:br/>
      </w:r>
      <w:r>
        <w:rPr>
          <w:rFonts w:ascii="Times New Roman"/>
          <w:b w:val="false"/>
          <w:i w:val="false"/>
          <w:color w:val="000000"/>
          <w:sz w:val="28"/>
        </w:rPr>
        <w:t>
</w:t>
      </w:r>
      <w:r>
        <w:rPr>
          <w:rFonts w:ascii="Times New Roman"/>
          <w:b w:val="false"/>
          <w:i w:val="false"/>
          <w:color w:val="000000"/>
          <w:sz w:val="28"/>
        </w:rPr>
        <w:t>
      9. ХҚО-ға көрсетілетін қызметті алушы (немесе сенімхат бойынша оның өкілі) жүгінген кезде мемлекеттік қызмет көрсетуге қажетті құжаттардың тізбесі:</w:t>
      </w:r>
      <w:r>
        <w:br/>
      </w:r>
      <w:r>
        <w:rPr>
          <w:rFonts w:ascii="Times New Roman"/>
          <w:b w:val="false"/>
          <w:i w:val="false"/>
          <w:color w:val="000000"/>
          <w:sz w:val="28"/>
        </w:rPr>
        <w:t>
      1) спортшылар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жиырма жыл еңбек өтілін растайтын еңбек кiтапшасының нотариалды расталған көшiрмесi немесе төменде көрсетілген құжаттардың кез келгені:</w:t>
      </w:r>
      <w:r>
        <w:br/>
      </w:r>
      <w:r>
        <w:rPr>
          <w:rFonts w:ascii="Times New Roman"/>
          <w:b w:val="false"/>
          <w:i w:val="false"/>
          <w:color w:val="000000"/>
          <w:sz w:val="28"/>
        </w:rPr>
        <w:t>
      тоқтату күні мен оны тоқтатудың негіздемесі туралы жұмыс берушінің белгісі бар еңбек шарты;</w:t>
      </w:r>
      <w:r>
        <w:br/>
      </w:r>
      <w:r>
        <w:rPr>
          <w:rFonts w:ascii="Times New Roman"/>
          <w:b w:val="false"/>
          <w:i w:val="false"/>
          <w:color w:val="000000"/>
          <w:sz w:val="28"/>
        </w:rPr>
        <w:t>
      еңбек шартының жасалуы және тоқтатылуы негізінде еңбек қатынастарының туындауын және тоқтатылуын растайтын жұмыс беруші актілерінен үзінді көшірме;</w:t>
      </w:r>
      <w:r>
        <w:br/>
      </w:r>
      <w:r>
        <w:rPr>
          <w:rFonts w:ascii="Times New Roman"/>
          <w:b w:val="false"/>
          <w:i w:val="false"/>
          <w:color w:val="000000"/>
          <w:sz w:val="28"/>
        </w:rPr>
        <w:t>
      қызметкерлерге жалақы төлеу ведомосынан үзінді көшірме;</w:t>
      </w:r>
      <w:r>
        <w:br/>
      </w:r>
      <w:r>
        <w:rPr>
          <w:rFonts w:ascii="Times New Roman"/>
          <w:b w:val="false"/>
          <w:i w:val="false"/>
          <w:color w:val="000000"/>
          <w:sz w:val="28"/>
        </w:rPr>
        <w:t>
      жұмыс берушінің қолы қойылған, ұйымның мөрімен расталған қызмет ету тізімі (қызметкердің жұмысы, еңбек қызметі туралы мәліметтер тізбесі);</w:t>
      </w:r>
      <w:r>
        <w:br/>
      </w:r>
      <w:r>
        <w:rPr>
          <w:rFonts w:ascii="Times New Roman"/>
          <w:b w:val="false"/>
          <w:i w:val="false"/>
          <w:color w:val="000000"/>
          <w:sz w:val="28"/>
        </w:rPr>
        <w:t>
      қызметкердің еңбек қызметі туралы мәліметтерді қамтитын мұрағаттық анықтама;</w:t>
      </w:r>
      <w:r>
        <w:br/>
      </w:r>
      <w:r>
        <w:rPr>
          <w:rFonts w:ascii="Times New Roman"/>
          <w:b w:val="false"/>
          <w:i w:val="false"/>
          <w:color w:val="000000"/>
          <w:sz w:val="28"/>
        </w:rPr>
        <w:t>
      Олимпиада ойындарының чемпионы және (немесе) жүлдегерi және (немесе) олимпиадалық спорт түрлерi бойынша әлем чемпионы екендiгiн растайтын жарыс хаттамасының көшiрмесi;</w:t>
      </w:r>
      <w:r>
        <w:br/>
      </w:r>
      <w:r>
        <w:rPr>
          <w:rFonts w:ascii="Times New Roman"/>
          <w:b w:val="false"/>
          <w:i w:val="false"/>
          <w:color w:val="000000"/>
          <w:sz w:val="28"/>
        </w:rPr>
        <w:t>
      спортшының атағын растайтын куәлiк немесе уәкiлеттi органның бұйрығы;</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2) жаттықтырушылар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жаттықтырушылық жұмысының жиырма жылдық өтілін растайтын еңбек кiтапшасының нотариалды куәландырылған көшiрмесi немесе төменде көрсетілген құжаттардың кез келгені:</w:t>
      </w:r>
      <w:r>
        <w:br/>
      </w:r>
      <w:r>
        <w:rPr>
          <w:rFonts w:ascii="Times New Roman"/>
          <w:b w:val="false"/>
          <w:i w:val="false"/>
          <w:color w:val="000000"/>
          <w:sz w:val="28"/>
        </w:rPr>
        <w:t>
      тоқтату күні мен оны тоқтатудың негіздемесі туралы жұмыс берушінің белгісі бар еңбек шарты;</w:t>
      </w:r>
      <w:r>
        <w:br/>
      </w:r>
      <w:r>
        <w:rPr>
          <w:rFonts w:ascii="Times New Roman"/>
          <w:b w:val="false"/>
          <w:i w:val="false"/>
          <w:color w:val="000000"/>
          <w:sz w:val="28"/>
        </w:rPr>
        <w:t>
      еңбек шартының жасалуы және тоқтатылуы негізінде еңбек қатынастарының туындауын және тоқтатылуын растайтын жұмыс беруші актілерінен үзінді көшірме;</w:t>
      </w:r>
      <w:r>
        <w:br/>
      </w:r>
      <w:r>
        <w:rPr>
          <w:rFonts w:ascii="Times New Roman"/>
          <w:b w:val="false"/>
          <w:i w:val="false"/>
          <w:color w:val="000000"/>
          <w:sz w:val="28"/>
        </w:rPr>
        <w:t>
      қызметкерлерге жалақы төлеу ведомосынан үзінді көшірме;</w:t>
      </w:r>
      <w:r>
        <w:br/>
      </w:r>
      <w:r>
        <w:rPr>
          <w:rFonts w:ascii="Times New Roman"/>
          <w:b w:val="false"/>
          <w:i w:val="false"/>
          <w:color w:val="000000"/>
          <w:sz w:val="28"/>
        </w:rPr>
        <w:t>
      жұмыс берушінің қолы қойылған, ұйымның мөрімен расталған қызмет ету тізімі (қызметкердің жұмысы, еңбек қызметі туралы мәліметтер тізбесі);</w:t>
      </w:r>
      <w:r>
        <w:br/>
      </w:r>
      <w:r>
        <w:rPr>
          <w:rFonts w:ascii="Times New Roman"/>
          <w:b w:val="false"/>
          <w:i w:val="false"/>
          <w:color w:val="000000"/>
          <w:sz w:val="28"/>
        </w:rPr>
        <w:t>
      қызметкердің еңбек қызметі туралы мәліметтерді қамтитын мұрағаттық анықтама;</w:t>
      </w:r>
      <w:r>
        <w:br/>
      </w:r>
      <w:r>
        <w:rPr>
          <w:rFonts w:ascii="Times New Roman"/>
          <w:b w:val="false"/>
          <w:i w:val="false"/>
          <w:color w:val="000000"/>
          <w:sz w:val="28"/>
        </w:rPr>
        <w:t>
      Олимпиада ойындарының чемпионы және (немесе) жүлдегерi және (немесе) олимпиадалық спорт түрлерi бойынша әлем чемпионы атағын жеңiп алған спортшының шын мәнiнде жаттықтырушысы болып табылатынын растайтын жұмыс орнынан анықтама;</w:t>
      </w:r>
      <w:r>
        <w:br/>
      </w:r>
      <w:r>
        <w:rPr>
          <w:rFonts w:ascii="Times New Roman"/>
          <w:b w:val="false"/>
          <w:i w:val="false"/>
          <w:color w:val="000000"/>
          <w:sz w:val="28"/>
        </w:rPr>
        <w:t>
      өзi жаттықтырған спортшының Олимпиада ойындарының чемпионы және (немесе) жүлдегерi және (немесе) олимпиадалық спорт түрлерi бойынша әлем чемпионы екендiгiн растайтын жарыстар хаттамасының көшiрмесi;</w:t>
      </w:r>
      <w:r>
        <w:br/>
      </w:r>
      <w:r>
        <w:rPr>
          <w:rFonts w:ascii="Times New Roman"/>
          <w:b w:val="false"/>
          <w:i w:val="false"/>
          <w:color w:val="000000"/>
          <w:sz w:val="28"/>
        </w:rPr>
        <w:t>
      жаттықтырушының атағын растайтын куәлiктiң немесе уәкiлеттi орган бұйрығының көшiрмесi;</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Мемлекеттік ақпараттық жүйелерде қамтылған көрсетілетін қызметті алушының, көрсетілетін қызметті алушы өкілінің жеке басын куәландыратын құжаттың мәліметтерін, аударылған міндетті зейнетақы жарналары туралы жинақтаушы зейнетақы қорларынан үзінді көшірмені, жүргізілген әлеуметтік аударымдар туралы Мемлекеттік әлеуметтік сақтандыру қорынан мәліметтерді ХҚО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ХҚО қызметкері мемлекеттік қызмет көрсету кезінде көрсетілетін қызметті алушыдан ақпараттық жүйелердегі заңмен қорғалатын құпияны құрайтын мәліметтерді пайдалануға, егер Қазақстан Республикасының заңдарында өзгеше көзделмесе, жазбаша келісім алады.</w:t>
      </w:r>
      <w:r>
        <w:br/>
      </w:r>
      <w:r>
        <w:rPr>
          <w:rFonts w:ascii="Times New Roman"/>
          <w:b w:val="false"/>
          <w:i w:val="false"/>
          <w:color w:val="000000"/>
          <w:sz w:val="28"/>
        </w:rPr>
        <w:t>
      Құжаттарды қабылдау кезінде ХҚО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ХҚО арқылы құжаттар қабылданған кезде көрсетілетін қызметті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 (бар болса);</w:t>
      </w:r>
      <w:r>
        <w:br/>
      </w:r>
      <w:r>
        <w:rPr>
          <w:rFonts w:ascii="Times New Roman"/>
          <w:b w:val="false"/>
          <w:i w:val="false"/>
          <w:color w:val="000000"/>
          <w:sz w:val="28"/>
        </w:rPr>
        <w:t>
      көрсетілетін қызметті алушының тегі, аты, әкесінің аты (бар болса), көрсетілетін қызметті алушы өкілінің тегі, аты, әкесінің аты (бар болса) және олардың байланыс телефондары.</w:t>
      </w:r>
      <w:r>
        <w:br/>
      </w:r>
      <w:r>
        <w:rPr>
          <w:rFonts w:ascii="Times New Roman"/>
          <w:b w:val="false"/>
          <w:i w:val="false"/>
          <w:color w:val="000000"/>
          <w:sz w:val="28"/>
        </w:rPr>
        <w:t>
      ХҚО-да дайын құжаттарды көрсетілетін қызметті алушыға оның қызметкері қолхат негізінде, жеке басын куәландыратын құжатын және сенімхатты (немесе сенімхат бойынша оның өкілі) көрсеткен кезде береді.</w:t>
      </w:r>
      <w:r>
        <w:br/>
      </w:r>
      <w:r>
        <w:rPr>
          <w:rFonts w:ascii="Times New Roman"/>
          <w:b w:val="false"/>
          <w:i w:val="false"/>
          <w:color w:val="000000"/>
          <w:sz w:val="28"/>
        </w:rPr>
        <w:t>
      Егер көрсетілетін қызметті алушы көрсетілген мерзімде мемлекеттік көрсетілетін қызметтің нәтижесін алуға келмесе, ХҚО оның бір ай ішінде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Көрсетілетін қызметті алушы ХҚО-ға дайын құжаттарды алуға бір ай өткен соң жүгінсе, ХҚО бір жұмыс күні ішінде көрсетілетін қызметті берушіге сұрау салу жолдайды. Көрсетілетін қызметті беруші бір жұмыс күні ішінде дайын құжаттарды ХҚО-ға жібереді, содан кейін ХҚО дайын құжаттарды көрсетілетін қызметті алушыға ұсынады.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стандартында көзделген тізбеге сәйкес құжаттар топтамасын толық ұсынбаған жағдайда, ХҚО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3"/>
    <w:bookmarkStart w:name="z95" w:id="24"/>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халыққа қызмет көрсету орталықтарының және</w:t>
      </w:r>
      <w:r>
        <w:br/>
      </w:r>
      <w:r>
        <w:rPr>
          <w:rFonts w:ascii="Times New Roman"/>
          <w:b/>
          <w:i w:val="false"/>
          <w:color w:val="000000"/>
        </w:rPr>
        <w:t>
(немесе) олардың қызметкерлерінің шешімдеріне, әрекетіне</w:t>
      </w:r>
      <w:r>
        <w:br/>
      </w:r>
      <w:r>
        <w:rPr>
          <w:rFonts w:ascii="Times New Roman"/>
          <w:b/>
          <w:i w:val="false"/>
          <w:color w:val="000000"/>
        </w:rPr>
        <w:t>
(әрекетсіздігіне) шағымдану тәртібі</w:t>
      </w:r>
    </w:p>
    <w:bookmarkEnd w:id="24"/>
    <w:bookmarkStart w:name="z96" w:id="25"/>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ХҚО-ның және (немесе) олардың қызметкерлерінің шешімдеріне, әрекетіне (әрекетсіздігіне) шағымдану: шағым 010000 Астана қаласы, Сол жағалау «Министрліктер үйі», Орынбор көшесі, 8, 2-кіреберіс, 300 кабинет мекенжайы бойынша, байланыс телефондары: 8 (7172) 749892, 749900 көрсетілетін қызметті беруші басшысының атына беріледі.</w:t>
      </w:r>
      <w:r>
        <w:br/>
      </w:r>
      <w:r>
        <w:rPr>
          <w:rFonts w:ascii="Times New Roman"/>
          <w:b w:val="false"/>
          <w:i w:val="false"/>
          <w:color w:val="000000"/>
          <w:sz w:val="28"/>
        </w:rPr>
        <w:t>
      Шағымдар жазбаша нысанда пошта арқылы не көрсетілетін қызметті берушінің кеңсесі арқылы қолма-қол қабылданады.</w:t>
      </w:r>
      <w:r>
        <w:br/>
      </w:r>
      <w:r>
        <w:rPr>
          <w:rFonts w:ascii="Times New Roman"/>
          <w:b w:val="false"/>
          <w:i w:val="false"/>
          <w:color w:val="000000"/>
          <w:sz w:val="28"/>
        </w:rPr>
        <w:t>
      Шағымның көрсетілетін қызметті берушінің кеңсесінде қабылданғанын растау оның тіркелуі (мөртаңба, кіріс нөмірі және тіркелген күні өтініштің екінші данасына немесе өтініштің ілеспе хатына қойылады) болып табылады.</w:t>
      </w:r>
      <w:r>
        <w:br/>
      </w:r>
      <w:r>
        <w:rPr>
          <w:rFonts w:ascii="Times New Roman"/>
          <w:b w:val="false"/>
          <w:i w:val="false"/>
          <w:color w:val="000000"/>
          <w:sz w:val="28"/>
        </w:rPr>
        <w:t>
      ХҚО-ның қызметкері дұрыс қызмет көрсетпеген жағдайда шағым ХҚО басшысының атына беріледі. ХҚО басшыларының мекенжайлары мен телефондары www.con.gov.kz интернет-ресурсында көрсетілген.</w:t>
      </w:r>
      <w:r>
        <w:br/>
      </w:r>
      <w:r>
        <w:rPr>
          <w:rFonts w:ascii="Times New Roman"/>
          <w:b w:val="false"/>
          <w:i w:val="false"/>
          <w:color w:val="000000"/>
          <w:sz w:val="28"/>
        </w:rPr>
        <w:t>
      ХҚО кеңсесіне қолма-қол, сол сияқты пошта арқылы түскен шағымның қабылданғанын растау оның тіркелуі (мөртаңба, кіріс нөмірі және тіркелген күні өтініштің екінші данасына немесе өтініштің ілеспе хатына қойылады) болып табылады. Тіркелгеннен кейін шағым жауапты орындаушыны айқындау және тиісті шаралар қабылдау үшін ХҚО-ның басшысына жіберіледі.</w:t>
      </w:r>
      <w:r>
        <w:br/>
      </w:r>
      <w:r>
        <w:rPr>
          <w:rFonts w:ascii="Times New Roman"/>
          <w:b w:val="false"/>
          <w:i w:val="false"/>
          <w:color w:val="000000"/>
          <w:sz w:val="28"/>
        </w:rPr>
        <w:t>
      Сондай-ақ көрсетілетін қызметті берушінің, ХҚО қызметкерінің әрекетіне (әрекетсіздігіне)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Көрсетілетін қызметті берушіге оның шағымының қабылданғанын растау үшін шағымды қабылдаған адам талон береді, онда нөмірі, күні, шағымды қабылдаған адамның тегі, осы шағымға жауапты алу мерзімі және орны, шағымның қаралу барысы туралы білуге болатын адамның байланыс деректері көрсетіледі.</w:t>
      </w:r>
      <w:r>
        <w:br/>
      </w:r>
      <w:r>
        <w:rPr>
          <w:rFonts w:ascii="Times New Roman"/>
          <w:b w:val="false"/>
          <w:i w:val="false"/>
          <w:color w:val="000000"/>
          <w:sz w:val="28"/>
        </w:rPr>
        <w:t>
      Көрсетілетін қызметті алушының көрсетілетін қызметті берушінің немесе ХҚО-ның атына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пошта байланысы арқылы жіберіледі не көрсетілетін қызметті берушінің немесе ХҚО-ның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шағымы мемлекеттік қызметтер көрсету сапасын бағалау және бақылау жөніндегі уәкілетті органға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25"/>
    <w:bookmarkStart w:name="z98" w:id="26"/>
    <w:p>
      <w:pPr>
        <w:spacing w:after="0"/>
        <w:ind w:left="0"/>
        <w:jc w:val="left"/>
      </w:pPr>
      <w:r>
        <w:rPr>
          <w:rFonts w:ascii="Times New Roman"/>
          <w:b/>
          <w:i w:val="false"/>
          <w:color w:val="000000"/>
        </w:rPr>
        <w:t xml:space="preserve"> 
4. Мемлекеттік қызметті халыққа қызмет көрсету орталықтары</w:t>
      </w:r>
      <w:r>
        <w:br/>
      </w:r>
      <w:r>
        <w:rPr>
          <w:rFonts w:ascii="Times New Roman"/>
          <w:b/>
          <w:i w:val="false"/>
          <w:color w:val="000000"/>
        </w:rPr>
        <w:t>
арқылы көрсетудің ерекшеліктері ескерілген өзге талаптар</w:t>
      </w:r>
    </w:p>
    <w:bookmarkEnd w:id="26"/>
    <w:bookmarkStart w:name="z99" w:id="27"/>
    <w:p>
      <w:pPr>
        <w:spacing w:after="0"/>
        <w:ind w:left="0"/>
        <w:jc w:val="both"/>
      </w:pPr>
      <w:r>
        <w:rPr>
          <w:rFonts w:ascii="Times New Roman"/>
          <w:b w:val="false"/>
          <w:i w:val="false"/>
          <w:color w:val="000000"/>
          <w:sz w:val="28"/>
        </w:rPr>
        <w:t>
      13. Көрсетілетін қызмет беруші денсаулық жағдайына байланысты ХҚО-ға жеке келе алмаған жағдайда, мемлекеттік қызметті көрсету үшін қажетті құжаттарды қабылдауды (қағаз тасығышты толтырған кезде) ХҚО-ның қызметкері көрсетілетін қызметті алушының тұрғылықты жеріне шыға отырып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1) көрсетілетін қызметті берушінің www.sport.gov.kz интернет-ресурсындағы «Мемлекеттік қызметтер» бөлімінде;</w:t>
      </w:r>
      <w:r>
        <w:br/>
      </w:r>
      <w:r>
        <w:rPr>
          <w:rFonts w:ascii="Times New Roman"/>
          <w:b w:val="false"/>
          <w:i w:val="false"/>
          <w:color w:val="000000"/>
          <w:sz w:val="28"/>
        </w:rPr>
        <w:t>
      2) ХҚО-ның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туралы ақпаратты мемлекеттік қызметтер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тәртібі туралы ақпаратты көрсетілетін қызметті берушінің 8 (7172) 749922 телефоны не мемлекеттік қызметтер көрсету мәселелері жөніндегі бірыңғай байланыс орталығының 1414 телефоны бойынша анықтама қызметінен алуға болады.</w:t>
      </w:r>
    </w:p>
    <w:bookmarkEnd w:id="27"/>
    <w:bookmarkStart w:name="z103" w:id="28"/>
    <w:p>
      <w:pPr>
        <w:spacing w:after="0"/>
        <w:ind w:left="0"/>
        <w:jc w:val="both"/>
      </w:pPr>
      <w:r>
        <w:rPr>
          <w:rFonts w:ascii="Times New Roman"/>
          <w:b w:val="false"/>
          <w:i w:val="false"/>
          <w:color w:val="000000"/>
          <w:sz w:val="28"/>
        </w:rPr>
        <w:t xml:space="preserve">
«Еңбек сіңірген спортшылар мен </w:t>
      </w:r>
      <w:r>
        <w:br/>
      </w:r>
      <w:r>
        <w:rPr>
          <w:rFonts w:ascii="Times New Roman"/>
          <w:b w:val="false"/>
          <w:i w:val="false"/>
          <w:color w:val="000000"/>
          <w:sz w:val="28"/>
        </w:rPr>
        <w:t xml:space="preserve">
жаттықтырушыларға өмір бойы ай </w:t>
      </w:r>
      <w:r>
        <w:br/>
      </w:r>
      <w:r>
        <w:rPr>
          <w:rFonts w:ascii="Times New Roman"/>
          <w:b w:val="false"/>
          <w:i w:val="false"/>
          <w:color w:val="000000"/>
          <w:sz w:val="28"/>
        </w:rPr>
        <w:t xml:space="preserve">
сайынғы материалдық      </w:t>
      </w:r>
      <w:r>
        <w:br/>
      </w:r>
      <w:r>
        <w:rPr>
          <w:rFonts w:ascii="Times New Roman"/>
          <w:b w:val="false"/>
          <w:i w:val="false"/>
          <w:color w:val="000000"/>
          <w:sz w:val="28"/>
        </w:rPr>
        <w:t xml:space="preserve">
қамсыздандыруды төлеу»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28"/>
    <w:bookmarkStart w:name="z104" w:id="29"/>
    <w:p>
      <w:pPr>
        <w:spacing w:after="0"/>
        <w:ind w:left="0"/>
        <w:jc w:val="both"/>
      </w:pPr>
      <w:r>
        <w:rPr>
          <w:rFonts w:ascii="Times New Roman"/>
          <w:b w:val="false"/>
          <w:i w:val="false"/>
          <w:color w:val="000000"/>
          <w:sz w:val="28"/>
        </w:rPr>
        <w:t>
Нысан</w:t>
      </w:r>
    </w:p>
    <w:bookmarkEnd w:id="29"/>
    <w:p>
      <w:pPr>
        <w:spacing w:after="0"/>
        <w:ind w:left="0"/>
        <w:jc w:val="both"/>
      </w:pPr>
      <w:r>
        <w:rPr>
          <w:rFonts w:ascii="Times New Roman"/>
          <w:b w:val="false"/>
          <w:i w:val="false"/>
          <w:color w:val="000000"/>
          <w:sz w:val="28"/>
        </w:rPr>
        <w:t>Кiмге __________________________________________</w:t>
      </w:r>
      <w:r>
        <w:br/>
      </w:r>
      <w:r>
        <w:rPr>
          <w:rFonts w:ascii="Times New Roman"/>
          <w:b w:val="false"/>
          <w:i w:val="false"/>
          <w:color w:val="000000"/>
          <w:sz w:val="28"/>
        </w:rPr>
        <w:t xml:space="preserve">
(дене шынықтыру және спорт жөніндегі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уәкiлеттi орган басшысының лауазымы,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тегі, аты, әкесінің аты (бар болса))     </w:t>
      </w:r>
      <w:r>
        <w:br/>
      </w:r>
      <w:r>
        <w:rPr>
          <w:rFonts w:ascii="Times New Roman"/>
          <w:b w:val="false"/>
          <w:i w:val="false"/>
          <w:color w:val="000000"/>
          <w:sz w:val="28"/>
        </w:rPr>
        <w:t>
кiмнен _________________________________________</w:t>
      </w:r>
      <w:r>
        <w:br/>
      </w:r>
      <w:r>
        <w:rPr>
          <w:rFonts w:ascii="Times New Roman"/>
          <w:b w:val="false"/>
          <w:i w:val="false"/>
          <w:color w:val="000000"/>
          <w:sz w:val="28"/>
        </w:rPr>
        <w:t>
(өтiнiш берушiнiң тегі, аты, әкесінің аты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(бар болса))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______________________ мекенжайы бойынша тұратын</w:t>
      </w:r>
      <w:r>
        <w:br/>
      </w:r>
      <w:r>
        <w:rPr>
          <w:rFonts w:ascii="Times New Roman"/>
          <w:b w:val="false"/>
          <w:i w:val="false"/>
          <w:color w:val="000000"/>
          <w:sz w:val="28"/>
        </w:rPr>
        <w:t>
өтініш берушінің ЖСН ___________________________</w:t>
      </w:r>
    </w:p>
    <w:bookmarkStart w:name="z105" w:id="30"/>
    <w:p>
      <w:pPr>
        <w:spacing w:after="0"/>
        <w:ind w:left="0"/>
        <w:jc w:val="left"/>
      </w:pPr>
      <w:r>
        <w:rPr>
          <w:rFonts w:ascii="Times New Roman"/>
          <w:b/>
          <w:i w:val="false"/>
          <w:color w:val="000000"/>
        </w:rPr>
        <w:t xml:space="preserve"> 
Өмір бойы ай сайынғы материалдық қамсыздандыруды төлеуге</w:t>
      </w:r>
      <w:r>
        <w:br/>
      </w:r>
      <w:r>
        <w:rPr>
          <w:rFonts w:ascii="Times New Roman"/>
          <w:b/>
          <w:i w:val="false"/>
          <w:color w:val="000000"/>
        </w:rPr>
        <w:t>
ӨТІНІШ</w:t>
      </w:r>
    </w:p>
    <w:bookmarkEnd w:id="30"/>
    <w:p>
      <w:pPr>
        <w:spacing w:after="0"/>
        <w:ind w:left="0"/>
        <w:jc w:val="both"/>
      </w:pPr>
      <w:r>
        <w:rPr>
          <w:rFonts w:ascii="Times New Roman"/>
          <w:b w:val="false"/>
          <w:i w:val="false"/>
          <w:color w:val="000000"/>
          <w:sz w:val="28"/>
        </w:rPr>
        <w:t>      Сiзден маған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(себебi көрсетiледi)</w:t>
      </w:r>
      <w:r>
        <w:br/>
      </w:r>
      <w:r>
        <w:rPr>
          <w:rFonts w:ascii="Times New Roman"/>
          <w:b w:val="false"/>
          <w:i w:val="false"/>
          <w:color w:val="000000"/>
          <w:sz w:val="28"/>
        </w:rPr>
        <w:t>
байланысты өмiр бойы ай сайынғы материалдық қамсыздандыру төлемін</w:t>
      </w:r>
      <w:r>
        <w:br/>
      </w:r>
      <w:r>
        <w:rPr>
          <w:rFonts w:ascii="Times New Roman"/>
          <w:b w:val="false"/>
          <w:i w:val="false"/>
          <w:color w:val="000000"/>
          <w:sz w:val="28"/>
        </w:rPr>
        <w:t>
төлеуiңiздi сұраймын.</w:t>
      </w:r>
      <w:r>
        <w:br/>
      </w:r>
      <w:r>
        <w:rPr>
          <w:rFonts w:ascii="Times New Roman"/>
          <w:b w:val="false"/>
          <w:i w:val="false"/>
          <w:color w:val="000000"/>
          <w:sz w:val="28"/>
        </w:rPr>
        <w:t>
      Маған тиесілі соманы (банктiң аты, банктiң МФО-сы, өтініш</w:t>
      </w:r>
      <w:r>
        <w:br/>
      </w:r>
      <w:r>
        <w:rPr>
          <w:rFonts w:ascii="Times New Roman"/>
          <w:b w:val="false"/>
          <w:i w:val="false"/>
          <w:color w:val="000000"/>
          <w:sz w:val="28"/>
        </w:rPr>
        <w:t>
берушінің есеп шотының нөмірі немесе ақша пошта арқылы аударылған</w:t>
      </w:r>
      <w:r>
        <w:br/>
      </w:r>
      <w:r>
        <w:rPr>
          <w:rFonts w:ascii="Times New Roman"/>
          <w:b w:val="false"/>
          <w:i w:val="false"/>
          <w:color w:val="000000"/>
          <w:sz w:val="28"/>
        </w:rPr>
        <w:t>
жағдайда, оның мекенжайы көрсетiледi) аударуыңызды сұраймын.</w:t>
      </w:r>
      <w:r>
        <w:br/>
      </w:r>
      <w:r>
        <w:rPr>
          <w:rFonts w:ascii="Times New Roman"/>
          <w:b w:val="false"/>
          <w:i w:val="false"/>
          <w:color w:val="000000"/>
          <w:sz w:val="28"/>
        </w:rPr>
        <w:t>
      Өтiнiшке мынадай құжаттарды қоса беремiн:</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Өтiнiш берушiнiң қолы _________________________________________</w:t>
      </w:r>
      <w:r>
        <w:br/>
      </w:r>
      <w:r>
        <w:rPr>
          <w:rFonts w:ascii="Times New Roman"/>
          <w:b w:val="false"/>
          <w:i w:val="false"/>
          <w:color w:val="000000"/>
          <w:sz w:val="28"/>
        </w:rPr>
        <w:t>
Ақпараттық жүйелердегі заңмен қорғалатын құпияны құрайтын</w:t>
      </w:r>
      <w:r>
        <w:br/>
      </w:r>
      <w:r>
        <w:rPr>
          <w:rFonts w:ascii="Times New Roman"/>
          <w:b w:val="false"/>
          <w:i w:val="false"/>
          <w:color w:val="000000"/>
          <w:sz w:val="28"/>
        </w:rPr>
        <w:t>
мәліметтерді пайдалануға келісемін __________________________________</w:t>
      </w:r>
    </w:p>
    <w:p>
      <w:pPr>
        <w:spacing w:after="0"/>
        <w:ind w:left="0"/>
        <w:jc w:val="both"/>
      </w:pPr>
      <w:r>
        <w:rPr>
          <w:rFonts w:ascii="Times New Roman"/>
          <w:b w:val="false"/>
          <w:i w:val="false"/>
          <w:color w:val="000000"/>
          <w:sz w:val="28"/>
        </w:rPr>
        <w:t>20__ жылғы «___» ___________________________</w:t>
      </w:r>
    </w:p>
    <w:bookmarkStart w:name="z106" w:id="31"/>
    <w:p>
      <w:pPr>
        <w:spacing w:after="0"/>
        <w:ind w:left="0"/>
        <w:jc w:val="both"/>
      </w:pPr>
      <w:r>
        <w:rPr>
          <w:rFonts w:ascii="Times New Roman"/>
          <w:b w:val="false"/>
          <w:i w:val="false"/>
          <w:color w:val="000000"/>
          <w:sz w:val="28"/>
        </w:rPr>
        <w:t xml:space="preserve">
«Еңбек сіңірген спортшылар мен </w:t>
      </w:r>
      <w:r>
        <w:br/>
      </w:r>
      <w:r>
        <w:rPr>
          <w:rFonts w:ascii="Times New Roman"/>
          <w:b w:val="false"/>
          <w:i w:val="false"/>
          <w:color w:val="000000"/>
          <w:sz w:val="28"/>
        </w:rPr>
        <w:t xml:space="preserve">
жаттықтырушыларға өмір бойы ай </w:t>
      </w:r>
      <w:r>
        <w:br/>
      </w:r>
      <w:r>
        <w:rPr>
          <w:rFonts w:ascii="Times New Roman"/>
          <w:b w:val="false"/>
          <w:i w:val="false"/>
          <w:color w:val="000000"/>
          <w:sz w:val="28"/>
        </w:rPr>
        <w:t xml:space="preserve">
сайынғы материалдық      </w:t>
      </w:r>
      <w:r>
        <w:br/>
      </w:r>
      <w:r>
        <w:rPr>
          <w:rFonts w:ascii="Times New Roman"/>
          <w:b w:val="false"/>
          <w:i w:val="false"/>
          <w:color w:val="000000"/>
          <w:sz w:val="28"/>
        </w:rPr>
        <w:t xml:space="preserve">
қамсыздандыруды төлеу»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31"/>
    <w:bookmarkStart w:name="z107" w:id="32"/>
    <w:p>
      <w:pPr>
        <w:spacing w:after="0"/>
        <w:ind w:left="0"/>
        <w:jc w:val="both"/>
      </w:pPr>
      <w:r>
        <w:rPr>
          <w:rFonts w:ascii="Times New Roman"/>
          <w:b w:val="false"/>
          <w:i w:val="false"/>
          <w:color w:val="000000"/>
          <w:sz w:val="28"/>
        </w:rPr>
        <w:t>
Нысан</w:t>
      </w:r>
    </w:p>
    <w:bookmarkEnd w:id="32"/>
    <w:p>
      <w:pPr>
        <w:spacing w:after="0"/>
        <w:ind w:left="0"/>
        <w:jc w:val="both"/>
      </w:pPr>
      <w:r>
        <w:rPr>
          <w:rFonts w:ascii="Times New Roman"/>
          <w:b w:val="false"/>
          <w:i w:val="false"/>
          <w:color w:val="000000"/>
          <w:sz w:val="28"/>
        </w:rPr>
        <w:t>(көрсетілетін қызметті алушының Т.А.Ә. не ұйымының атауы)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108" w:id="33"/>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33"/>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мемлекеттік қызмет</w:t>
      </w:r>
      <w:r>
        <w:br/>
      </w:r>
      <w:r>
        <w:rPr>
          <w:rFonts w:ascii="Times New Roman"/>
          <w:b w:val="false"/>
          <w:i w:val="false"/>
          <w:color w:val="000000"/>
          <w:sz w:val="28"/>
        </w:rPr>
        <w:t>
көрсетуге (мемлекеттік көрсетілетін қызметтің атауы мемлекеттік</w:t>
      </w:r>
      <w:r>
        <w:br/>
      </w:r>
      <w:r>
        <w:rPr>
          <w:rFonts w:ascii="Times New Roman"/>
          <w:b w:val="false"/>
          <w:i w:val="false"/>
          <w:color w:val="000000"/>
          <w:sz w:val="28"/>
        </w:rPr>
        <w:t>
көрсетілетін қызмет стандартына сәйкес көрсетілсін) құжаттарды</w:t>
      </w:r>
      <w:r>
        <w:br/>
      </w:r>
      <w:r>
        <w:rPr>
          <w:rFonts w:ascii="Times New Roman"/>
          <w:b w:val="false"/>
          <w:i w:val="false"/>
          <w:color w:val="000000"/>
          <w:sz w:val="28"/>
        </w:rPr>
        <w:t>
қабылдаудан Сіздің мемлекеттік көрсетілетін қызмет стандартында</w:t>
      </w:r>
      <w:r>
        <w:br/>
      </w:r>
      <w:r>
        <w:rPr>
          <w:rFonts w:ascii="Times New Roman"/>
          <w:b w:val="false"/>
          <w:i w:val="false"/>
          <w:color w:val="000000"/>
          <w:sz w:val="28"/>
        </w:rPr>
        <w:t>
көзделген тізбеге сәйкес құжаттардың толық топтамасын,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Аты-жөні (ХҚО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Телефоны: ___________________________________________________________</w:t>
      </w:r>
      <w:r>
        <w:br/>
      </w:r>
      <w:r>
        <w:rPr>
          <w:rFonts w:ascii="Times New Roman"/>
          <w:b w:val="false"/>
          <w:i w:val="false"/>
          <w:color w:val="000000"/>
          <w:sz w:val="28"/>
        </w:rPr>
        <w:t>
Алды: аты-жөні/көрсетілетін қызметті алушының қолы</w:t>
      </w:r>
    </w:p>
    <w:p>
      <w:pPr>
        <w:spacing w:after="0"/>
        <w:ind w:left="0"/>
        <w:jc w:val="both"/>
      </w:pPr>
      <w:r>
        <w:rPr>
          <w:rFonts w:ascii="Times New Roman"/>
          <w:b w:val="false"/>
          <w:i w:val="false"/>
          <w:color w:val="000000"/>
          <w:sz w:val="28"/>
        </w:rPr>
        <w:t>20__ ж. «___» __________________</w:t>
      </w:r>
    </w:p>
    <w:bookmarkStart w:name="z109" w:id="3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118 қаулысымен   </w:t>
      </w:r>
      <w:r>
        <w:br/>
      </w:r>
      <w:r>
        <w:rPr>
          <w:rFonts w:ascii="Times New Roman"/>
          <w:b w:val="false"/>
          <w:i w:val="false"/>
          <w:color w:val="000000"/>
          <w:sz w:val="28"/>
        </w:rPr>
        <w:t xml:space="preserve">
бекітілген      </w:t>
      </w:r>
    </w:p>
    <w:bookmarkEnd w:id="34"/>
    <w:bookmarkStart w:name="z110" w:id="35"/>
    <w:p>
      <w:pPr>
        <w:spacing w:after="0"/>
        <w:ind w:left="0"/>
        <w:jc w:val="left"/>
      </w:pPr>
      <w:r>
        <w:rPr>
          <w:rFonts w:ascii="Times New Roman"/>
          <w:b/>
          <w:i w:val="false"/>
          <w:color w:val="000000"/>
        </w:rPr>
        <w:t xml:space="preserve"> 
«Қазақстан Республикасының еңбек сiңiрген жаттықтырушысы»</w:t>
      </w:r>
      <w:r>
        <w:br/>
      </w:r>
      <w:r>
        <w:rPr>
          <w:rFonts w:ascii="Times New Roman"/>
          <w:b/>
          <w:i w:val="false"/>
          <w:color w:val="000000"/>
        </w:rPr>
        <w:t>
құрметтi атағы, «Қазақстан Республикасының еңбек сiңiрген спорт</w:t>
      </w:r>
      <w:r>
        <w:br/>
      </w:r>
      <w:r>
        <w:rPr>
          <w:rFonts w:ascii="Times New Roman"/>
          <w:b/>
          <w:i w:val="false"/>
          <w:color w:val="000000"/>
        </w:rPr>
        <w:t>
шеберi» құрметтi атағы, Қазақстан Республикасының халықаралық</w:t>
      </w:r>
      <w:r>
        <w:br/>
      </w:r>
      <w:r>
        <w:rPr>
          <w:rFonts w:ascii="Times New Roman"/>
          <w:b/>
          <w:i w:val="false"/>
          <w:color w:val="000000"/>
        </w:rPr>
        <w:t>
дәрежедегi спорт шеберi, Қазақстан Республикасының спорт</w:t>
      </w:r>
      <w:r>
        <w:br/>
      </w:r>
      <w:r>
        <w:rPr>
          <w:rFonts w:ascii="Times New Roman"/>
          <w:b/>
          <w:i w:val="false"/>
          <w:color w:val="000000"/>
        </w:rPr>
        <w:t>
шеберi, біліктiлiгi жоғары және орта деңгейдегi жоғары санатты</w:t>
      </w:r>
      <w:r>
        <w:br/>
      </w:r>
      <w:r>
        <w:rPr>
          <w:rFonts w:ascii="Times New Roman"/>
          <w:b/>
          <w:i w:val="false"/>
          <w:color w:val="000000"/>
        </w:rPr>
        <w:t>
жаттықтырушы, біліктiлiгi жоғары деңгейдегi жоғары санатты</w:t>
      </w:r>
      <w:r>
        <w:br/>
      </w:r>
      <w:r>
        <w:rPr>
          <w:rFonts w:ascii="Times New Roman"/>
          <w:b/>
          <w:i w:val="false"/>
          <w:color w:val="000000"/>
        </w:rPr>
        <w:t>
нұсқаушы-спортшы, біліктiлiгi жоғары және орта деңгейдегi</w:t>
      </w:r>
      <w:r>
        <w:br/>
      </w:r>
      <w:r>
        <w:rPr>
          <w:rFonts w:ascii="Times New Roman"/>
          <w:b/>
          <w:i w:val="false"/>
          <w:color w:val="000000"/>
        </w:rPr>
        <w:t>
жоғары санатты әдiскер, жоғары санатты ұлттық спорт төрешiсi,</w:t>
      </w:r>
      <w:r>
        <w:br/>
      </w:r>
      <w:r>
        <w:rPr>
          <w:rFonts w:ascii="Times New Roman"/>
          <w:b/>
          <w:i w:val="false"/>
          <w:color w:val="000000"/>
        </w:rPr>
        <w:t>
ұлттық спорт төрешiсi спорттық атақтары мен санаттарын беру»</w:t>
      </w:r>
      <w:r>
        <w:br/>
      </w:r>
      <w:r>
        <w:rPr>
          <w:rFonts w:ascii="Times New Roman"/>
          <w:b/>
          <w:i w:val="false"/>
          <w:color w:val="000000"/>
        </w:rPr>
        <w:t>
мемлекеттік көрсетілетін қызмет стандарты</w:t>
      </w:r>
    </w:p>
    <w:bookmarkEnd w:id="35"/>
    <w:bookmarkStart w:name="z111" w:id="36"/>
    <w:p>
      <w:pPr>
        <w:spacing w:after="0"/>
        <w:ind w:left="0"/>
        <w:jc w:val="left"/>
      </w:pPr>
      <w:r>
        <w:rPr>
          <w:rFonts w:ascii="Times New Roman"/>
          <w:b/>
          <w:i w:val="false"/>
          <w:color w:val="000000"/>
        </w:rPr>
        <w:t xml:space="preserve"> 
1. Жалпы ережелер</w:t>
      </w:r>
    </w:p>
    <w:bookmarkEnd w:id="36"/>
    <w:bookmarkStart w:name="z112" w:id="37"/>
    <w:p>
      <w:pPr>
        <w:spacing w:after="0"/>
        <w:ind w:left="0"/>
        <w:jc w:val="both"/>
      </w:pPr>
      <w:r>
        <w:rPr>
          <w:rFonts w:ascii="Times New Roman"/>
          <w:b w:val="false"/>
          <w:i w:val="false"/>
          <w:color w:val="000000"/>
          <w:sz w:val="28"/>
        </w:rPr>
        <w:t>
      1. «Қазақстан Республикасының еңбек сiңiрген жаттықтырушысы» құрметтi атағы, «Қазақстан Республикасының еңбек сiңiрген спорт шеберi» құрметтi атағы, Қазақстан Республикасының халықаралық дәрежедегi спорт шеберi, Қазақстан Республикасының спорт шеберi, біліктiлiгi жоғары және орта деңгейдегi жоғары санатты жаттықтырушы, біліктiлiгi жоғары деңгейдегi жоғары санатты нұсқаушы-спортшы, біліктiлiгi жоғары және орта деңгейдегi жоғары санатты әдiскер, жоғары санатты ұлттық спорт төрешiсi, ұлттық спорт төрешiсi спорттық атақтары мен санаттарын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Спорт және дене шынықтыру істері агенттігі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Спорт және дене шынықтыру істері агенттігі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орталықтырының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асырады.</w:t>
      </w:r>
    </w:p>
    <w:bookmarkEnd w:id="37"/>
    <w:bookmarkStart w:name="z115" w:id="38"/>
    <w:p>
      <w:pPr>
        <w:spacing w:after="0"/>
        <w:ind w:left="0"/>
        <w:jc w:val="left"/>
      </w:pPr>
      <w:r>
        <w:rPr>
          <w:rFonts w:ascii="Times New Roman"/>
          <w:b/>
          <w:i w:val="false"/>
          <w:color w:val="000000"/>
        </w:rPr>
        <w:t xml:space="preserve"> 
2. Мемлекеттік қызмет көрсету тәртібі</w:t>
      </w:r>
    </w:p>
    <w:bookmarkEnd w:id="38"/>
    <w:bookmarkStart w:name="z116" w:id="39"/>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құжаттар топтамасын ХҚО-ға тапсырған сәттен бастап – күнтізбелік 30 (отыз) күн.</w:t>
      </w:r>
      <w:r>
        <w:br/>
      </w:r>
      <w:r>
        <w:rPr>
          <w:rFonts w:ascii="Times New Roman"/>
          <w:b w:val="false"/>
          <w:i w:val="false"/>
          <w:color w:val="000000"/>
          <w:sz w:val="28"/>
        </w:rPr>
        <w:t>
      ХҚО-ға жүгінген кезде құжаттарды қабылдау күні мемлекеттік қызметті көрсету мерзіміне кірмейді;</w:t>
      </w:r>
      <w:r>
        <w:br/>
      </w:r>
      <w:r>
        <w:rPr>
          <w:rFonts w:ascii="Times New Roman"/>
          <w:b w:val="false"/>
          <w:i w:val="false"/>
          <w:color w:val="000000"/>
          <w:sz w:val="28"/>
        </w:rPr>
        <w:t>
      2) құжаттар топтамасын тапсыру үшін рұқсат етілетін ең ұзақ күту уақыты – 15 (он бес) минут;</w:t>
      </w:r>
      <w:r>
        <w:br/>
      </w:r>
      <w:r>
        <w:rPr>
          <w:rFonts w:ascii="Times New Roman"/>
          <w:b w:val="false"/>
          <w:i w:val="false"/>
          <w:color w:val="000000"/>
          <w:sz w:val="28"/>
        </w:rPr>
        <w:t>
      3) рұқсат етілетін ең ұзақ қызмет көрсету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 – құрметті және (немесе) спорттық атақ беру туралы куәлік, жаттықтырушыларға, әдіскерлерге, нұсқаушы-спортшыларға санаттар беру туралы куәлік, спорттан төреші санатын беру туралы куәлік немесе құрметті және (немесе) спорттық атақ, санаттар беру туралы бұйрықтың көшірмесі.</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ХҚО-ның жұмыс кестесі – демалыс және мереке күндерінен басқа, дүйсенбіден сенбіге дейін сағат 9.00-ден 20.00-ге дейін, үзіліссіз. Мемлекеттік қызмет жеделдетілген қызмет көрсетусіз «электрондық кезек» тәртібімен көрсетіледі, «электрондық үкімет» веб-порталы (бұдан әрі – портал) арқылы электрондық кезекті брондауға болады.</w:t>
      </w:r>
      <w:r>
        <w:br/>
      </w:r>
      <w:r>
        <w:rPr>
          <w:rFonts w:ascii="Times New Roman"/>
          <w:b w:val="false"/>
          <w:i w:val="false"/>
          <w:color w:val="000000"/>
          <w:sz w:val="28"/>
        </w:rPr>
        <w:t>
</w:t>
      </w:r>
      <w:r>
        <w:rPr>
          <w:rFonts w:ascii="Times New Roman"/>
          <w:b w:val="false"/>
          <w:i w:val="false"/>
          <w:color w:val="000000"/>
          <w:sz w:val="28"/>
        </w:rPr>
        <w:t>
      9. ХҚО-ға көрсетілетін қызметті алушы (немесе сенімхат бойынша оның өкілі) жүгінген кезде мемлекеттік қызмет көрсетуге қажетті құжаттардың тізбесі:</w:t>
      </w:r>
      <w:r>
        <w:br/>
      </w:r>
      <w:r>
        <w:rPr>
          <w:rFonts w:ascii="Times New Roman"/>
          <w:b w:val="false"/>
          <w:i w:val="false"/>
          <w:color w:val="000000"/>
          <w:sz w:val="28"/>
        </w:rPr>
        <w:t>
      1) «Қазақстан Республикасының еңбек сiңiрген жаттықтырушысы», «Қазақстан Республикасының халықаралық дәрежедегi спорт шеберi» құрметті атағын беру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ұсыным;</w:t>
      </w:r>
      <w:r>
        <w:br/>
      </w:r>
      <w:r>
        <w:rPr>
          <w:rFonts w:ascii="Times New Roman"/>
          <w:b w:val="false"/>
          <w:i w:val="false"/>
          <w:color w:val="000000"/>
          <w:sz w:val="28"/>
        </w:rPr>
        <w:t>
      спорт түрлері бойынша республикалық федерацияның мөрімен және оның басшысының қолымен расталған жарыс хаттамаларының көшірмелері;</w:t>
      </w:r>
      <w:r>
        <w:br/>
      </w:r>
      <w:r>
        <w:rPr>
          <w:rFonts w:ascii="Times New Roman"/>
          <w:b w:val="false"/>
          <w:i w:val="false"/>
          <w:color w:val="000000"/>
          <w:sz w:val="28"/>
        </w:rPr>
        <w:t>
      3х4 көлеміндегі түрлі-түсті екі фотосурет;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Ескерту: Олимпиада, Паралимпиадалық және Сурдлимпиадалық ойындардың чемпиондары мен жүлдегерлері болып табылатын спортшылар «Қазақстан Республикасының еңбек сіңірген спорт шебері» құрметті атағын алу үшін және осы спортшыларды дайындаған жаттықтырушылар «Қазақстан Республикасының еңбек сiңiрген жаттықтырушысы» құрметті атағын алу үшін құжаттарды ұсынбайды.</w:t>
      </w:r>
      <w:r>
        <w:br/>
      </w:r>
      <w:r>
        <w:rPr>
          <w:rFonts w:ascii="Times New Roman"/>
          <w:b w:val="false"/>
          <w:i w:val="false"/>
          <w:color w:val="000000"/>
          <w:sz w:val="28"/>
        </w:rPr>
        <w:t>
      Дене шынықтыру және спорт саласындағы уәкілетті орган Олимпиада, Паралимпиадалық және Сурдлимпиадалық ойындар аяқталған күннен бастап күнтізбелік он бес күн ішінде құрметті атақ беру туралы бұйрық шығарады.</w:t>
      </w:r>
      <w:r>
        <w:br/>
      </w:r>
      <w:r>
        <w:rPr>
          <w:rFonts w:ascii="Times New Roman"/>
          <w:b w:val="false"/>
          <w:i w:val="false"/>
          <w:color w:val="000000"/>
          <w:sz w:val="28"/>
        </w:rPr>
        <w:t>
      «Қазақстан Республикасының еңбек сіңірген спорт шебері», «Қазақстан Республикасының еңбек сiңiрген жаттықтырушысы» құрметті атағын беру туралы куәлікті немесе бұйрықтың көшірмесін алу үшін көрсетілетін қызметті берушіге жүгіну қажет;</w:t>
      </w:r>
      <w:r>
        <w:br/>
      </w:r>
      <w:r>
        <w:rPr>
          <w:rFonts w:ascii="Times New Roman"/>
          <w:b w:val="false"/>
          <w:i w:val="false"/>
          <w:color w:val="000000"/>
          <w:sz w:val="28"/>
        </w:rPr>
        <w:t>
      2) «Қазақстан Республикасының халықаралық дәрежедегі спорт шебері», «Қазақстан Республикасының спорт шебері» спорттық атақтарын беру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ұсыным;</w:t>
      </w:r>
      <w:r>
        <w:br/>
      </w:r>
      <w:r>
        <w:rPr>
          <w:rFonts w:ascii="Times New Roman"/>
          <w:b w:val="false"/>
          <w:i w:val="false"/>
          <w:color w:val="000000"/>
          <w:sz w:val="28"/>
        </w:rPr>
        <w:t>
      спорт түрлері бойынша республикалық федерацияның мөрімен және оның басшысының қолымен расталған жарыс хаттамаларының көшірмелері;</w:t>
      </w:r>
      <w:r>
        <w:br/>
      </w:r>
      <w:r>
        <w:rPr>
          <w:rFonts w:ascii="Times New Roman"/>
          <w:b w:val="false"/>
          <w:i w:val="false"/>
          <w:color w:val="000000"/>
          <w:sz w:val="28"/>
        </w:rPr>
        <w:t>
      3х4 көлеміндегі түрлі-түсті екі фотосурет;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3) «Біліктiлiгi жоғары деңгейдегi жоғары санатты жаттықтырушы», «Біліктiлiгi орта деңгейдегi жоғары санатты жаттықтырушы» санаттарын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облыстың (республикалық маңызы бар қаланың, астананың) дене шынықтыру және спорт мәселелері жөніндегі жергілікті атқарушы органының қолдаухаты;</w:t>
      </w:r>
      <w:r>
        <w:br/>
      </w:r>
      <w:r>
        <w:rPr>
          <w:rFonts w:ascii="Times New Roman"/>
          <w:b w:val="false"/>
          <w:i w:val="false"/>
          <w:color w:val="000000"/>
          <w:sz w:val="28"/>
        </w:rPr>
        <w:t>
      кәсіптік білімі туралы дипломның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жаттықтырушының спортшыларды дайындауы туралы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спорт түрі бойынша республикалық федерацияның мөрімен және оның басшысының қолымен расталған жарыстар хаттамаларының көшірмелері («Біліктілігі жоғары және орта деңгейдегі санаты жоқ жаттықтырушы» біліктілік санатын беруді қоспағанда);</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4) «Біліктiлiгi жоғары деңгейдегi жоғары санатты әдiскер», «Біліктiлiгi орта деңгейдегi жоғары санатты әдiскер» санатын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облыстың (республикалық маңызы бар қаланың, астананың) дене шынықтыру және спорт мәселелері жөніндегі жергілікті атқарушы органының қолдаухаты;</w:t>
      </w:r>
      <w:r>
        <w:br/>
      </w:r>
      <w:r>
        <w:rPr>
          <w:rFonts w:ascii="Times New Roman"/>
          <w:b w:val="false"/>
          <w:i w:val="false"/>
          <w:color w:val="000000"/>
          <w:sz w:val="28"/>
        </w:rPr>
        <w:t>
      кәсіптік білімі туралы дипломның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5) «Біліктiлiгi жоғары деңгейдегi жоғары санатты нұсқаушы-спортшы» санатын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облыстың (республикалық маңызы бар қаланың, астананың) дене шынықтыру және спорт мәселелері жөніндегі жергілікті атқарушы органының қолдаухаты;</w:t>
      </w:r>
      <w:r>
        <w:br/>
      </w:r>
      <w:r>
        <w:rPr>
          <w:rFonts w:ascii="Times New Roman"/>
          <w:b w:val="false"/>
          <w:i w:val="false"/>
          <w:color w:val="000000"/>
          <w:sz w:val="28"/>
        </w:rPr>
        <w:t>
      білімі туралы дипломның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 анықтамасы;</w:t>
      </w:r>
      <w:r>
        <w:br/>
      </w:r>
      <w:r>
        <w:rPr>
          <w:rFonts w:ascii="Times New Roman"/>
          <w:b w:val="false"/>
          <w:i w:val="false"/>
          <w:color w:val="000000"/>
          <w:sz w:val="28"/>
        </w:rPr>
        <w:t>
      спорт түрі бойынша республикалық федерацияның мөрімен расталған, спортшының соңғы 2 жылдағы жетістіктері көрсетілген санат беру туралы қолдаухат;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(бірлестіктің өкілдігі жүгінген кезде керек);</w:t>
      </w:r>
      <w:r>
        <w:br/>
      </w:r>
      <w:r>
        <w:rPr>
          <w:rFonts w:ascii="Times New Roman"/>
          <w:b w:val="false"/>
          <w:i w:val="false"/>
          <w:color w:val="000000"/>
          <w:sz w:val="28"/>
        </w:rPr>
        <w:t>
      6) «Жоғары санатты ұлттық спорт төрешiсi», «Ұлттық спорт төрешiсi» төреші санаттарын беру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еркін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ұсыным;</w:t>
      </w:r>
      <w:r>
        <w:br/>
      </w:r>
      <w:r>
        <w:rPr>
          <w:rFonts w:ascii="Times New Roman"/>
          <w:b w:val="false"/>
          <w:i w:val="false"/>
          <w:color w:val="000000"/>
          <w:sz w:val="28"/>
        </w:rPr>
        <w:t>
      спорт түрі бойынша республикалық федерацияның төрешілер алқасы өткізетін төрешілердің республикалық семинарынан өткені туралы анықтама;</w:t>
      </w:r>
      <w:r>
        <w:br/>
      </w:r>
      <w:r>
        <w:rPr>
          <w:rFonts w:ascii="Times New Roman"/>
          <w:b w:val="false"/>
          <w:i w:val="false"/>
          <w:color w:val="000000"/>
          <w:sz w:val="28"/>
        </w:rPr>
        <w:t>
      спорт түрі бойынша республикалық федерацияның мөрімен және оның басшысының қолымен расталған жарыс хаттамаларының көшірмелері;</w:t>
      </w:r>
      <w:r>
        <w:br/>
      </w:r>
      <w:r>
        <w:rPr>
          <w:rFonts w:ascii="Times New Roman"/>
          <w:b w:val="false"/>
          <w:i w:val="false"/>
          <w:color w:val="000000"/>
          <w:sz w:val="28"/>
        </w:rPr>
        <w:t>
      3х4 көлеміндегі түрлі-түсті екі фотосурет;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Құрметті және (немесе) спорттық атақ беру туралы куәлік, жаттықтырушыларға, әдіскерлерге, нұсқаушы-спотшыларға санаттар беру туралы куәлік, спорттан төреші санатын беру туралы куәлік жоғалған жағдайда, мемлекеттік көрсетілген қызметті алушы ХҚО-да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нысанды толтыруы тиіс.</w:t>
      </w:r>
      <w:r>
        <w:br/>
      </w:r>
      <w:r>
        <w:rPr>
          <w:rFonts w:ascii="Times New Roman"/>
          <w:b w:val="false"/>
          <w:i w:val="false"/>
          <w:color w:val="000000"/>
          <w:sz w:val="28"/>
        </w:rPr>
        <w:t>
      Көрсетілетін қызметті алушының, көрсетілетін қызметті алушы өкілінің жеке басын куәландыратын құжаттардың мемлекеттік ақпараттық жүйелерде қамтылған мәліметтерін ХҚО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ХҚО қызметкері мемлекеттік қызмет көрсету кезінде көрсетілетін қызметті алушыдан ақпараттық жүйелердегі заңмен қорғалатын құпияны құрайтын мәліметтерді пайдалануға, егер Қазақстан Республикасының заңдарында өзгеше көзделмесе, жазбаша келісім алады.</w:t>
      </w:r>
      <w:r>
        <w:br/>
      </w:r>
      <w:r>
        <w:rPr>
          <w:rFonts w:ascii="Times New Roman"/>
          <w:b w:val="false"/>
          <w:i w:val="false"/>
          <w:color w:val="000000"/>
          <w:sz w:val="28"/>
        </w:rPr>
        <w:t>
      Құжаттарды қабылдау кезінде ХҚО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ХҚО арқылы құжаттар қабылданған кезде көрсетілетін қызметті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 (бар болса);</w:t>
      </w:r>
      <w:r>
        <w:br/>
      </w:r>
      <w:r>
        <w:rPr>
          <w:rFonts w:ascii="Times New Roman"/>
          <w:b w:val="false"/>
          <w:i w:val="false"/>
          <w:color w:val="000000"/>
          <w:sz w:val="28"/>
        </w:rPr>
        <w:t>
      көрсетілетін қызметті алушының тегі, аты, әкесінің аты (бар болса), көрсетілетін қызметті алушы өкілінің тегі, аты, әкесінің аты (бар болса) және олардың байланыс телефондары.</w:t>
      </w:r>
      <w:r>
        <w:br/>
      </w:r>
      <w:r>
        <w:rPr>
          <w:rFonts w:ascii="Times New Roman"/>
          <w:b w:val="false"/>
          <w:i w:val="false"/>
          <w:color w:val="000000"/>
          <w:sz w:val="28"/>
        </w:rPr>
        <w:t>
      ХҚО-да дайын құжаттарды көрсетілетін қызметті алушыға оның қызметкері қолхат негізінде, жеке басын куәландыратын құжатын және сенімхатты (немесе сенімхат бойынша оның өкілі) көрсеткен кезде береді.</w:t>
      </w:r>
      <w:r>
        <w:br/>
      </w:r>
      <w:r>
        <w:rPr>
          <w:rFonts w:ascii="Times New Roman"/>
          <w:b w:val="false"/>
          <w:i w:val="false"/>
          <w:color w:val="000000"/>
          <w:sz w:val="28"/>
        </w:rPr>
        <w:t>
      Егер көрсетілетін қызметті алушы көрсетілген мерзімде мемлекеттік көрсетілетін қызметтің нәтижесін алуға келмесе, ХҚО оның бір ай ішінде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Көрсетілетін қызметті алушы ХҚО-ға дайын құжаттарды алуға бір ай өткен соң жүгінсе, ХҚО бір жұмыс күні ішінде көрсетілетін қызметті берушіге сұрау салу жолдайды. Көрсетілетін қызметті беруші бір жұмыс күні ішінде дайын құжаттарды ХҚО-ға жібереді, содан кейін ХҚО дайын құжаттарды көрсетілетін қызметті алушыға ұсынады.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стандартында көзделген тізбеге сәйкес құжаттар топтамасын толық ұсынбаған жағдайда, ХҚО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9"/>
    <w:bookmarkStart w:name="z123" w:id="40"/>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халыққа қызмет көрсету орталықтарының және</w:t>
      </w:r>
      <w:r>
        <w:br/>
      </w:r>
      <w:r>
        <w:rPr>
          <w:rFonts w:ascii="Times New Roman"/>
          <w:b/>
          <w:i w:val="false"/>
          <w:color w:val="000000"/>
        </w:rPr>
        <w:t>
(немесе) олардың қызметкерлерінің шешімдеріне, әрекетіне</w:t>
      </w:r>
      <w:r>
        <w:br/>
      </w:r>
      <w:r>
        <w:rPr>
          <w:rFonts w:ascii="Times New Roman"/>
          <w:b/>
          <w:i w:val="false"/>
          <w:color w:val="000000"/>
        </w:rPr>
        <w:t>
(әрекетсіздігіне) шағымдану тәртібі</w:t>
      </w:r>
    </w:p>
    <w:bookmarkEnd w:id="40"/>
    <w:bookmarkStart w:name="z124" w:id="41"/>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ХҚО-ның және (немесе) олардың қызметкерлерінің шешімдеріне, әрекетіне (әрекетсіздігіне) шағымдану: шағым 010000 Астана қаласы, Сол жағалау «Министрліктер үйі», Орынбор көшесі, 8, 2-кіреберіс, 300 кабинет мекенжайы бойынша, байланыс телефондары: 8 (7172) 749892, 749900 көрсетілетін қызметті беруші басшысының атына беріледі.</w:t>
      </w:r>
      <w:r>
        <w:br/>
      </w:r>
      <w:r>
        <w:rPr>
          <w:rFonts w:ascii="Times New Roman"/>
          <w:b w:val="false"/>
          <w:i w:val="false"/>
          <w:color w:val="000000"/>
          <w:sz w:val="28"/>
        </w:rPr>
        <w:t>
      Шағымдар жазбаша нысанда пошта арқылы не көрсетілетін қызметті берушінің кеңсесі арқылы қолма-қол қабылданады.</w:t>
      </w:r>
      <w:r>
        <w:br/>
      </w:r>
      <w:r>
        <w:rPr>
          <w:rFonts w:ascii="Times New Roman"/>
          <w:b w:val="false"/>
          <w:i w:val="false"/>
          <w:color w:val="000000"/>
          <w:sz w:val="28"/>
        </w:rPr>
        <w:t>
      Шағымның көрсетілетін қызметті берушінің кеңсесінде қабылданғанын растау оның тіркелуі (мөртаңба, кіріс нөмірі және тіркелген күні өтініштің екінші данасына немесе өтініштің ілеспе хатына қойылады) болып табылады.</w:t>
      </w:r>
      <w:r>
        <w:br/>
      </w:r>
      <w:r>
        <w:rPr>
          <w:rFonts w:ascii="Times New Roman"/>
          <w:b w:val="false"/>
          <w:i w:val="false"/>
          <w:color w:val="000000"/>
          <w:sz w:val="28"/>
        </w:rPr>
        <w:t>
      ХҚО-ның қызметкері дұрыс қызмет көрсетпеген жағдайда, шағым ХҚО басшысының атына беріледі. ХҚО басшыларының мекенжайлары мен телефондары www.con.gov.kz интернет-ресурсында көрсетілген.</w:t>
      </w:r>
      <w:r>
        <w:br/>
      </w:r>
      <w:r>
        <w:rPr>
          <w:rFonts w:ascii="Times New Roman"/>
          <w:b w:val="false"/>
          <w:i w:val="false"/>
          <w:color w:val="000000"/>
          <w:sz w:val="28"/>
        </w:rPr>
        <w:t>
      ХҚО кеңсесіне қолма-қол, сол сияқты пошта арқылы түскен шағымның қабылданғанын растау оның тіркелуі (мөртаңба, кіріс нөмірі және тіркелген күні өтініштің екінші данасына немесе өтініштің ілеспе хатына қойылады) болып табылады. Тіркелгеннен кейін шағым жауапты орындаушыны айқындау және тиісті шаралар қабылдау үшін ХҚО-ның басшысына жіберіледі.</w:t>
      </w:r>
      <w:r>
        <w:br/>
      </w:r>
      <w:r>
        <w:rPr>
          <w:rFonts w:ascii="Times New Roman"/>
          <w:b w:val="false"/>
          <w:i w:val="false"/>
          <w:color w:val="000000"/>
          <w:sz w:val="28"/>
        </w:rPr>
        <w:t>
      Сондай-ақ көрсетілетін қызметті берушінің, ХҚО қызметкерінің әрекетіне (әрекетсіздігіне)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Көрсетілетін қызметті берушіге оның шағымының қабылданғанын растау үшін шағымды қабылдаған адам талон береді, онда нөмірі, күні, шағымды қабылдаған адамның тегі, осы шағымға жауапты алу мерзімі және орны, шағымның қаралу барысы туралы білуге болатын адамның байланыс деректері көрсетіледі.</w:t>
      </w:r>
      <w:r>
        <w:br/>
      </w:r>
      <w:r>
        <w:rPr>
          <w:rFonts w:ascii="Times New Roman"/>
          <w:b w:val="false"/>
          <w:i w:val="false"/>
          <w:color w:val="000000"/>
          <w:sz w:val="28"/>
        </w:rPr>
        <w:t>
      Көрсетілетін қызметті алушының көрсетілетін қызметті берушінің немесе ХҚО-ның атына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пошта байланысы арқылы жіберіледі не көрсетілетін қызметті берушінің немесе ХҚО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шағымы мемлекеттік қызметтер көрсету сапасын бағалау және бақылау жөніндегі уәкілетті органға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41"/>
    <w:bookmarkStart w:name="z126" w:id="42"/>
    <w:p>
      <w:pPr>
        <w:spacing w:after="0"/>
        <w:ind w:left="0"/>
        <w:jc w:val="left"/>
      </w:pPr>
      <w:r>
        <w:rPr>
          <w:rFonts w:ascii="Times New Roman"/>
          <w:b/>
          <w:i w:val="false"/>
          <w:color w:val="000000"/>
        </w:rPr>
        <w:t xml:space="preserve"> 
4. Мемлекеттік қызметті халыққа қызмет көрсету орталықтары</w:t>
      </w:r>
      <w:r>
        <w:br/>
      </w:r>
      <w:r>
        <w:rPr>
          <w:rFonts w:ascii="Times New Roman"/>
          <w:b/>
          <w:i w:val="false"/>
          <w:color w:val="000000"/>
        </w:rPr>
        <w:t>
арқылы көрсетудің ерекшеліктері ескерілген өзге талаптар</w:t>
      </w:r>
    </w:p>
    <w:bookmarkEnd w:id="42"/>
    <w:bookmarkStart w:name="z127" w:id="43"/>
    <w:p>
      <w:pPr>
        <w:spacing w:after="0"/>
        <w:ind w:left="0"/>
        <w:jc w:val="both"/>
      </w:pPr>
      <w:r>
        <w:rPr>
          <w:rFonts w:ascii="Times New Roman"/>
          <w:b w:val="false"/>
          <w:i w:val="false"/>
          <w:color w:val="000000"/>
          <w:sz w:val="28"/>
        </w:rPr>
        <w:t>
      13. Көрсетілетін қызмет беруші денсаулық жағдайына байланысты ХҚО-ға жеке келе алмаған жағдайда, мемлекеттік қызметті көрсету үшін қажетті құжаттарды қабылдауды (қағаз тасығышты толтырған кезде) ХҚО-ның қызметкері көрсетілетін қызметті алушының тұрғылықты жеріне шыға отырып жүзеге асырады.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орындарының мекенжайлары: </w:t>
      </w:r>
      <w:r>
        <w:br/>
      </w:r>
      <w:r>
        <w:rPr>
          <w:rFonts w:ascii="Times New Roman"/>
          <w:b w:val="false"/>
          <w:i w:val="false"/>
          <w:color w:val="000000"/>
          <w:sz w:val="28"/>
        </w:rPr>
        <w:t>
      1) көрсетілетін қызметті берушінің www.sport.gov.kz интернет-ресурсындағы «Мемлекеттік қызметтер» бөлімінде;</w:t>
      </w:r>
      <w:r>
        <w:br/>
      </w:r>
      <w:r>
        <w:rPr>
          <w:rFonts w:ascii="Times New Roman"/>
          <w:b w:val="false"/>
          <w:i w:val="false"/>
          <w:color w:val="000000"/>
          <w:sz w:val="28"/>
        </w:rPr>
        <w:t>
      2) ХҚО-ның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туралы ақпаратты мемлекеттік қызметтер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тәртібі туралы ақпаратты көрсетілетін қызметті берушінің 8 (7172) 749929, 749930 телефоны не мемлекеттік қызметтер көрсету мәселелері жөніндегі бірыңғай байланыс орталығының 1414 телефоны бойынша анықтама қызметінен алуға болады.</w:t>
      </w:r>
    </w:p>
    <w:bookmarkEnd w:id="43"/>
    <w:bookmarkStart w:name="z131" w:id="44"/>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еңбек сiңiрген спорт шеберi» құрметтi</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xml:space="preserve">
шеберi, біліктiлiгi жоғары және орта </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44"/>
    <w:bookmarkStart w:name="z132" w:id="45"/>
    <w:p>
      <w:pPr>
        <w:spacing w:after="0"/>
        <w:ind w:left="0"/>
        <w:jc w:val="both"/>
      </w:pPr>
      <w:r>
        <w:rPr>
          <w:rFonts w:ascii="Times New Roman"/>
          <w:b w:val="false"/>
          <w:i w:val="false"/>
          <w:color w:val="000000"/>
          <w:sz w:val="28"/>
        </w:rPr>
        <w:t>
Нысан</w:t>
      </w:r>
    </w:p>
    <w:bookmarkEnd w:id="4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 жергілікті</w:t>
      </w:r>
      <w:r>
        <w:br/>
      </w:r>
      <w:r>
        <w:rPr>
          <w:rFonts w:ascii="Times New Roman"/>
          <w:b w:val="false"/>
          <w:i w:val="false"/>
          <w:color w:val="000000"/>
          <w:sz w:val="28"/>
        </w:rPr>
        <w:t>
                         атқарушы органның атауы)</w:t>
      </w:r>
      <w:r>
        <w:br/>
      </w:r>
      <w:r>
        <w:rPr>
          <w:rFonts w:ascii="Times New Roman"/>
          <w:b w:val="false"/>
          <w:i w:val="false"/>
          <w:color w:val="000000"/>
          <w:sz w:val="28"/>
        </w:rPr>
        <w:t>
біліктілік комиссиясының төрағасы ___________________________________</w:t>
      </w:r>
    </w:p>
    <w:bookmarkStart w:name="z133"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Спорттық атағы _________________, құрметті атағы ____________________</w:t>
      </w:r>
      <w:r>
        <w:br/>
      </w:r>
      <w:r>
        <w:rPr>
          <w:rFonts w:ascii="Times New Roman"/>
          <w:b w:val="false"/>
          <w:i w:val="false"/>
          <w:color w:val="000000"/>
          <w:sz w:val="28"/>
        </w:rPr>
        <w:t>
Жұмыс орны, атқаратын қызметі _______________________________________</w:t>
      </w:r>
      <w:r>
        <w:br/>
      </w:r>
      <w:r>
        <w:rPr>
          <w:rFonts w:ascii="Times New Roman"/>
          <w:b w:val="false"/>
          <w:i w:val="false"/>
          <w:color w:val="000000"/>
          <w:sz w:val="28"/>
        </w:rPr>
        <w:t>
Жаттықтырушы-оқытушылық жұмыс өтілі _________________________________</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Маған _______________________________________________________________</w:t>
      </w:r>
      <w:r>
        <w:br/>
      </w:r>
      <w:r>
        <w:rPr>
          <w:rFonts w:ascii="Times New Roman"/>
          <w:b w:val="false"/>
          <w:i w:val="false"/>
          <w:color w:val="000000"/>
          <w:sz w:val="28"/>
        </w:rPr>
        <w:t>
беру туралы мәселені қарауыңызды сұраймын.</w:t>
      </w:r>
      <w:r>
        <w:br/>
      </w:r>
      <w:r>
        <w:rPr>
          <w:rFonts w:ascii="Times New Roman"/>
          <w:b w:val="false"/>
          <w:i w:val="false"/>
          <w:color w:val="000000"/>
          <w:sz w:val="28"/>
        </w:rPr>
        <w:t>
Мына нәтижелерді құрметті және (немесе) спорттық атақ беру үшін</w:t>
      </w:r>
      <w:r>
        <w:br/>
      </w:r>
      <w:r>
        <w:rPr>
          <w:rFonts w:ascii="Times New Roman"/>
          <w:b w:val="false"/>
          <w:i w:val="false"/>
          <w:color w:val="000000"/>
          <w:sz w:val="28"/>
        </w:rPr>
        <w:t>
негіздеме ретінде санаймын: _________________________________________</w:t>
      </w:r>
    </w:p>
    <w:p>
      <w:pPr>
        <w:spacing w:after="0"/>
        <w:ind w:left="0"/>
        <w:jc w:val="both"/>
      </w:pPr>
      <w:r>
        <w:rPr>
          <w:rFonts w:ascii="Times New Roman"/>
          <w:b w:val="false"/>
          <w:i w:val="false"/>
          <w:color w:val="000000"/>
          <w:sz w:val="28"/>
        </w:rPr>
        <w:t>20__ ж. «___» ______________                     ____________________</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Ақпараттық жүйелердегі заңмен қорғалатын құпияны құрайтын</w:t>
      </w:r>
      <w:r>
        <w:br/>
      </w:r>
      <w:r>
        <w:rPr>
          <w:rFonts w:ascii="Times New Roman"/>
          <w:b w:val="false"/>
          <w:i w:val="false"/>
          <w:color w:val="000000"/>
          <w:sz w:val="28"/>
        </w:rPr>
        <w:t>
мәліметтерді пайдалануға келісемін __________________________________</w:t>
      </w:r>
    </w:p>
    <w:p>
      <w:pPr>
        <w:spacing w:after="0"/>
        <w:ind w:left="0"/>
        <w:jc w:val="both"/>
      </w:pPr>
      <w:r>
        <w:rPr>
          <w:rFonts w:ascii="Times New Roman"/>
          <w:b w:val="false"/>
          <w:i w:val="false"/>
          <w:color w:val="000000"/>
          <w:sz w:val="28"/>
        </w:rPr>
        <w:t>20__ жылғы «___» __________________</w:t>
      </w:r>
    </w:p>
    <w:bookmarkStart w:name="z134" w:id="47"/>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еңбек сiңiрген спорт шеберi»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xml:space="preserve">
шеберi, біліктiлiгi жоғары және орта </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47"/>
    <w:bookmarkStart w:name="z135" w:id="48"/>
    <w:p>
      <w:pPr>
        <w:spacing w:after="0"/>
        <w:ind w:left="0"/>
        <w:jc w:val="both"/>
      </w:pPr>
      <w:r>
        <w:rPr>
          <w:rFonts w:ascii="Times New Roman"/>
          <w:b w:val="false"/>
          <w:i w:val="false"/>
          <w:color w:val="000000"/>
          <w:sz w:val="28"/>
        </w:rPr>
        <w:t>
Нысан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5"/>
        <w:gridCol w:w="2304"/>
        <w:gridCol w:w="2978"/>
        <w:gridCol w:w="2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 орны</w:t>
            </w:r>
          </w:p>
        </w:tc>
      </w:tr>
      <w:tr>
        <w:trPr>
          <w:trHeight w:val="30"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r>
              <w:br/>
            </w:r>
            <w:r>
              <w:rPr>
                <w:rFonts w:ascii="Times New Roman"/>
                <w:b w:val="false"/>
                <w:i w:val="false"/>
                <w:color w:val="000000"/>
                <w:sz w:val="20"/>
              </w:rPr>
              <w:t>
(мемлекеттік және орыс тілдерінде толтырылады)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Ұсынып отырған өңір (облыс, қала)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1"/>
        <w:gridCol w:w="68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Атақ берілген </w:t>
            </w:r>
          </w:p>
          <w:p>
            <w:pPr>
              <w:spacing w:after="20"/>
              <w:ind w:left="20"/>
              <w:jc w:val="both"/>
            </w:pPr>
            <w:r>
              <w:rPr>
                <w:rFonts w:ascii="Times New Roman"/>
                <w:b w:val="false"/>
                <w:i w:val="false"/>
                <w:color w:val="000000"/>
                <w:sz w:val="20"/>
              </w:rPr>
              <w:t>немесе расталған күні</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тегі, аты, әкесінің аты (бар болса)</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4910"/>
        <w:gridCol w:w="4363"/>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федерациясы</w:t>
            </w:r>
            <w:r>
              <w:br/>
            </w:r>
            <w:r>
              <w:rPr>
                <w:rFonts w:ascii="Times New Roman"/>
                <w:b w:val="false"/>
                <w:i w:val="false"/>
                <w:color w:val="000000"/>
                <w:sz w:val="20"/>
              </w:rPr>
              <w:t>
Басшы ________</w:t>
            </w:r>
          </w:p>
          <w:p>
            <w:pPr>
              <w:spacing w:after="20"/>
              <w:ind w:left="20"/>
              <w:jc w:val="both"/>
            </w:pPr>
            <w:r>
              <w:rPr>
                <w:rFonts w:ascii="Times New Roman"/>
                <w:b w:val="false"/>
                <w:i w:val="false"/>
                <w:color w:val="000000"/>
                <w:sz w:val="20"/>
              </w:rPr>
              <w:t xml:space="preserve">МО </w:t>
            </w:r>
          </w:p>
          <w:p>
            <w:pPr>
              <w:spacing w:after="20"/>
              <w:ind w:left="20"/>
              <w:jc w:val="both"/>
            </w:pPr>
            <w:r>
              <w:rPr>
                <w:rFonts w:ascii="Times New Roman"/>
                <w:b w:val="false"/>
                <w:i w:val="false"/>
                <w:color w:val="000000"/>
                <w:sz w:val="20"/>
              </w:rPr>
              <w:t>Күні 20___ ж. «__»___</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w:t>
            </w:r>
            <w:r>
              <w:br/>
            </w:r>
            <w:r>
              <w:rPr>
                <w:rFonts w:ascii="Times New Roman"/>
                <w:b w:val="false"/>
                <w:i w:val="false"/>
                <w:color w:val="000000"/>
                <w:sz w:val="20"/>
              </w:rPr>
              <w:t>
(облыс, қала)</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 xml:space="preserve">МО </w:t>
            </w:r>
          </w:p>
          <w:p>
            <w:pPr>
              <w:spacing w:after="20"/>
              <w:ind w:left="20"/>
              <w:jc w:val="both"/>
            </w:pPr>
            <w:r>
              <w:rPr>
                <w:rFonts w:ascii="Times New Roman"/>
                <w:b w:val="false"/>
                <w:i w:val="false"/>
                <w:color w:val="000000"/>
                <w:sz w:val="20"/>
              </w:rPr>
              <w:t>Күні 20___ж. «__»___</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штаттық командалар және спорт резерві дирекциясы</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20___ж. «__»___</w:t>
            </w:r>
          </w:p>
        </w:tc>
      </w:tr>
    </w:tbl>
    <w:p>
      <w:pPr>
        <w:spacing w:after="0"/>
        <w:ind w:left="0"/>
        <w:jc w:val="both"/>
      </w:pPr>
      <w:r>
        <w:rPr>
          <w:rFonts w:ascii="Times New Roman"/>
          <w:b w:val="false"/>
          <w:i w:val="false"/>
          <w:color w:val="000000"/>
          <w:sz w:val="28"/>
        </w:rPr>
        <w:t>Комиссияның қарауына келіп түскен күні 20__ ж. «___»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1"/>
        <w:gridCol w:w="3649"/>
        <w:gridCol w:w="3650"/>
        <w:gridCol w:w="36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825"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w:t>
            </w:r>
            <w:r>
              <w:br/>
            </w:r>
            <w:r>
              <w:rPr>
                <w:rFonts w:ascii="Times New Roman"/>
                <w:b w:val="false"/>
                <w:i w:val="false"/>
                <w:color w:val="000000"/>
                <w:sz w:val="20"/>
              </w:rPr>
              <w:t>
</w:t>
            </w:r>
            <w:r>
              <w:rPr>
                <w:rFonts w:ascii="Times New Roman"/>
                <w:b w:val="false"/>
                <w:i w:val="false"/>
                <w:color w:val="000000"/>
                <w:sz w:val="20"/>
              </w:rPr>
              <w:t>(күні, айы, жылы)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тегі, аты, әкесінің аты (бар болса)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4863"/>
        <w:gridCol w:w="4865"/>
      </w:tblGrid>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(тегі, аты, әкесінің аты (бар болса))</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p>
          <w:p>
            <w:pPr>
              <w:spacing w:after="20"/>
              <w:ind w:left="20"/>
              <w:jc w:val="both"/>
            </w:pPr>
            <w:r>
              <w:rPr>
                <w:rFonts w:ascii="Times New Roman"/>
                <w:b w:val="false"/>
                <w:i w:val="false"/>
                <w:color w:val="000000"/>
                <w:sz w:val="20"/>
              </w:rPr>
              <w:t>Жіберілген күні 20__ ж. «___» ______________</w:t>
            </w:r>
          </w:p>
        </w:tc>
      </w:tr>
    </w:tbl>
    <w:bookmarkStart w:name="z136" w:id="49"/>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еңбек сiңiрген спорт шеберi» құрметтi</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халықаралық дәрежедегi спорт шеберi,</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шеберi, біліктiлiгi жоғары және орта</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49"/>
    <w:bookmarkStart w:name="z137" w:id="50"/>
    <w:p>
      <w:pPr>
        <w:spacing w:after="0"/>
        <w:ind w:left="0"/>
        <w:jc w:val="both"/>
      </w:pPr>
      <w:r>
        <w:rPr>
          <w:rFonts w:ascii="Times New Roman"/>
          <w:b w:val="false"/>
          <w:i w:val="false"/>
          <w:color w:val="000000"/>
          <w:sz w:val="28"/>
        </w:rPr>
        <w:t>
Нысан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5"/>
        <w:gridCol w:w="2304"/>
        <w:gridCol w:w="2978"/>
        <w:gridCol w:w="2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 орны</w:t>
            </w:r>
          </w:p>
        </w:tc>
      </w:tr>
      <w:tr>
        <w:trPr>
          <w:trHeight w:val="30"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 (мемлекеттік және орыс тілдерінде толтырылады)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Ұсынып отырған өңір (облыс, қала)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1"/>
        <w:gridCol w:w="68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Атақ берілген </w:t>
            </w:r>
          </w:p>
          <w:p>
            <w:pPr>
              <w:spacing w:after="20"/>
              <w:ind w:left="20"/>
              <w:jc w:val="both"/>
            </w:pPr>
            <w:r>
              <w:rPr>
                <w:rFonts w:ascii="Times New Roman"/>
                <w:b w:val="false"/>
                <w:i w:val="false"/>
                <w:color w:val="000000"/>
                <w:sz w:val="20"/>
              </w:rPr>
              <w:t>немесе расталған күн</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тегі, аты, әкесінің аты (бар болса))</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4910"/>
        <w:gridCol w:w="4363"/>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20___ ж. «__»___</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 xml:space="preserve">МО </w:t>
            </w:r>
          </w:p>
          <w:p>
            <w:pPr>
              <w:spacing w:after="20"/>
              <w:ind w:left="20"/>
              <w:jc w:val="both"/>
            </w:pPr>
            <w:r>
              <w:rPr>
                <w:rFonts w:ascii="Times New Roman"/>
                <w:b w:val="false"/>
                <w:i w:val="false"/>
                <w:color w:val="000000"/>
                <w:sz w:val="20"/>
              </w:rPr>
              <w:t>Күні 20___ж. «__»___</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федерациясы</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20___ж. «__»___</w:t>
            </w:r>
          </w:p>
        </w:tc>
      </w:tr>
    </w:tbl>
    <w:p>
      <w:pPr>
        <w:spacing w:after="0"/>
        <w:ind w:left="0"/>
        <w:jc w:val="both"/>
      </w:pPr>
      <w:r>
        <w:rPr>
          <w:rFonts w:ascii="Times New Roman"/>
          <w:b w:val="false"/>
          <w:i w:val="false"/>
          <w:color w:val="000000"/>
          <w:sz w:val="28"/>
        </w:rPr>
        <w:t>Комиссияның қарауына келіп түскен күні 20__ ж. «___»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1"/>
        <w:gridCol w:w="3649"/>
        <w:gridCol w:w="3650"/>
        <w:gridCol w:w="36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тегі, аты, әкесінің аты (бар болса)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4863"/>
        <w:gridCol w:w="4865"/>
      </w:tblGrid>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(тегі, аты, әкесінің аты (бар болса))</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p>
          <w:p>
            <w:pPr>
              <w:spacing w:after="20"/>
              <w:ind w:left="20"/>
              <w:jc w:val="both"/>
            </w:pPr>
            <w:r>
              <w:rPr>
                <w:rFonts w:ascii="Times New Roman"/>
                <w:b w:val="false"/>
                <w:i w:val="false"/>
                <w:color w:val="000000"/>
                <w:sz w:val="20"/>
              </w:rPr>
              <w:t>Жіберілген күні 20__ ж. «___» _________</w:t>
            </w:r>
          </w:p>
        </w:tc>
      </w:tr>
    </w:tbl>
    <w:bookmarkStart w:name="z138" w:id="51"/>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еңбек сiңiрген спорт шеберi»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xml:space="preserve">
шеберi, біліктiлiгi жоғары және орта </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4-қосымша              </w:t>
      </w:r>
    </w:p>
    <w:bookmarkEnd w:id="51"/>
    <w:bookmarkStart w:name="z139" w:id="52"/>
    <w:p>
      <w:pPr>
        <w:spacing w:after="0"/>
        <w:ind w:left="0"/>
        <w:jc w:val="both"/>
      </w:pPr>
      <w:r>
        <w:rPr>
          <w:rFonts w:ascii="Times New Roman"/>
          <w:b w:val="false"/>
          <w:i w:val="false"/>
          <w:color w:val="000000"/>
          <w:sz w:val="28"/>
        </w:rPr>
        <w:t>
Нысан</w:t>
      </w:r>
    </w:p>
    <w:bookmarkEnd w:id="5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 жергілікті</w:t>
      </w:r>
      <w:r>
        <w:br/>
      </w: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біліктілік комиссиясының төрағасы ___________________________________</w:t>
      </w:r>
    </w:p>
    <w:bookmarkStart w:name="z140" w:id="53"/>
    <w:p>
      <w:pPr>
        <w:spacing w:after="0"/>
        <w:ind w:left="0"/>
        <w:jc w:val="left"/>
      </w:pPr>
      <w:r>
        <w:rPr>
          <w:rFonts w:ascii="Times New Roman"/>
          <w:b/>
          <w:i w:val="false"/>
          <w:color w:val="000000"/>
        </w:rPr>
        <w:t xml:space="preserve"> 
ӨТІНІШ</w:t>
      </w:r>
    </w:p>
    <w:bookmarkEnd w:id="53"/>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Құрметті атағы ______________________________________________________</w:t>
      </w:r>
      <w:r>
        <w:br/>
      </w:r>
      <w:r>
        <w:rPr>
          <w:rFonts w:ascii="Times New Roman"/>
          <w:b w:val="false"/>
          <w:i w:val="false"/>
          <w:color w:val="000000"/>
          <w:sz w:val="28"/>
        </w:rPr>
        <w:t>
Жұмыс орны, атқаратын қызметі _______________________________________</w:t>
      </w:r>
      <w:r>
        <w:br/>
      </w:r>
      <w:r>
        <w:rPr>
          <w:rFonts w:ascii="Times New Roman"/>
          <w:b w:val="false"/>
          <w:i w:val="false"/>
          <w:color w:val="000000"/>
          <w:sz w:val="28"/>
        </w:rPr>
        <w:t>
Жаттықтырушы-оқытушылық жұмыс өтілі _________________________________</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Маған _______________________________________________________________</w:t>
      </w:r>
      <w:r>
        <w:br/>
      </w:r>
      <w:r>
        <w:rPr>
          <w:rFonts w:ascii="Times New Roman"/>
          <w:b w:val="false"/>
          <w:i w:val="false"/>
          <w:color w:val="000000"/>
          <w:sz w:val="28"/>
        </w:rPr>
        <w:t>
беру туралы мәселені қарауыңызды сұраймын.</w:t>
      </w:r>
      <w:r>
        <w:br/>
      </w:r>
      <w:r>
        <w:rPr>
          <w:rFonts w:ascii="Times New Roman"/>
          <w:b w:val="false"/>
          <w:i w:val="false"/>
          <w:color w:val="000000"/>
          <w:sz w:val="28"/>
        </w:rPr>
        <w:t>
Мына жұмыс нәтижелерін біліктілік санатын беру үшін негіздеме ретінде</w:t>
      </w:r>
      <w:r>
        <w:br/>
      </w:r>
      <w:r>
        <w:rPr>
          <w:rFonts w:ascii="Times New Roman"/>
          <w:b w:val="false"/>
          <w:i w:val="false"/>
          <w:color w:val="000000"/>
          <w:sz w:val="28"/>
        </w:rPr>
        <w:t>
санаймын: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Жаттықтырушының, әдіскердің, нұсқаушы-спортшының лауазымдарына</w:t>
      </w:r>
      <w:r>
        <w:br/>
      </w:r>
      <w:r>
        <w:rPr>
          <w:rFonts w:ascii="Times New Roman"/>
          <w:b w:val="false"/>
          <w:i w:val="false"/>
          <w:color w:val="000000"/>
          <w:sz w:val="28"/>
        </w:rPr>
        <w:t>
арналған біліктілік талаптарымен таныстым ___________________________</w:t>
      </w:r>
    </w:p>
    <w:p>
      <w:pPr>
        <w:spacing w:after="0"/>
        <w:ind w:left="0"/>
        <w:jc w:val="both"/>
      </w:pPr>
      <w:r>
        <w:rPr>
          <w:rFonts w:ascii="Times New Roman"/>
          <w:b w:val="false"/>
          <w:i w:val="false"/>
          <w:color w:val="000000"/>
          <w:sz w:val="28"/>
        </w:rPr>
        <w:t>20__ ж. «___» ______________                    ____________________</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Ақпараттық жүйелердегі заңмен қорғалатын құпияны құрайтын</w:t>
      </w:r>
      <w:r>
        <w:br/>
      </w:r>
      <w:r>
        <w:rPr>
          <w:rFonts w:ascii="Times New Roman"/>
          <w:b w:val="false"/>
          <w:i w:val="false"/>
          <w:color w:val="000000"/>
          <w:sz w:val="28"/>
        </w:rPr>
        <w:t>
мәліметтерді пайдалануға келісемін __________________________________</w:t>
      </w:r>
    </w:p>
    <w:p>
      <w:pPr>
        <w:spacing w:after="0"/>
        <w:ind w:left="0"/>
        <w:jc w:val="both"/>
      </w:pPr>
      <w:r>
        <w:rPr>
          <w:rFonts w:ascii="Times New Roman"/>
          <w:b w:val="false"/>
          <w:i w:val="false"/>
          <w:color w:val="000000"/>
          <w:sz w:val="28"/>
        </w:rPr>
        <w:t>20__ жылғы «___» _________________</w:t>
      </w:r>
    </w:p>
    <w:bookmarkStart w:name="z141" w:id="54"/>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еңбек сiңiрген спорт шеберi» құрметтi</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халықаралық дәрежедегi спорт шеберi,</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шеберi, біліктiлiгi жоғары және орта</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5-қосымша              </w:t>
      </w:r>
    </w:p>
    <w:bookmarkEnd w:id="54"/>
    <w:bookmarkStart w:name="z142" w:id="55"/>
    <w:p>
      <w:pPr>
        <w:spacing w:after="0"/>
        <w:ind w:left="0"/>
        <w:jc w:val="both"/>
      </w:pPr>
      <w:r>
        <w:rPr>
          <w:rFonts w:ascii="Times New Roman"/>
          <w:b w:val="false"/>
          <w:i w:val="false"/>
          <w:color w:val="000000"/>
          <w:sz w:val="28"/>
        </w:rPr>
        <w:t>
Нысан</w:t>
      </w:r>
    </w:p>
    <w:bookmarkEnd w:id="55"/>
    <w:bookmarkStart w:name="z143" w:id="56"/>
    <w:p>
      <w:pPr>
        <w:spacing w:after="0"/>
        <w:ind w:left="0"/>
        <w:jc w:val="left"/>
      </w:pPr>
      <w:r>
        <w:rPr>
          <w:rFonts w:ascii="Times New Roman"/>
          <w:b/>
          <w:i w:val="false"/>
          <w:color w:val="000000"/>
        </w:rPr>
        <w:t xml:space="preserve"> 
Жаттықтырушының спортшыларды даярлауы туралы</w:t>
      </w:r>
      <w:r>
        <w:br/>
      </w:r>
      <w:r>
        <w:rPr>
          <w:rFonts w:ascii="Times New Roman"/>
          <w:b/>
          <w:i w:val="false"/>
          <w:color w:val="000000"/>
        </w:rPr>
        <w:t>
АНЫҚТАМА</w:t>
      </w:r>
    </w:p>
    <w:bookmarkEnd w:id="5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309"/>
        <w:gridCol w:w="1154"/>
        <w:gridCol w:w="2309"/>
        <w:gridCol w:w="1876"/>
        <w:gridCol w:w="1877"/>
        <w:gridCol w:w="1877"/>
        <w:gridCol w:w="1877"/>
      </w:tblGrid>
      <w:tr>
        <w:trPr>
          <w:trHeight w:val="12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 әкесінің аты (бар болса)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(берілген) орны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Басшының қолы ____________________</w:t>
      </w:r>
      <w:r>
        <w:br/>
      </w:r>
      <w:r>
        <w:rPr>
          <w:rFonts w:ascii="Times New Roman"/>
          <w:b w:val="false"/>
          <w:i w:val="false"/>
          <w:color w:val="000000"/>
          <w:sz w:val="28"/>
        </w:rPr>
        <w:t>
М.О. 20__ ж. «___» _______________</w:t>
      </w:r>
    </w:p>
    <w:p>
      <w:pPr>
        <w:spacing w:after="0"/>
        <w:ind w:left="0"/>
        <w:jc w:val="both"/>
      </w:pPr>
      <w:r>
        <w:rPr>
          <w:rFonts w:ascii="Times New Roman"/>
          <w:b w:val="false"/>
          <w:i w:val="false"/>
          <w:color w:val="000000"/>
          <w:sz w:val="28"/>
        </w:rPr>
        <w:t>Дене шынықтыру және спорт жөніндегі</w:t>
      </w:r>
      <w:r>
        <w:br/>
      </w:r>
      <w:r>
        <w:rPr>
          <w:rFonts w:ascii="Times New Roman"/>
          <w:b w:val="false"/>
          <w:i w:val="false"/>
          <w:color w:val="000000"/>
          <w:sz w:val="28"/>
        </w:rPr>
        <w:t>
облыстық (республикалық маңызы</w:t>
      </w:r>
      <w:r>
        <w:br/>
      </w:r>
      <w:r>
        <w:rPr>
          <w:rFonts w:ascii="Times New Roman"/>
          <w:b w:val="false"/>
          <w:i w:val="false"/>
          <w:color w:val="000000"/>
          <w:sz w:val="28"/>
        </w:rPr>
        <w:t>
бар қаланың, астананың) басқарма басшысының қолы ____________________</w:t>
      </w:r>
    </w:p>
    <w:p>
      <w:pPr>
        <w:spacing w:after="0"/>
        <w:ind w:left="0"/>
        <w:jc w:val="both"/>
      </w:pPr>
      <w:r>
        <w:rPr>
          <w:rFonts w:ascii="Times New Roman"/>
          <w:b w:val="false"/>
          <w:i w:val="false"/>
          <w:color w:val="000000"/>
          <w:sz w:val="28"/>
        </w:rPr>
        <w:t>М.О. 20__ ж. «___» _______________</w:t>
      </w:r>
    </w:p>
    <w:bookmarkStart w:name="z144" w:id="57"/>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еңбек сiңiрген спорт шеберi» құрметтi</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халықаралық дәрежедегi спорт шеберi,</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шеберi, біліктiлiгi жоғары және орта</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6-қосымша               </w:t>
      </w:r>
    </w:p>
    <w:bookmarkEnd w:id="57"/>
    <w:bookmarkStart w:name="z145" w:id="58"/>
    <w:p>
      <w:pPr>
        <w:spacing w:after="0"/>
        <w:ind w:left="0"/>
        <w:jc w:val="both"/>
      </w:pPr>
      <w:r>
        <w:rPr>
          <w:rFonts w:ascii="Times New Roman"/>
          <w:b w:val="false"/>
          <w:i w:val="false"/>
          <w:color w:val="000000"/>
          <w:sz w:val="28"/>
        </w:rPr>
        <w:t>
Нысан</w:t>
      </w:r>
    </w:p>
    <w:bookmarkEnd w:id="5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 жергілікті</w:t>
      </w:r>
      <w:r>
        <w:br/>
      </w: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біліктілік комиссиясының төрағасы ___________________________________</w:t>
      </w:r>
    </w:p>
    <w:bookmarkStart w:name="z146" w:id="59"/>
    <w:p>
      <w:pPr>
        <w:spacing w:after="0"/>
        <w:ind w:left="0"/>
        <w:jc w:val="left"/>
      </w:pPr>
      <w:r>
        <w:rPr>
          <w:rFonts w:ascii="Times New Roman"/>
          <w:b/>
          <w:i w:val="false"/>
          <w:color w:val="000000"/>
        </w:rPr>
        <w:t xml:space="preserve"> 
ӨТІНІШ</w:t>
      </w:r>
    </w:p>
    <w:bookmarkEnd w:id="59"/>
    <w:p>
      <w:pPr>
        <w:spacing w:after="0"/>
        <w:ind w:left="0"/>
        <w:jc w:val="both"/>
      </w:pPr>
      <w:r>
        <w:rPr>
          <w:rFonts w:ascii="Times New Roman"/>
          <w:b w:val="false"/>
          <w:i w:val="false"/>
          <w:color w:val="000000"/>
          <w:sz w:val="28"/>
        </w:rPr>
        <w:t>Мен 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 бойынша</w:t>
      </w:r>
      <w:r>
        <w:br/>
      </w:r>
      <w:r>
        <w:rPr>
          <w:rFonts w:ascii="Times New Roman"/>
          <w:b w:val="false"/>
          <w:i w:val="false"/>
          <w:color w:val="000000"/>
          <w:sz w:val="28"/>
        </w:rPr>
        <w:t>
                    (атағы) (спорт түрі)</w:t>
      </w:r>
      <w:r>
        <w:br/>
      </w:r>
      <w:r>
        <w:rPr>
          <w:rFonts w:ascii="Times New Roman"/>
          <w:b w:val="false"/>
          <w:i w:val="false"/>
          <w:color w:val="000000"/>
          <w:sz w:val="28"/>
        </w:rPr>
        <w:t>
____________________________________________________ қаланың/облыстың</w:t>
      </w:r>
      <w:r>
        <w:br/>
      </w:r>
      <w:r>
        <w:rPr>
          <w:rFonts w:ascii="Times New Roman"/>
          <w:b w:val="false"/>
          <w:i w:val="false"/>
          <w:color w:val="000000"/>
          <w:sz w:val="28"/>
        </w:rPr>
        <w:t>
      (спорттық атағына ұсыныс берілген жер)</w:t>
      </w:r>
      <w:r>
        <w:br/>
      </w:r>
      <w:r>
        <w:rPr>
          <w:rFonts w:ascii="Times New Roman"/>
          <w:b w:val="false"/>
          <w:i w:val="false"/>
          <w:color w:val="000000"/>
          <w:sz w:val="28"/>
        </w:rPr>
        <w:t>
тұрғыны _______________________________ жоғалуына байланысты куәлікті</w:t>
      </w:r>
      <w:r>
        <w:br/>
      </w:r>
      <w:r>
        <w:rPr>
          <w:rFonts w:ascii="Times New Roman"/>
          <w:b w:val="false"/>
          <w:i w:val="false"/>
          <w:color w:val="000000"/>
          <w:sz w:val="28"/>
        </w:rPr>
        <w:t>
         (спорттық атақ берілген жылды</w:t>
      </w:r>
      <w:r>
        <w:br/>
      </w:r>
      <w:r>
        <w:rPr>
          <w:rFonts w:ascii="Times New Roman"/>
          <w:b w:val="false"/>
          <w:i w:val="false"/>
          <w:color w:val="000000"/>
          <w:sz w:val="28"/>
        </w:rPr>
        <w:t>
                шамамен көрсету)</w:t>
      </w:r>
      <w:r>
        <w:br/>
      </w:r>
      <w:r>
        <w:rPr>
          <w:rFonts w:ascii="Times New Roman"/>
          <w:b w:val="false"/>
          <w:i w:val="false"/>
          <w:color w:val="000000"/>
          <w:sz w:val="28"/>
        </w:rPr>
        <w:t>
жаңадан беруді сұраймын.</w:t>
      </w:r>
    </w:p>
    <w:p>
      <w:pPr>
        <w:spacing w:after="0"/>
        <w:ind w:left="0"/>
        <w:jc w:val="both"/>
      </w:pPr>
      <w:r>
        <w:rPr>
          <w:rFonts w:ascii="Times New Roman"/>
          <w:b w:val="false"/>
          <w:i w:val="false"/>
          <w:color w:val="000000"/>
          <w:sz w:val="28"/>
        </w:rPr>
        <w:t>20__ ж. «___» __________                         ____________________</w:t>
      </w:r>
      <w:r>
        <w:br/>
      </w:r>
      <w:r>
        <w:rPr>
          <w:rFonts w:ascii="Times New Roman"/>
          <w:b w:val="false"/>
          <w:i w:val="false"/>
          <w:color w:val="000000"/>
          <w:sz w:val="28"/>
        </w:rPr>
        <w:t>
                                                     (жеке қолы)</w:t>
      </w:r>
    </w:p>
    <w:bookmarkStart w:name="z147" w:id="60"/>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еңбек сiңiрген спорт шеберi» құрметтi</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xml:space="preserve">
шеберi, біліктiлiгi жоғары және орта </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7-қосымша               </w:t>
      </w:r>
    </w:p>
    <w:bookmarkEnd w:id="60"/>
    <w:bookmarkStart w:name="z148" w:id="61"/>
    <w:p>
      <w:pPr>
        <w:spacing w:after="0"/>
        <w:ind w:left="0"/>
        <w:jc w:val="both"/>
      </w:pPr>
      <w:r>
        <w:rPr>
          <w:rFonts w:ascii="Times New Roman"/>
          <w:b w:val="false"/>
          <w:i w:val="false"/>
          <w:color w:val="000000"/>
          <w:sz w:val="28"/>
        </w:rPr>
        <w:t>
Нысан</w:t>
      </w:r>
    </w:p>
    <w:bookmarkEnd w:id="61"/>
    <w:p>
      <w:pPr>
        <w:spacing w:after="0"/>
        <w:ind w:left="0"/>
        <w:jc w:val="both"/>
      </w:pPr>
      <w:r>
        <w:rPr>
          <w:rFonts w:ascii="Times New Roman"/>
          <w:b w:val="false"/>
          <w:i w:val="false"/>
          <w:color w:val="000000"/>
          <w:sz w:val="28"/>
        </w:rPr>
        <w:t>(көрсетілетін қызметті алушының Т.А.Ә. не ұйымының атауы)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149" w:id="62"/>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62"/>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мемлекеттік қызмет</w:t>
      </w:r>
      <w:r>
        <w:br/>
      </w:r>
      <w:r>
        <w:rPr>
          <w:rFonts w:ascii="Times New Roman"/>
          <w:b w:val="false"/>
          <w:i w:val="false"/>
          <w:color w:val="000000"/>
          <w:sz w:val="28"/>
        </w:rPr>
        <w:t>
көрсетуге (мемлекеттік көрсетілетін қызметтің атауы мемлекеттік</w:t>
      </w:r>
      <w:r>
        <w:br/>
      </w:r>
      <w:r>
        <w:rPr>
          <w:rFonts w:ascii="Times New Roman"/>
          <w:b w:val="false"/>
          <w:i w:val="false"/>
          <w:color w:val="000000"/>
          <w:sz w:val="28"/>
        </w:rPr>
        <w:t>
көрсетілетін қызмет стандартына сәйкес көрсетілсін) құжаттарды</w:t>
      </w:r>
      <w:r>
        <w:br/>
      </w:r>
      <w:r>
        <w:rPr>
          <w:rFonts w:ascii="Times New Roman"/>
          <w:b w:val="false"/>
          <w:i w:val="false"/>
          <w:color w:val="000000"/>
          <w:sz w:val="28"/>
        </w:rPr>
        <w:t>
қабылдаудан Сіздің мемлекеттік көрсетілетін қызмет стандартында</w:t>
      </w:r>
      <w:r>
        <w:br/>
      </w:r>
      <w:r>
        <w:rPr>
          <w:rFonts w:ascii="Times New Roman"/>
          <w:b w:val="false"/>
          <w:i w:val="false"/>
          <w:color w:val="000000"/>
          <w:sz w:val="28"/>
        </w:rPr>
        <w:t>
көзделген тізбеге сәйкес құжаттардың толық топтамасын,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Аты-жөні (ХҚО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Телефоны: ___________________________________________________________</w:t>
      </w:r>
      <w:r>
        <w:br/>
      </w:r>
      <w:r>
        <w:rPr>
          <w:rFonts w:ascii="Times New Roman"/>
          <w:b w:val="false"/>
          <w:i w:val="false"/>
          <w:color w:val="000000"/>
          <w:sz w:val="28"/>
        </w:rPr>
        <w:t>
Алды: аты-жөні/көрсетілетін қызметті алушының қолы</w:t>
      </w:r>
      <w:r>
        <w:br/>
      </w:r>
      <w:r>
        <w:rPr>
          <w:rFonts w:ascii="Times New Roman"/>
          <w:b w:val="false"/>
          <w:i w:val="false"/>
          <w:color w:val="000000"/>
          <w:sz w:val="28"/>
        </w:rPr>
        <w:t>
20__ ж. «___» _________________</w:t>
      </w:r>
    </w:p>
    <w:bookmarkStart w:name="z150" w:id="6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118 қаулысымен    </w:t>
      </w:r>
      <w:r>
        <w:br/>
      </w:r>
      <w:r>
        <w:rPr>
          <w:rFonts w:ascii="Times New Roman"/>
          <w:b w:val="false"/>
          <w:i w:val="false"/>
          <w:color w:val="000000"/>
          <w:sz w:val="28"/>
        </w:rPr>
        <w:t xml:space="preserve">
бекітілген       </w:t>
      </w:r>
    </w:p>
    <w:bookmarkEnd w:id="63"/>
    <w:bookmarkStart w:name="z151" w:id="64"/>
    <w:p>
      <w:pPr>
        <w:spacing w:after="0"/>
        <w:ind w:left="0"/>
        <w:jc w:val="left"/>
      </w:pPr>
      <w:r>
        <w:rPr>
          <w:rFonts w:ascii="Times New Roman"/>
          <w:b/>
          <w:i w:val="false"/>
          <w:color w:val="000000"/>
        </w:rPr>
        <w:t xml:space="preserve"> 
«Cпорт шеберiне кандидат, бірiншi спорттық разряд, біліктiлiгi</w:t>
      </w:r>
      <w:r>
        <w:br/>
      </w:r>
      <w:r>
        <w:rPr>
          <w:rFonts w:ascii="Times New Roman"/>
          <w:b/>
          <w:i w:val="false"/>
          <w:color w:val="000000"/>
        </w:rPr>
        <w:t>
жоғары және орта деңгейдегi бірiншi санатты жаттықтырушы,</w:t>
      </w:r>
      <w:r>
        <w:br/>
      </w:r>
      <w:r>
        <w:rPr>
          <w:rFonts w:ascii="Times New Roman"/>
          <w:b/>
          <w:i w:val="false"/>
          <w:color w:val="000000"/>
        </w:rPr>
        <w:t>
біліктiлiгi жоғары деңгейдегi бірiншi санатты нұсқаушы-спортшы,</w:t>
      </w:r>
      <w:r>
        <w:br/>
      </w:r>
      <w:r>
        <w:rPr>
          <w:rFonts w:ascii="Times New Roman"/>
          <w:b/>
          <w:i w:val="false"/>
          <w:color w:val="000000"/>
        </w:rPr>
        <w:t>
біліктiлiгi жоғары және орта деңгейдегi бірiншi санатты</w:t>
      </w:r>
      <w:r>
        <w:br/>
      </w:r>
      <w:r>
        <w:rPr>
          <w:rFonts w:ascii="Times New Roman"/>
          <w:b/>
          <w:i w:val="false"/>
          <w:color w:val="000000"/>
        </w:rPr>
        <w:t>
әдiскер, бірiншi санатты спорт төрешiсi» cпорттық разрядтары</w:t>
      </w:r>
      <w:r>
        <w:br/>
      </w:r>
      <w:r>
        <w:rPr>
          <w:rFonts w:ascii="Times New Roman"/>
          <w:b/>
          <w:i w:val="false"/>
          <w:color w:val="000000"/>
        </w:rPr>
        <w:t>
мен санаттарын беру» мемлекеттік көрсетілетін қызмет стандарты</w:t>
      </w:r>
    </w:p>
    <w:bookmarkEnd w:id="64"/>
    <w:bookmarkStart w:name="z152" w:id="65"/>
    <w:p>
      <w:pPr>
        <w:spacing w:after="0"/>
        <w:ind w:left="0"/>
        <w:jc w:val="left"/>
      </w:pPr>
      <w:r>
        <w:rPr>
          <w:rFonts w:ascii="Times New Roman"/>
          <w:b/>
          <w:i w:val="false"/>
          <w:color w:val="000000"/>
        </w:rPr>
        <w:t xml:space="preserve"> 
1. Жалпы ережелер</w:t>
      </w:r>
    </w:p>
    <w:bookmarkEnd w:id="65"/>
    <w:bookmarkStart w:name="z153" w:id="66"/>
    <w:p>
      <w:pPr>
        <w:spacing w:after="0"/>
        <w:ind w:left="0"/>
        <w:jc w:val="both"/>
      </w:pPr>
      <w:r>
        <w:rPr>
          <w:rFonts w:ascii="Times New Roman"/>
          <w:b w:val="false"/>
          <w:i w:val="false"/>
          <w:color w:val="000000"/>
          <w:sz w:val="28"/>
        </w:rPr>
        <w:t>
      1.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Спорт және дене шынықтыру істері агенттігі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облыстың (республикалық маңызы бар қаланың, астананың) дене шынықтыру және спорт мәселелері жөніндегі жергілікті атқарушы органдары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орталықтырының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асырады.</w:t>
      </w:r>
    </w:p>
    <w:bookmarkEnd w:id="66"/>
    <w:bookmarkStart w:name="z156" w:id="67"/>
    <w:p>
      <w:pPr>
        <w:spacing w:after="0"/>
        <w:ind w:left="0"/>
        <w:jc w:val="left"/>
      </w:pPr>
      <w:r>
        <w:rPr>
          <w:rFonts w:ascii="Times New Roman"/>
          <w:b/>
          <w:i w:val="false"/>
          <w:color w:val="000000"/>
        </w:rPr>
        <w:t xml:space="preserve"> 
2. Мемлекеттік қызмет көрсету тәртібі</w:t>
      </w:r>
    </w:p>
    <w:bookmarkEnd w:id="67"/>
    <w:bookmarkStart w:name="z157" w:id="68"/>
    <w:p>
      <w:pPr>
        <w:spacing w:after="0"/>
        <w:ind w:left="0"/>
        <w:jc w:val="both"/>
      </w:pPr>
      <w:r>
        <w:rPr>
          <w:rFonts w:ascii="Times New Roman"/>
          <w:b w:val="false"/>
          <w:i w:val="false"/>
          <w:color w:val="000000"/>
          <w:sz w:val="28"/>
        </w:rPr>
        <w:t xml:space="preserve">
      4. Мемлекеттік қызмет көрсету мерзімі: </w:t>
      </w:r>
      <w:r>
        <w:br/>
      </w:r>
      <w:r>
        <w:rPr>
          <w:rFonts w:ascii="Times New Roman"/>
          <w:b w:val="false"/>
          <w:i w:val="false"/>
          <w:color w:val="000000"/>
          <w:sz w:val="28"/>
        </w:rPr>
        <w:t>
      1) құжаттар топтамасын ХҚО-ға тапсырған сәттен бастап – күнтізбелік 30 (отыз) күн.</w:t>
      </w:r>
      <w:r>
        <w:br/>
      </w:r>
      <w:r>
        <w:rPr>
          <w:rFonts w:ascii="Times New Roman"/>
          <w:b w:val="false"/>
          <w:i w:val="false"/>
          <w:color w:val="000000"/>
          <w:sz w:val="28"/>
        </w:rPr>
        <w:t>
      ХҚО-ға жүгінген кезде құжаттарды қабылдау күні мемлекеттік қызметті көрсету мерзіміне кірмейді;</w:t>
      </w:r>
      <w:r>
        <w:br/>
      </w:r>
      <w:r>
        <w:rPr>
          <w:rFonts w:ascii="Times New Roman"/>
          <w:b w:val="false"/>
          <w:i w:val="false"/>
          <w:color w:val="000000"/>
          <w:sz w:val="28"/>
        </w:rPr>
        <w:t>
      2) құжаттар топтамасын тапсыру үшін рұқсат етілетін ең ұзақ күту уақыты – 15 (он бес) минут;</w:t>
      </w:r>
      <w:r>
        <w:br/>
      </w:r>
      <w:r>
        <w:rPr>
          <w:rFonts w:ascii="Times New Roman"/>
          <w:b w:val="false"/>
          <w:i w:val="false"/>
          <w:color w:val="000000"/>
          <w:sz w:val="28"/>
        </w:rPr>
        <w:t>
      3) рұқсат етілетін ең ұзақ қызмет көрсету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ХҚО-ның жұмыс кестесі – демалыс және мереке күндерінен басқа, дүйсенбіден сенбіге дейін сағат 9.00-ден 20.00-ге дейін, үзіліссіз. Мемлекеттік қызмет жеделдетілген қызмет көрсетусіз «электрондық кезек» тәртібімен көрсетіледі, «электрондық үкімет» веб-порталы (бұдан әрі – портал) арқылы электрондық кезекті брондауға болады.</w:t>
      </w:r>
      <w:r>
        <w:br/>
      </w:r>
      <w:r>
        <w:rPr>
          <w:rFonts w:ascii="Times New Roman"/>
          <w:b w:val="false"/>
          <w:i w:val="false"/>
          <w:color w:val="000000"/>
          <w:sz w:val="28"/>
        </w:rPr>
        <w:t>
</w:t>
      </w:r>
      <w:r>
        <w:rPr>
          <w:rFonts w:ascii="Times New Roman"/>
          <w:b w:val="false"/>
          <w:i w:val="false"/>
          <w:color w:val="000000"/>
          <w:sz w:val="28"/>
        </w:rPr>
        <w:t>
      9. ХҚО-ға көрсетілетін қызметті алушы (немесе сенімхат бойынша оның өкілі) жүгінген кезде мемлекеттік қызмет көрсетуге қажетті құжаттардың тізбесі:</w:t>
      </w:r>
      <w:r>
        <w:br/>
      </w:r>
      <w:r>
        <w:rPr>
          <w:rFonts w:ascii="Times New Roman"/>
          <w:b w:val="false"/>
          <w:i w:val="false"/>
          <w:color w:val="000000"/>
          <w:sz w:val="28"/>
        </w:rPr>
        <w:t>
      1) «Спорт шеберіне кандидат» спорттық атағын беру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ұсыным;</w:t>
      </w:r>
      <w:r>
        <w:br/>
      </w:r>
      <w:r>
        <w:rPr>
          <w:rFonts w:ascii="Times New Roman"/>
          <w:b w:val="false"/>
          <w:i w:val="false"/>
          <w:color w:val="000000"/>
          <w:sz w:val="28"/>
        </w:rPr>
        <w:t>
      спорт түрі бойынша облыстық федерацияның мөрімен расталған жарыстар және (немесе) спорт түрі бойынша облыстық федерацияның мөрімен расталған, спорт түрі бойынша облыстық федерация болмаған жағдайда, облыстық, қалалық, аудандық дене шынықтыру және спорт жөніндегі атқарушы органның мөрімен расталған облыстық, қалалық, аудандық маңызы бар жарыстар хаттамаларының көшірмелері;</w:t>
      </w:r>
      <w:r>
        <w:br/>
      </w:r>
      <w:r>
        <w:rPr>
          <w:rFonts w:ascii="Times New Roman"/>
          <w:b w:val="false"/>
          <w:i w:val="false"/>
          <w:color w:val="000000"/>
          <w:sz w:val="28"/>
        </w:rPr>
        <w:t>
      3х4 көлеміндегі түрлі-түсті екі фотосурет;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2) «1 разрядтағы спортшы» спорттық разрядын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ұсыным;</w:t>
      </w:r>
      <w:r>
        <w:br/>
      </w:r>
      <w:r>
        <w:rPr>
          <w:rFonts w:ascii="Times New Roman"/>
          <w:b w:val="false"/>
          <w:i w:val="false"/>
          <w:color w:val="000000"/>
          <w:sz w:val="28"/>
        </w:rPr>
        <w:t>
      спорт түрі бойынша аудандық (қалалық) федерацияның мөрімен расталған, спорт түрі бойынша аудандық (қалалық) федерация болмаған жағдайда, аудандық, қалалық дене шынықтыру және спорт жөніндегі атқарушы органның мөрімен расталған жарыстар хаттамаларының көшірмелері;</w:t>
      </w:r>
      <w:r>
        <w:br/>
      </w:r>
      <w:r>
        <w:rPr>
          <w:rFonts w:ascii="Times New Roman"/>
          <w:b w:val="false"/>
          <w:i w:val="false"/>
          <w:color w:val="000000"/>
          <w:sz w:val="28"/>
        </w:rPr>
        <w:t>
      3х4 көлеміндегі түрлі-түсті екі фотосурет;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3) «Біліктiлiгi жоғары деңгейдегi бірiншi санатты жаттықтырушы», «Біліктiлiгi орта деңгейдегi бірiншi санатты жаттықтырушы», «Біліктiлiгi жоғары деңгейдегi санаты жоқ жаттықтырушы» және «Біліктiлiгi орта деңгейдегi санаты жоқ жаттықтырушы» санаттарын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кәсіптік білімі туралы дипломның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жаттықтырушының спортшыларды дайындауы туралы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спорт түрі бойынша республикалық федерацияның мөрімен расталған республикалық жарыстар және (немесе) спорт түрі бойынша облыстық федерацияның мөрімен расталған, спорт түрі бойынша облыстық федерация болмаған жағдайда, облыстық, қалалық, аудандық дене шынықтыру және спорт жөніндегі атқарушы органның мөрімен расталған облыстық, қалалық, аудандық маңызы бар жарыстар хаттамаларының көшірмелері («Біліктілігі жоғары және орта деңгейдегі санаты жоқ жаттықтырушы» біліктілік санатын беруді қоспағанда);</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4) «Біліктiлiгi жоғары деңгейдегi бірiншi санатты әдіскер» және «Біліктiлiгi орта деңгейдегi бірiншi санатты әдіскер» санатын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кәсіптік білімі туралы дипломның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5) «Біліктiлiгi жоғары деңгейдегi бірiншi санатты нұсқаушы-спортшы» санатын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білімі туралы димпломның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спорт түрлері бойынша облыстық федерацияның мөрімен расталған, облыстық федерация болмаған жағдайда, нұсқаушы-спортшы құрамына кіретін ұйымның мөрімен расталған санат беру туралы қолдаухат;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6) «Бірінші санатты спорт төрешісі» төреші санатын беру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ұсыным;</w:t>
      </w:r>
      <w:r>
        <w:br/>
      </w:r>
      <w:r>
        <w:rPr>
          <w:rFonts w:ascii="Times New Roman"/>
          <w:b w:val="false"/>
          <w:i w:val="false"/>
          <w:color w:val="000000"/>
          <w:sz w:val="28"/>
        </w:rPr>
        <w:t>
      Қазақстан Республикасының спорттық жіктемесінің талаптарына сәйкес төрешілік тәжірибесі курсынан өткенін растайтын құжат;</w:t>
      </w:r>
      <w:r>
        <w:br/>
      </w:r>
      <w:r>
        <w:rPr>
          <w:rFonts w:ascii="Times New Roman"/>
          <w:b w:val="false"/>
          <w:i w:val="false"/>
          <w:color w:val="000000"/>
          <w:sz w:val="28"/>
        </w:rPr>
        <w:t>
      3х4 көлеміндегі түрлі-түсті екі фотосурет,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Спорттық атақ беру туралы куәлік, жаттықтырушыларға, әдіскерлерге, нұсқаушы-спортшыларға санаттар беру туралы куәлік, спорттан төреші санатын беру туралы куәлік жоғалған жағдайда, мемлекеттік көрсетілген қызметті алушы ХҚО-да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нысанды толтыруы тиіс.</w:t>
      </w:r>
      <w:r>
        <w:br/>
      </w:r>
      <w:r>
        <w:rPr>
          <w:rFonts w:ascii="Times New Roman"/>
          <w:b w:val="false"/>
          <w:i w:val="false"/>
          <w:color w:val="000000"/>
          <w:sz w:val="28"/>
        </w:rPr>
        <w:t>
      Көрсетілетін қызметті алушының, көрсетілетін қызметті алушы өкілінің жеке басын куәландыратын құжаттардың мемлекеттік ақпараттық жүйелерде қамтылған мәліметтерін ХҚО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ХҚО қызметкері мемлекеттік қызмет көрсету кезінде көрсетілетін қызметті алушыдан ақпараттық жүйелердегі заңмен қорғалатын құпияны құрайтын мәліметтерді пайдалануға, егер Қазақстан Республикасының заңдарында өзгеше көзделмесе, жазбаша келісім алады.</w:t>
      </w:r>
      <w:r>
        <w:br/>
      </w:r>
      <w:r>
        <w:rPr>
          <w:rFonts w:ascii="Times New Roman"/>
          <w:b w:val="false"/>
          <w:i w:val="false"/>
          <w:color w:val="000000"/>
          <w:sz w:val="28"/>
        </w:rPr>
        <w:t>
      Құжаттарды қабылдау кезінде ХҚО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ХҚО арқылы құжаттар қабылданған кезде көрсетілетін қызметті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 (бар болса);</w:t>
      </w:r>
      <w:r>
        <w:br/>
      </w:r>
      <w:r>
        <w:rPr>
          <w:rFonts w:ascii="Times New Roman"/>
          <w:b w:val="false"/>
          <w:i w:val="false"/>
          <w:color w:val="000000"/>
          <w:sz w:val="28"/>
        </w:rPr>
        <w:t>
      көрсетілетін қызметті алушының тегі, аты, әкесінің аты (бар болса), көрсетілетін қызметті алушы өкілінің тегі, аты, әкесінің аты (бар болса) және олардың байланыс телефондары.</w:t>
      </w:r>
      <w:r>
        <w:br/>
      </w:r>
      <w:r>
        <w:rPr>
          <w:rFonts w:ascii="Times New Roman"/>
          <w:b w:val="false"/>
          <w:i w:val="false"/>
          <w:color w:val="000000"/>
          <w:sz w:val="28"/>
        </w:rPr>
        <w:t>
      ХҚО-да дайын құжаттарды көрсетілетін қызметті алушыға оның қызметкері қолхат негізінде, жеке басын куәландыратын құжатын және сенімхатты (немесе сенімхат бойынша оның өкілі) көрсеткен кезде береді.</w:t>
      </w:r>
      <w:r>
        <w:br/>
      </w:r>
      <w:r>
        <w:rPr>
          <w:rFonts w:ascii="Times New Roman"/>
          <w:b w:val="false"/>
          <w:i w:val="false"/>
          <w:color w:val="000000"/>
          <w:sz w:val="28"/>
        </w:rPr>
        <w:t>
      Егер көрсетілетін қызметті алушы көрсетілген мерзімде мемлекеттік көрсетілетін қызметтің нәтижесін алуға келмесе, ХҚО оның бір ай ішінде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Көрсетілетін қызметті алушы ХҚО-ға дайын құжаттарды алуға бір ай өткен соң жүгінсе, ХҚО бір жұмыс күні ішінде көрсетілетін қызметті берушіге сұрау салу жолдайды. Көрсетілетін қызметті беруші бір жұмыс күні ішінде дайын құжаттарды ХҚО-ға жібереді, содан кейін ХҚО дайын құжаттарды көрсетілетін қызметті алушыға ұсынады.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стандартында көзделген тізбеге сәйкес құжаттар топтамасын толық ұсынбаған жағдайда, ХҚО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8"/>
    <w:bookmarkStart w:name="z164" w:id="69"/>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халыққа қызмет көрсету орталықтарының және</w:t>
      </w:r>
      <w:r>
        <w:br/>
      </w:r>
      <w:r>
        <w:rPr>
          <w:rFonts w:ascii="Times New Roman"/>
          <w:b/>
          <w:i w:val="false"/>
          <w:color w:val="000000"/>
        </w:rPr>
        <w:t>
(немесе) олардың қызметкерлерінің шешімдеріне, әрекетіне</w:t>
      </w:r>
      <w:r>
        <w:br/>
      </w:r>
      <w:r>
        <w:rPr>
          <w:rFonts w:ascii="Times New Roman"/>
          <w:b/>
          <w:i w:val="false"/>
          <w:color w:val="000000"/>
        </w:rPr>
        <w:t>
(әрекетсіздігіне) шағымдану тәртібі</w:t>
      </w:r>
    </w:p>
    <w:bookmarkEnd w:id="69"/>
    <w:bookmarkStart w:name="z165" w:id="70"/>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ХҚО-ның және (немесе) олардың қызметкерлерінің шешімдеріне, әрекетіне (әрекетсіздігіне)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 атына беріледі.</w:t>
      </w:r>
      <w:r>
        <w:br/>
      </w:r>
      <w:r>
        <w:rPr>
          <w:rFonts w:ascii="Times New Roman"/>
          <w:b w:val="false"/>
          <w:i w:val="false"/>
          <w:color w:val="000000"/>
          <w:sz w:val="28"/>
        </w:rPr>
        <w:t>
      Шағымдар жазбаша нысанда пошта арқылы не көрсетілетін қызметті берушінің кеңсесі арқылы қолма-қол қабылданады.</w:t>
      </w:r>
      <w:r>
        <w:br/>
      </w:r>
      <w:r>
        <w:rPr>
          <w:rFonts w:ascii="Times New Roman"/>
          <w:b w:val="false"/>
          <w:i w:val="false"/>
          <w:color w:val="000000"/>
          <w:sz w:val="28"/>
        </w:rPr>
        <w:t>
      Шағымның көрсетілетін қызметті берушінің кеңсесінде қабылданғанын растау оның тіркелуі (мөртаңба, кіріс нөмірі және тіркелген күні өтініштің екінші данасына немесе өтініштің ілеспе хатына қойылады) болып табылады.</w:t>
      </w:r>
      <w:r>
        <w:br/>
      </w:r>
      <w:r>
        <w:rPr>
          <w:rFonts w:ascii="Times New Roman"/>
          <w:b w:val="false"/>
          <w:i w:val="false"/>
          <w:color w:val="000000"/>
          <w:sz w:val="28"/>
        </w:rPr>
        <w:t>
      ХҚО-ның қызметкері дұрыс қызмет көрсетпеген жағдайда, шағым ХҚО басшысының атына беріледі. ХҚО басшыларының мекенжайлары мен телефондары www.con.gov.kz интернет-ресурсында көрсетілген.</w:t>
      </w:r>
      <w:r>
        <w:br/>
      </w:r>
      <w:r>
        <w:rPr>
          <w:rFonts w:ascii="Times New Roman"/>
          <w:b w:val="false"/>
          <w:i w:val="false"/>
          <w:color w:val="000000"/>
          <w:sz w:val="28"/>
        </w:rPr>
        <w:t>
      ХҚО кеңсесіне қолма-қол, сол сияқты пошта арқылы түскен шағымның қабылданғанын растау оның тіркелуі (мөртаңба, кіріс нөмірі және тіркелген күні өтініштің екінші данасына немесе өтініштің ілеспе хатына қойылады) болып табылады. Тіркелгеннен кейін шағым жауапты орындаушыны айқындау және тиісті шаралар қабылдау үшін ХҚО-ның басшысына жіберіледі.</w:t>
      </w:r>
      <w:r>
        <w:br/>
      </w:r>
      <w:r>
        <w:rPr>
          <w:rFonts w:ascii="Times New Roman"/>
          <w:b w:val="false"/>
          <w:i w:val="false"/>
          <w:color w:val="000000"/>
          <w:sz w:val="28"/>
        </w:rPr>
        <w:t>
      Сондай-ақ көрсетілетін қызметті берушінің, ХҚО қызметкерінің әрекетіне (әрекетсіздігіне)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Көрсетілетін қызметті берушіге оның шағымының қабылданғанын растау үшін шағымды қабылдаған адам талон береді, онда нөмірі, күні, шағымды қабылдаған адамның тегі, осы шағымға жауапты алу мерзімі және орны, шағымның қаралу барысы туралы білуге болатын адамның байланыс деректері көрсетіледі.</w:t>
      </w:r>
      <w:r>
        <w:br/>
      </w:r>
      <w:r>
        <w:rPr>
          <w:rFonts w:ascii="Times New Roman"/>
          <w:b w:val="false"/>
          <w:i w:val="false"/>
          <w:color w:val="000000"/>
          <w:sz w:val="28"/>
        </w:rPr>
        <w:t>
      Көрсетілетін қызметті алушының көрсетілетін қызметті берушінің немесе ХҚО-ның атына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пошта байланысы арқылы жіберіледі не көрсетілетін қызметті берушінің немесе ХҚО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шағымы мемлекеттік қызметтер көрсету сапасын бағалау және бақылау жөніндегі уәкілетті органға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70"/>
    <w:bookmarkStart w:name="z167" w:id="71"/>
    <w:p>
      <w:pPr>
        <w:spacing w:after="0"/>
        <w:ind w:left="0"/>
        <w:jc w:val="left"/>
      </w:pPr>
      <w:r>
        <w:rPr>
          <w:rFonts w:ascii="Times New Roman"/>
          <w:b/>
          <w:i w:val="false"/>
          <w:color w:val="000000"/>
        </w:rPr>
        <w:t xml:space="preserve"> 
4. Мемлекеттік қызметті халыққа қызмет көрсету орталықтары</w:t>
      </w:r>
      <w:r>
        <w:br/>
      </w:r>
      <w:r>
        <w:rPr>
          <w:rFonts w:ascii="Times New Roman"/>
          <w:b/>
          <w:i w:val="false"/>
          <w:color w:val="000000"/>
        </w:rPr>
        <w:t>
арқылы көрсетудің ерекшеліктері ескерілген өзге талаптар</w:t>
      </w:r>
    </w:p>
    <w:bookmarkEnd w:id="71"/>
    <w:bookmarkStart w:name="z168" w:id="72"/>
    <w:p>
      <w:pPr>
        <w:spacing w:after="0"/>
        <w:ind w:left="0"/>
        <w:jc w:val="both"/>
      </w:pPr>
      <w:r>
        <w:rPr>
          <w:rFonts w:ascii="Times New Roman"/>
          <w:b w:val="false"/>
          <w:i w:val="false"/>
          <w:color w:val="000000"/>
          <w:sz w:val="28"/>
        </w:rPr>
        <w:t>
      13. Көрсетілетін қызмет беруші денсаулық жағдайына байланысты ХҚО-ға жеке келе алмаған жағдайда, мемлекеттік қызметті көрсету үшін қажетті құжаттарды қабылдауды (қағаз тасығышты толтырған кезде) ХҚО-ның қызметкері көрсетілетін қызметті алушының тұрғылықты жеріне шыға отырып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1) Қазақстан Республикасы Спорт және дене шынықтыру істері агенттігінің www.sport.gov.kz интернет-ресурсындағы «Мемлекеттік қызметтер» бөлімінде;</w:t>
      </w:r>
      <w:r>
        <w:br/>
      </w:r>
      <w:r>
        <w:rPr>
          <w:rFonts w:ascii="Times New Roman"/>
          <w:b w:val="false"/>
          <w:i w:val="false"/>
          <w:color w:val="000000"/>
          <w:sz w:val="28"/>
        </w:rPr>
        <w:t>
      2) ХҚО-ның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туралы ақпаратты мемлекеттік қызметтер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тәртібі туралы ақпаратты көрсетілетін қызметті берушінің интернет-ресурсында көрсетілген телефондар арқылы не мемлекеттік қызметтер көрсету мәселелері жөніндегі бірыңғай байланыс орталығының 1414 телефоны бойынша анықтама қызметінен алуға болады.</w:t>
      </w:r>
    </w:p>
    <w:bookmarkEnd w:id="72"/>
    <w:bookmarkStart w:name="z172" w:id="73"/>
    <w:p>
      <w:pPr>
        <w:spacing w:after="0"/>
        <w:ind w:left="0"/>
        <w:jc w:val="both"/>
      </w:pPr>
      <w:r>
        <w:rPr>
          <w:rFonts w:ascii="Times New Roman"/>
          <w:b w:val="false"/>
          <w:i w:val="false"/>
          <w:color w:val="000000"/>
          <w:sz w:val="28"/>
        </w:rPr>
        <w:t xml:space="preserve">
«Cпорт шеберiне кандидат,       </w:t>
      </w:r>
      <w:r>
        <w:br/>
      </w:r>
      <w:r>
        <w:rPr>
          <w:rFonts w:ascii="Times New Roman"/>
          <w:b w:val="false"/>
          <w:i w:val="false"/>
          <w:color w:val="000000"/>
          <w:sz w:val="28"/>
        </w:rPr>
        <w:t xml:space="preserve">
бірiншi спорттық разряд,       </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жаттықтырушы,     </w:t>
      </w:r>
      <w:r>
        <w:br/>
      </w:r>
      <w:r>
        <w:rPr>
          <w:rFonts w:ascii="Times New Roman"/>
          <w:b w:val="false"/>
          <w:i w:val="false"/>
          <w:color w:val="000000"/>
          <w:sz w:val="28"/>
        </w:rPr>
        <w:t xml:space="preserve">
біліктiлiгi жоғары деңгейдегi     </w:t>
      </w:r>
      <w:r>
        <w:br/>
      </w:r>
      <w:r>
        <w:rPr>
          <w:rFonts w:ascii="Times New Roman"/>
          <w:b w:val="false"/>
          <w:i w:val="false"/>
          <w:color w:val="000000"/>
          <w:sz w:val="28"/>
        </w:rPr>
        <w:t xml:space="preserve">
бірiншi санатты нұсқаушы-спортшы,   </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әдiскер, бірiншi    </w:t>
      </w:r>
      <w:r>
        <w:br/>
      </w:r>
      <w:r>
        <w:rPr>
          <w:rFonts w:ascii="Times New Roman"/>
          <w:b w:val="false"/>
          <w:i w:val="false"/>
          <w:color w:val="000000"/>
          <w:sz w:val="28"/>
        </w:rPr>
        <w:t xml:space="preserve">
санатты спорт төрешiсi» cпорттық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73"/>
    <w:bookmarkStart w:name="z173" w:id="74"/>
    <w:p>
      <w:pPr>
        <w:spacing w:after="0"/>
        <w:ind w:left="0"/>
        <w:jc w:val="both"/>
      </w:pPr>
      <w:r>
        <w:rPr>
          <w:rFonts w:ascii="Times New Roman"/>
          <w:b w:val="false"/>
          <w:i w:val="false"/>
          <w:color w:val="000000"/>
          <w:sz w:val="28"/>
        </w:rPr>
        <w:t>
Нысан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8"/>
        <w:gridCol w:w="2304"/>
        <w:gridCol w:w="2978"/>
        <w:gridCol w:w="30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 орны</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 (мемлекеттік және орыс тілдерінде толтырылады)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Ұсынып отырған өңір (облыс, қала)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9"/>
        <w:gridCol w:w="71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тегі, аты, әкесінің аты (бар болса)</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6"/>
        <w:gridCol w:w="4883"/>
        <w:gridCol w:w="4661"/>
      </w:tblGrid>
      <w:tr>
        <w:trPr>
          <w:trHeight w:val="30" w:hRule="atLeast"/>
        </w:trPr>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p>
          <w:p>
            <w:pPr>
              <w:spacing w:after="20"/>
              <w:ind w:left="20"/>
              <w:jc w:val="both"/>
            </w:pPr>
            <w:r>
              <w:rPr>
                <w:rFonts w:ascii="Times New Roman"/>
                <w:b w:val="false"/>
                <w:i w:val="false"/>
                <w:color w:val="000000"/>
                <w:sz w:val="20"/>
              </w:rPr>
              <w:t>Басшы _____________________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 ж. «___» ________</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p>
          <w:p>
            <w:pPr>
              <w:spacing w:after="20"/>
              <w:ind w:left="20"/>
              <w:jc w:val="both"/>
            </w:pPr>
            <w:r>
              <w:rPr>
                <w:rFonts w:ascii="Times New Roman"/>
                <w:b w:val="false"/>
                <w:i w:val="false"/>
                <w:color w:val="000000"/>
                <w:sz w:val="20"/>
              </w:rPr>
              <w:t>Басшы _______________________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 ж. «___» __________</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федерацияның филиалы және (немесе) осы спорт түрі бойынша Қазақстан Республикасының өңірлік немесе жергілікті деңгейдегі федерациясы</w:t>
            </w:r>
          </w:p>
          <w:p>
            <w:pPr>
              <w:spacing w:after="20"/>
              <w:ind w:left="20"/>
              <w:jc w:val="both"/>
            </w:pPr>
            <w:r>
              <w:rPr>
                <w:rFonts w:ascii="Times New Roman"/>
                <w:b w:val="false"/>
                <w:i w:val="false"/>
                <w:color w:val="000000"/>
                <w:sz w:val="20"/>
              </w:rPr>
              <w:t>Басшы _____________________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 ж. «___» ________</w:t>
            </w:r>
          </w:p>
        </w:tc>
      </w:tr>
    </w:tbl>
    <w:p>
      <w:pPr>
        <w:spacing w:after="0"/>
        <w:ind w:left="0"/>
        <w:jc w:val="both"/>
      </w:pPr>
      <w:r>
        <w:rPr>
          <w:rFonts w:ascii="Times New Roman"/>
          <w:b w:val="false"/>
          <w:i w:val="false"/>
          <w:color w:val="000000"/>
          <w:sz w:val="28"/>
        </w:rPr>
        <w:t>Комиссияның қарауына келіп түскен күні 20__ ж. «___»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1"/>
        <w:gridCol w:w="3649"/>
        <w:gridCol w:w="3650"/>
        <w:gridCol w:w="36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тегі, аты, әкесінің аты (бар болса)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4863"/>
        <w:gridCol w:w="4865"/>
      </w:tblGrid>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(тегі, аты, әкесінің аты (бар болса)</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p>
          <w:p>
            <w:pPr>
              <w:spacing w:after="20"/>
              <w:ind w:left="20"/>
              <w:jc w:val="both"/>
            </w:pPr>
            <w:r>
              <w:rPr>
                <w:rFonts w:ascii="Times New Roman"/>
                <w:b w:val="false"/>
                <w:i w:val="false"/>
                <w:color w:val="000000"/>
                <w:sz w:val="20"/>
              </w:rPr>
              <w:t>Жіберілген күні 20__ ж. «___» _________</w:t>
            </w:r>
          </w:p>
        </w:tc>
      </w:tr>
    </w:tbl>
    <w:bookmarkStart w:name="z174" w:id="75"/>
    <w:p>
      <w:pPr>
        <w:spacing w:after="0"/>
        <w:ind w:left="0"/>
        <w:jc w:val="both"/>
      </w:pPr>
      <w:r>
        <w:rPr>
          <w:rFonts w:ascii="Times New Roman"/>
          <w:b w:val="false"/>
          <w:i w:val="false"/>
          <w:color w:val="000000"/>
          <w:sz w:val="28"/>
        </w:rPr>
        <w:t xml:space="preserve">
«Cпорт шеберiне кандидат,       </w:t>
      </w:r>
      <w:r>
        <w:br/>
      </w:r>
      <w:r>
        <w:rPr>
          <w:rFonts w:ascii="Times New Roman"/>
          <w:b w:val="false"/>
          <w:i w:val="false"/>
          <w:color w:val="000000"/>
          <w:sz w:val="28"/>
        </w:rPr>
        <w:t xml:space="preserve">
бірiншi спорттық разряд,        </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жаттықтырушы,     </w:t>
      </w:r>
      <w:r>
        <w:br/>
      </w:r>
      <w:r>
        <w:rPr>
          <w:rFonts w:ascii="Times New Roman"/>
          <w:b w:val="false"/>
          <w:i w:val="false"/>
          <w:color w:val="000000"/>
          <w:sz w:val="28"/>
        </w:rPr>
        <w:t xml:space="preserve">
біліктiлiгi жоғары деңгейдегi     </w:t>
      </w:r>
      <w:r>
        <w:br/>
      </w:r>
      <w:r>
        <w:rPr>
          <w:rFonts w:ascii="Times New Roman"/>
          <w:b w:val="false"/>
          <w:i w:val="false"/>
          <w:color w:val="000000"/>
          <w:sz w:val="28"/>
        </w:rPr>
        <w:t xml:space="preserve">
бірiншi санатты нұсқаушы-спортшы,   </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әдiскер, бірiншi    </w:t>
      </w:r>
      <w:r>
        <w:br/>
      </w:r>
      <w:r>
        <w:rPr>
          <w:rFonts w:ascii="Times New Roman"/>
          <w:b w:val="false"/>
          <w:i w:val="false"/>
          <w:color w:val="000000"/>
          <w:sz w:val="28"/>
        </w:rPr>
        <w:t xml:space="preserve">
санатты спорт төрешiсi» cпорттық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75"/>
    <w:bookmarkStart w:name="z175" w:id="76"/>
    <w:p>
      <w:pPr>
        <w:spacing w:after="0"/>
        <w:ind w:left="0"/>
        <w:jc w:val="both"/>
      </w:pPr>
      <w:r>
        <w:rPr>
          <w:rFonts w:ascii="Times New Roman"/>
          <w:b w:val="false"/>
          <w:i w:val="false"/>
          <w:color w:val="000000"/>
          <w:sz w:val="28"/>
        </w:rPr>
        <w:t>
Нысан</w:t>
      </w:r>
    </w:p>
    <w:bookmarkEnd w:id="7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 жергілікті</w:t>
      </w:r>
      <w:r>
        <w:br/>
      </w: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біліктілік комиссиясының төрағасы ___________________________________</w:t>
      </w:r>
    </w:p>
    <w:bookmarkStart w:name="z176" w:id="77"/>
    <w:p>
      <w:pPr>
        <w:spacing w:after="0"/>
        <w:ind w:left="0"/>
        <w:jc w:val="left"/>
      </w:pPr>
      <w:r>
        <w:rPr>
          <w:rFonts w:ascii="Times New Roman"/>
          <w:b/>
          <w:i w:val="false"/>
          <w:color w:val="000000"/>
        </w:rPr>
        <w:t xml:space="preserve"> 
ӨТІНІШ</w:t>
      </w:r>
    </w:p>
    <w:bookmarkEnd w:id="77"/>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құрметті атағы ______________________________________________________</w:t>
      </w:r>
      <w:r>
        <w:br/>
      </w:r>
      <w:r>
        <w:rPr>
          <w:rFonts w:ascii="Times New Roman"/>
          <w:b w:val="false"/>
          <w:i w:val="false"/>
          <w:color w:val="000000"/>
          <w:sz w:val="28"/>
        </w:rPr>
        <w:t>
жұмыс орны, атқаратын қызметі _______________________________________</w:t>
      </w:r>
      <w:r>
        <w:br/>
      </w:r>
      <w:r>
        <w:rPr>
          <w:rFonts w:ascii="Times New Roman"/>
          <w:b w:val="false"/>
          <w:i w:val="false"/>
          <w:color w:val="000000"/>
          <w:sz w:val="28"/>
        </w:rPr>
        <w:t>
жаттықтырушы-оқытушылық жұмыс өтілі _________________________________</w:t>
      </w:r>
      <w:r>
        <w:br/>
      </w:r>
      <w:r>
        <w:rPr>
          <w:rFonts w:ascii="Times New Roman"/>
          <w:b w:val="false"/>
          <w:i w:val="false"/>
          <w:color w:val="000000"/>
          <w:sz w:val="28"/>
        </w:rPr>
        <w:t>
Маған _______________________________________________________________</w:t>
      </w:r>
      <w:r>
        <w:br/>
      </w: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Мына жұмыс нәтижелерін біліктілік санатын беру үшін негіздеме ретінде</w:t>
      </w:r>
      <w:r>
        <w:br/>
      </w:r>
      <w:r>
        <w:rPr>
          <w:rFonts w:ascii="Times New Roman"/>
          <w:b w:val="false"/>
          <w:i w:val="false"/>
          <w:color w:val="000000"/>
          <w:sz w:val="28"/>
        </w:rPr>
        <w:t>
санаймын: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Жаттықтырушының, әдіскердің, нұсқаушы-спортшының лауазымдарына</w:t>
      </w:r>
      <w:r>
        <w:br/>
      </w:r>
      <w:r>
        <w:rPr>
          <w:rFonts w:ascii="Times New Roman"/>
          <w:b w:val="false"/>
          <w:i w:val="false"/>
          <w:color w:val="000000"/>
          <w:sz w:val="28"/>
        </w:rPr>
        <w:t>
арналған біліктілік талаптарымен таныстым ___________________________</w:t>
      </w:r>
    </w:p>
    <w:p>
      <w:pPr>
        <w:spacing w:after="0"/>
        <w:ind w:left="0"/>
        <w:jc w:val="both"/>
      </w:pPr>
      <w:r>
        <w:rPr>
          <w:rFonts w:ascii="Times New Roman"/>
          <w:b w:val="false"/>
          <w:i w:val="false"/>
          <w:color w:val="000000"/>
          <w:sz w:val="28"/>
        </w:rPr>
        <w:t>«___» ___________ 20__ ж.                            ________________</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Ақпараттық жүйелердегі заңмен қорғалатын құпияны құрайтын</w:t>
      </w:r>
      <w:r>
        <w:br/>
      </w:r>
      <w:r>
        <w:rPr>
          <w:rFonts w:ascii="Times New Roman"/>
          <w:b w:val="false"/>
          <w:i w:val="false"/>
          <w:color w:val="000000"/>
          <w:sz w:val="28"/>
        </w:rPr>
        <w:t>
мәліметтерді пайдалануға келісемін __________________________________</w:t>
      </w:r>
    </w:p>
    <w:p>
      <w:pPr>
        <w:spacing w:after="0"/>
        <w:ind w:left="0"/>
        <w:jc w:val="both"/>
      </w:pPr>
      <w:r>
        <w:rPr>
          <w:rFonts w:ascii="Times New Roman"/>
          <w:b w:val="false"/>
          <w:i w:val="false"/>
          <w:color w:val="000000"/>
          <w:sz w:val="28"/>
        </w:rPr>
        <w:t>20__ жылғы «___» _________________</w:t>
      </w:r>
    </w:p>
    <w:bookmarkStart w:name="z177" w:id="78"/>
    <w:p>
      <w:pPr>
        <w:spacing w:after="0"/>
        <w:ind w:left="0"/>
        <w:jc w:val="both"/>
      </w:pPr>
      <w:r>
        <w:rPr>
          <w:rFonts w:ascii="Times New Roman"/>
          <w:b w:val="false"/>
          <w:i w:val="false"/>
          <w:color w:val="000000"/>
          <w:sz w:val="28"/>
        </w:rPr>
        <w:t xml:space="preserve">
«Cпорт шеберiне кандидат,       </w:t>
      </w:r>
      <w:r>
        <w:br/>
      </w:r>
      <w:r>
        <w:rPr>
          <w:rFonts w:ascii="Times New Roman"/>
          <w:b w:val="false"/>
          <w:i w:val="false"/>
          <w:color w:val="000000"/>
          <w:sz w:val="28"/>
        </w:rPr>
        <w:t xml:space="preserve">
бірiншi спорттық разряд,       </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жаттықтырушы,     </w:t>
      </w:r>
      <w:r>
        <w:br/>
      </w:r>
      <w:r>
        <w:rPr>
          <w:rFonts w:ascii="Times New Roman"/>
          <w:b w:val="false"/>
          <w:i w:val="false"/>
          <w:color w:val="000000"/>
          <w:sz w:val="28"/>
        </w:rPr>
        <w:t xml:space="preserve">
біліктiлiгi жоғары деңгейдегi     </w:t>
      </w:r>
      <w:r>
        <w:br/>
      </w:r>
      <w:r>
        <w:rPr>
          <w:rFonts w:ascii="Times New Roman"/>
          <w:b w:val="false"/>
          <w:i w:val="false"/>
          <w:color w:val="000000"/>
          <w:sz w:val="28"/>
        </w:rPr>
        <w:t xml:space="preserve">
бірiншi санатты нұсқаушы-спортшы,   </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әдiскер, бірiншi   </w:t>
      </w:r>
      <w:r>
        <w:br/>
      </w:r>
      <w:r>
        <w:rPr>
          <w:rFonts w:ascii="Times New Roman"/>
          <w:b w:val="false"/>
          <w:i w:val="false"/>
          <w:color w:val="000000"/>
          <w:sz w:val="28"/>
        </w:rPr>
        <w:t xml:space="preserve">
санатты спорт төрешiсi» cпорттық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78"/>
    <w:bookmarkStart w:name="z178" w:id="79"/>
    <w:p>
      <w:pPr>
        <w:spacing w:after="0"/>
        <w:ind w:left="0"/>
        <w:jc w:val="both"/>
      </w:pPr>
      <w:r>
        <w:rPr>
          <w:rFonts w:ascii="Times New Roman"/>
          <w:b w:val="false"/>
          <w:i w:val="false"/>
          <w:color w:val="000000"/>
          <w:sz w:val="28"/>
        </w:rPr>
        <w:t>
Нысан</w:t>
      </w:r>
    </w:p>
    <w:bookmarkEnd w:id="79"/>
    <w:bookmarkStart w:name="z179" w:id="80"/>
    <w:p>
      <w:pPr>
        <w:spacing w:after="0"/>
        <w:ind w:left="0"/>
        <w:jc w:val="left"/>
      </w:pPr>
      <w:r>
        <w:rPr>
          <w:rFonts w:ascii="Times New Roman"/>
          <w:b/>
          <w:i w:val="false"/>
          <w:color w:val="000000"/>
        </w:rPr>
        <w:t xml:space="preserve"> 
Жаттықтырушының спортшыларды даярлауы туралы</w:t>
      </w:r>
      <w:r>
        <w:br/>
      </w:r>
      <w:r>
        <w:rPr>
          <w:rFonts w:ascii="Times New Roman"/>
          <w:b/>
          <w:i w:val="false"/>
          <w:color w:val="000000"/>
        </w:rPr>
        <w:t>
АНЫҚТАМА</w:t>
      </w:r>
    </w:p>
    <w:bookmarkEnd w:id="8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2210"/>
        <w:gridCol w:w="1179"/>
        <w:gridCol w:w="2358"/>
        <w:gridCol w:w="1768"/>
        <w:gridCol w:w="1769"/>
        <w:gridCol w:w="1769"/>
        <w:gridCol w:w="1769"/>
      </w:tblGrid>
      <w:tr>
        <w:trPr>
          <w:trHeight w:val="127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 әкесінің аты (бар болса)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(берілген) орны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4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Басшының қолы ____________________</w:t>
      </w:r>
      <w:r>
        <w:br/>
      </w:r>
      <w:r>
        <w:rPr>
          <w:rFonts w:ascii="Times New Roman"/>
          <w:b w:val="false"/>
          <w:i w:val="false"/>
          <w:color w:val="000000"/>
          <w:sz w:val="28"/>
        </w:rPr>
        <w:t>
М.О. 20__ ж. «___» _______________</w:t>
      </w:r>
    </w:p>
    <w:p>
      <w:pPr>
        <w:spacing w:after="0"/>
        <w:ind w:left="0"/>
        <w:jc w:val="both"/>
      </w:pPr>
      <w:r>
        <w:rPr>
          <w:rFonts w:ascii="Times New Roman"/>
          <w:b w:val="false"/>
          <w:i w:val="false"/>
          <w:color w:val="000000"/>
          <w:sz w:val="28"/>
        </w:rPr>
        <w:t>Дене шынықтыру және спорт жөніндегі</w:t>
      </w:r>
      <w:r>
        <w:br/>
      </w:r>
      <w:r>
        <w:rPr>
          <w:rFonts w:ascii="Times New Roman"/>
          <w:b w:val="false"/>
          <w:i w:val="false"/>
          <w:color w:val="000000"/>
          <w:sz w:val="28"/>
        </w:rPr>
        <w:t xml:space="preserve">
облыстық (республикалық маңызы </w:t>
      </w:r>
      <w:r>
        <w:br/>
      </w:r>
      <w:r>
        <w:rPr>
          <w:rFonts w:ascii="Times New Roman"/>
          <w:b w:val="false"/>
          <w:i w:val="false"/>
          <w:color w:val="000000"/>
          <w:sz w:val="28"/>
        </w:rPr>
        <w:t>
бар қаланың, астананың) басқарма басшысының қолы ____________________</w:t>
      </w:r>
    </w:p>
    <w:p>
      <w:pPr>
        <w:spacing w:after="0"/>
        <w:ind w:left="0"/>
        <w:jc w:val="both"/>
      </w:pPr>
      <w:r>
        <w:rPr>
          <w:rFonts w:ascii="Times New Roman"/>
          <w:b w:val="false"/>
          <w:i w:val="false"/>
          <w:color w:val="000000"/>
          <w:sz w:val="28"/>
        </w:rPr>
        <w:t>М.О. 20__ ж. «___» _______________</w:t>
      </w:r>
    </w:p>
    <w:bookmarkStart w:name="z180" w:id="81"/>
    <w:p>
      <w:pPr>
        <w:spacing w:after="0"/>
        <w:ind w:left="0"/>
        <w:jc w:val="both"/>
      </w:pPr>
      <w:r>
        <w:rPr>
          <w:rFonts w:ascii="Times New Roman"/>
          <w:b w:val="false"/>
          <w:i w:val="false"/>
          <w:color w:val="000000"/>
          <w:sz w:val="28"/>
        </w:rPr>
        <w:t xml:space="preserve">
«Cпорт шеберiне кандидат,       </w:t>
      </w:r>
      <w:r>
        <w:br/>
      </w:r>
      <w:r>
        <w:rPr>
          <w:rFonts w:ascii="Times New Roman"/>
          <w:b w:val="false"/>
          <w:i w:val="false"/>
          <w:color w:val="000000"/>
          <w:sz w:val="28"/>
        </w:rPr>
        <w:t xml:space="preserve">
бірiншi спорттық разряд,       </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жаттықтырушы,     </w:t>
      </w:r>
      <w:r>
        <w:br/>
      </w:r>
      <w:r>
        <w:rPr>
          <w:rFonts w:ascii="Times New Roman"/>
          <w:b w:val="false"/>
          <w:i w:val="false"/>
          <w:color w:val="000000"/>
          <w:sz w:val="28"/>
        </w:rPr>
        <w:t xml:space="preserve">
біліктiлiгi жоғары деңгейдегi     </w:t>
      </w:r>
      <w:r>
        <w:br/>
      </w:r>
      <w:r>
        <w:rPr>
          <w:rFonts w:ascii="Times New Roman"/>
          <w:b w:val="false"/>
          <w:i w:val="false"/>
          <w:color w:val="000000"/>
          <w:sz w:val="28"/>
        </w:rPr>
        <w:t xml:space="preserve">
бірiншi санатты нұсқаушы-спортшы,   </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әдiскер, бірiншi   </w:t>
      </w:r>
      <w:r>
        <w:br/>
      </w:r>
      <w:r>
        <w:rPr>
          <w:rFonts w:ascii="Times New Roman"/>
          <w:b w:val="false"/>
          <w:i w:val="false"/>
          <w:color w:val="000000"/>
          <w:sz w:val="28"/>
        </w:rPr>
        <w:t xml:space="preserve">
санатты спорт төрешiсi» cпорттық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81"/>
    <w:bookmarkStart w:name="z181" w:id="82"/>
    <w:p>
      <w:pPr>
        <w:spacing w:after="0"/>
        <w:ind w:left="0"/>
        <w:jc w:val="both"/>
      </w:pPr>
      <w:r>
        <w:rPr>
          <w:rFonts w:ascii="Times New Roman"/>
          <w:b w:val="false"/>
          <w:i w:val="false"/>
          <w:color w:val="000000"/>
          <w:sz w:val="28"/>
        </w:rPr>
        <w:t>
Нысан</w:t>
      </w:r>
    </w:p>
    <w:bookmarkEnd w:id="8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 жергілікті</w:t>
      </w:r>
      <w:r>
        <w:br/>
      </w: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біліктілік комиссиясының төрағасы ___________________________________</w:t>
      </w:r>
    </w:p>
    <w:bookmarkStart w:name="z182" w:id="83"/>
    <w:p>
      <w:pPr>
        <w:spacing w:after="0"/>
        <w:ind w:left="0"/>
        <w:jc w:val="left"/>
      </w:pPr>
      <w:r>
        <w:rPr>
          <w:rFonts w:ascii="Times New Roman"/>
          <w:b/>
          <w:i w:val="false"/>
          <w:color w:val="000000"/>
        </w:rPr>
        <w:t xml:space="preserve"> 
ӨТІНІШ</w:t>
      </w:r>
    </w:p>
    <w:bookmarkEnd w:id="83"/>
    <w:p>
      <w:pPr>
        <w:spacing w:after="0"/>
        <w:ind w:left="0"/>
        <w:jc w:val="both"/>
      </w:pPr>
      <w:r>
        <w:rPr>
          <w:rFonts w:ascii="Times New Roman"/>
          <w:b w:val="false"/>
          <w:i w:val="false"/>
          <w:color w:val="000000"/>
          <w:sz w:val="28"/>
        </w:rPr>
        <w:t>Мен 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 бойынша</w:t>
      </w:r>
      <w:r>
        <w:br/>
      </w:r>
      <w:r>
        <w:rPr>
          <w:rFonts w:ascii="Times New Roman"/>
          <w:b w:val="false"/>
          <w:i w:val="false"/>
          <w:color w:val="000000"/>
          <w:sz w:val="28"/>
        </w:rPr>
        <w:t>
          (атағы)                  (спорт түрі)</w:t>
      </w:r>
      <w:r>
        <w:br/>
      </w:r>
      <w:r>
        <w:rPr>
          <w:rFonts w:ascii="Times New Roman"/>
          <w:b w:val="false"/>
          <w:i w:val="false"/>
          <w:color w:val="000000"/>
          <w:sz w:val="28"/>
        </w:rPr>
        <w:t>
____________________________________________________ қаланың/облыстың</w:t>
      </w:r>
      <w:r>
        <w:br/>
      </w:r>
      <w:r>
        <w:rPr>
          <w:rFonts w:ascii="Times New Roman"/>
          <w:b w:val="false"/>
          <w:i w:val="false"/>
          <w:color w:val="000000"/>
          <w:sz w:val="28"/>
        </w:rPr>
        <w:t>
      (спорттық атағына ұсыныс берілген жер)</w:t>
      </w:r>
      <w:r>
        <w:br/>
      </w:r>
      <w:r>
        <w:rPr>
          <w:rFonts w:ascii="Times New Roman"/>
          <w:b w:val="false"/>
          <w:i w:val="false"/>
          <w:color w:val="000000"/>
          <w:sz w:val="28"/>
        </w:rPr>
        <w:t>
тұрғыны _______________________________ жоғалуына байланысты куәлікті</w:t>
      </w:r>
      <w:r>
        <w:br/>
      </w:r>
      <w:r>
        <w:rPr>
          <w:rFonts w:ascii="Times New Roman"/>
          <w:b w:val="false"/>
          <w:i w:val="false"/>
          <w:color w:val="000000"/>
          <w:sz w:val="28"/>
        </w:rPr>
        <w:t>
         (спорттық атақ берілген жылды</w:t>
      </w:r>
      <w:r>
        <w:br/>
      </w:r>
      <w:r>
        <w:rPr>
          <w:rFonts w:ascii="Times New Roman"/>
          <w:b w:val="false"/>
          <w:i w:val="false"/>
          <w:color w:val="000000"/>
          <w:sz w:val="28"/>
        </w:rPr>
        <w:t>
                 шамамен көрсету)</w:t>
      </w:r>
      <w:r>
        <w:br/>
      </w:r>
      <w:r>
        <w:rPr>
          <w:rFonts w:ascii="Times New Roman"/>
          <w:b w:val="false"/>
          <w:i w:val="false"/>
          <w:color w:val="000000"/>
          <w:sz w:val="28"/>
        </w:rPr>
        <w:t>
жаңадан беруді сұраймын.</w:t>
      </w:r>
    </w:p>
    <w:p>
      <w:pPr>
        <w:spacing w:after="0"/>
        <w:ind w:left="0"/>
        <w:jc w:val="both"/>
      </w:pPr>
      <w:r>
        <w:rPr>
          <w:rFonts w:ascii="Times New Roman"/>
          <w:b w:val="false"/>
          <w:i w:val="false"/>
          <w:color w:val="000000"/>
          <w:sz w:val="28"/>
        </w:rPr>
        <w:t>20__ ж. «___» ______________                     ____________________</w:t>
      </w:r>
      <w:r>
        <w:br/>
      </w:r>
      <w:r>
        <w:rPr>
          <w:rFonts w:ascii="Times New Roman"/>
          <w:b w:val="false"/>
          <w:i w:val="false"/>
          <w:color w:val="000000"/>
          <w:sz w:val="28"/>
        </w:rPr>
        <w:t>
                                                     (жеке қолы)</w:t>
      </w:r>
    </w:p>
    <w:bookmarkStart w:name="z183" w:id="84"/>
    <w:p>
      <w:pPr>
        <w:spacing w:after="0"/>
        <w:ind w:left="0"/>
        <w:jc w:val="both"/>
      </w:pPr>
      <w:r>
        <w:rPr>
          <w:rFonts w:ascii="Times New Roman"/>
          <w:b w:val="false"/>
          <w:i w:val="false"/>
          <w:color w:val="000000"/>
          <w:sz w:val="28"/>
        </w:rPr>
        <w:t xml:space="preserve">
«Cпорт шеберiне кандидат,       </w:t>
      </w:r>
      <w:r>
        <w:br/>
      </w:r>
      <w:r>
        <w:rPr>
          <w:rFonts w:ascii="Times New Roman"/>
          <w:b w:val="false"/>
          <w:i w:val="false"/>
          <w:color w:val="000000"/>
          <w:sz w:val="28"/>
        </w:rPr>
        <w:t xml:space="preserve">
бірiншi спорттық разряд,       </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жаттықтырушы,     </w:t>
      </w:r>
      <w:r>
        <w:br/>
      </w:r>
      <w:r>
        <w:rPr>
          <w:rFonts w:ascii="Times New Roman"/>
          <w:b w:val="false"/>
          <w:i w:val="false"/>
          <w:color w:val="000000"/>
          <w:sz w:val="28"/>
        </w:rPr>
        <w:t xml:space="preserve">
біліктiлiгi жоғары деңгейдегi     </w:t>
      </w:r>
      <w:r>
        <w:br/>
      </w:r>
      <w:r>
        <w:rPr>
          <w:rFonts w:ascii="Times New Roman"/>
          <w:b w:val="false"/>
          <w:i w:val="false"/>
          <w:color w:val="000000"/>
          <w:sz w:val="28"/>
        </w:rPr>
        <w:t xml:space="preserve">
бірiншi санатты нұсқаушы-спортшы,   </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әдiскер, бірiншi    </w:t>
      </w:r>
      <w:r>
        <w:br/>
      </w:r>
      <w:r>
        <w:rPr>
          <w:rFonts w:ascii="Times New Roman"/>
          <w:b w:val="false"/>
          <w:i w:val="false"/>
          <w:color w:val="000000"/>
          <w:sz w:val="28"/>
        </w:rPr>
        <w:t xml:space="preserve">
санатты спорт төрешiсi» cпорттық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5-қосымша                </w:t>
      </w:r>
    </w:p>
    <w:bookmarkEnd w:id="84"/>
    <w:bookmarkStart w:name="z184" w:id="85"/>
    <w:p>
      <w:pPr>
        <w:spacing w:after="0"/>
        <w:ind w:left="0"/>
        <w:jc w:val="both"/>
      </w:pPr>
      <w:r>
        <w:rPr>
          <w:rFonts w:ascii="Times New Roman"/>
          <w:b w:val="false"/>
          <w:i w:val="false"/>
          <w:color w:val="000000"/>
          <w:sz w:val="28"/>
        </w:rPr>
        <w:t>
Нысан</w:t>
      </w:r>
    </w:p>
    <w:bookmarkEnd w:id="85"/>
    <w:p>
      <w:pPr>
        <w:spacing w:after="0"/>
        <w:ind w:left="0"/>
        <w:jc w:val="both"/>
      </w:pPr>
      <w:r>
        <w:rPr>
          <w:rFonts w:ascii="Times New Roman"/>
          <w:b w:val="false"/>
          <w:i w:val="false"/>
          <w:color w:val="000000"/>
          <w:sz w:val="28"/>
        </w:rPr>
        <w:t>(көрсетілетін қызметті алушының Т.А.Ә. не ұйымының атауы)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185" w:id="86"/>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86"/>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№__ бөлімі (мекенжайы көрсетілсін) мемлекеттік қызмет</w:t>
      </w:r>
      <w:r>
        <w:br/>
      </w:r>
      <w:r>
        <w:rPr>
          <w:rFonts w:ascii="Times New Roman"/>
          <w:b w:val="false"/>
          <w:i w:val="false"/>
          <w:color w:val="000000"/>
          <w:sz w:val="28"/>
        </w:rPr>
        <w:t>
көрсетуге (мемлекеттік көрсетілетін қызметтің атауы мемлекеттік</w:t>
      </w:r>
      <w:r>
        <w:br/>
      </w:r>
      <w:r>
        <w:rPr>
          <w:rFonts w:ascii="Times New Roman"/>
          <w:b w:val="false"/>
          <w:i w:val="false"/>
          <w:color w:val="000000"/>
          <w:sz w:val="28"/>
        </w:rPr>
        <w:t>
көрсетілетін қызмет стандартына сәйкес көрсетілсін) құжаттарды</w:t>
      </w:r>
      <w:r>
        <w:br/>
      </w:r>
      <w:r>
        <w:rPr>
          <w:rFonts w:ascii="Times New Roman"/>
          <w:b w:val="false"/>
          <w:i w:val="false"/>
          <w:color w:val="000000"/>
          <w:sz w:val="28"/>
        </w:rPr>
        <w:t>
қабылдаудан Сіздің мемлекеттік көрсетілетін қызмет стандартында</w:t>
      </w:r>
      <w:r>
        <w:br/>
      </w:r>
      <w:r>
        <w:rPr>
          <w:rFonts w:ascii="Times New Roman"/>
          <w:b w:val="false"/>
          <w:i w:val="false"/>
          <w:color w:val="000000"/>
          <w:sz w:val="28"/>
        </w:rPr>
        <w:t>
көзделген тізбеге сәйкес құжаттардың толық топтамасын,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Аты-жөні (ХҚО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Телефоны: ___________________________________________________________</w:t>
      </w:r>
      <w:r>
        <w:br/>
      </w:r>
      <w:r>
        <w:rPr>
          <w:rFonts w:ascii="Times New Roman"/>
          <w:b w:val="false"/>
          <w:i w:val="false"/>
          <w:color w:val="000000"/>
          <w:sz w:val="28"/>
        </w:rPr>
        <w:t>
Алды: аты-жөні/көрсетілетін қызметті алушының қолы</w:t>
      </w:r>
      <w:r>
        <w:br/>
      </w:r>
      <w:r>
        <w:rPr>
          <w:rFonts w:ascii="Times New Roman"/>
          <w:b w:val="false"/>
          <w:i w:val="false"/>
          <w:color w:val="000000"/>
          <w:sz w:val="28"/>
        </w:rPr>
        <w:t>
20__ ж. «___» _______________</w:t>
      </w:r>
    </w:p>
    <w:bookmarkStart w:name="z186" w:id="8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118 қаулысымен   </w:t>
      </w:r>
      <w:r>
        <w:br/>
      </w:r>
      <w:r>
        <w:rPr>
          <w:rFonts w:ascii="Times New Roman"/>
          <w:b w:val="false"/>
          <w:i w:val="false"/>
          <w:color w:val="000000"/>
          <w:sz w:val="28"/>
        </w:rPr>
        <w:t xml:space="preserve">
бекітілген      </w:t>
      </w:r>
    </w:p>
    <w:bookmarkEnd w:id="87"/>
    <w:bookmarkStart w:name="z187" w:id="88"/>
    <w:p>
      <w:pPr>
        <w:spacing w:after="0"/>
        <w:ind w:left="0"/>
        <w:jc w:val="left"/>
      </w:pPr>
      <w:r>
        <w:rPr>
          <w:rFonts w:ascii="Times New Roman"/>
          <w:b/>
          <w:i w:val="false"/>
          <w:color w:val="000000"/>
        </w:rPr>
        <w:t xml:space="preserve"> 
«Екiншi және үшiншi разрядтар, бірiншi, екiншi және үшiншi</w:t>
      </w:r>
      <w:r>
        <w:br/>
      </w:r>
      <w:r>
        <w:rPr>
          <w:rFonts w:ascii="Times New Roman"/>
          <w:b/>
          <w:i w:val="false"/>
          <w:color w:val="000000"/>
        </w:rPr>
        <w:t>
жасөспiрiмдік разрядтар, біліктiлiгi жоғары және орта</w:t>
      </w:r>
      <w:r>
        <w:br/>
      </w:r>
      <w:r>
        <w:rPr>
          <w:rFonts w:ascii="Times New Roman"/>
          <w:b/>
          <w:i w:val="false"/>
          <w:color w:val="000000"/>
        </w:rPr>
        <w:t>
деңгейдегi екiншi санатты жаттықтырушы, біліктiлiгi жоғары</w:t>
      </w:r>
      <w:r>
        <w:br/>
      </w:r>
      <w:r>
        <w:rPr>
          <w:rFonts w:ascii="Times New Roman"/>
          <w:b/>
          <w:i w:val="false"/>
          <w:color w:val="000000"/>
        </w:rPr>
        <w:t>
деңгейдегi екiншi санатты нұсқаушы-спортшы, біліктiлiгi жоғары</w:t>
      </w:r>
      <w:r>
        <w:br/>
      </w:r>
      <w:r>
        <w:rPr>
          <w:rFonts w:ascii="Times New Roman"/>
          <w:b/>
          <w:i w:val="false"/>
          <w:color w:val="000000"/>
        </w:rPr>
        <w:t>
және орта деңгейдегi екiншi санатты әдiскер, спорт төрешiсi</w:t>
      </w:r>
      <w:r>
        <w:br/>
      </w:r>
      <w:r>
        <w:rPr>
          <w:rFonts w:ascii="Times New Roman"/>
          <w:b/>
          <w:i w:val="false"/>
          <w:color w:val="000000"/>
        </w:rPr>
        <w:t>
спорттық разрядтары мен санаттарын беру» мемлекеттік</w:t>
      </w:r>
      <w:r>
        <w:br/>
      </w:r>
      <w:r>
        <w:rPr>
          <w:rFonts w:ascii="Times New Roman"/>
          <w:b/>
          <w:i w:val="false"/>
          <w:color w:val="000000"/>
        </w:rPr>
        <w:t>
көрсетілетін қызмет стандарты</w:t>
      </w:r>
    </w:p>
    <w:bookmarkEnd w:id="88"/>
    <w:bookmarkStart w:name="z188" w:id="89"/>
    <w:p>
      <w:pPr>
        <w:spacing w:after="0"/>
        <w:ind w:left="0"/>
        <w:jc w:val="left"/>
      </w:pPr>
      <w:r>
        <w:rPr>
          <w:rFonts w:ascii="Times New Roman"/>
          <w:b/>
          <w:i w:val="false"/>
          <w:color w:val="000000"/>
        </w:rPr>
        <w:t xml:space="preserve"> 
1. Жалпы ережелер</w:t>
      </w:r>
    </w:p>
    <w:bookmarkEnd w:id="89"/>
    <w:bookmarkStart w:name="z189" w:id="90"/>
    <w:p>
      <w:pPr>
        <w:spacing w:after="0"/>
        <w:ind w:left="0"/>
        <w:jc w:val="both"/>
      </w:pPr>
      <w:r>
        <w:rPr>
          <w:rFonts w:ascii="Times New Roman"/>
          <w:b w:val="false"/>
          <w:i w:val="false"/>
          <w:color w:val="000000"/>
          <w:sz w:val="28"/>
        </w:rPr>
        <w:t>
      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Спорт және дене шынықтыру істері агенттігі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ауданның, облыстық маңызы бар қаланың, республикалық маңызы бар қаланың және астананың дене шынықтыру және спорт мәселелері жөніндегі жергілікті атқарушы органдары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орталықтырының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асырады.</w:t>
      </w:r>
    </w:p>
    <w:bookmarkEnd w:id="90"/>
    <w:bookmarkStart w:name="z192" w:id="91"/>
    <w:p>
      <w:pPr>
        <w:spacing w:after="0"/>
        <w:ind w:left="0"/>
        <w:jc w:val="left"/>
      </w:pPr>
      <w:r>
        <w:rPr>
          <w:rFonts w:ascii="Times New Roman"/>
          <w:b/>
          <w:i w:val="false"/>
          <w:color w:val="000000"/>
        </w:rPr>
        <w:t xml:space="preserve"> 
2. Мемлекеттік қызмет көрсету тәртібі</w:t>
      </w:r>
    </w:p>
    <w:bookmarkEnd w:id="91"/>
    <w:bookmarkStart w:name="z193" w:id="92"/>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құжаттар топтамасын ХҚО-ға тапсырған сәттен бастап – күнтізбелік 30 (отыз) күн.</w:t>
      </w:r>
      <w:r>
        <w:br/>
      </w:r>
      <w:r>
        <w:rPr>
          <w:rFonts w:ascii="Times New Roman"/>
          <w:b w:val="false"/>
          <w:i w:val="false"/>
          <w:color w:val="000000"/>
          <w:sz w:val="28"/>
        </w:rPr>
        <w:t>
      ХҚО-ға жүгінген кезде құжаттарды қабылдау күні мемлекеттік қызметті көрсету мерзіміне кірмейді;</w:t>
      </w:r>
      <w:r>
        <w:br/>
      </w:r>
      <w:r>
        <w:rPr>
          <w:rFonts w:ascii="Times New Roman"/>
          <w:b w:val="false"/>
          <w:i w:val="false"/>
          <w:color w:val="000000"/>
          <w:sz w:val="28"/>
        </w:rPr>
        <w:t>
      2) құжаттар топтамасын тапсыру үшін рұқсат етілетін ең ұзақ күту уақыты – 15 (он бес) минут;</w:t>
      </w:r>
      <w:r>
        <w:br/>
      </w:r>
      <w:r>
        <w:rPr>
          <w:rFonts w:ascii="Times New Roman"/>
          <w:b w:val="false"/>
          <w:i w:val="false"/>
          <w:color w:val="000000"/>
          <w:sz w:val="28"/>
        </w:rPr>
        <w:t>
      3) рұқсат етілетін ең ұзақ қызмет көрсету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ХҚО-ның жұмыс кестесі – демалыс және мереке күндерінен басқа, дүйсенбіден сенбіге дейін сағат 9.00-ден 20.00-ге дейін, үзіліссіз. Мемлекеттік қызмет жеделдетілген қызмет көрсетусіз «электрондық кезек» тәртібімен көрсетіледі, «электрондық үкімет» веб-порталы (бұдан әрі – портал) арқылы электрондық кезекті брондауға болады.</w:t>
      </w:r>
      <w:r>
        <w:br/>
      </w:r>
      <w:r>
        <w:rPr>
          <w:rFonts w:ascii="Times New Roman"/>
          <w:b w:val="false"/>
          <w:i w:val="false"/>
          <w:color w:val="000000"/>
          <w:sz w:val="28"/>
        </w:rPr>
        <w:t>
</w:t>
      </w:r>
      <w:r>
        <w:rPr>
          <w:rFonts w:ascii="Times New Roman"/>
          <w:b w:val="false"/>
          <w:i w:val="false"/>
          <w:color w:val="000000"/>
          <w:sz w:val="28"/>
        </w:rPr>
        <w:t>
      9. ХҚО-ға көрсетілетін қызметті алушы (немесе сенімхат бойынша оның өкілі) жүгінген кезде мемлекеттік қызмет көрсетуге қажетті құжаттардың тізбесі:</w:t>
      </w:r>
      <w:r>
        <w:br/>
      </w:r>
      <w:r>
        <w:rPr>
          <w:rFonts w:ascii="Times New Roman"/>
          <w:b w:val="false"/>
          <w:i w:val="false"/>
          <w:color w:val="000000"/>
          <w:sz w:val="28"/>
        </w:rPr>
        <w:t>
      1) «2 разряд спортшысы», «3 разряд спортшысы», «1 жасөспірімдік разряд спортшысы», «2 жасөспірімдік разряд спортшысы», «3 жасөспірімдік разряд спортшысы» спорттық разрядтарын беру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бастапқы спорттық ұйымның мөрімен және қолымен расталған қолдаухаты;</w:t>
      </w:r>
      <w:r>
        <w:br/>
      </w:r>
      <w:r>
        <w:rPr>
          <w:rFonts w:ascii="Times New Roman"/>
          <w:b w:val="false"/>
          <w:i w:val="false"/>
          <w:color w:val="000000"/>
          <w:sz w:val="28"/>
        </w:rPr>
        <w:t>
      спорт түрі бойынша облыстық федерацияның мөрімен расталған облыстық және (немесе) қалалық жарыстар, спорт түрі бойынша облыстық федерация болмаған жағдайда, облыстық дене шынықтыру және спорт жөніндегі атқарушы органның мөрімен расталған жарыстар немесе аудандық, қалалық дене шынықтыру және спорт жөніндегі атқарушы органның мөрімен расталған аудандық жарыстар хаттамаларының көшірмелері;</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2)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кәсіптік білімі туралы дипломның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жаттықтырушының спортшыларды дайындауы туралы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спорт түрі бойынша облыстық федерацияның мөрімен расталған, спорт түрі бойынша облыстық федерация болмаған жағдайда, облыстық дене шынықтыру және спорт жөніндегі атқарушы органның мөрімен расталған жарыстар хаттамаларының көшірмелері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3) «Біліктiлiгi жоғары деңгейдегi екінші санатты әдіскер», «Біліктiлiгi орта деңгейдегi екінші санатты әдіскер» санаттарын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кәсіптік білімі туралы дипломның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4) «Біліктiлiгi жоғары деңгейдегi екінші санатты нұсқаушы-спортшы» санатын беру (және/немесе растау) туралы мемлекеттік көрсетілетін қызметті алу үшін:</w:t>
      </w:r>
      <w:r>
        <w:br/>
      </w: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білімі туралы дипломның көшірмесі;</w:t>
      </w:r>
      <w:r>
        <w:br/>
      </w:r>
      <w:r>
        <w:rPr>
          <w:rFonts w:ascii="Times New Roman"/>
          <w:b w:val="false"/>
          <w:i w:val="false"/>
          <w:color w:val="000000"/>
          <w:sz w:val="28"/>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спорт түрі бойынша облыстық федерацияның мөрімен расталған, облыстық федерация болмаған жағдайда нұсқаушы-спортшы құрамына кіретін ұйымның мөрімен расталған санат беру туралы қолдаухат;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5) «Спорт төрешісі» төреші санатын беру туралы мемлекеттік көрсетілетін қызметті алу үшін:</w:t>
      </w:r>
      <w:r>
        <w:br/>
      </w:r>
      <w:r>
        <w:rPr>
          <w:rFonts w:ascii="Times New Roman"/>
          <w:b w:val="false"/>
          <w:i w:val="false"/>
          <w:color w:val="000000"/>
          <w:sz w:val="28"/>
        </w:rPr>
        <w:t>
      жеке басын куәландыратын құжат (көрсетілетін қызметті алушының жеке басын сәйкестендіру үшін керек);</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Қазақстан Республикасының спорттық жіктемесінің талаптарына сәйкес төрешілік тәжірибесін (курстар, семинарлардан өткенін) растайтын құжат;</w:t>
      </w:r>
      <w:r>
        <w:br/>
      </w:r>
      <w:r>
        <w:rPr>
          <w:rFonts w:ascii="Times New Roman"/>
          <w:b w:val="false"/>
          <w:i w:val="false"/>
          <w:color w:val="000000"/>
          <w:sz w:val="28"/>
        </w:rPr>
        <w:t>
      көрсетілетін қызметті алушының өкілі жүгінген кезде – жеке тұлғаның уәкілетті өкілінің жеке басын куәландыратын құжат және өкілдікке өкілеттіктерді куәландыратын құжат (жеке басын сәйкестендіру үшін талап етіледі).</w:t>
      </w:r>
      <w:r>
        <w:br/>
      </w:r>
      <w:r>
        <w:rPr>
          <w:rFonts w:ascii="Times New Roman"/>
          <w:b w:val="false"/>
          <w:i w:val="false"/>
          <w:color w:val="000000"/>
          <w:sz w:val="28"/>
        </w:rPr>
        <w:t>
      Спорттық атақ беру туралы куәлік, жаттықтырушыларға, әдіскерлерге, нұсқаушы-спотшыларға санаттар беру туралы куәлік, спорттан төреші санатын беру туралы куәлік жоғалған жағдайда, көрсетілген қызметті алушы ХҚО-да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нысанды толтыруы тиіс.</w:t>
      </w:r>
      <w:r>
        <w:br/>
      </w:r>
      <w:r>
        <w:rPr>
          <w:rFonts w:ascii="Times New Roman"/>
          <w:b w:val="false"/>
          <w:i w:val="false"/>
          <w:color w:val="000000"/>
          <w:sz w:val="28"/>
        </w:rPr>
        <w:t>
      Көрсетілетін қызметті алушының, көрсетілетін қызметті алушы өкілінің жеке басын куәландыратын құжаттардың мемлекеттік ақпараттық жүйелерде қамтылған мәліметтерін ХҚО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ХҚО қызметкері мемлекеттік қызмет көрсету кезінде көрсетілетін қызметті алушыдан ақпараттық жүйелердегі заңмен қорғалатын құпияны құрайтын мәліметтерді пайдалануға, егер Қазақстан Республикасының заңдарында өзгеше көзделмесе, жазбаша келісім алады.</w:t>
      </w:r>
      <w:r>
        <w:br/>
      </w:r>
      <w:r>
        <w:rPr>
          <w:rFonts w:ascii="Times New Roman"/>
          <w:b w:val="false"/>
          <w:i w:val="false"/>
          <w:color w:val="000000"/>
          <w:sz w:val="28"/>
        </w:rPr>
        <w:t>
      Құжаттарды қабылдау кезінде ХҚО қызметкері түпнұсқалардың түпнұсқалылығын құжаттардың шығарылған электрондық көшірмелерімен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ХҚО арқылы құжаттар қабылданған кезде көрсетілетін қызметті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сұраудың қабылданған күні мен нөмірі;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 (бар болса);</w:t>
      </w:r>
      <w:r>
        <w:br/>
      </w:r>
      <w:r>
        <w:rPr>
          <w:rFonts w:ascii="Times New Roman"/>
          <w:b w:val="false"/>
          <w:i w:val="false"/>
          <w:color w:val="000000"/>
          <w:sz w:val="28"/>
        </w:rPr>
        <w:t>
      көрсетілетін қызметті алушының тегі, аты, әкесінің аты (бар болса), көрсетілетін қызметті алушы өкілінің тегі, аты, әкесінің аты (бар болса) және олардың байланыс телефондары.</w:t>
      </w:r>
      <w:r>
        <w:br/>
      </w:r>
      <w:r>
        <w:rPr>
          <w:rFonts w:ascii="Times New Roman"/>
          <w:b w:val="false"/>
          <w:i w:val="false"/>
          <w:color w:val="000000"/>
          <w:sz w:val="28"/>
        </w:rPr>
        <w:t>
      ХҚО-да дайын құжаттарды көрсетілетін қызметті алушыға оның қызметкері қолхат негізінде, жеке басын куәландыратын құжатын және сенімхатты (немесе сенімхат бойынша оның өкілі) көрсеткен кезде береді.</w:t>
      </w:r>
      <w:r>
        <w:br/>
      </w:r>
      <w:r>
        <w:rPr>
          <w:rFonts w:ascii="Times New Roman"/>
          <w:b w:val="false"/>
          <w:i w:val="false"/>
          <w:color w:val="000000"/>
          <w:sz w:val="28"/>
        </w:rPr>
        <w:t>
      Егер көрсетілетін қызметті алушы көрсетілген мерзімде мемлекеттік көрсетілетін қызметтің нәтижесін алуға келмесе, ХҚО оның бір ай ішінде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Көрсетілетін қызметті алушы ХҚО-ға дайын құжаттарды алуға бір ай өткен соң жүгінсе, ХҚО бір жұмыс күні ішінде көрсетілетін қызметті берушіге сұрау салу жолдайды. Көрсетілетін қызметті беруші бір жұмыс күні ішінде дайын құжаттарды ХҚО-ға жібереді, содан кейін ХҚО дайын құжаттарды көрсетілетін қызметті алушыға ұсынады.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стандартында көзделген тізбеге сәйкес құжаттар топтамасын толық ұсынбаған жағдайда, ХҚО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2"/>
    <w:bookmarkStart w:name="z200" w:id="93"/>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халыққа қызмет көрсету орталықтарының және</w:t>
      </w:r>
      <w:r>
        <w:br/>
      </w:r>
      <w:r>
        <w:rPr>
          <w:rFonts w:ascii="Times New Roman"/>
          <w:b/>
          <w:i w:val="false"/>
          <w:color w:val="000000"/>
        </w:rPr>
        <w:t>
(немесе) олардың қызметкерлерінің шешімдеріне, әрекетіне</w:t>
      </w:r>
      <w:r>
        <w:br/>
      </w:r>
      <w:r>
        <w:rPr>
          <w:rFonts w:ascii="Times New Roman"/>
          <w:b/>
          <w:i w:val="false"/>
          <w:color w:val="000000"/>
        </w:rPr>
        <w:t>
(әрекетсіздігіне) шағымдану тәртібі</w:t>
      </w:r>
    </w:p>
    <w:bookmarkEnd w:id="93"/>
    <w:bookmarkStart w:name="z201" w:id="94"/>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ХҚО-ның және (немесе) олардың қызметкерлерінің шешімдеріне, әрекетіне (әрекетсіздігіне)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 атына беріледі.</w:t>
      </w:r>
      <w:r>
        <w:br/>
      </w:r>
      <w:r>
        <w:rPr>
          <w:rFonts w:ascii="Times New Roman"/>
          <w:b w:val="false"/>
          <w:i w:val="false"/>
          <w:color w:val="000000"/>
          <w:sz w:val="28"/>
        </w:rPr>
        <w:t>
      Шағымдар жазбаша нысанда пошта арқылы не көрсетілетін қызметті берушінің кеңсесі арқылы қолма-қол қабылданады.</w:t>
      </w:r>
      <w:r>
        <w:br/>
      </w:r>
      <w:r>
        <w:rPr>
          <w:rFonts w:ascii="Times New Roman"/>
          <w:b w:val="false"/>
          <w:i w:val="false"/>
          <w:color w:val="000000"/>
          <w:sz w:val="28"/>
        </w:rPr>
        <w:t>
      Шағымның көрсетілетін қызметті берушінің кеңсесінде қабылданғанын растау оның тіркелуі (мөртаңба, кіріс нөмірі және тіркелген күні өтініштің екінші данасына немесе өтініштің ілеспе хатына қойылады) болып табылады.</w:t>
      </w:r>
      <w:r>
        <w:br/>
      </w:r>
      <w:r>
        <w:rPr>
          <w:rFonts w:ascii="Times New Roman"/>
          <w:b w:val="false"/>
          <w:i w:val="false"/>
          <w:color w:val="000000"/>
          <w:sz w:val="28"/>
        </w:rPr>
        <w:t>
      ХҚО-ның қызметкері дұрыс қызмет көрсетпеген жағдайда, шағым ХҚО басшысының атына беріледі. ХҚО басшыларының мекенжайлары мен телефондары www.con.gov.kz интернет-ресурсында көрсетілген.</w:t>
      </w:r>
      <w:r>
        <w:br/>
      </w:r>
      <w:r>
        <w:rPr>
          <w:rFonts w:ascii="Times New Roman"/>
          <w:b w:val="false"/>
          <w:i w:val="false"/>
          <w:color w:val="000000"/>
          <w:sz w:val="28"/>
        </w:rPr>
        <w:t>
      ХҚО кеңсесіне қолма-қол, сол сияқты пошта арқылы түскен шағымның қабылданғанын растау оның тіркелуі (мөртаңба, кіріс нөмірі және тіркелген күні өтініштің екінші данасына немесе өтініштің ілеспе хатына қойылады) болып табылады. Тіркелгеннен кейін шағым жауапты орындаушыны айқындау және тиісті шаралар қабылдау үшін ХҚО-ның басшысына жіберіледі.</w:t>
      </w:r>
      <w:r>
        <w:br/>
      </w:r>
      <w:r>
        <w:rPr>
          <w:rFonts w:ascii="Times New Roman"/>
          <w:b w:val="false"/>
          <w:i w:val="false"/>
          <w:color w:val="000000"/>
          <w:sz w:val="28"/>
        </w:rPr>
        <w:t>
      Сондай-ақ көрсетілетін қызметті берушінің, ХҚО қызметкерінің әрекетіне (әрекетсіздігіне)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Көрсетілетін қызметті берушіге оның шағымының қабылданғанын растау үшін шағымды қабылдаған адам талон береді, онда нөмірі, күні, шағымды қабылдаған адамның тегі, осы шағымға жауапты алу мерзімі және орны, шағымның қаралу барысы туралы білуге болатын адамның байланыс деректері көрсетіледі.</w:t>
      </w:r>
      <w:r>
        <w:br/>
      </w:r>
      <w:r>
        <w:rPr>
          <w:rFonts w:ascii="Times New Roman"/>
          <w:b w:val="false"/>
          <w:i w:val="false"/>
          <w:color w:val="000000"/>
          <w:sz w:val="28"/>
        </w:rPr>
        <w:t>
      Көрсетілетін қызметті алушының көрсетілетін қызметті берушінің немесе ХҚО-ның атына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пошта байланысы арқылы жіберіледі не көрсетілетін қызметті берушінің немесе ХҚО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шағымы мемлекеттік қызметтер көрсету сапасын бағалау және бақылау жөніндегі уәкілетті органға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94"/>
    <w:bookmarkStart w:name="z203" w:id="95"/>
    <w:p>
      <w:pPr>
        <w:spacing w:after="0"/>
        <w:ind w:left="0"/>
        <w:jc w:val="left"/>
      </w:pPr>
      <w:r>
        <w:rPr>
          <w:rFonts w:ascii="Times New Roman"/>
          <w:b/>
          <w:i w:val="false"/>
          <w:color w:val="000000"/>
        </w:rPr>
        <w:t xml:space="preserve"> 
4. Мемлекеттік қызметті халыққа қызмет көрсету орталықтары</w:t>
      </w:r>
      <w:r>
        <w:br/>
      </w:r>
      <w:r>
        <w:rPr>
          <w:rFonts w:ascii="Times New Roman"/>
          <w:b/>
          <w:i w:val="false"/>
          <w:color w:val="000000"/>
        </w:rPr>
        <w:t>
арқылы көрсетудің ерекшеліктері ескерілген өзге талаптар</w:t>
      </w:r>
    </w:p>
    <w:bookmarkEnd w:id="95"/>
    <w:bookmarkStart w:name="z204" w:id="96"/>
    <w:p>
      <w:pPr>
        <w:spacing w:after="0"/>
        <w:ind w:left="0"/>
        <w:jc w:val="both"/>
      </w:pPr>
      <w:r>
        <w:rPr>
          <w:rFonts w:ascii="Times New Roman"/>
          <w:b w:val="false"/>
          <w:i w:val="false"/>
          <w:color w:val="000000"/>
          <w:sz w:val="28"/>
        </w:rPr>
        <w:t>
      13. Көрсетілетін қызмет беруші денсаулық жағдайына байланысты ХҚО-ға жеке келе алмаған жағдайда, мемлекеттік қызметті көрсету үшін қажетті құжаттарды қабылдауды (қағаз тасығышты толтырған кезде) ХҚО қызметкері көрсетілетін қызметті алушының тұрғылықты жеріне шыға отырып жүзеге асырады.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орындарының мекенжайлары: </w:t>
      </w:r>
      <w:r>
        <w:br/>
      </w:r>
      <w:r>
        <w:rPr>
          <w:rFonts w:ascii="Times New Roman"/>
          <w:b w:val="false"/>
          <w:i w:val="false"/>
          <w:color w:val="000000"/>
          <w:sz w:val="28"/>
        </w:rPr>
        <w:t>
      1) Қазақстан Республикасы Спорт және дене шынықтыру істері агенттігінің www.sport.gov.kz интернет-ресурсындағы «Мемлекеттік қызметтер» бөлімінде;</w:t>
      </w:r>
      <w:r>
        <w:br/>
      </w:r>
      <w:r>
        <w:rPr>
          <w:rFonts w:ascii="Times New Roman"/>
          <w:b w:val="false"/>
          <w:i w:val="false"/>
          <w:color w:val="000000"/>
          <w:sz w:val="28"/>
        </w:rPr>
        <w:t>
      2) ХҚО-ның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туралы ақпаратты мемлекеттік қызметтер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тәртібі туралы ақпаратты көрсетілетін қызметті берушінің интернет-ресурсында көрсетілген телефондар арқылы не мемлекеттік қызметтер көрсету мәселелері жөніндегі бірыңғай байланыс орталығының 1414 телефоны бойынша анықтама қызметінен алуға болады.</w:t>
      </w:r>
    </w:p>
    <w:bookmarkEnd w:id="96"/>
    <w:bookmarkStart w:name="z208" w:id="97"/>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xml:space="preserve">
жасөспiрiмдік разрядтар, біліктiлiгi </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97"/>
    <w:bookmarkStart w:name="z209" w:id="98"/>
    <w:p>
      <w:pPr>
        <w:spacing w:after="0"/>
        <w:ind w:left="0"/>
        <w:jc w:val="both"/>
      </w:pPr>
      <w:r>
        <w:rPr>
          <w:rFonts w:ascii="Times New Roman"/>
          <w:b w:val="false"/>
          <w:i w:val="false"/>
          <w:color w:val="000000"/>
          <w:sz w:val="28"/>
        </w:rPr>
        <w:t>
Нысан</w:t>
      </w:r>
    </w:p>
    <w:bookmarkEnd w:id="9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 жергілікті</w:t>
      </w:r>
      <w:r>
        <w:br/>
      </w: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Біліктілік комиссиясының төрағасы ___________________________________</w:t>
      </w:r>
    </w:p>
    <w:bookmarkStart w:name="z210" w:id="99"/>
    <w:p>
      <w:pPr>
        <w:spacing w:after="0"/>
        <w:ind w:left="0"/>
        <w:jc w:val="left"/>
      </w:pPr>
      <w:r>
        <w:rPr>
          <w:rFonts w:ascii="Times New Roman"/>
          <w:b/>
          <w:i w:val="false"/>
          <w:color w:val="000000"/>
        </w:rPr>
        <w:t xml:space="preserve"> 
ӨТІНІШ</w:t>
      </w:r>
    </w:p>
    <w:bookmarkEnd w:id="99"/>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құрметті атағы ______________________________________________________</w:t>
      </w:r>
      <w:r>
        <w:br/>
      </w:r>
      <w:r>
        <w:rPr>
          <w:rFonts w:ascii="Times New Roman"/>
          <w:b w:val="false"/>
          <w:i w:val="false"/>
          <w:color w:val="000000"/>
          <w:sz w:val="28"/>
        </w:rPr>
        <w:t>
жұмыс орны, атқаратын қызметі _______________________________________</w:t>
      </w:r>
      <w:r>
        <w:br/>
      </w:r>
      <w:r>
        <w:rPr>
          <w:rFonts w:ascii="Times New Roman"/>
          <w:b w:val="false"/>
          <w:i w:val="false"/>
          <w:color w:val="000000"/>
          <w:sz w:val="28"/>
        </w:rPr>
        <w:t>
жаттықтырушы-оқытушылық жұмыс өтілі _________________________________</w:t>
      </w:r>
    </w:p>
    <w:p>
      <w:pPr>
        <w:spacing w:after="0"/>
        <w:ind w:left="0"/>
        <w:jc w:val="both"/>
      </w:pPr>
      <w:r>
        <w:rPr>
          <w:rFonts w:ascii="Times New Roman"/>
          <w:b w:val="false"/>
          <w:i w:val="false"/>
          <w:color w:val="000000"/>
          <w:sz w:val="28"/>
        </w:rPr>
        <w:t>Маған _______________________________________________________________</w:t>
      </w:r>
      <w:r>
        <w:br/>
      </w: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Мына жұмыс нәтижелерін біліктілік санатын беру үшін негіздеме ретінде</w:t>
      </w:r>
      <w:r>
        <w:br/>
      </w:r>
      <w:r>
        <w:rPr>
          <w:rFonts w:ascii="Times New Roman"/>
          <w:b w:val="false"/>
          <w:i w:val="false"/>
          <w:color w:val="000000"/>
          <w:sz w:val="28"/>
        </w:rPr>
        <w:t>
санаймын: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Жаттықтырушының, әдіскердің, нұсқаушы-спортшының лауазымдарына</w:t>
      </w:r>
      <w:r>
        <w:br/>
      </w:r>
      <w:r>
        <w:rPr>
          <w:rFonts w:ascii="Times New Roman"/>
          <w:b w:val="false"/>
          <w:i w:val="false"/>
          <w:color w:val="000000"/>
          <w:sz w:val="28"/>
        </w:rPr>
        <w:t>
арналған біліктілік талаптарымен таныстым ___________________________</w:t>
      </w:r>
    </w:p>
    <w:p>
      <w:pPr>
        <w:spacing w:after="0"/>
        <w:ind w:left="0"/>
        <w:jc w:val="both"/>
      </w:pPr>
      <w:r>
        <w:rPr>
          <w:rFonts w:ascii="Times New Roman"/>
          <w:b w:val="false"/>
          <w:i w:val="false"/>
          <w:color w:val="000000"/>
          <w:sz w:val="28"/>
        </w:rPr>
        <w:t>20__ ж. «___» ______________                     ____________________</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Ақпараттық жүйелердегі заңмен қорғалатын құпияны құрайтын</w:t>
      </w:r>
      <w:r>
        <w:br/>
      </w:r>
      <w:r>
        <w:rPr>
          <w:rFonts w:ascii="Times New Roman"/>
          <w:b w:val="false"/>
          <w:i w:val="false"/>
          <w:color w:val="000000"/>
          <w:sz w:val="28"/>
        </w:rPr>
        <w:t>
мәліметтерді пайдалануға келісемін __________________________________</w:t>
      </w:r>
    </w:p>
    <w:p>
      <w:pPr>
        <w:spacing w:after="0"/>
        <w:ind w:left="0"/>
        <w:jc w:val="both"/>
      </w:pPr>
      <w:r>
        <w:rPr>
          <w:rFonts w:ascii="Times New Roman"/>
          <w:b w:val="false"/>
          <w:i w:val="false"/>
          <w:color w:val="000000"/>
          <w:sz w:val="28"/>
        </w:rPr>
        <w:t>20__ жылғы «___» _________________</w:t>
      </w:r>
    </w:p>
    <w:bookmarkStart w:name="z211" w:id="100"/>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жасөспiрiмдік разрядтар,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00"/>
    <w:bookmarkStart w:name="z212" w:id="101"/>
    <w:p>
      <w:pPr>
        <w:spacing w:after="0"/>
        <w:ind w:left="0"/>
        <w:jc w:val="both"/>
      </w:pPr>
      <w:r>
        <w:rPr>
          <w:rFonts w:ascii="Times New Roman"/>
          <w:b w:val="false"/>
          <w:i w:val="false"/>
          <w:color w:val="000000"/>
          <w:sz w:val="28"/>
        </w:rPr>
        <w:t>
Нысан</w:t>
      </w:r>
    </w:p>
    <w:bookmarkEnd w:id="101"/>
    <w:bookmarkStart w:name="z213" w:id="102"/>
    <w:p>
      <w:pPr>
        <w:spacing w:after="0"/>
        <w:ind w:left="0"/>
        <w:jc w:val="left"/>
      </w:pPr>
      <w:r>
        <w:rPr>
          <w:rFonts w:ascii="Times New Roman"/>
          <w:b/>
          <w:i w:val="false"/>
          <w:color w:val="000000"/>
        </w:rPr>
        <w:t xml:space="preserve"> 
Жаттықтырушының спортшыларды даярлауы туралы</w:t>
      </w:r>
      <w:r>
        <w:br/>
      </w:r>
      <w:r>
        <w:rPr>
          <w:rFonts w:ascii="Times New Roman"/>
          <w:b/>
          <w:i w:val="false"/>
          <w:color w:val="000000"/>
        </w:rPr>
        <w:t>
АНЫҚТАМА</w:t>
      </w:r>
    </w:p>
    <w:bookmarkEnd w:id="102"/>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2210"/>
        <w:gridCol w:w="1179"/>
        <w:gridCol w:w="2358"/>
        <w:gridCol w:w="1768"/>
        <w:gridCol w:w="1769"/>
        <w:gridCol w:w="1769"/>
        <w:gridCol w:w="1769"/>
      </w:tblGrid>
      <w:tr>
        <w:trPr>
          <w:trHeight w:val="127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 әкесінің аты (бар болса)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(берілген) орны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4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Басшының қолы _____________________</w:t>
      </w:r>
      <w:r>
        <w:br/>
      </w:r>
      <w:r>
        <w:rPr>
          <w:rFonts w:ascii="Times New Roman"/>
          <w:b w:val="false"/>
          <w:i w:val="false"/>
          <w:color w:val="000000"/>
          <w:sz w:val="28"/>
        </w:rPr>
        <w:t>
М.О. 20__ ж. «___» ________________</w:t>
      </w:r>
    </w:p>
    <w:p>
      <w:pPr>
        <w:spacing w:after="0"/>
        <w:ind w:left="0"/>
        <w:jc w:val="both"/>
      </w:pPr>
      <w:r>
        <w:rPr>
          <w:rFonts w:ascii="Times New Roman"/>
          <w:b w:val="false"/>
          <w:i w:val="false"/>
          <w:color w:val="000000"/>
          <w:sz w:val="28"/>
        </w:rPr>
        <w:t>Дене шынықтыру және спорт жөніндегі</w:t>
      </w:r>
      <w:r>
        <w:br/>
      </w:r>
      <w:r>
        <w:rPr>
          <w:rFonts w:ascii="Times New Roman"/>
          <w:b w:val="false"/>
          <w:i w:val="false"/>
          <w:color w:val="000000"/>
          <w:sz w:val="28"/>
        </w:rPr>
        <w:t xml:space="preserve">
облыстық (республикалық маңызы </w:t>
      </w:r>
      <w:r>
        <w:br/>
      </w:r>
      <w:r>
        <w:rPr>
          <w:rFonts w:ascii="Times New Roman"/>
          <w:b w:val="false"/>
          <w:i w:val="false"/>
          <w:color w:val="000000"/>
          <w:sz w:val="28"/>
        </w:rPr>
        <w:t>
бар қаланың, астананың) басқарма басшысының қолы ____________________</w:t>
      </w:r>
    </w:p>
    <w:p>
      <w:pPr>
        <w:spacing w:after="0"/>
        <w:ind w:left="0"/>
        <w:jc w:val="both"/>
      </w:pPr>
      <w:r>
        <w:rPr>
          <w:rFonts w:ascii="Times New Roman"/>
          <w:b w:val="false"/>
          <w:i w:val="false"/>
          <w:color w:val="000000"/>
          <w:sz w:val="28"/>
        </w:rPr>
        <w:t>М.О. 20__ ж. «___» ________________</w:t>
      </w:r>
    </w:p>
    <w:bookmarkStart w:name="z214" w:id="103"/>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жасөспiрiмдік разрядтар,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103"/>
    <w:bookmarkStart w:name="z215" w:id="104"/>
    <w:p>
      <w:pPr>
        <w:spacing w:after="0"/>
        <w:ind w:left="0"/>
        <w:jc w:val="both"/>
      </w:pPr>
      <w:r>
        <w:rPr>
          <w:rFonts w:ascii="Times New Roman"/>
          <w:b w:val="false"/>
          <w:i w:val="false"/>
          <w:color w:val="000000"/>
          <w:sz w:val="28"/>
        </w:rPr>
        <w:t>
Нысан</w:t>
      </w:r>
    </w:p>
    <w:bookmarkEnd w:id="10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 жергілікті</w:t>
      </w:r>
      <w:r>
        <w:br/>
      </w: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біліктілік комиссиясының төрағасы ___________________________________</w:t>
      </w:r>
    </w:p>
    <w:bookmarkStart w:name="z216" w:id="105"/>
    <w:p>
      <w:pPr>
        <w:spacing w:after="0"/>
        <w:ind w:left="0"/>
        <w:jc w:val="left"/>
      </w:pPr>
      <w:r>
        <w:rPr>
          <w:rFonts w:ascii="Times New Roman"/>
          <w:b/>
          <w:i w:val="false"/>
          <w:color w:val="000000"/>
        </w:rPr>
        <w:t xml:space="preserve"> 
ӨТІНІШ</w:t>
      </w:r>
    </w:p>
    <w:bookmarkEnd w:id="105"/>
    <w:p>
      <w:pPr>
        <w:spacing w:after="0"/>
        <w:ind w:left="0"/>
        <w:jc w:val="both"/>
      </w:pPr>
      <w:r>
        <w:rPr>
          <w:rFonts w:ascii="Times New Roman"/>
          <w:b w:val="false"/>
          <w:i w:val="false"/>
          <w:color w:val="000000"/>
          <w:sz w:val="28"/>
        </w:rPr>
        <w:t>Мен 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 бойынша</w:t>
      </w:r>
      <w:r>
        <w:br/>
      </w:r>
      <w:r>
        <w:rPr>
          <w:rFonts w:ascii="Times New Roman"/>
          <w:b w:val="false"/>
          <w:i w:val="false"/>
          <w:color w:val="000000"/>
          <w:sz w:val="28"/>
        </w:rPr>
        <w:t>
       (атағы)                         (спорт түрі)</w:t>
      </w:r>
      <w:r>
        <w:br/>
      </w:r>
      <w:r>
        <w:rPr>
          <w:rFonts w:ascii="Times New Roman"/>
          <w:b w:val="false"/>
          <w:i w:val="false"/>
          <w:color w:val="000000"/>
          <w:sz w:val="28"/>
        </w:rPr>
        <w:t>
____________________________________________________ қаланың/облыстың</w:t>
      </w:r>
      <w:r>
        <w:br/>
      </w:r>
      <w:r>
        <w:rPr>
          <w:rFonts w:ascii="Times New Roman"/>
          <w:b w:val="false"/>
          <w:i w:val="false"/>
          <w:color w:val="000000"/>
          <w:sz w:val="28"/>
        </w:rPr>
        <w:t>
       (спорттық атағына ұсыныс берілген жер)</w:t>
      </w:r>
      <w:r>
        <w:br/>
      </w:r>
      <w:r>
        <w:rPr>
          <w:rFonts w:ascii="Times New Roman"/>
          <w:b w:val="false"/>
          <w:i w:val="false"/>
          <w:color w:val="000000"/>
          <w:sz w:val="28"/>
        </w:rPr>
        <w:t>
тұрғыны _______________________________ жоғалуына байланысты куәлікті</w:t>
      </w:r>
      <w:r>
        <w:br/>
      </w:r>
      <w:r>
        <w:rPr>
          <w:rFonts w:ascii="Times New Roman"/>
          <w:b w:val="false"/>
          <w:i w:val="false"/>
          <w:color w:val="000000"/>
          <w:sz w:val="28"/>
        </w:rPr>
        <w:t>
        (спорттық атақ берілген жылды</w:t>
      </w:r>
      <w:r>
        <w:br/>
      </w:r>
      <w:r>
        <w:rPr>
          <w:rFonts w:ascii="Times New Roman"/>
          <w:b w:val="false"/>
          <w:i w:val="false"/>
          <w:color w:val="000000"/>
          <w:sz w:val="28"/>
        </w:rPr>
        <w:t>
                 шамамен көрсету)</w:t>
      </w:r>
      <w:r>
        <w:br/>
      </w:r>
      <w:r>
        <w:rPr>
          <w:rFonts w:ascii="Times New Roman"/>
          <w:b w:val="false"/>
          <w:i w:val="false"/>
          <w:color w:val="000000"/>
          <w:sz w:val="28"/>
        </w:rPr>
        <w:t>
жаңадан беруді сұраймын.</w:t>
      </w:r>
    </w:p>
    <w:p>
      <w:pPr>
        <w:spacing w:after="0"/>
        <w:ind w:left="0"/>
        <w:jc w:val="both"/>
      </w:pPr>
      <w:r>
        <w:rPr>
          <w:rFonts w:ascii="Times New Roman"/>
          <w:b w:val="false"/>
          <w:i w:val="false"/>
          <w:color w:val="000000"/>
          <w:sz w:val="28"/>
        </w:rPr>
        <w:t>20__ ж. «___» ______________                     ____________________</w:t>
      </w:r>
      <w:r>
        <w:br/>
      </w:r>
      <w:r>
        <w:rPr>
          <w:rFonts w:ascii="Times New Roman"/>
          <w:b w:val="false"/>
          <w:i w:val="false"/>
          <w:color w:val="000000"/>
          <w:sz w:val="28"/>
        </w:rPr>
        <w:t>
                                                      (жеке қолы)</w:t>
      </w:r>
    </w:p>
    <w:bookmarkStart w:name="z217" w:id="106"/>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жасөспiрiмдік разрядтар, біліктiлiгi</w:t>
      </w:r>
      <w:r>
        <w:br/>
      </w:r>
      <w:r>
        <w:rPr>
          <w:rFonts w:ascii="Times New Roman"/>
          <w:b w:val="false"/>
          <w:i w:val="false"/>
          <w:color w:val="000000"/>
          <w:sz w:val="28"/>
        </w:rPr>
        <w:t>
жоғары және орта деңгейдегi екiншi</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106"/>
    <w:bookmarkStart w:name="z218" w:id="107"/>
    <w:p>
      <w:pPr>
        <w:spacing w:after="0"/>
        <w:ind w:left="0"/>
        <w:jc w:val="both"/>
      </w:pPr>
      <w:r>
        <w:rPr>
          <w:rFonts w:ascii="Times New Roman"/>
          <w:b w:val="false"/>
          <w:i w:val="false"/>
          <w:color w:val="000000"/>
          <w:sz w:val="28"/>
        </w:rPr>
        <w:t>
Нысан</w:t>
      </w:r>
    </w:p>
    <w:bookmarkEnd w:id="107"/>
    <w:p>
      <w:pPr>
        <w:spacing w:after="0"/>
        <w:ind w:left="0"/>
        <w:jc w:val="both"/>
      </w:pPr>
      <w:r>
        <w:rPr>
          <w:rFonts w:ascii="Times New Roman"/>
          <w:b w:val="false"/>
          <w:i w:val="false"/>
          <w:color w:val="000000"/>
          <w:sz w:val="28"/>
        </w:rPr>
        <w:t>(көрсетілетін қызметті алушының Т.А.Ә. не ұйымының атауы)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219" w:id="108"/>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 </w:t>
      </w:r>
    </w:p>
    <w:bookmarkEnd w:id="108"/>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мемлекеттік қызмет</w:t>
      </w:r>
      <w:r>
        <w:br/>
      </w:r>
      <w:r>
        <w:rPr>
          <w:rFonts w:ascii="Times New Roman"/>
          <w:b w:val="false"/>
          <w:i w:val="false"/>
          <w:color w:val="000000"/>
          <w:sz w:val="28"/>
        </w:rPr>
        <w:t>
көрсетуге (мемлекеттік көрсетілетін қызметтің атауы мемлекеттік</w:t>
      </w:r>
      <w:r>
        <w:br/>
      </w:r>
      <w:r>
        <w:rPr>
          <w:rFonts w:ascii="Times New Roman"/>
          <w:b w:val="false"/>
          <w:i w:val="false"/>
          <w:color w:val="000000"/>
          <w:sz w:val="28"/>
        </w:rPr>
        <w:t>
көрсетілетін қызмет стандартына сәйкес көрсетілсін) құжаттарды</w:t>
      </w:r>
      <w:r>
        <w:br/>
      </w:r>
      <w:r>
        <w:rPr>
          <w:rFonts w:ascii="Times New Roman"/>
          <w:b w:val="false"/>
          <w:i w:val="false"/>
          <w:color w:val="000000"/>
          <w:sz w:val="28"/>
        </w:rPr>
        <w:t>
қабылдаудан Сіздің мемлекеттік көрсетілетін қызмет стандартында</w:t>
      </w:r>
      <w:r>
        <w:br/>
      </w:r>
      <w:r>
        <w:rPr>
          <w:rFonts w:ascii="Times New Roman"/>
          <w:b w:val="false"/>
          <w:i w:val="false"/>
          <w:color w:val="000000"/>
          <w:sz w:val="28"/>
        </w:rPr>
        <w:t>
көзделген тізбеге сәйкес құжаттардың толық топтамасын,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Аты-жөні (ХҚО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Телефоны: ___________________________________________________________</w:t>
      </w:r>
      <w:r>
        <w:br/>
      </w:r>
      <w:r>
        <w:rPr>
          <w:rFonts w:ascii="Times New Roman"/>
          <w:b w:val="false"/>
          <w:i w:val="false"/>
          <w:color w:val="000000"/>
          <w:sz w:val="28"/>
        </w:rPr>
        <w:t>
Алды: аты-жөні/көрсетілетін қызметті алушының қолы</w:t>
      </w:r>
    </w:p>
    <w:p>
      <w:pPr>
        <w:spacing w:after="0"/>
        <w:ind w:left="0"/>
        <w:jc w:val="both"/>
      </w:pPr>
      <w:r>
        <w:rPr>
          <w:rFonts w:ascii="Times New Roman"/>
          <w:b w:val="false"/>
          <w:i w:val="false"/>
          <w:color w:val="000000"/>
          <w:sz w:val="28"/>
        </w:rPr>
        <w:t>20__ ж. «___» ___________________</w:t>
      </w:r>
    </w:p>
    <w:bookmarkStart w:name="z220" w:id="10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118 қаулысына   </w:t>
      </w:r>
      <w:r>
        <w:br/>
      </w:r>
      <w:r>
        <w:rPr>
          <w:rFonts w:ascii="Times New Roman"/>
          <w:b w:val="false"/>
          <w:i w:val="false"/>
          <w:color w:val="000000"/>
          <w:sz w:val="28"/>
        </w:rPr>
        <w:t xml:space="preserve">
1-қосымша       </w:t>
      </w:r>
    </w:p>
    <w:bookmarkEnd w:id="109"/>
    <w:bookmarkStart w:name="z221" w:id="110"/>
    <w:p>
      <w:pPr>
        <w:spacing w:after="0"/>
        <w:ind w:left="0"/>
        <w:jc w:val="both"/>
      </w:pPr>
      <w:r>
        <w:rPr>
          <w:rFonts w:ascii="Times New Roman"/>
          <w:b w:val="false"/>
          <w:i w:val="false"/>
          <w:color w:val="000000"/>
          <w:sz w:val="28"/>
        </w:rPr>
        <w:t xml:space="preserve">
Еңбек сіңірген спортшылар мен </w:t>
      </w:r>
      <w:r>
        <w:br/>
      </w:r>
      <w:r>
        <w:rPr>
          <w:rFonts w:ascii="Times New Roman"/>
          <w:b w:val="false"/>
          <w:i w:val="false"/>
          <w:color w:val="000000"/>
          <w:sz w:val="28"/>
        </w:rPr>
        <w:t xml:space="preserve">
жаттықтырушыларға ай сайынғы  </w:t>
      </w:r>
      <w:r>
        <w:br/>
      </w:r>
      <w:r>
        <w:rPr>
          <w:rFonts w:ascii="Times New Roman"/>
          <w:b w:val="false"/>
          <w:i w:val="false"/>
          <w:color w:val="000000"/>
          <w:sz w:val="28"/>
        </w:rPr>
        <w:t xml:space="preserve">
материалдық қамсыздандыру   </w:t>
      </w:r>
      <w:r>
        <w:br/>
      </w:r>
      <w:r>
        <w:rPr>
          <w:rFonts w:ascii="Times New Roman"/>
          <w:b w:val="false"/>
          <w:i w:val="false"/>
          <w:color w:val="000000"/>
          <w:sz w:val="28"/>
        </w:rPr>
        <w:t>
түрiнде өмiр бойы төлем төлеудiң</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қосымша             </w:t>
      </w:r>
    </w:p>
    <w:bookmarkEnd w:id="110"/>
    <w:bookmarkStart w:name="z223" w:id="111"/>
    <w:p>
      <w:pPr>
        <w:spacing w:after="0"/>
        <w:ind w:left="0"/>
        <w:jc w:val="left"/>
      </w:pPr>
      <w:r>
        <w:rPr>
          <w:rFonts w:ascii="Times New Roman"/>
          <w:b/>
          <w:i w:val="false"/>
          <w:color w:val="000000"/>
        </w:rPr>
        <w:t xml:space="preserve"> 
Еңбек сіңірген спортшылар мен жаттықтырушыларға өмір бойы ай</w:t>
      </w:r>
      <w:r>
        <w:br/>
      </w:r>
      <w:r>
        <w:rPr>
          <w:rFonts w:ascii="Times New Roman"/>
          <w:b/>
          <w:i w:val="false"/>
          <w:color w:val="000000"/>
        </w:rPr>
        <w:t>
сайынғы материалдық қамсыздандыруды төлеуге</w:t>
      </w:r>
      <w:r>
        <w:br/>
      </w:r>
      <w:r>
        <w:rPr>
          <w:rFonts w:ascii="Times New Roman"/>
          <w:b/>
          <w:i w:val="false"/>
          <w:color w:val="000000"/>
        </w:rPr>
        <w:t>
ӨТІНІШ</w:t>
      </w:r>
    </w:p>
    <w:bookmarkEnd w:id="111"/>
    <w:p>
      <w:pPr>
        <w:spacing w:after="0"/>
        <w:ind w:left="0"/>
        <w:jc w:val="both"/>
      </w:pPr>
      <w:r>
        <w:rPr>
          <w:rFonts w:ascii="Times New Roman"/>
          <w:b w:val="false"/>
          <w:i w:val="false"/>
          <w:color w:val="ff0000"/>
          <w:sz w:val="28"/>
        </w:rPr>
        <w:t xml:space="preserve">      Ескерту. 1-қосымшаның күші жойылды - ҚР Үкіметінің 19.12.2014 </w:t>
      </w:r>
      <w:r>
        <w:rPr>
          <w:rFonts w:ascii="Times New Roman"/>
          <w:b w:val="false"/>
          <w:i w:val="false"/>
          <w:color w:val="ff0000"/>
          <w:sz w:val="28"/>
        </w:rPr>
        <w:t>№ 1324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4" w:id="1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118 қаулысына    </w:t>
      </w:r>
      <w:r>
        <w:br/>
      </w:r>
      <w:r>
        <w:rPr>
          <w:rFonts w:ascii="Times New Roman"/>
          <w:b w:val="false"/>
          <w:i w:val="false"/>
          <w:color w:val="000000"/>
          <w:sz w:val="28"/>
        </w:rPr>
        <w:t xml:space="preserve">
2-қосымша       </w:t>
      </w:r>
    </w:p>
    <w:bookmarkEnd w:id="112"/>
    <w:p>
      <w:pPr>
        <w:spacing w:after="0"/>
        <w:ind w:left="0"/>
        <w:jc w:val="both"/>
      </w:pPr>
      <w:r>
        <w:rPr>
          <w:rFonts w:ascii="Times New Roman"/>
          <w:b w:val="false"/>
          <w:i w:val="false"/>
          <w:color w:val="ff0000"/>
          <w:sz w:val="28"/>
        </w:rPr>
        <w:t xml:space="preserve">      Ескерту. 2-қосымшаның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