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a55f" w14:textId="5b2a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ақпандағы № 115 қаулысы. Күші жойылды - Қазақстан Республикасы Үкіметінің 2015 жылғы 1 қыркүйектегі № 729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Білім және ғылым министрінің 2015 жылғы 13 сәуірдегі № 198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жөнінде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көрсетілетін қызмет стандарты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Астана және Алматы қалаларының білім басқармалары, аудандардың және облыстық маңызы бар қалалардың білім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үкіметтің» веб-порталы (бұдан әрі – портал): www.e.gov.kz арқылы жүзеге асырылады.</w:t>
      </w:r>
    </w:p>
    <w:bookmarkEnd w:id="5"/>
    <w:bookmarkStart w:name="z18" w:id="6"/>
    <w:p>
      <w:pPr>
        <w:spacing w:after="0"/>
        <w:ind w:left="0"/>
        <w:jc w:val="left"/>
      </w:pPr>
      <w:r>
        <w:rPr>
          <w:rFonts w:ascii="Times New Roman"/>
          <w:b/>
          <w:i w:val="false"/>
          <w:color w:val="000000"/>
        </w:rPr>
        <w:t xml:space="preserve"> 
2. Мемлекеттік қызмет көрсету тәртібі</w:t>
      </w:r>
    </w:p>
    <w:bookmarkEnd w:id="6"/>
    <w:bookmarkStart w:name="z19"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ХҚО-ға құжаттарды тапсырған, сондай-ақ портал арқылы өтініш берген сәттен бастап - 5 минуттан аспайды;</w:t>
      </w:r>
      <w:r>
        <w:br/>
      </w:r>
      <w:r>
        <w:rPr>
          <w:rFonts w:ascii="Times New Roman"/>
          <w:b w:val="false"/>
          <w:i w:val="false"/>
          <w:color w:val="000000"/>
          <w:sz w:val="28"/>
        </w:rPr>
        <w:t>
      2) көрсетілетін қызметті алушының құжаттарды тапсыруы үшін күтудің рұқсат берілетін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берілетін ең ұзақ уақыты – 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(толық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жетім балаға (балаларға) және ата-анасының қамқорлығынсыз қалған балаға (балаларға) қорғаншылық (қамқоршылық) белгілеу туралы анықтама.</w:t>
      </w:r>
      <w:r>
        <w:br/>
      </w:r>
      <w:r>
        <w:rPr>
          <w:rFonts w:ascii="Times New Roman"/>
          <w:b w:val="false"/>
          <w:i w:val="false"/>
          <w:color w:val="000000"/>
          <w:sz w:val="28"/>
        </w:rPr>
        <w:t>
      Мемлекеттік көрсетілетін қызметтің нәтижесі электрондық форматта ұсынылады.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ХҚО-да: Қазақстан Республикасының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үзіліссіз.</w:t>
      </w:r>
      <w:r>
        <w:br/>
      </w:r>
      <w:r>
        <w:rPr>
          <w:rFonts w:ascii="Times New Roman"/>
          <w:b w:val="false"/>
          <w:i w:val="false"/>
          <w:color w:val="000000"/>
          <w:sz w:val="28"/>
        </w:rPr>
        <w:t>
      Қабылдау алдын ала жазылусыз және жеделдетіп қызмет көрсетусіз, «электронды» кезек күті тәртібімен жүзеге асырылады.</w:t>
      </w:r>
      <w:r>
        <w:br/>
      </w:r>
      <w:r>
        <w:rPr>
          <w:rFonts w:ascii="Times New Roman"/>
          <w:b w:val="false"/>
          <w:i w:val="false"/>
          <w:color w:val="000000"/>
          <w:sz w:val="28"/>
        </w:rPr>
        <w:t>
      Көрсетілетін қызметті алушының қалауы бойынша электрондық кезекті портал арқылы «брондауға» болады;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ХҚО-ға жүгінген кезде:</w:t>
      </w:r>
      <w:r>
        <w:br/>
      </w:r>
      <w:r>
        <w:rPr>
          <w:rFonts w:ascii="Times New Roman"/>
          <w:b w:val="false"/>
          <w:i w:val="false"/>
          <w:color w:val="000000"/>
          <w:sz w:val="28"/>
        </w:rPr>
        <w:t>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(қорғаншының (қамқоршының) өтініші;</w:t>
      </w:r>
      <w:r>
        <w:br/>
      </w:r>
      <w:r>
        <w:rPr>
          <w:rFonts w:ascii="Times New Roman"/>
          <w:b w:val="false"/>
          <w:i w:val="false"/>
          <w:color w:val="000000"/>
          <w:sz w:val="28"/>
        </w:rPr>
        <w:t>
      2) баланың туу туралы </w:t>
      </w:r>
      <w:r>
        <w:rPr>
          <w:rFonts w:ascii="Times New Roman"/>
          <w:b w:val="false"/>
          <w:i w:val="false"/>
          <w:color w:val="000000"/>
          <w:sz w:val="28"/>
        </w:rPr>
        <w:t>куәлігінің</w:t>
      </w:r>
      <w:r>
        <w:rPr>
          <w:rFonts w:ascii="Times New Roman"/>
          <w:b w:val="false"/>
          <w:i w:val="false"/>
          <w:color w:val="000000"/>
          <w:sz w:val="28"/>
        </w:rPr>
        <w:t xml:space="preserve"> деректері (2007 жылғы 13 тамызға дейін туылған жағдайда).</w:t>
      </w:r>
      <w:r>
        <w:br/>
      </w:r>
      <w:r>
        <w:rPr>
          <w:rFonts w:ascii="Times New Roman"/>
          <w:b w:val="false"/>
          <w:i w:val="false"/>
          <w:color w:val="000000"/>
          <w:sz w:val="28"/>
        </w:rPr>
        <w:t>
      Көрсетілетін қызметті алушының (қорғаншының (қамқоршының) жеке басын растайтын құжаттарының,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мәліметтерін (бала 2007 жылғы 13 тамыздан кейін туылған жағдайда) ХҚО қызметкері тиісті мемлекеттік ақпараттық жүйелерден мемлекеттік органдардың уәкілетті адамдарының ЭЦҚ-мен куәландырылған электронды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көрсетілген қызметті алушыдан мемлекеттік қызмет көрсету кезінде заңмен қорғалатын құпияны қамтитын, ақпараттық жүйедегі мәліметтерді пайдалануға жазбаша келісімін алады.</w:t>
      </w:r>
      <w:r>
        <w:br/>
      </w:r>
      <w:r>
        <w:rPr>
          <w:rFonts w:ascii="Times New Roman"/>
          <w:b w:val="false"/>
          <w:i w:val="false"/>
          <w:color w:val="000000"/>
          <w:sz w:val="28"/>
        </w:rPr>
        <w:t>
      Құжаттарды қабылдау кезінде ХҚО-ның қызметкері ХҚО-ның ақпараттық жүйесіндегі деректерді көрсетілетін қызметті алушының құжаттарының түпнұсқаларымен салыстырады және түпнұсқаларды көрсетілетін қызметті алушыға қайтарады;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қойылған электрондық құжат нысанындағы сұрау;</w:t>
      </w:r>
      <w:r>
        <w:br/>
      </w:r>
      <w:r>
        <w:rPr>
          <w:rFonts w:ascii="Times New Roman"/>
          <w:b w:val="false"/>
          <w:i w:val="false"/>
          <w:color w:val="000000"/>
          <w:sz w:val="28"/>
        </w:rPr>
        <w:t>
      2) баланың туу туралы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Порталға жүгінген кезде мемлекеттік ақпараттық жүйелердегі көрсетілетін қызметті алушының жеке басын куәландыратын құжаттың,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(бала 2007 жылғы 13 тамызға дейін туылған жағдайда) мәліметтерін көрсетілетін қызметті беруші тиісті мемлекеттік ақпараттық жүйелерден мемлекеттік органдардың уәкілетті адамының ЭЦҚ қойылған электрондық құжаттар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ХҚО қызметкері өтінішті қабылдаудан бас тартады және осы мемлекеттік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қолхат береді.</w:t>
      </w:r>
    </w:p>
    <w:bookmarkEnd w:id="7"/>
    <w:bookmarkStart w:name="z26" w:id="8"/>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
республикалық маңызы бар қалалардың, астананың, аудандардың,</w:t>
      </w:r>
      <w:r>
        <w:br/>
      </w:r>
      <w:r>
        <w:rPr>
          <w:rFonts w:ascii="Times New Roman"/>
          <w:b/>
          <w:i w:val="false"/>
          <w:color w:val="000000"/>
        </w:rPr>
        <w:t>
облыстық маңызы бар қалалардың жергілікті атқарушы</w:t>
      </w:r>
      <w:r>
        <w:br/>
      </w:r>
      <w:r>
        <w:rPr>
          <w:rFonts w:ascii="Times New Roman"/>
          <w:b/>
          <w:i w:val="false"/>
          <w:color w:val="000000"/>
        </w:rPr>
        <w:t>
органдарының, сондай-ақ көрсетілетін қызметті берушілердің және</w:t>
      </w:r>
      <w:r>
        <w:br/>
      </w:r>
      <w:r>
        <w:rPr>
          <w:rFonts w:ascii="Times New Roman"/>
          <w:b/>
          <w:i w:val="false"/>
          <w:color w:val="000000"/>
        </w:rPr>
        <w:t>
(немесе) олардың лауазымды адамдарының, халыққа қызмет көрсету</w:t>
      </w:r>
      <w:r>
        <w:br/>
      </w:r>
      <w:r>
        <w:rPr>
          <w:rFonts w:ascii="Times New Roman"/>
          <w:b/>
          <w:i w:val="false"/>
          <w:color w:val="000000"/>
        </w:rPr>
        <w:t>
орталықтарының және (немесе) олардың қызметкерлерінің</w:t>
      </w:r>
      <w:r>
        <w:br/>
      </w:r>
      <w:r>
        <w:rPr>
          <w:rFonts w:ascii="Times New Roman"/>
          <w:b/>
          <w:i w:val="false"/>
          <w:color w:val="000000"/>
        </w:rPr>
        <w:t>
шешімдеріне, әрекетіне (әрекетсіздігіне) шағымдану тәртібі</w:t>
      </w:r>
    </w:p>
    <w:bookmarkEnd w:id="8"/>
    <w:bookmarkStart w:name="z27" w:id="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r>
        <w:br/>
      </w: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 әкімдіктің басшысына жолданады.</w:t>
      </w:r>
      <w:r>
        <w:br/>
      </w:r>
      <w:r>
        <w:rPr>
          <w:rFonts w:ascii="Times New Roman"/>
          <w:b w:val="false"/>
          <w:i w:val="false"/>
          <w:color w:val="000000"/>
          <w:sz w:val="28"/>
        </w:rPr>
        <w:t>
      ХҚО қызметкері дөрекі қызмет көрсеткен жағдайда,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кеңсесіне қолма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Шағым тіркелгеннен кейін жауапты орындаушыны анықтау және тиісті шаралар қабылдау үшін ХҚО-ның басшысына жолданады.</w:t>
      </w:r>
      <w:r>
        <w:br/>
      </w:r>
      <w:r>
        <w:rPr>
          <w:rFonts w:ascii="Times New Roman"/>
          <w:b w:val="false"/>
          <w:i w:val="false"/>
          <w:color w:val="000000"/>
          <w:sz w:val="28"/>
        </w:rPr>
        <w:t>
      Сондай-ақ, көрсетілетін қызметті берушінің, ХҚО-ның қызметкерлерінің шешімдеріне, әрекетіне (әрекетсіздігіне) шағымдану туралы ақпаратты осы мемлекеттік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көрсетілетін мемлекеттік қызмет көрсету мәселесі жөніндегі бірыңғай байланыс-орталығының телефоны бойынша алуға болады.</w:t>
      </w:r>
      <w:r>
        <w:br/>
      </w:r>
      <w:r>
        <w:rPr>
          <w:rFonts w:ascii="Times New Roman"/>
          <w:b w:val="false"/>
          <w:i w:val="false"/>
          <w:color w:val="000000"/>
          <w:sz w:val="28"/>
        </w:rPr>
        <w:t>
      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әкімдіктің немесе ХҚО-ның кеңесесінде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
    <w:bookmarkStart w:name="z29" w:id="10"/>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форматта көрсетілетін қызмет көрсетудің ерекшеліктері</w:t>
      </w:r>
      <w:r>
        <w:br/>
      </w:r>
      <w:r>
        <w:rPr>
          <w:rFonts w:ascii="Times New Roman"/>
          <w:b/>
          <w:i w:val="false"/>
          <w:color w:val="000000"/>
        </w:rPr>
        <w:t>
ескерілген өзге де талаптар</w:t>
      </w:r>
    </w:p>
    <w:bookmarkEnd w:id="10"/>
    <w:bookmarkStart w:name="z30" w:id="11"/>
    <w:p>
      <w:pPr>
        <w:spacing w:after="0"/>
        <w:ind w:left="0"/>
        <w:jc w:val="both"/>
      </w:pP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1) Министрліктің www.edu.gov.kz;</w:t>
      </w:r>
      <w:r>
        <w:br/>
      </w:r>
      <w:r>
        <w:rPr>
          <w:rFonts w:ascii="Times New Roman"/>
          <w:b w:val="false"/>
          <w:i w:val="false"/>
          <w:color w:val="000000"/>
          <w:sz w:val="28"/>
        </w:rPr>
        <w:t>
      2) ХҚО-ның: www.con.gov.kz;</w:t>
      </w:r>
      <w:r>
        <w:br/>
      </w:r>
      <w:r>
        <w:rPr>
          <w:rFonts w:ascii="Times New Roman"/>
          <w:b w:val="false"/>
          <w:i w:val="false"/>
          <w:color w:val="000000"/>
          <w:sz w:val="28"/>
        </w:rPr>
        <w:t>
      3) порталда: www.e.gov.kz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және жағдайы туралы ақпаратты қашықтықтан қол жеткізу режимінде, порталдағы «жеке кабинеті», көрсетілетін қызметті берушінің анықтама қызметі, сондай-ақ мемлекеттік қызмет көрсету мәселесі бойынша бірыңғай байланыс-орталығы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байланыс-орталығы: 8-800-080-7777, 1414.</w:t>
      </w:r>
    </w:p>
    <w:bookmarkEnd w:id="11"/>
    <w:bookmarkStart w:name="z34" w:id="12"/>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12"/>
    <w:bookmarkStart w:name="z35" w:id="13"/>
    <w:p>
      <w:pPr>
        <w:spacing w:after="0"/>
        <w:ind w:left="0"/>
        <w:jc w:val="left"/>
      </w:pPr>
      <w:r>
        <w:rPr>
          <w:rFonts w:ascii="Times New Roman"/>
          <w:b/>
          <w:i w:val="false"/>
          <w:color w:val="000000"/>
        </w:rPr>
        <w:t xml:space="preserve"> 
№ ____ АНЫҚТАМА</w:t>
      </w:r>
    </w:p>
    <w:bookmarkEnd w:id="13"/>
    <w:p>
      <w:pPr>
        <w:spacing w:after="0"/>
        <w:ind w:left="0"/>
        <w:jc w:val="both"/>
      </w:pPr>
      <w:r>
        <w:rPr>
          <w:rFonts w:ascii="Times New Roman"/>
          <w:b w:val="false"/>
          <w:i w:val="false"/>
          <w:color w:val="000000"/>
          <w:sz w:val="28"/>
        </w:rPr>
        <w:t>      Осы анықтама азамат (азаматша) ________________________________</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_______________________________________ тұратын ол шын мәнінде (қала,</w:t>
      </w:r>
      <w:r>
        <w:br/>
      </w:r>
      <w:r>
        <w:rPr>
          <w:rFonts w:ascii="Times New Roman"/>
          <w:b w:val="false"/>
          <w:i w:val="false"/>
          <w:color w:val="000000"/>
          <w:sz w:val="28"/>
        </w:rPr>
        <w:t>
аудан) әкімінің 20__ жылғы «___» ______ № _____ шешіміне сәйкес «___»</w:t>
      </w:r>
      <w:r>
        <w:br/>
      </w:r>
      <w:r>
        <w:rPr>
          <w:rFonts w:ascii="Times New Roman"/>
          <w:b w:val="false"/>
          <w:i w:val="false"/>
          <w:color w:val="000000"/>
          <w:sz w:val="28"/>
        </w:rPr>
        <w:t>
____________________________ жылы туылған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оның мүлкіне (мүлкінің тізімдемесі істе тігулі, мүлкі жоқ)</w:t>
      </w:r>
      <w:r>
        <w:br/>
      </w:r>
      <w:r>
        <w:rPr>
          <w:rFonts w:ascii="Times New Roman"/>
          <w:b w:val="false"/>
          <w:i w:val="false"/>
          <w:color w:val="000000"/>
          <w:sz w:val="28"/>
        </w:rPr>
        <w:t>
қорғаншы (қамқоршы) болып тағайындалды.</w:t>
      </w:r>
      <w:r>
        <w:br/>
      </w:r>
      <w:r>
        <w:rPr>
          <w:rFonts w:ascii="Times New Roman"/>
          <w:b w:val="false"/>
          <w:i w:val="false"/>
          <w:color w:val="000000"/>
          <w:sz w:val="28"/>
        </w:rPr>
        <w:t>
      Қорғаншыға (қамқоршыға) қамқорлыққа алынатын баланы тәрбиелеу,</w:t>
      </w:r>
      <w:r>
        <w:br/>
      </w:r>
      <w:r>
        <w:rPr>
          <w:rFonts w:ascii="Times New Roman"/>
          <w:b w:val="false"/>
          <w:i w:val="false"/>
          <w:color w:val="000000"/>
          <w:sz w:val="28"/>
        </w:rPr>
        <w:t>
оқыту, қоғамдық пайдалы қызметке дайындау және оның жеке мүліктік</w:t>
      </w:r>
      <w:r>
        <w:br/>
      </w:r>
      <w:r>
        <w:rPr>
          <w:rFonts w:ascii="Times New Roman"/>
          <w:b w:val="false"/>
          <w:i w:val="false"/>
          <w:color w:val="000000"/>
          <w:sz w:val="28"/>
        </w:rPr>
        <w:t>
құқықтарын қорғау және сақтау, сотта және барлық мемлекеттік</w:t>
      </w:r>
      <w:r>
        <w:br/>
      </w:r>
      <w:r>
        <w:rPr>
          <w:rFonts w:ascii="Times New Roman"/>
          <w:b w:val="false"/>
          <w:i w:val="false"/>
          <w:color w:val="000000"/>
          <w:sz w:val="28"/>
        </w:rPr>
        <w:t>
мекемелерде айрықша өкілеттіксіз оның өкілі болу міндеті жүктеледі.</w:t>
      </w:r>
    </w:p>
    <w:p>
      <w:pPr>
        <w:spacing w:after="0"/>
        <w:ind w:left="0"/>
        <w:jc w:val="both"/>
      </w:pPr>
      <w:r>
        <w:rPr>
          <w:rFonts w:ascii="Times New Roman"/>
          <w:b w:val="false"/>
          <w:i w:val="false"/>
          <w:color w:val="000000"/>
          <w:sz w:val="28"/>
        </w:rPr>
        <w:t>Аудандық, қалалық</w:t>
      </w:r>
      <w:r>
        <w:br/>
      </w:r>
      <w:r>
        <w:rPr>
          <w:rFonts w:ascii="Times New Roman"/>
          <w:b w:val="false"/>
          <w:i w:val="false"/>
          <w:color w:val="000000"/>
          <w:sz w:val="28"/>
        </w:rPr>
        <w:t>
білім бөлімінің басшысы               (қолы)                   Т.А.Ә.</w:t>
      </w:r>
    </w:p>
    <w:p>
      <w:pPr>
        <w:spacing w:after="0"/>
        <w:ind w:left="0"/>
        <w:jc w:val="both"/>
      </w:pPr>
      <w:r>
        <w:rPr>
          <w:rFonts w:ascii="Times New Roman"/>
          <w:b w:val="false"/>
          <w:i w:val="false"/>
          <w:color w:val="000000"/>
          <w:sz w:val="28"/>
        </w:rPr>
        <w:t>М.О.</w:t>
      </w:r>
    </w:p>
    <w:bookmarkStart w:name="z36" w:id="14"/>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xml:space="preserve">Аудандық (қалалық) білім бөлімі       </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бойынша тұратын, телефоны </w:t>
      </w:r>
      <w:r>
        <w:br/>
      </w:r>
      <w:r>
        <w:rPr>
          <w:rFonts w:ascii="Times New Roman"/>
          <w:b w:val="false"/>
          <w:i w:val="false"/>
          <w:color w:val="000000"/>
          <w:sz w:val="28"/>
        </w:rPr>
        <w:t xml:space="preserve">
қорғаншы (қамқоршы)         </w:t>
      </w:r>
      <w:r>
        <w:br/>
      </w:r>
      <w:r>
        <w:rPr>
          <w:rFonts w:ascii="Times New Roman"/>
          <w:b w:val="false"/>
          <w:i w:val="false"/>
          <w:color w:val="000000"/>
          <w:sz w:val="28"/>
        </w:rPr>
        <w:t>
______________________________________</w:t>
      </w:r>
      <w:r>
        <w:br/>
      </w:r>
      <w:r>
        <w:rPr>
          <w:rFonts w:ascii="Times New Roman"/>
          <w:b w:val="false"/>
          <w:i w:val="false"/>
          <w:color w:val="000000"/>
          <w:sz w:val="28"/>
        </w:rPr>
        <w:t>
(Т.А.Ә. толық, қысқартусыз, жеке басын</w:t>
      </w:r>
      <w:r>
        <w:br/>
      </w:r>
      <w:r>
        <w:rPr>
          <w:rFonts w:ascii="Times New Roman"/>
          <w:b w:val="false"/>
          <w:i w:val="false"/>
          <w:color w:val="000000"/>
          <w:sz w:val="28"/>
        </w:rPr>
        <w:t xml:space="preserve">
куәландыратын құжат бойынша)    </w:t>
      </w:r>
    </w:p>
    <w:bookmarkStart w:name="z37"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Сізден мына: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тұратын кәмелеттік жасқа толмаған балаға</w:t>
      </w:r>
      <w:r>
        <w:br/>
      </w:r>
      <w:r>
        <w:rPr>
          <w:rFonts w:ascii="Times New Roman"/>
          <w:b w:val="false"/>
          <w:i w:val="false"/>
          <w:color w:val="000000"/>
          <w:sz w:val="28"/>
        </w:rPr>
        <w:t>
(балаларға) қорғаншылық (қамқоршылық) жөнінде анықтама беруіңізді</w:t>
      </w:r>
      <w:r>
        <w:br/>
      </w:r>
      <w:r>
        <w:rPr>
          <w:rFonts w:ascii="Times New Roman"/>
          <w:b w:val="false"/>
          <w:i w:val="false"/>
          <w:color w:val="000000"/>
          <w:sz w:val="28"/>
        </w:rPr>
        <w:t>
сұраймын:</w:t>
      </w:r>
      <w:r>
        <w:br/>
      </w:r>
      <w:r>
        <w:rPr>
          <w:rFonts w:ascii="Times New Roman"/>
          <w:b w:val="false"/>
          <w:i w:val="false"/>
          <w:color w:val="000000"/>
          <w:sz w:val="28"/>
        </w:rPr>
        <w:t>
Балалар: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(баланың Т.А.Ә. туған жылын, туу туралы куәлігінің № көрсету)</w:t>
      </w:r>
    </w:p>
    <w:p>
      <w:pPr>
        <w:spacing w:after="0"/>
        <w:ind w:left="0"/>
        <w:jc w:val="both"/>
      </w:pPr>
      <w:r>
        <w:rPr>
          <w:rFonts w:ascii="Times New Roman"/>
          <w:b w:val="false"/>
          <w:i w:val="false"/>
          <w:color w:val="000000"/>
          <w:sz w:val="28"/>
        </w:rPr>
        <w:t>20__ ж. «___» ______________           қорғаншының (қамқоршының) қолы</w:t>
      </w:r>
    </w:p>
    <w:bookmarkStart w:name="z38" w:id="16"/>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xml:space="preserve">
(Т.А.Ә., немесе көрсетілетін қызметті   </w:t>
      </w:r>
      <w:r>
        <w:br/>
      </w:r>
      <w:r>
        <w:rPr>
          <w:rFonts w:ascii="Times New Roman"/>
          <w:b w:val="false"/>
          <w:i w:val="false"/>
          <w:color w:val="000000"/>
          <w:sz w:val="28"/>
        </w:rPr>
        <w:t xml:space="preserve">
алушы ұйымның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мекенжайы)</w:t>
      </w:r>
    </w:p>
    <w:bookmarkStart w:name="z39" w:id="17"/>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7"/>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w:t>
      </w:r>
      <w:r>
        <w:br/>
      </w:r>
      <w:r>
        <w:rPr>
          <w:rFonts w:ascii="Times New Roman"/>
          <w:b w:val="false"/>
          <w:i w:val="false"/>
          <w:color w:val="000000"/>
          <w:sz w:val="28"/>
        </w:rPr>
        <w:t>
басшылыққа алып, «Халыққа қызмет көрсету орталығы» РМК филиалының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(мекенжайды көрсету)</w:t>
      </w:r>
      <w:r>
        <w:br/>
      </w:r>
      <w:r>
        <w:rPr>
          <w:rFonts w:ascii="Times New Roman"/>
          <w:b w:val="false"/>
          <w:i w:val="false"/>
          <w:color w:val="000000"/>
          <w:sz w:val="28"/>
        </w:rPr>
        <w:t>
№ __ бөлімі _________________________________________________________</w:t>
      </w:r>
      <w:r>
        <w:br/>
      </w:r>
      <w:r>
        <w:rPr>
          <w:rFonts w:ascii="Times New Roman"/>
          <w:b w:val="false"/>
          <w:i w:val="false"/>
          <w:color w:val="000000"/>
          <w:sz w:val="28"/>
        </w:rPr>
        <w:t>
мемлекеттік көрсетілетін қызмет стандартында көзделген тізбеге сәйкес</w:t>
      </w:r>
      <w:r>
        <w:br/>
      </w:r>
      <w:r>
        <w:rPr>
          <w:rFonts w:ascii="Times New Roman"/>
          <w:b w:val="false"/>
          <w:i w:val="false"/>
          <w:color w:val="000000"/>
          <w:sz w:val="28"/>
        </w:rPr>
        <w:t>
Сіз ұсынған құжаттар топтамасының толық болмауына</w:t>
      </w:r>
      <w:r>
        <w:br/>
      </w:r>
      <w:r>
        <w:rPr>
          <w:rFonts w:ascii="Times New Roman"/>
          <w:b w:val="false"/>
          <w:i w:val="false"/>
          <w:color w:val="000000"/>
          <w:sz w:val="28"/>
        </w:rPr>
        <w:t>
байланысты __________________________________________________________</w:t>
      </w:r>
      <w:r>
        <w:br/>
      </w:r>
      <w:r>
        <w:rPr>
          <w:rFonts w:ascii="Times New Roman"/>
          <w:b w:val="false"/>
          <w:i w:val="false"/>
          <w:color w:val="000000"/>
          <w:sz w:val="28"/>
        </w:rPr>
        <w:t>
                    (мемлекеттік көрсетілетін қызметтің атауы)</w:t>
      </w:r>
      <w:r>
        <w:br/>
      </w:r>
      <w:r>
        <w:rPr>
          <w:rFonts w:ascii="Times New Roman"/>
          <w:b w:val="false"/>
          <w:i w:val="false"/>
          <w:color w:val="000000"/>
          <w:sz w:val="28"/>
        </w:rPr>
        <w:t>
мемлекеттік қызмет көрсетуге құжаттарды қабылдаудан бас тартады, атап</w:t>
      </w:r>
      <w:r>
        <w:br/>
      </w:r>
      <w:r>
        <w:rPr>
          <w:rFonts w:ascii="Times New Roman"/>
          <w:b w:val="false"/>
          <w:i w:val="false"/>
          <w:color w:val="000000"/>
          <w:sz w:val="28"/>
        </w:rPr>
        <w:t>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 Т.А.Ә. _______________________________________________________</w:t>
      </w:r>
      <w:r>
        <w:br/>
      </w:r>
      <w:r>
        <w:rPr>
          <w:rFonts w:ascii="Times New Roman"/>
          <w:b w:val="false"/>
          <w:i w:val="false"/>
          <w:color w:val="000000"/>
          <w:sz w:val="28"/>
        </w:rPr>
        <w:t>
Тел. ________________________________________________________________</w:t>
      </w:r>
      <w:r>
        <w:br/>
      </w:r>
      <w:r>
        <w:rPr>
          <w:rFonts w:ascii="Times New Roman"/>
          <w:b w:val="false"/>
          <w:i w:val="false"/>
          <w:color w:val="000000"/>
          <w:sz w:val="28"/>
        </w:rPr>
        <w:t>
Қабылдап алдым: Т.А.Ә./көрсетілетін қызметті алушының қолы</w:t>
      </w:r>
      <w:r>
        <w:br/>
      </w:r>
      <w:r>
        <w:rPr>
          <w:rFonts w:ascii="Times New Roman"/>
          <w:b w:val="false"/>
          <w:i w:val="false"/>
          <w:color w:val="000000"/>
          <w:sz w:val="28"/>
        </w:rPr>
        <w:t>
20__ ж. «___» __________________</w:t>
      </w:r>
    </w:p>
    <w:bookmarkStart w:name="z4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18"/>
    <w:bookmarkStart w:name="z41" w:id="19"/>
    <w:p>
      <w:pPr>
        <w:spacing w:after="0"/>
        <w:ind w:left="0"/>
        <w:jc w:val="left"/>
      </w:pPr>
      <w:r>
        <w:rPr>
          <w:rFonts w:ascii="Times New Roman"/>
          <w:b/>
          <w:i w:val="false"/>
          <w:color w:val="000000"/>
        </w:rPr>
        <w:t xml:space="preserve"> 
«Жетім балаға (жетім балаларға) және ата-анасының</w:t>
      </w:r>
      <w:r>
        <w:br/>
      </w:r>
      <w:r>
        <w:rPr>
          <w:rFonts w:ascii="Times New Roman"/>
          <w:b/>
          <w:i w:val="false"/>
          <w:color w:val="000000"/>
        </w:rPr>
        <w:t>
қамқорлығынсыз қалған балаға (балаларға) қамқоршылық немесе</w:t>
      </w:r>
      <w:r>
        <w:br/>
      </w:r>
      <w:r>
        <w:rPr>
          <w:rFonts w:ascii="Times New Roman"/>
          <w:b/>
          <w:i w:val="false"/>
          <w:color w:val="000000"/>
        </w:rPr>
        <w:t>
қорғаншылық белгілеу» мемлекеттік көрсетілетін қызмет стандарты</w:t>
      </w:r>
    </w:p>
    <w:bookmarkEnd w:id="19"/>
    <w:bookmarkStart w:name="z42" w:id="20"/>
    <w:p>
      <w:pPr>
        <w:spacing w:after="0"/>
        <w:ind w:left="0"/>
        <w:jc w:val="left"/>
      </w:pPr>
      <w:r>
        <w:rPr>
          <w:rFonts w:ascii="Times New Roman"/>
          <w:b/>
          <w:i w:val="false"/>
          <w:color w:val="000000"/>
        </w:rPr>
        <w:t xml:space="preserve"> 
1. Жалпы ережелер</w:t>
      </w:r>
    </w:p>
    <w:bookmarkEnd w:id="20"/>
    <w:bookmarkStart w:name="z43" w:id="21"/>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Астана және Алматы қалаларының білім басқармалары, қалалық және аудандық білім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веб-порталы (бұдан әрі – портал): www.e.gov.kz арқылы жүзеге асырылады.</w:t>
      </w:r>
    </w:p>
    <w:bookmarkEnd w:id="21"/>
    <w:bookmarkStart w:name="z46" w:id="22"/>
    <w:p>
      <w:pPr>
        <w:spacing w:after="0"/>
        <w:ind w:left="0"/>
        <w:jc w:val="left"/>
      </w:pPr>
      <w:r>
        <w:rPr>
          <w:rFonts w:ascii="Times New Roman"/>
          <w:b/>
          <w:i w:val="false"/>
          <w:color w:val="000000"/>
        </w:rPr>
        <w:t xml:space="preserve"> 
2. Мемлекеттік қызмет көрсету тәртібі</w:t>
      </w:r>
    </w:p>
    <w:bookmarkEnd w:id="22"/>
    <w:bookmarkStart w:name="z47" w:id="23"/>
    <w:p>
      <w:pPr>
        <w:spacing w:after="0"/>
        <w:ind w:left="0"/>
        <w:jc w:val="both"/>
      </w:pPr>
      <w:r>
        <w:rPr>
          <w:rFonts w:ascii="Times New Roman"/>
          <w:b w:val="false"/>
          <w:i w:val="false"/>
          <w:color w:val="000000"/>
          <w:sz w:val="28"/>
        </w:rPr>
        <w:t>
      4. Мемлекеттік қызмет көрсетудің мерзімі:</w:t>
      </w:r>
      <w:r>
        <w:br/>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күнтізбелік 30 (отыз) күн ішінде;</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берілетін ең ұзақ уақыты – 20 минуттан аспайды;</w:t>
      </w:r>
      <w:r>
        <w:br/>
      </w:r>
      <w:r>
        <w:rPr>
          <w:rFonts w:ascii="Times New Roman"/>
          <w:b w:val="false"/>
          <w:i w:val="false"/>
          <w:color w:val="000000"/>
          <w:sz w:val="28"/>
        </w:rPr>
        <w:t xml:space="preserve">
      3) көрсетілетін қызметті алушыға қызмет көрсетудің рұқсат берілетін ең ұзақ уақыты – 20 минуттан аспайды.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ата-анасының қамқорлығынсыз қалған балаға (балаларға) және жетім балаға (жетім балаларға) қамқоршылық немесе қорғаншылық белгілеу туралы анықтама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дәлелді бас тарту.</w:t>
      </w:r>
      <w:r>
        <w:br/>
      </w:r>
      <w:r>
        <w:rPr>
          <w:rFonts w:ascii="Times New Roman"/>
          <w:b w:val="false"/>
          <w:i w:val="false"/>
          <w:color w:val="000000"/>
          <w:sz w:val="28"/>
        </w:rPr>
        <w:t>
      Мемлекеттік көрсетілетін қызметтің нәтижесі электрондық форматта ұсынылады.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 арқылы мемлекеттік қызмет көрсетудің нәтижесі көрсетілетін қызметті алушы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аралықтағы түскі үзіліспен сағат 9.00-ден 18.30-ға дейін.</w:t>
      </w:r>
      <w:r>
        <w:br/>
      </w:r>
      <w:r>
        <w:rPr>
          <w:rFonts w:ascii="Times New Roman"/>
          <w:b w:val="false"/>
          <w:i w:val="false"/>
          <w:color w:val="000000"/>
          <w:sz w:val="28"/>
        </w:rPr>
        <w:t>
      Көрсетілетін қызметті алушыны алдын ала жазу және оған жедел қызмет көрсету қарастырылмаған;</w:t>
      </w:r>
      <w:r>
        <w:br/>
      </w:r>
      <w:r>
        <w:rPr>
          <w:rFonts w:ascii="Times New Roman"/>
          <w:b w:val="false"/>
          <w:i w:val="false"/>
          <w:color w:val="000000"/>
          <w:sz w:val="28"/>
        </w:rPr>
        <w:t>
      2) портал: тәулік бойы (жөндеу жұмыстарын жүргізуге байланысты техникалық үзілісті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адамның аудандық, қалалық бөлімдер, облыстық, республикалық маңызы бар қаланың білім басқармалары басшыларының атына өзінің қорғаншы (қамқоршы) болуға ниеті туралы өтініші;</w:t>
      </w:r>
      <w:r>
        <w:br/>
      </w:r>
      <w:r>
        <w:rPr>
          <w:rFonts w:ascii="Times New Roman"/>
          <w:b w:val="false"/>
          <w:i w:val="false"/>
          <w:color w:val="000000"/>
          <w:sz w:val="28"/>
        </w:rPr>
        <w:t>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қорғаншы (қамқоршы) болуға ниет білдірген адам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егер көрсетілетін қызметті алушы некеде тұрмаған болса, нотариалды расталған анықтама;</w:t>
      </w:r>
      <w:r>
        <w:br/>
      </w:r>
      <w:r>
        <w:rPr>
          <w:rFonts w:ascii="Times New Roman"/>
          <w:b w:val="false"/>
          <w:i w:val="false"/>
          <w:color w:val="000000"/>
          <w:sz w:val="28"/>
        </w:rPr>
        <w:t>
      көрсетілетін қызметті алушыға жұмыс орнынан берілген мінездеме;</w:t>
      </w:r>
      <w:r>
        <w:br/>
      </w:r>
      <w:r>
        <w:rPr>
          <w:rFonts w:ascii="Times New Roman"/>
          <w:b w:val="false"/>
          <w:i w:val="false"/>
          <w:color w:val="000000"/>
          <w:sz w:val="28"/>
        </w:rPr>
        <w:t>
      некеге 2008 жылға дейін тұрған жағдайда </w:t>
      </w:r>
      <w:r>
        <w:rPr>
          <w:rFonts w:ascii="Times New Roman"/>
          <w:b w:val="false"/>
          <w:i w:val="false"/>
          <w:color w:val="000000"/>
          <w:sz w:val="28"/>
        </w:rPr>
        <w:t>некеге тұру туралы куәлігі</w:t>
      </w:r>
      <w:r>
        <w:rPr>
          <w:rFonts w:ascii="Times New Roman"/>
          <w:b w:val="false"/>
          <w:i w:val="false"/>
          <w:color w:val="000000"/>
          <w:sz w:val="28"/>
        </w:rPr>
        <w:t xml:space="preserve"> (егер некеге тұрған болса);</w:t>
      </w:r>
      <w:r>
        <w:br/>
      </w:r>
      <w:r>
        <w:rPr>
          <w:rFonts w:ascii="Times New Roman"/>
          <w:b w:val="false"/>
          <w:i w:val="false"/>
          <w:color w:val="000000"/>
          <w:sz w:val="28"/>
        </w:rPr>
        <w:t>
      бала 2007 жылғы 13 тамызға дейін туылған жағдайда, баланың </w:t>
      </w:r>
      <w:r>
        <w:rPr>
          <w:rFonts w:ascii="Times New Roman"/>
          <w:b w:val="false"/>
          <w:i w:val="false"/>
          <w:color w:val="000000"/>
          <w:sz w:val="28"/>
        </w:rPr>
        <w:t>туу туралы куәлігі</w:t>
      </w:r>
      <w:r>
        <w:rPr>
          <w:rFonts w:ascii="Times New Roman"/>
          <w:b w:val="false"/>
          <w:i w:val="false"/>
          <w:color w:val="000000"/>
          <w:sz w:val="28"/>
        </w:rPr>
        <w:t>;</w:t>
      </w:r>
      <w:r>
        <w:br/>
      </w:r>
      <w:r>
        <w:rPr>
          <w:rFonts w:ascii="Times New Roman"/>
          <w:b w:val="false"/>
          <w:i w:val="false"/>
          <w:color w:val="000000"/>
          <w:sz w:val="28"/>
        </w:rPr>
        <w:t>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баланың оқу орнынан анықтама;</w:t>
      </w:r>
      <w:r>
        <w:br/>
      </w:r>
      <w:r>
        <w:rPr>
          <w:rFonts w:ascii="Times New Roman"/>
          <w:b w:val="false"/>
          <w:i w:val="false"/>
          <w:color w:val="000000"/>
          <w:sz w:val="28"/>
        </w:rPr>
        <w:t>
      аға-інілері мен апа-қарындастары және олардың тұрғылықты жері туралы мәлімет.</w:t>
      </w:r>
      <w:r>
        <w:br/>
      </w:r>
      <w:r>
        <w:rPr>
          <w:rFonts w:ascii="Times New Roman"/>
          <w:b w:val="false"/>
          <w:i w:val="false"/>
          <w:color w:val="000000"/>
          <w:sz w:val="28"/>
        </w:rPr>
        <w:t>
      Бала жетім балалар мен ата-анасының қамқорлығынсыз қалған балаларға арналған білім беру ұйымдарында тұрған жағдайда, баланың </w:t>
      </w:r>
      <w:r>
        <w:rPr>
          <w:rFonts w:ascii="Times New Roman"/>
          <w:b w:val="false"/>
          <w:i w:val="false"/>
          <w:color w:val="000000"/>
          <w:sz w:val="28"/>
        </w:rPr>
        <w:t>туу туралы куәлігі</w:t>
      </w:r>
      <w:r>
        <w:rPr>
          <w:rFonts w:ascii="Times New Roman"/>
          <w:b w:val="false"/>
          <w:i w:val="false"/>
          <w:color w:val="000000"/>
          <w:sz w:val="28"/>
        </w:rPr>
        <w:t xml:space="preserve"> (бала 2007 жылғы 13 тамызға дейін туылған жағдайда), баланың денсаулық жағдайы туралы медициналық анықтама және баланың даму тарихынан үзінді, баланың оқу орнынан анықтама, аға-інілері мен апа-қарындастары және олардың тұрғылықты жері туралы мәлімет ұсыну талап етілмейді.</w:t>
      </w:r>
      <w:r>
        <w:br/>
      </w: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r>
        <w:br/>
      </w: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сұралатын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xml:space="preserve">
      құжаттар берілетін күні (уақыты) және орны; </w:t>
      </w:r>
      <w:r>
        <w:br/>
      </w:r>
      <w:r>
        <w:rPr>
          <w:rFonts w:ascii="Times New Roman"/>
          <w:b w:val="false"/>
          <w:i w:val="false"/>
          <w:color w:val="000000"/>
          <w:sz w:val="28"/>
        </w:rPr>
        <w:t xml:space="preserve">
      көрсетілетін қызметті берушінің құжаттарды ресімдеуге өтінішті қабылдаған қызметкерінің аты-жөні, сондай-ақ болса, әкесінің аты; </w:t>
      </w:r>
      <w:r>
        <w:br/>
      </w:r>
      <w:r>
        <w:rPr>
          <w:rFonts w:ascii="Times New Roman"/>
          <w:b w:val="false"/>
          <w:i w:val="false"/>
          <w:color w:val="000000"/>
          <w:sz w:val="28"/>
        </w:rPr>
        <w:t>
      көрсетілетін қызметті алушының аты-жөні, сондай-ақ болса, әкесінің аты және байланыс телефондары;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куәландырылған электрондық құжат нысанындағы сұрау;</w:t>
      </w:r>
      <w:r>
        <w:br/>
      </w:r>
      <w:r>
        <w:rPr>
          <w:rFonts w:ascii="Times New Roman"/>
          <w:b w:val="false"/>
          <w:i w:val="false"/>
          <w:color w:val="000000"/>
          <w:sz w:val="28"/>
        </w:rPr>
        <w:t>
      осы мемлекеттік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қорғаншы (қамқоршы) болуға ниет білдірген адам некеде тұрған жағдайда, жұбайының (зайыбының) денсаулық жағдайы туралы медициналық қорытындының электрондық көшірмесі;</w:t>
      </w:r>
      <w:r>
        <w:br/>
      </w:r>
      <w:r>
        <w:rPr>
          <w:rFonts w:ascii="Times New Roman"/>
          <w:b w:val="false"/>
          <w:i w:val="false"/>
          <w:color w:val="000000"/>
          <w:sz w:val="28"/>
        </w:rPr>
        <w:t>
      егер көрсетілетін қызметті алушы некеде тұрмаған болса, нотариалды расталған анықтаманың электрондық көшірмесі;</w:t>
      </w:r>
      <w:r>
        <w:br/>
      </w:r>
      <w:r>
        <w:rPr>
          <w:rFonts w:ascii="Times New Roman"/>
          <w:b w:val="false"/>
          <w:i w:val="false"/>
          <w:color w:val="000000"/>
          <w:sz w:val="28"/>
        </w:rPr>
        <w:t>
      көрсетілетін қызметті алушыға жұмыс орнынан берілген мінездеменің электрондық көшірмесі;</w:t>
      </w:r>
      <w:r>
        <w:br/>
      </w:r>
      <w:r>
        <w:rPr>
          <w:rFonts w:ascii="Times New Roman"/>
          <w:b w:val="false"/>
          <w:i w:val="false"/>
          <w:color w:val="000000"/>
          <w:sz w:val="28"/>
        </w:rPr>
        <w:t>
      некеге 2008 жылға дейін тұрған жағдайда </w:t>
      </w:r>
      <w:r>
        <w:rPr>
          <w:rFonts w:ascii="Times New Roman"/>
          <w:b w:val="false"/>
          <w:i w:val="false"/>
          <w:color w:val="000000"/>
          <w:sz w:val="28"/>
        </w:rPr>
        <w:t>некеге тұру туралы куәлігінің</w:t>
      </w:r>
      <w:r>
        <w:rPr>
          <w:rFonts w:ascii="Times New Roman"/>
          <w:b w:val="false"/>
          <w:i w:val="false"/>
          <w:color w:val="000000"/>
          <w:sz w:val="28"/>
        </w:rPr>
        <w:t xml:space="preserve"> (егер некеге тұрған болса) электрондық көшірмесі;</w:t>
      </w:r>
      <w:r>
        <w:br/>
      </w:r>
      <w:r>
        <w:rPr>
          <w:rFonts w:ascii="Times New Roman"/>
          <w:b w:val="false"/>
          <w:i w:val="false"/>
          <w:color w:val="000000"/>
          <w:sz w:val="28"/>
        </w:rPr>
        <w:t>
      бала 2007 жылға дейін туылған жағдайда,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электрондық көшірмесі;</w:t>
      </w:r>
      <w:r>
        <w:br/>
      </w:r>
      <w:r>
        <w:rPr>
          <w:rFonts w:ascii="Times New Roman"/>
          <w:b w:val="false"/>
          <w:i w:val="false"/>
          <w:color w:val="000000"/>
          <w:sz w:val="28"/>
        </w:rPr>
        <w:t>
      баланың денсаулық жағдайы туралы медициналық анықтаманың және баланың даму тарихынан үзіндінің электрондық көшірмесі;</w:t>
      </w:r>
      <w:r>
        <w:br/>
      </w:r>
      <w:r>
        <w:rPr>
          <w:rFonts w:ascii="Times New Roman"/>
          <w:b w:val="false"/>
          <w:i w:val="false"/>
          <w:color w:val="000000"/>
          <w:sz w:val="28"/>
        </w:rPr>
        <w:t>
      баланың оқу орнынан анықтаманың электрондық көшірмесі;</w:t>
      </w:r>
      <w:r>
        <w:br/>
      </w:r>
      <w:r>
        <w:rPr>
          <w:rFonts w:ascii="Times New Roman"/>
          <w:b w:val="false"/>
          <w:i w:val="false"/>
          <w:color w:val="000000"/>
          <w:sz w:val="28"/>
        </w:rPr>
        <w:t>
      аға-інілері мен апа-қарындастары және олардың тұрғылықты жері туралы мәліметтердің электрондық көшірмесі.</w:t>
      </w:r>
      <w:r>
        <w:br/>
      </w:r>
      <w:r>
        <w:rPr>
          <w:rFonts w:ascii="Times New Roman"/>
          <w:b w:val="false"/>
          <w:i w:val="false"/>
          <w:color w:val="000000"/>
          <w:sz w:val="28"/>
        </w:rPr>
        <w:t>
      Бала жетім балалар мен ата-анасының қамқорлығынсыз қалған балаларға арналған білім беру ұйымдарында тұрған жағдайда,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(бала 2007 жылғы 13 тамызға дейін туылған жағдайда), баланың денсаулық жағдайы туралы медициналық анықтаманың және баланың даму тарихынан үзіндінің, баланың оқу орнынан анықтаманың, аға-інілері мен апа-қарындастары және олардың тұрғылықты жері туралы мәліметтердің электрондық көшірмелерін тіркеу талап етілмейді.</w:t>
      </w:r>
      <w:r>
        <w:br/>
      </w:r>
      <w:r>
        <w:rPr>
          <w:rFonts w:ascii="Times New Roman"/>
          <w:b w:val="false"/>
          <w:i w:val="false"/>
          <w:color w:val="000000"/>
          <w:sz w:val="28"/>
        </w:rPr>
        <w:t>
      Мемлекеттік электрондық ақпараттық ресурс болып табылатын көрсетілген қызмет алушының жеке басын растайтын құжат деректерінің мәліметтерін, көрсетілетін қызметті алушының сотталмағаны туралы анықтаманы, </w:t>
      </w:r>
      <w:r>
        <w:rPr>
          <w:rFonts w:ascii="Times New Roman"/>
          <w:b w:val="false"/>
          <w:i w:val="false"/>
          <w:color w:val="000000"/>
          <w:sz w:val="28"/>
        </w:rPr>
        <w:t>некеге тұру туралы куәлікті</w:t>
      </w:r>
      <w:r>
        <w:rPr>
          <w:rFonts w:ascii="Times New Roman"/>
          <w:b w:val="false"/>
          <w:i w:val="false"/>
          <w:color w:val="000000"/>
          <w:sz w:val="28"/>
        </w:rPr>
        <w:t xml:space="preserve"> (некеге 2008 жылдан кейін тұрған жағдайда), баланың </w:t>
      </w:r>
      <w:r>
        <w:rPr>
          <w:rFonts w:ascii="Times New Roman"/>
          <w:b w:val="false"/>
          <w:i w:val="false"/>
          <w:color w:val="000000"/>
          <w:sz w:val="28"/>
        </w:rPr>
        <w:t>туу туралы куәлігін</w:t>
      </w:r>
      <w:r>
        <w:rPr>
          <w:rFonts w:ascii="Times New Roman"/>
          <w:b w:val="false"/>
          <w:i w:val="false"/>
          <w:color w:val="000000"/>
          <w:sz w:val="28"/>
        </w:rPr>
        <w:t xml:space="preserve"> (бала 2007 жылғы 13 тамыздан кейін туылған жағдайда) көрсетілетін қызметті берушінің қызметкері тиісті мемлекеттік ақпараттық жүйелерден мемлекеттік органдардың уәкілетті адамдардының ЭЦҚ куәландырылған электрондық деректер нысанында алады.</w:t>
      </w:r>
      <w:r>
        <w:br/>
      </w:r>
      <w:r>
        <w:rPr>
          <w:rFonts w:ascii="Times New Roman"/>
          <w:b w:val="false"/>
          <w:i w:val="false"/>
          <w:color w:val="000000"/>
          <w:sz w:val="28"/>
        </w:rPr>
        <w:t>
      Егер Қазақстан Республикасының заңнамасында өзгеше көзделмесе, көрсетілетін қызметті беруші көрсетілген қызметті алушыдан мемлекеттік қызметтерді көрсету кезінде заңмен қорғалатын құпияны қамтитын, ақпараттық жүйелердегі мәліметтерді пайдалануға жазбаша келісім алады.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r>
        <w:br/>
      </w:r>
      <w:r>
        <w:rPr>
          <w:rFonts w:ascii="Times New Roman"/>
          <w:b w:val="false"/>
          <w:i w:val="false"/>
          <w:color w:val="000000"/>
          <w:sz w:val="28"/>
        </w:rPr>
        <w:t>
      Баланы тәрбиеге алуға үміткер адамның тұрғын үй-тұрмыстық жағдайын зерделеу актісі жоғарыда аталған құжаттар ұсынылғаннан кейін дайындалады.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тартуға негіздемелер:</w:t>
      </w:r>
      <w:r>
        <w:br/>
      </w:r>
      <w:r>
        <w:rPr>
          <w:rFonts w:ascii="Times New Roman"/>
          <w:b w:val="false"/>
          <w:i w:val="false"/>
          <w:color w:val="000000"/>
          <w:sz w:val="28"/>
        </w:rPr>
        <w:t>
      1) адамды соттың әрекетке қабiлетсiз немесе әрекет қабiлетi шектеулі деп тануы;</w:t>
      </w:r>
      <w:r>
        <w:br/>
      </w:r>
      <w:r>
        <w:rPr>
          <w:rFonts w:ascii="Times New Roman"/>
          <w:b w:val="false"/>
          <w:i w:val="false"/>
          <w:color w:val="000000"/>
          <w:sz w:val="28"/>
        </w:rPr>
        <w:t>
      2) адамды соттың ата-ана құқықтарынан айыруы немесе сот ата-ана құқықтарын шектеуі;</w:t>
      </w:r>
      <w:r>
        <w:br/>
      </w:r>
      <w:r>
        <w:rPr>
          <w:rFonts w:ascii="Times New Roman"/>
          <w:b w:val="false"/>
          <w:i w:val="false"/>
          <w:color w:val="000000"/>
          <w:sz w:val="28"/>
        </w:rPr>
        <w:t>
      3) өзiне Қазақстан Республикасының заңымен жүктелген мiндеттердi тиiсiнше орындамағаны үшiн қорғаншы немесе қамқоршы мiндеттерінен шеттетiлген адамдар;</w:t>
      </w:r>
      <w:r>
        <w:br/>
      </w:r>
      <w:r>
        <w:rPr>
          <w:rFonts w:ascii="Times New Roman"/>
          <w:b w:val="false"/>
          <w:i w:val="false"/>
          <w:color w:val="000000"/>
          <w:sz w:val="28"/>
        </w:rPr>
        <w:t>
      4) егер сот бала асырап алудың күшiн олардың кiнәсi бойынша жойса, бұрынғы бала асырап алушылар;</w:t>
      </w:r>
      <w:r>
        <w:br/>
      </w: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w:t>
      </w:r>
    </w:p>
    <w:bookmarkEnd w:id="23"/>
    <w:bookmarkStart w:name="z54" w:id="24"/>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
республикалық маңызы бар қалалардың, астананың, аудандардың,</w:t>
      </w:r>
      <w:r>
        <w:br/>
      </w:r>
      <w:r>
        <w:rPr>
          <w:rFonts w:ascii="Times New Roman"/>
          <w:b/>
          <w:i w:val="false"/>
          <w:color w:val="000000"/>
        </w:rPr>
        <w:t>
облыстық маңызы бар қалалардың жергілікті атқарушы</w:t>
      </w:r>
      <w:r>
        <w:br/>
      </w:r>
      <w:r>
        <w:rPr>
          <w:rFonts w:ascii="Times New Roman"/>
          <w:b/>
          <w:i w:val="false"/>
          <w:color w:val="000000"/>
        </w:rPr>
        <w:t>
органдарының, сондай-ақ көрсетілетін қызметті берушілердің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24"/>
    <w:bookmarkStart w:name="z55" w:id="25"/>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r>
        <w:br/>
      </w: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 әкімдіктің басшысына жолданады.</w:t>
      </w:r>
      <w:r>
        <w:br/>
      </w: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әкімдіктің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қорғаншылық және мемлекеттік қызметтер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5"/>
    <w:bookmarkStart w:name="z57" w:id="26"/>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форматта көрсетілетіндердің ерекшеліктері ескерілген өзге де</w:t>
      </w:r>
      <w:r>
        <w:br/>
      </w:r>
      <w:r>
        <w:rPr>
          <w:rFonts w:ascii="Times New Roman"/>
          <w:b/>
          <w:i w:val="false"/>
          <w:color w:val="000000"/>
        </w:rPr>
        <w:t>
талаптар</w:t>
      </w:r>
    </w:p>
    <w:bookmarkEnd w:id="26"/>
    <w:bookmarkStart w:name="z58" w:id="27"/>
    <w:p>
      <w:pPr>
        <w:spacing w:after="0"/>
        <w:ind w:left="0"/>
        <w:jc w:val="both"/>
      </w:pP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1) Министрліктің интернет-ресурсында: www.edu.gov.kz;</w:t>
      </w:r>
      <w:r>
        <w:br/>
      </w:r>
      <w:r>
        <w:rPr>
          <w:rFonts w:ascii="Times New Roman"/>
          <w:b w:val="false"/>
          <w:i w:val="false"/>
          <w:color w:val="000000"/>
          <w:sz w:val="28"/>
        </w:rPr>
        <w:t>
      2) порталда: www.e.gov.kz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және жағдайы туралы ақпаратты қашықтықтан қол жеткізу режимінде, порталдың «жеке кабинеті», көрсетілетін қызметті берушінің анықтама қызметтері, сондай-ақ мемлекеттік қызмет көрсету мәселесі бойынша бірыңғай байланыс-орталығы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байланыс-орталығы: 8-800-080-7777, 1414.</w:t>
      </w:r>
    </w:p>
    <w:bookmarkEnd w:id="27"/>
    <w:bookmarkStart w:name="z62" w:id="28"/>
    <w:p>
      <w:pPr>
        <w:spacing w:after="0"/>
        <w:ind w:left="0"/>
        <w:jc w:val="both"/>
      </w:pPr>
      <w:r>
        <w:rPr>
          <w:rFonts w:ascii="Times New Roman"/>
          <w:b w:val="false"/>
          <w:i w:val="false"/>
          <w:color w:val="000000"/>
          <w:sz w:val="28"/>
        </w:rPr>
        <w:t>
«Жетім балаға (жетім балаларға) және</w:t>
      </w:r>
      <w:r>
        <w:br/>
      </w:r>
      <w:r>
        <w:rPr>
          <w:rFonts w:ascii="Times New Roman"/>
          <w:b w:val="false"/>
          <w:i w:val="false"/>
          <w:color w:val="000000"/>
          <w:sz w:val="28"/>
        </w:rPr>
        <w:t xml:space="preserve">
ата-анасының қамқорлығынсыз қалған </w:t>
      </w:r>
      <w:r>
        <w:br/>
      </w:r>
      <w:r>
        <w:rPr>
          <w:rFonts w:ascii="Times New Roman"/>
          <w:b w:val="false"/>
          <w:i w:val="false"/>
          <w:color w:val="000000"/>
          <w:sz w:val="28"/>
        </w:rPr>
        <w:t>
балаға (балаларға) қамқоршылық немесе</w:t>
      </w:r>
      <w:r>
        <w:br/>
      </w:r>
      <w:r>
        <w:rPr>
          <w:rFonts w:ascii="Times New Roman"/>
          <w:b w:val="false"/>
          <w:i w:val="false"/>
          <w:color w:val="000000"/>
          <w:sz w:val="28"/>
        </w:rPr>
        <w:t xml:space="preserve">
қорғаншылық белгілеу»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000000"/>
          <w:sz w:val="28"/>
        </w:rPr>
        <w:t>Аудан (қала) әкімі қаулысына қосымшадан үзінді көшірме</w:t>
      </w:r>
      <w:r>
        <w:br/>
      </w:r>
      <w:r>
        <w:rPr>
          <w:rFonts w:ascii="Times New Roman"/>
          <w:b w:val="false"/>
          <w:i w:val="false"/>
          <w:color w:val="000000"/>
          <w:sz w:val="28"/>
        </w:rPr>
        <w:t>
елді мекен № ____________ 20__ жылғы «___» ________</w:t>
      </w:r>
    </w:p>
    <w:bookmarkStart w:name="z63" w:id="29"/>
    <w:p>
      <w:pPr>
        <w:spacing w:after="0"/>
        <w:ind w:left="0"/>
        <w:jc w:val="left"/>
      </w:pPr>
      <w:r>
        <w:rPr>
          <w:rFonts w:ascii="Times New Roman"/>
          <w:b/>
          <w:i w:val="false"/>
          <w:color w:val="000000"/>
        </w:rPr>
        <w:t xml:space="preserve"> 
Қамқоршылық (қорғаншылық) белгілеу туралы</w:t>
      </w:r>
    </w:p>
    <w:bookmarkEnd w:id="29"/>
    <w:p>
      <w:pPr>
        <w:spacing w:after="0"/>
        <w:ind w:left="0"/>
        <w:jc w:val="both"/>
      </w:pPr>
      <w:r>
        <w:rPr>
          <w:rFonts w:ascii="Times New Roman"/>
          <w:b w:val="false"/>
          <w:i w:val="false"/>
          <w:color w:val="000000"/>
          <w:sz w:val="28"/>
        </w:rPr>
        <w:t>      «Неке (ерлі-зайыптылық) және отбасы туралы» 2011 жылғы 26</w:t>
      </w:r>
      <w:r>
        <w:br/>
      </w:r>
      <w:r>
        <w:rPr>
          <w:rFonts w:ascii="Times New Roman"/>
          <w:b w:val="false"/>
          <w:i w:val="false"/>
          <w:color w:val="000000"/>
          <w:sz w:val="28"/>
        </w:rPr>
        <w:t>
желтоқсандағы Қазақстан Республикасы Кодексінің </w:t>
      </w:r>
      <w:r>
        <w:rPr>
          <w:rFonts w:ascii="Times New Roman"/>
          <w:b w:val="false"/>
          <w:i w:val="false"/>
          <w:color w:val="000000"/>
          <w:sz w:val="28"/>
        </w:rPr>
        <w:t>120</w:t>
      </w:r>
      <w:r>
        <w:rPr>
          <w:rFonts w:ascii="Times New Roman"/>
          <w:b w:val="false"/>
          <w:i w:val="false"/>
          <w:color w:val="000000"/>
          <w:sz w:val="28"/>
        </w:rPr>
        <w:t xml:space="preserve"> және</w:t>
      </w:r>
      <w:r>
        <w:br/>
      </w:r>
      <w:r>
        <w:rPr>
          <w:rFonts w:ascii="Times New Roman"/>
          <w:b w:val="false"/>
          <w:i w:val="false"/>
          <w:color w:val="000000"/>
          <w:sz w:val="28"/>
        </w:rPr>
        <w:t>
</w:t>
      </w:r>
      <w:r>
        <w:rPr>
          <w:rFonts w:ascii="Times New Roman"/>
          <w:b w:val="false"/>
          <w:i w:val="false"/>
          <w:color w:val="000000"/>
          <w:sz w:val="28"/>
        </w:rPr>
        <w:t>121-баптарына</w:t>
      </w:r>
      <w:r>
        <w:rPr>
          <w:rFonts w:ascii="Times New Roman"/>
          <w:b w:val="false"/>
          <w:i w:val="false"/>
          <w:color w:val="000000"/>
          <w:sz w:val="28"/>
        </w:rPr>
        <w:t xml:space="preserve"> сәйкес (Т.А.Ә.) _______________________ өтінішінің және</w:t>
      </w:r>
      <w:r>
        <w:br/>
      </w:r>
      <w:r>
        <w:rPr>
          <w:rFonts w:ascii="Times New Roman"/>
          <w:b w:val="false"/>
          <w:i w:val="false"/>
          <w:color w:val="000000"/>
          <w:sz w:val="28"/>
        </w:rPr>
        <w:t>
облыстардың, Астана, Алматы ққ. білім басқармалары, аудандардың,</w:t>
      </w:r>
      <w:r>
        <w:br/>
      </w:r>
      <w:r>
        <w:rPr>
          <w:rFonts w:ascii="Times New Roman"/>
          <w:b w:val="false"/>
          <w:i w:val="false"/>
          <w:color w:val="000000"/>
          <w:sz w:val="28"/>
        </w:rPr>
        <w:t>
қалалардың білім бөлімдері құжаттарының негізінде _________ ауданының</w:t>
      </w:r>
      <w:r>
        <w:br/>
      </w:r>
      <w:r>
        <w:rPr>
          <w:rFonts w:ascii="Times New Roman"/>
          <w:b w:val="false"/>
          <w:i w:val="false"/>
          <w:color w:val="000000"/>
          <w:sz w:val="28"/>
        </w:rPr>
        <w:t xml:space="preserve">
(қаласының) әкімі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Қосымшаға сәйкес жетім балаға (жетім балаларға) және</w:t>
      </w:r>
      <w:r>
        <w:br/>
      </w:r>
      <w:r>
        <w:rPr>
          <w:rFonts w:ascii="Times New Roman"/>
          <w:b w:val="false"/>
          <w:i w:val="false"/>
          <w:color w:val="000000"/>
          <w:sz w:val="28"/>
        </w:rPr>
        <w:t>
ата-анасының қамқорлығынсыз қалған балаға (балаларға) қамқоршылық</w:t>
      </w:r>
      <w:r>
        <w:br/>
      </w:r>
      <w:r>
        <w:rPr>
          <w:rFonts w:ascii="Times New Roman"/>
          <w:b w:val="false"/>
          <w:i w:val="false"/>
          <w:color w:val="000000"/>
          <w:sz w:val="28"/>
        </w:rPr>
        <w:t>
немесе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3477"/>
        <w:gridCol w:w="3500"/>
        <w:gridCol w:w="3636"/>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(қорғаншы)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алынатын бала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Қамқоршылықты және қорғаншылықты ресімдеу негізі</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Қамқоршының (қорғаншының) Т.А.Ә., туған жылы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Әкім                      _________________________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64" w:id="30"/>
    <w:p>
      <w:pPr>
        <w:spacing w:after="0"/>
        <w:ind w:left="0"/>
        <w:jc w:val="both"/>
      </w:pPr>
      <w:r>
        <w:rPr>
          <w:rFonts w:ascii="Times New Roman"/>
          <w:b w:val="false"/>
          <w:i w:val="false"/>
          <w:color w:val="000000"/>
          <w:sz w:val="28"/>
        </w:rPr>
        <w:t>
«Жетім балаға (жетім балаларға) және</w:t>
      </w:r>
      <w:r>
        <w:br/>
      </w:r>
      <w:r>
        <w:rPr>
          <w:rFonts w:ascii="Times New Roman"/>
          <w:b w:val="false"/>
          <w:i w:val="false"/>
          <w:color w:val="000000"/>
          <w:sz w:val="28"/>
        </w:rPr>
        <w:t xml:space="preserve">
ата-анасының қамқорлығынсыз қалған </w:t>
      </w:r>
      <w:r>
        <w:br/>
      </w:r>
      <w:r>
        <w:rPr>
          <w:rFonts w:ascii="Times New Roman"/>
          <w:b w:val="false"/>
          <w:i w:val="false"/>
          <w:color w:val="000000"/>
          <w:sz w:val="28"/>
        </w:rPr>
        <w:t>
балаға (балаларға) қамқоршылық немесе</w:t>
      </w:r>
      <w:r>
        <w:br/>
      </w:r>
      <w:r>
        <w:rPr>
          <w:rFonts w:ascii="Times New Roman"/>
          <w:b w:val="false"/>
          <w:i w:val="false"/>
          <w:color w:val="000000"/>
          <w:sz w:val="28"/>
        </w:rPr>
        <w:t xml:space="preserve">
қорғаншылық белгілеу»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30"/>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бойынша тұратын, телефоны </w:t>
      </w:r>
      <w:r>
        <w:br/>
      </w:r>
      <w:r>
        <w:rPr>
          <w:rFonts w:ascii="Times New Roman"/>
          <w:b w:val="false"/>
          <w:i w:val="false"/>
          <w:color w:val="000000"/>
          <w:sz w:val="28"/>
        </w:rPr>
        <w:t>
азамат(ша) ___________________________</w:t>
      </w:r>
      <w:r>
        <w:br/>
      </w:r>
      <w:r>
        <w:rPr>
          <w:rFonts w:ascii="Times New Roman"/>
          <w:b w:val="false"/>
          <w:i w:val="false"/>
          <w:color w:val="000000"/>
          <w:sz w:val="28"/>
        </w:rPr>
        <w:t>
(Т.А.Ә. толық, қысқартусыз, жеке басын</w:t>
      </w:r>
      <w:r>
        <w:br/>
      </w:r>
      <w:r>
        <w:rPr>
          <w:rFonts w:ascii="Times New Roman"/>
          <w:b w:val="false"/>
          <w:i w:val="false"/>
          <w:color w:val="000000"/>
          <w:sz w:val="28"/>
        </w:rPr>
        <w:t xml:space="preserve">
куәландыратын құжат бойынша)     </w:t>
      </w:r>
    </w:p>
    <w:bookmarkStart w:name="z65"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Сізден жетім балаға (жетім балаларға) және ата-анасының</w:t>
      </w:r>
      <w:r>
        <w:br/>
      </w:r>
      <w:r>
        <w:rPr>
          <w:rFonts w:ascii="Times New Roman"/>
          <w:b w:val="false"/>
          <w:i w:val="false"/>
          <w:color w:val="000000"/>
          <w:sz w:val="28"/>
        </w:rPr>
        <w:t>
қамқорлығынсыз қалған кәмелетке толмаған балаға (балаларға)</w:t>
      </w:r>
      <w:r>
        <w:br/>
      </w:r>
      <w:r>
        <w:rPr>
          <w:rFonts w:ascii="Times New Roman"/>
          <w:b w:val="false"/>
          <w:i w:val="false"/>
          <w:color w:val="000000"/>
          <w:sz w:val="28"/>
        </w:rPr>
        <w:t>
қамқоршылық немесе қорғаншылық белгілеуді сұраймын: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(баланың Т.А.Ә. туған жылын, туу туралы куәлігінің № көрсету)</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мекенжай бойынша тұрады: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 «___» ____________                          азаматтың</w:t>
      </w:r>
      <w:r>
        <w:br/>
      </w:r>
      <w:r>
        <w:rPr>
          <w:rFonts w:ascii="Times New Roman"/>
          <w:b w:val="false"/>
          <w:i w:val="false"/>
          <w:color w:val="000000"/>
          <w:sz w:val="28"/>
        </w:rPr>
        <w:t>
                                                   (азаматшаның) қолы</w:t>
      </w:r>
    </w:p>
    <w:bookmarkStart w:name="z66" w:id="32"/>
    <w:p>
      <w:pPr>
        <w:spacing w:after="0"/>
        <w:ind w:left="0"/>
        <w:jc w:val="both"/>
      </w:pPr>
      <w:r>
        <w:rPr>
          <w:rFonts w:ascii="Times New Roman"/>
          <w:b w:val="false"/>
          <w:i w:val="false"/>
          <w:color w:val="000000"/>
          <w:sz w:val="28"/>
        </w:rPr>
        <w:t>
«Жетім балаға (жетім балаларға) және</w:t>
      </w:r>
      <w:r>
        <w:br/>
      </w:r>
      <w:r>
        <w:rPr>
          <w:rFonts w:ascii="Times New Roman"/>
          <w:b w:val="false"/>
          <w:i w:val="false"/>
          <w:color w:val="000000"/>
          <w:sz w:val="28"/>
        </w:rPr>
        <w:t xml:space="preserve">
ата-анасының қамқорлығынсыз қалған </w:t>
      </w:r>
      <w:r>
        <w:br/>
      </w:r>
      <w:r>
        <w:rPr>
          <w:rFonts w:ascii="Times New Roman"/>
          <w:b w:val="false"/>
          <w:i w:val="false"/>
          <w:color w:val="000000"/>
          <w:sz w:val="28"/>
        </w:rPr>
        <w:t>
балаға (балаларға) қамқоршылық немесе</w:t>
      </w:r>
      <w:r>
        <w:br/>
      </w:r>
      <w:r>
        <w:rPr>
          <w:rFonts w:ascii="Times New Roman"/>
          <w:b w:val="false"/>
          <w:i w:val="false"/>
          <w:color w:val="000000"/>
          <w:sz w:val="28"/>
        </w:rPr>
        <w:t xml:space="preserve">
қорғаншылық белгілеу»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32"/>
    <w:bookmarkStart w:name="z67" w:id="33"/>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 жағдайы туралы</w:t>
      </w:r>
      <w:r>
        <w:br/>
      </w:r>
      <w:r>
        <w:rPr>
          <w:rFonts w:ascii="Times New Roman"/>
          <w:b/>
          <w:i w:val="false"/>
          <w:color w:val="000000"/>
        </w:rPr>
        <w:t>
қорытынды</w:t>
      </w:r>
    </w:p>
    <w:bookmarkEnd w:id="33"/>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Кеуде клеткасының рентгеноскопиясы __________________________________</w:t>
      </w:r>
      <w:r>
        <w:br/>
      </w:r>
      <w:r>
        <w:rPr>
          <w:rFonts w:ascii="Times New Roman"/>
          <w:b w:val="false"/>
          <w:i w:val="false"/>
          <w:color w:val="000000"/>
          <w:sz w:val="28"/>
        </w:rPr>
        <w:t>
Терапевт ____________________________________________________________</w:t>
      </w:r>
      <w:r>
        <w:br/>
      </w:r>
      <w:r>
        <w:rPr>
          <w:rFonts w:ascii="Times New Roman"/>
          <w:b w:val="false"/>
          <w:i w:val="false"/>
          <w:color w:val="000000"/>
          <w:sz w:val="28"/>
        </w:rPr>
        <w:t>
Қорытынды ___________________________________________________________</w:t>
      </w:r>
    </w:p>
    <w:bookmarkStart w:name="z68"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34"/>
    <w:bookmarkStart w:name="z69" w:id="35"/>
    <w:p>
      <w:pPr>
        <w:spacing w:after="0"/>
        <w:ind w:left="0"/>
        <w:jc w:val="left"/>
      </w:pPr>
      <w:r>
        <w:rPr>
          <w:rFonts w:ascii="Times New Roman"/>
          <w:b/>
          <w:i w:val="false"/>
          <w:color w:val="000000"/>
        </w:rPr>
        <w:t xml:space="preserve"> 
«Бірыңғай жинақтаушы зейнетақы қорына және (немесе) ерікті</w:t>
      </w:r>
      <w:r>
        <w:br/>
      </w:r>
      <w:r>
        <w:rPr>
          <w:rFonts w:ascii="Times New Roman"/>
          <w:b/>
          <w:i w:val="false"/>
          <w:color w:val="000000"/>
        </w:rPr>
        <w:t>
жинақтаушы зейнетақы қорына, банктерге, ішкі істер органдарына</w:t>
      </w:r>
      <w:r>
        <w:br/>
      </w:r>
      <w:r>
        <w:rPr>
          <w:rFonts w:ascii="Times New Roman"/>
          <w:b/>
          <w:i w:val="false"/>
          <w:color w:val="000000"/>
        </w:rPr>
        <w:t>
кәмелетке толмаған балалардың мүлкіне иелік ету және кәмелетке</w:t>
      </w:r>
      <w:r>
        <w:br/>
      </w:r>
      <w:r>
        <w:rPr>
          <w:rFonts w:ascii="Times New Roman"/>
          <w:b/>
          <w:i w:val="false"/>
          <w:color w:val="000000"/>
        </w:rPr>
        <w:t>
толмаған балаларға мұра ресімдеу үшін анықтамалар беру»</w:t>
      </w:r>
      <w:r>
        <w:br/>
      </w:r>
      <w:r>
        <w:rPr>
          <w:rFonts w:ascii="Times New Roman"/>
          <w:b/>
          <w:i w:val="false"/>
          <w:color w:val="000000"/>
        </w:rPr>
        <w:t>
мемлекеттік көрсетілетін қызмет стандарты</w:t>
      </w:r>
    </w:p>
    <w:bookmarkEnd w:id="35"/>
    <w:bookmarkStart w:name="z70" w:id="36"/>
    <w:p>
      <w:pPr>
        <w:spacing w:after="0"/>
        <w:ind w:left="0"/>
        <w:jc w:val="left"/>
      </w:pPr>
      <w:r>
        <w:rPr>
          <w:rFonts w:ascii="Times New Roman"/>
          <w:b/>
          <w:i w:val="false"/>
          <w:color w:val="000000"/>
        </w:rPr>
        <w:t xml:space="preserve"> 
1. Жалпы ережелер</w:t>
      </w:r>
    </w:p>
    <w:bookmarkEnd w:id="36"/>
    <w:bookmarkStart w:name="z71" w:id="37"/>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Астана және Алматы қалаларының білім басқармалары, аудандар мен облыстық маңызы бар қалалардың білім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үкіметтің» веб-порталы (бұдан әрі – портал) www.e.gov.kz арқылы жүзеге асырылады.</w:t>
      </w:r>
    </w:p>
    <w:bookmarkEnd w:id="37"/>
    <w:bookmarkStart w:name="z74" w:id="38"/>
    <w:p>
      <w:pPr>
        <w:spacing w:after="0"/>
        <w:ind w:left="0"/>
        <w:jc w:val="left"/>
      </w:pPr>
      <w:r>
        <w:rPr>
          <w:rFonts w:ascii="Times New Roman"/>
          <w:b/>
          <w:i w:val="false"/>
          <w:color w:val="000000"/>
        </w:rPr>
        <w:t xml:space="preserve"> 
2. Мемлекеттік қызмет көрсету тәртібі</w:t>
      </w:r>
    </w:p>
    <w:bookmarkEnd w:id="38"/>
    <w:bookmarkStart w:name="z75" w:id="39"/>
    <w:p>
      <w:pPr>
        <w:spacing w:after="0"/>
        <w:ind w:left="0"/>
        <w:jc w:val="both"/>
      </w:pPr>
      <w:r>
        <w:rPr>
          <w:rFonts w:ascii="Times New Roman"/>
          <w:b w:val="false"/>
          <w:i w:val="false"/>
          <w:color w:val="000000"/>
          <w:sz w:val="28"/>
        </w:rPr>
        <w:t>
      4. Мемлекеттік қызмет көрсетудің мерзімі:</w:t>
      </w:r>
      <w:r>
        <w:br/>
      </w:r>
      <w:r>
        <w:rPr>
          <w:rFonts w:ascii="Times New Roman"/>
          <w:b w:val="false"/>
          <w:i w:val="false"/>
          <w:color w:val="000000"/>
          <w:sz w:val="28"/>
        </w:rPr>
        <w:t>
      1) ХҚО-ға құжаттарды тапсырған (құжаттарды қабылдау күні мемлекеттік қызмет көрсету мерзіміне кірмейді), сондай-ақ портал арқылы өтініш берген сәттен бастап 5 жұмыс күнінен кешіктірілмейді;</w:t>
      </w:r>
      <w:r>
        <w:br/>
      </w:r>
      <w:r>
        <w:rPr>
          <w:rFonts w:ascii="Times New Roman"/>
          <w:b w:val="false"/>
          <w:i w:val="false"/>
          <w:color w:val="000000"/>
          <w:sz w:val="28"/>
        </w:rPr>
        <w:t>
      2) көрсетілетін қызметті алушының құжаттарды тапсыруы үшін күтудің рұқсат берілетін ең ұзақ уақыты 5 минуттан аспайды;</w:t>
      </w:r>
      <w:r>
        <w:br/>
      </w:r>
      <w:r>
        <w:rPr>
          <w:rFonts w:ascii="Times New Roman"/>
          <w:b w:val="false"/>
          <w:i w:val="false"/>
          <w:color w:val="000000"/>
          <w:sz w:val="28"/>
        </w:rPr>
        <w:t>
      3) көрсетілетін қызметті алушыға қызмет көрсетудің рұқсат берілетін ең ұзақ уақыты 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көрсетудің нәтижесі –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w:t>
      </w:r>
      <w:r>
        <w:br/>
      </w:r>
      <w:r>
        <w:rPr>
          <w:rFonts w:ascii="Times New Roman"/>
          <w:b w:val="false"/>
          <w:i w:val="false"/>
          <w:color w:val="000000"/>
          <w:sz w:val="28"/>
        </w:rPr>
        <w:t>
      Мемлекеттік қызмет көрсетудің нәтижесі электрондық форматта ұсынылады. Көрсетілетін қызметті алушы мемлекеттік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 беруші басшысының қолымен расталады.</w:t>
      </w:r>
      <w:r>
        <w:br/>
      </w: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ХҚО-да: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сағат 9.00-ден 20.00-ге дейін, үзіліссіз.</w:t>
      </w:r>
      <w:r>
        <w:br/>
      </w:r>
      <w:r>
        <w:rPr>
          <w:rFonts w:ascii="Times New Roman"/>
          <w:b w:val="false"/>
          <w:i w:val="false"/>
          <w:color w:val="000000"/>
          <w:sz w:val="28"/>
        </w:rPr>
        <w:t>
      Қабылдау алдын ала жазылусыз және жеделдетіп қызмет көрсетусіз, «электронды» кезек күту тәртібімен жүзеге асырылады.</w:t>
      </w:r>
      <w:r>
        <w:br/>
      </w:r>
      <w:r>
        <w:rPr>
          <w:rFonts w:ascii="Times New Roman"/>
          <w:b w:val="false"/>
          <w:i w:val="false"/>
          <w:color w:val="000000"/>
          <w:sz w:val="28"/>
        </w:rPr>
        <w:t>
      Көрсетілетін қызметті алушының қалауы бойынша электрондық кезекті портал арқылы «брондауға» болады;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анықтамалар беру кезінде:</w:t>
      </w:r>
      <w:r>
        <w:br/>
      </w:r>
      <w:r>
        <w:rPr>
          <w:rFonts w:ascii="Times New Roman"/>
          <w:b w:val="false"/>
          <w:i w:val="false"/>
          <w:color w:val="000000"/>
          <w:sz w:val="28"/>
        </w:rPr>
        <w:t>
      1) ХҚО-да: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көрсетілетін қызметті алушылардың (ата-аналардың (ата-ананың), асырап алушылардың, қорғаншының немесе қамқоршының, патронаттық тәрбиешінің және оларды алмастыратын адамдардың (бұдан әрі – заңды өкілдер) өтініші;</w:t>
      </w:r>
      <w:r>
        <w:br/>
      </w:r>
      <w:r>
        <w:rPr>
          <w:rFonts w:ascii="Times New Roman"/>
          <w:b w:val="false"/>
          <w:i w:val="false"/>
          <w:color w:val="000000"/>
          <w:sz w:val="28"/>
        </w:rPr>
        <w:t>
      мұраны қалдырушының қайтыс болуы туралы куәлік;</w:t>
      </w:r>
      <w:r>
        <w:br/>
      </w:r>
      <w:r>
        <w:rPr>
          <w:rFonts w:ascii="Times New Roman"/>
          <w:b w:val="false"/>
          <w:i w:val="false"/>
          <w:color w:val="000000"/>
          <w:sz w:val="28"/>
        </w:rPr>
        <w:t>
      заң бойынша мұрагерлікке құқығы туралы </w:t>
      </w:r>
      <w:r>
        <w:rPr>
          <w:rFonts w:ascii="Times New Roman"/>
          <w:b w:val="false"/>
          <w:i w:val="false"/>
          <w:color w:val="000000"/>
          <w:sz w:val="28"/>
        </w:rPr>
        <w:t>куәлік</w:t>
      </w:r>
      <w:r>
        <w:rPr>
          <w:rFonts w:ascii="Times New Roman"/>
          <w:b w:val="false"/>
          <w:i w:val="false"/>
          <w:color w:val="000000"/>
          <w:sz w:val="28"/>
        </w:rPr>
        <w:t xml:space="preserve"> (нотариустан); </w:t>
      </w:r>
      <w:r>
        <w:br/>
      </w:r>
      <w:r>
        <w:rPr>
          <w:rFonts w:ascii="Times New Roman"/>
          <w:b w:val="false"/>
          <w:i w:val="false"/>
          <w:color w:val="000000"/>
          <w:sz w:val="28"/>
        </w:rPr>
        <w:t>
      2007 жылғы 13 тамызға дейін туылған жағдайда баланың </w:t>
      </w:r>
      <w:r>
        <w:rPr>
          <w:rFonts w:ascii="Times New Roman"/>
          <w:b w:val="false"/>
          <w:i w:val="false"/>
          <w:color w:val="000000"/>
          <w:sz w:val="28"/>
        </w:rPr>
        <w:t>туу туралы куәлігі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некеге тұру</w:t>
      </w:r>
      <w:r>
        <w:rPr>
          <w:rFonts w:ascii="Times New Roman"/>
          <w:b w:val="false"/>
          <w:i w:val="false"/>
          <w:color w:val="000000"/>
          <w:sz w:val="28"/>
        </w:rPr>
        <w:t xml:space="preserve"> немесе бұзу туралы куәлік (2008 жылға дейін некеге тұрған немесе бұзған жағдайда);</w:t>
      </w:r>
      <w:r>
        <w:br/>
      </w:r>
      <w:r>
        <w:rPr>
          <w:rFonts w:ascii="Times New Roman"/>
          <w:b w:val="false"/>
          <w:i w:val="false"/>
          <w:color w:val="000000"/>
          <w:sz w:val="28"/>
        </w:rPr>
        <w:t>
      аумақтық әділет органынан № 4 нысандағы анықтама (2008 жылға дейін бала некесіз туылған жағдайда).</w:t>
      </w:r>
      <w:r>
        <w:br/>
      </w:r>
      <w:r>
        <w:rPr>
          <w:rFonts w:ascii="Times New Roman"/>
          <w:b w:val="false"/>
          <w:i w:val="false"/>
          <w:color w:val="000000"/>
          <w:sz w:val="28"/>
        </w:rPr>
        <w:t>
      Көрсетілетін қызметті алушының жеке басын растайтын құжаттың,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(бала 2007 жылғы 13 тамыздан кейін туылған жағдайда) немесе аумақтық әділет органынан алынған № 4 нысандағы анықтаманың (бала 2008 жылдан кейін некесіз туылған жағдайда), некеге тұру немесе бұзу туралы куәліктің (некені 2008 жылдан кейін құрған немесе бұзған жағдайда) мәліметтерін, көлік құралын тіркеу туралы деректерді ХҚО қызметкері тиісті мемлекеттік ақпараттық жүйелерден мемлекеттік органдардың уәкілетті адамдарының ЭЦҚ-мен расталған электрондық құжаттар нысанында алады.</w:t>
      </w:r>
      <w:r>
        <w:br/>
      </w:r>
      <w:r>
        <w:rPr>
          <w:rFonts w:ascii="Times New Roman"/>
          <w:b w:val="false"/>
          <w:i w:val="false"/>
          <w:color w:val="000000"/>
          <w:sz w:val="28"/>
        </w:rPr>
        <w:t>
      Қазақстан Республикасы заңдарында өзгеше көзделмесе, мемлекеттік қызметті көрсету кезінде көрсетілетін қызметті беруші көрсетілетін қызметті алушыдан заңмен қорғалатын құпияны қамтитын, ақпараттық жүйелердегі мәліметтерді пайдалануға жазбаша келісімін алады.</w:t>
      </w:r>
      <w:r>
        <w:br/>
      </w:r>
      <w:r>
        <w:rPr>
          <w:rFonts w:ascii="Times New Roman"/>
          <w:b w:val="false"/>
          <w:i w:val="false"/>
          <w:color w:val="000000"/>
          <w:sz w:val="28"/>
        </w:rPr>
        <w:t>
      Құжаттарды қабылдау кезінде ХҚО қызметкері ХҚО-ның ақпараттық жүйесіндегі деректерді көрсетілетін қызметті алушының құжаттарының түпнұсқаларымен салыстырады және түпнұсқаларды көрсетілетін қызметті алушыға қайтарады.</w:t>
      </w:r>
      <w:r>
        <w:br/>
      </w:r>
      <w:r>
        <w:rPr>
          <w:rFonts w:ascii="Times New Roman"/>
          <w:b w:val="false"/>
          <w:i w:val="false"/>
          <w:color w:val="000000"/>
          <w:sz w:val="28"/>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w:t>
      </w:r>
      <w:r>
        <w:br/>
      </w:r>
      <w:r>
        <w:rPr>
          <w:rFonts w:ascii="Times New Roman"/>
          <w:b w:val="false"/>
          <w:i w:val="false"/>
          <w:color w:val="000000"/>
          <w:sz w:val="28"/>
        </w:rPr>
        <w:t>
      сұраныстың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 берілетін күні (уақыты) мен орны;</w:t>
      </w:r>
      <w:r>
        <w:br/>
      </w:r>
      <w:r>
        <w:rPr>
          <w:rFonts w:ascii="Times New Roman"/>
          <w:b w:val="false"/>
          <w:i w:val="false"/>
          <w:color w:val="000000"/>
          <w:sz w:val="28"/>
        </w:rPr>
        <w:t>
      құжаттарды ресімдеуге өтінішті қабылдаған ХҚО қызметкерінің аты, тегі, сондай-ақ болса әкесінің аты;</w:t>
      </w:r>
      <w:r>
        <w:br/>
      </w:r>
      <w:r>
        <w:rPr>
          <w:rFonts w:ascii="Times New Roman"/>
          <w:b w:val="false"/>
          <w:i w:val="false"/>
          <w:color w:val="000000"/>
          <w:sz w:val="28"/>
        </w:rPr>
        <w:t>
      көрсетілетін қызметті алушының тегі, аты, сондай-ақ болса, әкесінің аты және байланыс телефондары;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қойылған электрондық құжаттар нысанындағы сұрау;</w:t>
      </w:r>
      <w:r>
        <w:br/>
      </w:r>
      <w:r>
        <w:rPr>
          <w:rFonts w:ascii="Times New Roman"/>
          <w:b w:val="false"/>
          <w:i w:val="false"/>
          <w:color w:val="000000"/>
          <w:sz w:val="28"/>
        </w:rPr>
        <w:t>
      мұраны қалдырушының қайтыс болуы туралы куәліктің электрондық көшірмесі;</w:t>
      </w:r>
      <w:r>
        <w:br/>
      </w:r>
      <w:r>
        <w:rPr>
          <w:rFonts w:ascii="Times New Roman"/>
          <w:b w:val="false"/>
          <w:i w:val="false"/>
          <w:color w:val="000000"/>
          <w:sz w:val="28"/>
        </w:rPr>
        <w:t>
      заң бойынша мұрагерлікке құқық туралы </w:t>
      </w:r>
      <w:r>
        <w:rPr>
          <w:rFonts w:ascii="Times New Roman"/>
          <w:b w:val="false"/>
          <w:i w:val="false"/>
          <w:color w:val="000000"/>
          <w:sz w:val="28"/>
        </w:rPr>
        <w:t>куәліктің</w:t>
      </w:r>
      <w:r>
        <w:rPr>
          <w:rFonts w:ascii="Times New Roman"/>
          <w:b w:val="false"/>
          <w:i w:val="false"/>
          <w:color w:val="000000"/>
          <w:sz w:val="28"/>
        </w:rPr>
        <w:t xml:space="preserve"> электрондық көшірмесі (нотариустан);</w:t>
      </w:r>
      <w:r>
        <w:br/>
      </w:r>
      <w:r>
        <w:rPr>
          <w:rFonts w:ascii="Times New Roman"/>
          <w:b w:val="false"/>
          <w:i w:val="false"/>
          <w:color w:val="000000"/>
          <w:sz w:val="28"/>
        </w:rPr>
        <w:t>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электрондық көшірмесі (2007 жылғы 13 тамызға дейін туылған жағдайда);</w:t>
      </w:r>
      <w:r>
        <w:br/>
      </w:r>
      <w:r>
        <w:rPr>
          <w:rFonts w:ascii="Times New Roman"/>
          <w:b w:val="false"/>
          <w:i w:val="false"/>
          <w:color w:val="000000"/>
          <w:sz w:val="28"/>
        </w:rPr>
        <w:t>
      некеге тұру немесе бұзу туралы куәліктің электрондық көшірмесі (2008 жылға дейін некеге тұрған немесе бұзған жағдайда)</w:t>
      </w:r>
      <w:r>
        <w:br/>
      </w:r>
      <w:r>
        <w:rPr>
          <w:rFonts w:ascii="Times New Roman"/>
          <w:b w:val="false"/>
          <w:i w:val="false"/>
          <w:color w:val="000000"/>
          <w:sz w:val="28"/>
        </w:rPr>
        <w:t>
      аумақтық әділет органынан № 4 нысандағы анықтаманың электрондық көшірмесі (бала 2008 жылға дейін некесіз туылған жағдайда)</w:t>
      </w:r>
      <w:r>
        <w:br/>
      </w:r>
      <w:r>
        <w:rPr>
          <w:rFonts w:ascii="Times New Roman"/>
          <w:b w:val="false"/>
          <w:i w:val="false"/>
          <w:color w:val="000000"/>
          <w:sz w:val="28"/>
        </w:rPr>
        <w:t>
      Портал арқылы өтініш беру кезінде көрсетілетін қызметті алушының жеке басын растайтын құжаттың,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(бала 2007 жылғы 13 тамыздан кейін туылған жағдайда) немесе аумақтық әділет органынан алынған № 4 нысандағы анықтаманың (бала 2008 жылдан кейін некесіз туылған жағдайда), </w:t>
      </w:r>
      <w:r>
        <w:rPr>
          <w:rFonts w:ascii="Times New Roman"/>
          <w:b w:val="false"/>
          <w:i w:val="false"/>
          <w:color w:val="000000"/>
          <w:sz w:val="28"/>
        </w:rPr>
        <w:t>некеге тұру</w:t>
      </w:r>
      <w:r>
        <w:rPr>
          <w:rFonts w:ascii="Times New Roman"/>
          <w:b w:val="false"/>
          <w:i w:val="false"/>
          <w:color w:val="000000"/>
          <w:sz w:val="28"/>
        </w:rPr>
        <w:t xml:space="preserve"> немесе бұзу туралы куәліктің (2008 жылдан кейін некеге тұрған немесе бұзған жағдайда) мәліметтерін, көлік құралын тіркеу туралы деректерді ХҚО қызметкері тиісті мемлекеттік ақпараттық жүйелерден мемлекеттік органдардың уәкілетті адамдарының ЭЦҚ-мен расталған электрондық құжаттар нысанында алады.</w:t>
      </w:r>
      <w:r>
        <w:br/>
      </w:r>
      <w:r>
        <w:rPr>
          <w:rFonts w:ascii="Times New Roman"/>
          <w:b w:val="false"/>
          <w:i w:val="false"/>
          <w:color w:val="000000"/>
          <w:sz w:val="28"/>
        </w:rPr>
        <w:t>
      Портал арқылы өтініш берілген жағдайда көрсетілетін қызметті алушының «жеке кабинетіне» мемлекеттік қызмет көрсету нәтижесін алу күні мен уақыты көрсетіліп, мемлекеттік қызметті көрсетуге сұраудың қабылданғаны туралы хабарлама-есеп жіберіледі.</w:t>
      </w:r>
      <w:r>
        <w:br/>
      </w:r>
      <w:r>
        <w:rPr>
          <w:rFonts w:ascii="Times New Roman"/>
          <w:b w:val="false"/>
          <w:i w:val="false"/>
          <w:color w:val="000000"/>
          <w:sz w:val="28"/>
        </w:rPr>
        <w:t>
      Ішкі істер органдарына кәмелетке толмаған балалардың мүліктеріне иелік ету үшін анықтамаларды алу кезінде:</w:t>
      </w:r>
      <w:r>
        <w:br/>
      </w:r>
      <w:r>
        <w:rPr>
          <w:rFonts w:ascii="Times New Roman"/>
          <w:b w:val="false"/>
          <w:i w:val="false"/>
          <w:color w:val="000000"/>
          <w:sz w:val="28"/>
        </w:rPr>
        <w:t>
      1) ХҚО-да: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көрсетілетін қызметті алушылардың (ата-аналардың (ата-ананың), асырап алушылардың, қорғаншының немесе қамқоршының, патронаттық тәрбиешінің және оларды алмастыратын адамдардың (бұдан әрі – заңды өкілдер) өтініші;</w:t>
      </w:r>
      <w:r>
        <w:br/>
      </w:r>
      <w:r>
        <w:rPr>
          <w:rFonts w:ascii="Times New Roman"/>
          <w:b w:val="false"/>
          <w:i w:val="false"/>
          <w:color w:val="000000"/>
          <w:sz w:val="28"/>
        </w:rPr>
        <w:t>
      оқу орнынан білім беру мекемесі әкімшілігінің қатысуымен еркін нысанда жазылған, жылжымайтын мүлікті иеліктен шығару бойынша мәміле жасауға тұрғын үйдің меншік иесі болып табылатын кәмелетке толмағанның анықтама-келісімі;</w:t>
      </w:r>
      <w:r>
        <w:br/>
      </w:r>
      <w:r>
        <w:rPr>
          <w:rFonts w:ascii="Times New Roman"/>
          <w:b w:val="false"/>
          <w:i w:val="false"/>
          <w:color w:val="000000"/>
          <w:sz w:val="28"/>
        </w:rPr>
        <w:t>
      келмеген зайыбының (жұбайының) атынан мәміле жасауға нотариус куәландырған сенімхат не қайтыс болуы туралы куәлік;</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ішкі істер органдары беретін растау анықтамасы);</w:t>
      </w:r>
      <w:r>
        <w:br/>
      </w:r>
      <w:r>
        <w:rPr>
          <w:rFonts w:ascii="Times New Roman"/>
          <w:b w:val="false"/>
          <w:i w:val="false"/>
          <w:color w:val="000000"/>
          <w:sz w:val="28"/>
        </w:rPr>
        <w:t>
      баланың туу туралы куәлігі (2007 жылғы 13 тамызға дейін туылған жағдайда);</w:t>
      </w:r>
      <w:r>
        <w:br/>
      </w:r>
      <w:r>
        <w:rPr>
          <w:rFonts w:ascii="Times New Roman"/>
          <w:b w:val="false"/>
          <w:i w:val="false"/>
          <w:color w:val="000000"/>
          <w:sz w:val="28"/>
        </w:rPr>
        <w:t>
      некеге тұру немесе бұзу туралы куәлік (2008 жылға дейін некеге тұрған немесе бұзған жағдайда);</w:t>
      </w:r>
      <w:r>
        <w:br/>
      </w:r>
      <w:r>
        <w:rPr>
          <w:rFonts w:ascii="Times New Roman"/>
          <w:b w:val="false"/>
          <w:i w:val="false"/>
          <w:color w:val="000000"/>
          <w:sz w:val="28"/>
        </w:rPr>
        <w:t>
      аумақтың әділет органынан № 4 нысандағы анықтама (2008 жылға дейін бала некесіз туылған жағдайда).</w:t>
      </w:r>
      <w:r>
        <w:br/>
      </w:r>
      <w:r>
        <w:rPr>
          <w:rFonts w:ascii="Times New Roman"/>
          <w:b w:val="false"/>
          <w:i w:val="false"/>
          <w:color w:val="000000"/>
          <w:sz w:val="28"/>
        </w:rPr>
        <w:t>
      Көрсетілетін қызметті алушының жеке басын растайтын құжаттың, баланың туу туралы куәлігінің (бала 2007 жылғы 13 тамыздан кейін туылған жағдайда) немесе аумақтың әділет органынан алынған № 4 нысандағы анықтаманың (бала 2008 жылдан кейін некесіз туылған жағдайда), некеге тұру немесе бұзу туралы куәліктің (2008 жылдан кейін некеге тұрған немесе бұзған жағдайда) мәліметтерін, көлік құралын тіркеу туралы деректерді ХҚО қызметкері тиісті мемлекеттік ақпараттық жүйелерден мемлекеттік органдардың уәкілетті адамдарының ЭЦҚ-мен расталған электрондық құжаттар нысанында алады.</w:t>
      </w:r>
      <w:r>
        <w:br/>
      </w:r>
      <w:r>
        <w:rPr>
          <w:rFonts w:ascii="Times New Roman"/>
          <w:b w:val="false"/>
          <w:i w:val="false"/>
          <w:color w:val="000000"/>
          <w:sz w:val="28"/>
        </w:rPr>
        <w:t>
      Егер Қазақстан Республикасы заңдарында өзгеше көзделмесе, мемлекеттік қызмет көрсету кезінде көрсетілетін қызметті беруші көрсетілетін қызметті алушыдан заңмен қорғалатын құпияны қамтитын, ақпараттық жүйедегі мәліметтерді пайдалануға жазбаша келісімін алады.</w:t>
      </w:r>
      <w:r>
        <w:br/>
      </w:r>
      <w:r>
        <w:rPr>
          <w:rFonts w:ascii="Times New Roman"/>
          <w:b w:val="false"/>
          <w:i w:val="false"/>
          <w:color w:val="000000"/>
          <w:sz w:val="28"/>
        </w:rPr>
        <w:t>
      Құжаттарды қабылдау кезінде ХҚО қызметкері ХҚО-ның ақпараттық жүйесіндегі деректерді көрсетілетін қызметті алушының құжаттарының түпнұсқаларымен салыстырады және түпнұсқаларды көрсетілетін қызметті алушыға қайтарады.</w:t>
      </w:r>
      <w:r>
        <w:br/>
      </w:r>
      <w:r>
        <w:rPr>
          <w:rFonts w:ascii="Times New Roman"/>
          <w:b w:val="false"/>
          <w:i w:val="false"/>
          <w:color w:val="000000"/>
          <w:sz w:val="28"/>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w:t>
      </w:r>
      <w:r>
        <w:br/>
      </w:r>
      <w:r>
        <w:rPr>
          <w:rFonts w:ascii="Times New Roman"/>
          <w:b w:val="false"/>
          <w:i w:val="false"/>
          <w:color w:val="000000"/>
          <w:sz w:val="28"/>
        </w:rPr>
        <w:t>
      сұраныстың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 берілетін күні (уақыты) мен орны;</w:t>
      </w:r>
      <w:r>
        <w:br/>
      </w:r>
      <w:r>
        <w:rPr>
          <w:rFonts w:ascii="Times New Roman"/>
          <w:b w:val="false"/>
          <w:i w:val="false"/>
          <w:color w:val="000000"/>
          <w:sz w:val="28"/>
        </w:rPr>
        <w:t>
      құжаттарды ресімдеуге өтінішті қабылдаған ХҚО қызметкерінің аты, тегі, сондай-ақ бар болса, әкесінің аты;</w:t>
      </w:r>
      <w:r>
        <w:br/>
      </w:r>
      <w:r>
        <w:rPr>
          <w:rFonts w:ascii="Times New Roman"/>
          <w:b w:val="false"/>
          <w:i w:val="false"/>
          <w:color w:val="000000"/>
          <w:sz w:val="28"/>
        </w:rPr>
        <w:t>
      көрсетілетін қызметті алушының тегі, аты, сондай-ақ бар болса, әкесінің аты және байланыс телефондары;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қойылған электрондық құжаттар нысанындағы сұрау;</w:t>
      </w:r>
      <w:r>
        <w:br/>
      </w:r>
      <w:r>
        <w:rPr>
          <w:rFonts w:ascii="Times New Roman"/>
          <w:b w:val="false"/>
          <w:i w:val="false"/>
          <w:color w:val="000000"/>
          <w:sz w:val="28"/>
        </w:rPr>
        <w:t>
      оқу орнынан білім беру мекемесі әкімшілігінің қатысуымен еркін нысанда жазылған, жылжымайтын мүлікті иеліктен шығару бойынша мәміле жасауға тұрғын үйдің меншік иесі болып табылатын кәмелетке толмағанның анықтама-келісімінің электронды көшірмесі;</w:t>
      </w:r>
      <w:r>
        <w:br/>
      </w:r>
      <w:r>
        <w:rPr>
          <w:rFonts w:ascii="Times New Roman"/>
          <w:b w:val="false"/>
          <w:i w:val="false"/>
          <w:color w:val="000000"/>
          <w:sz w:val="28"/>
        </w:rPr>
        <w:t>
      келмеген зайыбының (жұбайының) атынан мәміле жасауға нотариуспен куәландырылған сенімхаттың немесе қайтыс болуы туралы куәліктің электрондық көшірмесі;</w:t>
      </w:r>
      <w:r>
        <w:br/>
      </w:r>
      <w:r>
        <w:rPr>
          <w:rFonts w:ascii="Times New Roman"/>
          <w:b w:val="false"/>
          <w:i w:val="false"/>
          <w:color w:val="000000"/>
          <w:sz w:val="28"/>
        </w:rPr>
        <w:t>
      анықтама ішкі істер органдарына керек болған жағдайда, көлік құралын тіркеу туралы куәліктің электрондық көшірмесі (көлік құралын тіркеу туралы куәлік жоғалған жағдайда – ішкі істер органдары беретін растау анықтамасы);</w:t>
      </w:r>
      <w:r>
        <w:br/>
      </w:r>
      <w:r>
        <w:rPr>
          <w:rFonts w:ascii="Times New Roman"/>
          <w:b w:val="false"/>
          <w:i w:val="false"/>
          <w:color w:val="000000"/>
          <w:sz w:val="28"/>
        </w:rPr>
        <w:t>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электрондық көшірмесі (2007 жылғы 13 тамызға дейін туылған жағдайда);</w:t>
      </w:r>
      <w:r>
        <w:br/>
      </w:r>
      <w:r>
        <w:rPr>
          <w:rFonts w:ascii="Times New Roman"/>
          <w:b w:val="false"/>
          <w:i w:val="false"/>
          <w:color w:val="000000"/>
          <w:sz w:val="28"/>
        </w:rPr>
        <w:t>
      </w:t>
      </w:r>
      <w:r>
        <w:rPr>
          <w:rFonts w:ascii="Times New Roman"/>
          <w:b w:val="false"/>
          <w:i w:val="false"/>
          <w:color w:val="000000"/>
          <w:sz w:val="28"/>
        </w:rPr>
        <w:t>некеге тұру немесе бұзу туралы куәліктің</w:t>
      </w:r>
      <w:r>
        <w:rPr>
          <w:rFonts w:ascii="Times New Roman"/>
          <w:b w:val="false"/>
          <w:i w:val="false"/>
          <w:color w:val="000000"/>
          <w:sz w:val="28"/>
        </w:rPr>
        <w:t xml:space="preserve"> электрондық көшірмесі (2008 жылға дейін некеге тұрған немесе бұзған жағдайда);</w:t>
      </w:r>
      <w:r>
        <w:br/>
      </w:r>
      <w:r>
        <w:rPr>
          <w:rFonts w:ascii="Times New Roman"/>
          <w:b w:val="false"/>
          <w:i w:val="false"/>
          <w:color w:val="000000"/>
          <w:sz w:val="28"/>
        </w:rPr>
        <w:t>
      аумақтық әділет органынан алынған № 4 нысандағы анықтаманың электрондық көшірмесі (2008 жылға дейін бала некесіз туылған жағдайда).</w:t>
      </w:r>
      <w:r>
        <w:br/>
      </w:r>
      <w:r>
        <w:rPr>
          <w:rFonts w:ascii="Times New Roman"/>
          <w:b w:val="false"/>
          <w:i w:val="false"/>
          <w:color w:val="000000"/>
          <w:sz w:val="28"/>
        </w:rPr>
        <w:t>
      Портал арқылы өтініш білдіргенде көрсетілетін қызметті беруші көрсетілетін қызмет алушының жеке басын растайтын құжаттың, баланың туу туралы куәлігінің (бала 2007 жылғы 13 тамыздан кейін туылған жағдайда) немесе аумақтық әділет органынан алынған № 4 нысандағы анықтаманың (бала 2008 жылдан кейін некесіз туылған жағдайда), некеге тұру немесе бұзу туралы куәліктің (2008 жылдан кейін некеге тұрған немесе бұзған жағдайда) мәліметтерін, көлік құралын тіркеу туралы деректерді көрсетілетін қызметті беруші тиісті мемлекеттік ақпараттық жүйелер арқылы мемлекеттік органдардың уәкілетті адамдарының ЭЦҚ-мен расталған электрондық құжаттар нысанында алады.</w:t>
      </w:r>
      <w:r>
        <w:br/>
      </w:r>
      <w:r>
        <w:rPr>
          <w:rFonts w:ascii="Times New Roman"/>
          <w:b w:val="false"/>
          <w:i w:val="false"/>
          <w:color w:val="000000"/>
          <w:sz w:val="28"/>
        </w:rPr>
        <w:t>
      Портал арқылы өтініш білдіргенде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хабарлама-есеп жіберіледі.</w:t>
      </w:r>
      <w:r>
        <w:br/>
      </w:r>
      <w:r>
        <w:rPr>
          <w:rFonts w:ascii="Times New Roman"/>
          <w:b w:val="false"/>
          <w:i w:val="false"/>
          <w:color w:val="000000"/>
          <w:sz w:val="28"/>
        </w:rPr>
        <w:t>
      Банктерге кәмелетке толмағандардың мүліктеріне иелік ету үшін анықтамаларды беру кезінде:</w:t>
      </w:r>
      <w:r>
        <w:br/>
      </w:r>
      <w:r>
        <w:rPr>
          <w:rFonts w:ascii="Times New Roman"/>
          <w:b w:val="false"/>
          <w:i w:val="false"/>
          <w:color w:val="000000"/>
          <w:sz w:val="28"/>
        </w:rPr>
        <w:t>
      1) ХҚО-ға:</w:t>
      </w:r>
      <w:r>
        <w:br/>
      </w:r>
      <w:r>
        <w:rPr>
          <w:rFonts w:ascii="Times New Roman"/>
          <w:b w:val="false"/>
          <w:i w:val="false"/>
          <w:color w:val="000000"/>
          <w:sz w:val="28"/>
        </w:rPr>
        <w:t>
      осы мемлекеттік қызмет стандартына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өтініш;</w:t>
      </w:r>
      <w:r>
        <w:br/>
      </w:r>
      <w:r>
        <w:rPr>
          <w:rFonts w:ascii="Times New Roman"/>
          <w:b w:val="false"/>
          <w:i w:val="false"/>
          <w:color w:val="000000"/>
          <w:sz w:val="28"/>
        </w:rPr>
        <w:t>
      оқу орнынан білім беру мекемесі әкімшілігінің қатысуымен еркін нысанда жазылған, банктік мүлікті иеліктен шығару бойынша мәміле жасауға тұрғын үйдің меншік иесі болып табылатын кәмелетке толмағанның анықтама келісімі;</w:t>
      </w:r>
      <w:r>
        <w:br/>
      </w:r>
      <w:r>
        <w:rPr>
          <w:rFonts w:ascii="Times New Roman"/>
          <w:b w:val="false"/>
          <w:i w:val="false"/>
          <w:color w:val="000000"/>
          <w:sz w:val="28"/>
        </w:rPr>
        <w:t>
      келмеген зайыбының (жұбайының) атынан мәміле жасауға нотариуспен куәландырылған сенімхат не қайтыс болуы туралы куәлік;</w:t>
      </w:r>
      <w:r>
        <w:br/>
      </w:r>
      <w:r>
        <w:rPr>
          <w:rFonts w:ascii="Times New Roman"/>
          <w:b w:val="false"/>
          <w:i w:val="false"/>
          <w:color w:val="000000"/>
          <w:sz w:val="28"/>
        </w:rPr>
        <w:t>
      банк салымының бар екенін растайтын құжат;</w:t>
      </w:r>
      <w:r>
        <w:br/>
      </w:r>
      <w:r>
        <w:rPr>
          <w:rFonts w:ascii="Times New Roman"/>
          <w:b w:val="false"/>
          <w:i w:val="false"/>
          <w:color w:val="000000"/>
          <w:sz w:val="28"/>
        </w:rPr>
        <w:t>
      </w:t>
      </w:r>
      <w:r>
        <w:rPr>
          <w:rFonts w:ascii="Times New Roman"/>
          <w:b w:val="false"/>
          <w:i w:val="false"/>
          <w:color w:val="000000"/>
          <w:sz w:val="28"/>
        </w:rPr>
        <w:t>некеге тұру немесе бұзу туралы куәлік</w:t>
      </w:r>
      <w:r>
        <w:rPr>
          <w:rFonts w:ascii="Times New Roman"/>
          <w:b w:val="false"/>
          <w:i w:val="false"/>
          <w:color w:val="000000"/>
          <w:sz w:val="28"/>
        </w:rPr>
        <w:t xml:space="preserve"> (2008 жылға дейін некеге тұрған немесе бұзған жағдайда);</w:t>
      </w:r>
      <w:r>
        <w:br/>
      </w:r>
      <w:r>
        <w:rPr>
          <w:rFonts w:ascii="Times New Roman"/>
          <w:b w:val="false"/>
          <w:i w:val="false"/>
          <w:color w:val="000000"/>
          <w:sz w:val="28"/>
        </w:rPr>
        <w:t>
      баланың </w:t>
      </w:r>
      <w:r>
        <w:rPr>
          <w:rFonts w:ascii="Times New Roman"/>
          <w:b w:val="false"/>
          <w:i w:val="false"/>
          <w:color w:val="000000"/>
          <w:sz w:val="28"/>
        </w:rPr>
        <w:t>туу туралы куәлігі</w:t>
      </w:r>
      <w:r>
        <w:rPr>
          <w:rFonts w:ascii="Times New Roman"/>
          <w:b w:val="false"/>
          <w:i w:val="false"/>
          <w:color w:val="000000"/>
          <w:sz w:val="28"/>
        </w:rPr>
        <w:t xml:space="preserve"> (2007 жылғы 13 тамызға дейін туылған жағдайда);</w:t>
      </w:r>
      <w:r>
        <w:br/>
      </w:r>
      <w:r>
        <w:rPr>
          <w:rFonts w:ascii="Times New Roman"/>
          <w:b w:val="false"/>
          <w:i w:val="false"/>
          <w:color w:val="000000"/>
          <w:sz w:val="28"/>
        </w:rPr>
        <w:t>
      аумақтық әділет органынан № 4 нысандағы анықтама (2008 жылға дейін бала некесіз туылған жағдайда).</w:t>
      </w:r>
      <w:r>
        <w:br/>
      </w:r>
      <w:r>
        <w:rPr>
          <w:rFonts w:ascii="Times New Roman"/>
          <w:b w:val="false"/>
          <w:i w:val="false"/>
          <w:color w:val="000000"/>
          <w:sz w:val="28"/>
        </w:rPr>
        <w:t>
      Көрсетілетін қызметті алушының жеке басын растайтын құжаттың, баланың туу туралы куәлігінің (бала 2007 жылғы 13 тамыздан кейін туылған жағдайда) немесе аумақтық әділет органынан алынған № 4 нысандағы анықтаманың (бала 2008 жылдан кейін некесіз туылған жағдайда), некеге тұру немесе бұзу туралы куәліктің (2008 жылдан кейін некеге тұрған немесе бұзған жағдайда) мәліметтерін, көлік құралын тіркеу туралы деректерді ХҚО қызметкері тиісті мемлекеттік ақпараттық жүйелерден мемлекеттік органдардың уәкілетті адамдарының ЭЦҚ-мен расталған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көрсетілетін қызметті беруші көрсетілетін қызметті алушыдан заңмен сақталатын құпияны қамтитын, ақпараттық жүйелердегі мәліметтерді пайдалануға жазбаша келісімін алады.</w:t>
      </w:r>
      <w:r>
        <w:br/>
      </w:r>
      <w:r>
        <w:rPr>
          <w:rFonts w:ascii="Times New Roman"/>
          <w:b w:val="false"/>
          <w:i w:val="false"/>
          <w:color w:val="000000"/>
          <w:sz w:val="28"/>
        </w:rPr>
        <w:t>
      Құжаттарды қабылдау кезінде ХҚО қызметкері ХҚО-ның ақпараттық жүйесіндегі деректерді көрсетілетін қызметті алушының құжаттарының түпнұсқаларымен салыстырады және түпнұсқаларды көрсетілетін қызметті алушыға қайтарады.</w:t>
      </w:r>
      <w:r>
        <w:br/>
      </w:r>
      <w:r>
        <w:rPr>
          <w:rFonts w:ascii="Times New Roman"/>
          <w:b w:val="false"/>
          <w:i w:val="false"/>
          <w:color w:val="000000"/>
          <w:sz w:val="28"/>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w:t>
      </w:r>
      <w:r>
        <w:br/>
      </w:r>
      <w:r>
        <w:rPr>
          <w:rFonts w:ascii="Times New Roman"/>
          <w:b w:val="false"/>
          <w:i w:val="false"/>
          <w:color w:val="000000"/>
          <w:sz w:val="28"/>
        </w:rPr>
        <w:t>
      сұраныстың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 берілетін күні (уақыты) мен орны;</w:t>
      </w:r>
      <w:r>
        <w:br/>
      </w:r>
      <w:r>
        <w:rPr>
          <w:rFonts w:ascii="Times New Roman"/>
          <w:b w:val="false"/>
          <w:i w:val="false"/>
          <w:color w:val="000000"/>
          <w:sz w:val="28"/>
        </w:rPr>
        <w:t>
      құжаттарды ресімдеуге өтінішті қабылдаған ХҚО қызметкерінің аты, тегі, сондай-ақ болса әкесінің аты;</w:t>
      </w:r>
      <w:r>
        <w:br/>
      </w:r>
      <w:r>
        <w:rPr>
          <w:rFonts w:ascii="Times New Roman"/>
          <w:b w:val="false"/>
          <w:i w:val="false"/>
          <w:color w:val="000000"/>
          <w:sz w:val="28"/>
        </w:rPr>
        <w:t>
      көрсетілетін қызметті алушының тегі, аты, сондай-ақ болса әкесінің аты және байланыс телефондары;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қойылған электрондық құжаттар нысанындағы сұрау;</w:t>
      </w:r>
      <w:r>
        <w:br/>
      </w:r>
      <w:r>
        <w:rPr>
          <w:rFonts w:ascii="Times New Roman"/>
          <w:b w:val="false"/>
          <w:i w:val="false"/>
          <w:color w:val="000000"/>
          <w:sz w:val="28"/>
        </w:rPr>
        <w:t>
      оқу орнынан білім беру мекемесі әкімшілігінің қатысуымен еркін насында жазылған, банктік мүлікті иеліктен шығару бойынша мәміле жасауға тұрғын үйдің меншік иесі болып табылатын кәмелетке толмағанның анықтама-келісімінің электрондық көшірмесі;</w:t>
      </w:r>
      <w:r>
        <w:br/>
      </w:r>
      <w:r>
        <w:rPr>
          <w:rFonts w:ascii="Times New Roman"/>
          <w:b w:val="false"/>
          <w:i w:val="false"/>
          <w:color w:val="000000"/>
          <w:sz w:val="28"/>
        </w:rPr>
        <w:t>
      жоқ болған зайыбының (жұбайының) атынан мәміле жасауға нотариуспен куәландырылған сенімхаттың немесе қайтыс болуы туралы куәліктің электрондық көшірмесі;</w:t>
      </w:r>
      <w:r>
        <w:br/>
      </w:r>
      <w:r>
        <w:rPr>
          <w:rFonts w:ascii="Times New Roman"/>
          <w:b w:val="false"/>
          <w:i w:val="false"/>
          <w:color w:val="000000"/>
          <w:sz w:val="28"/>
        </w:rPr>
        <w:t>
      банк салымының бар екенін растайтын құжаттың электрондық көшірмесі;</w:t>
      </w:r>
      <w:r>
        <w:br/>
      </w:r>
      <w:r>
        <w:rPr>
          <w:rFonts w:ascii="Times New Roman"/>
          <w:b w:val="false"/>
          <w:i w:val="false"/>
          <w:color w:val="000000"/>
          <w:sz w:val="28"/>
        </w:rPr>
        <w:t>
      </w:t>
      </w:r>
      <w:r>
        <w:rPr>
          <w:rFonts w:ascii="Times New Roman"/>
          <w:b w:val="false"/>
          <w:i w:val="false"/>
          <w:color w:val="000000"/>
          <w:sz w:val="28"/>
        </w:rPr>
        <w:t>некеге тұру немесе бұзу туралы куәліктің</w:t>
      </w:r>
      <w:r>
        <w:rPr>
          <w:rFonts w:ascii="Times New Roman"/>
          <w:b w:val="false"/>
          <w:i w:val="false"/>
          <w:color w:val="000000"/>
          <w:sz w:val="28"/>
        </w:rPr>
        <w:t xml:space="preserve"> электрондық көшірмесі (2008 жылға дейін некеге тұрған немесе бұзған жағдайда);</w:t>
      </w:r>
      <w:r>
        <w:br/>
      </w:r>
      <w:r>
        <w:rPr>
          <w:rFonts w:ascii="Times New Roman"/>
          <w:b w:val="false"/>
          <w:i w:val="false"/>
          <w:color w:val="000000"/>
          <w:sz w:val="28"/>
        </w:rPr>
        <w:t>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электрондық көшірмесі (2007 жылғы 13 тамызға дейін туылған жағдайда);</w:t>
      </w:r>
      <w:r>
        <w:br/>
      </w:r>
      <w:r>
        <w:rPr>
          <w:rFonts w:ascii="Times New Roman"/>
          <w:b w:val="false"/>
          <w:i w:val="false"/>
          <w:color w:val="000000"/>
          <w:sz w:val="28"/>
        </w:rPr>
        <w:t>
      аумақтық әділет органынан алынған № 4 нысандағы анықтаманың электрондық көшірмесі (2008 жылға дейін бала некесіз туылған жағдайда).</w:t>
      </w:r>
      <w:r>
        <w:br/>
      </w:r>
      <w:r>
        <w:rPr>
          <w:rFonts w:ascii="Times New Roman"/>
          <w:b w:val="false"/>
          <w:i w:val="false"/>
          <w:color w:val="000000"/>
          <w:sz w:val="28"/>
        </w:rPr>
        <w:t>
      Портал арқылы өтініш білдіргенде көрсетілетін қызметті беруші көрсетілетін қызмет алушының жеке басын растайтын, баланың туу туралы куәлігінің (бала 2007 жылғы 13 тамыздан кейін туылған жағдайда), некеге тұру немесе бұзу туралы куәліктің (2008 жылдан кейін некеге тұрған немесе бұзған жағдайда), аумақтық әділет органынан алынған № 4 нысандағы анықтаманың (бала 2008 жылдан кейін некесіз туылған жағдайда) мәліметтерін көрсетілетін қызметті беруші тиісті мемлекеттік ақпараттық жүйелерден мемлекеттік органдардың уәкілетті адамдарының ЭЦҚ-мен расталған электрондық құжаттар нысанында алады.</w:t>
      </w:r>
      <w:r>
        <w:br/>
      </w:r>
      <w:r>
        <w:rPr>
          <w:rFonts w:ascii="Times New Roman"/>
          <w:b w:val="false"/>
          <w:i w:val="false"/>
          <w:color w:val="000000"/>
          <w:sz w:val="28"/>
        </w:rPr>
        <w:t>
      Портал арқылы өтініш білдіргенде көрсетілетін қызметті алушының «жеке кабинетіне» мемлекеттік көрсетілетін қызмет нәтижесін алу күнін және уақытын көрсете отырып, мемлекеттік қызмет көрсетуге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9"/>
    <w:bookmarkStart w:name="z82" w:id="40"/>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
республикалық маңызы бар қалалардың, астананың, аудандардың,</w:t>
      </w:r>
      <w:r>
        <w:br/>
      </w:r>
      <w:r>
        <w:rPr>
          <w:rFonts w:ascii="Times New Roman"/>
          <w:b/>
          <w:i w:val="false"/>
          <w:color w:val="000000"/>
        </w:rPr>
        <w:t>
облыстық маңызы бар қалалардың жергілікті атқарушы</w:t>
      </w:r>
      <w:r>
        <w:br/>
      </w:r>
      <w:r>
        <w:rPr>
          <w:rFonts w:ascii="Times New Roman"/>
          <w:b/>
          <w:i w:val="false"/>
          <w:color w:val="000000"/>
        </w:rPr>
        <w:t>
органдарының, сондай-ақ көрсетілетін қызметті берушілердің және</w:t>
      </w:r>
      <w:r>
        <w:br/>
      </w:r>
      <w:r>
        <w:rPr>
          <w:rFonts w:ascii="Times New Roman"/>
          <w:b/>
          <w:i w:val="false"/>
          <w:color w:val="000000"/>
        </w:rPr>
        <w:t>
(немесе) олардың лауазымды адамдарының, халыққа қызмет көрсету</w:t>
      </w:r>
      <w:r>
        <w:br/>
      </w:r>
      <w:r>
        <w:rPr>
          <w:rFonts w:ascii="Times New Roman"/>
          <w:b/>
          <w:i w:val="false"/>
          <w:color w:val="000000"/>
        </w:rPr>
        <w:t>
орталықтарының және (немесе) олардың қызметкерлерінің</w:t>
      </w:r>
      <w:r>
        <w:br/>
      </w:r>
      <w:r>
        <w:rPr>
          <w:rFonts w:ascii="Times New Roman"/>
          <w:b/>
          <w:i w:val="false"/>
          <w:color w:val="000000"/>
        </w:rPr>
        <w:t>
шешімдеріне, әрекетіне (әрекетсіздігіне) шағымдану тәртібі</w:t>
      </w:r>
    </w:p>
    <w:bookmarkEnd w:id="40"/>
    <w:bookmarkStart w:name="z83" w:id="41"/>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r>
        <w:br/>
      </w: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 әкімдіктің басшысына жолданады.</w:t>
      </w:r>
      <w:r>
        <w:br/>
      </w:r>
      <w:r>
        <w:rPr>
          <w:rFonts w:ascii="Times New Roman"/>
          <w:b w:val="false"/>
          <w:i w:val="false"/>
          <w:color w:val="000000"/>
          <w:sz w:val="28"/>
        </w:rPr>
        <w:t>
      ХҚО қызметкері дөрекі қызмет көрсеткен жағдайда,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кеңсесіне қолма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Шағым тіркелгеннен кейін жауапты орындаушыны анықтау және тиісті шаралар қабылдау үшін ХҚО-ның басшысына жолданады.</w:t>
      </w:r>
      <w:r>
        <w:br/>
      </w:r>
      <w:r>
        <w:rPr>
          <w:rFonts w:ascii="Times New Roman"/>
          <w:b w:val="false"/>
          <w:i w:val="false"/>
          <w:color w:val="000000"/>
          <w:sz w:val="28"/>
        </w:rPr>
        <w:t>
      Сондай-ақ, көрсетілетін қызметті берушінің, ХҚО қызметкерлерінің шешімдеріне, әрекетіне (әрекетсіздігіне) шағымдану туралы ақпаратты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көрсетілетін мемлекеттік қызмет көрсету мәселесі жөніндегі Бірыңғай байланыс орталығының телефоны бойынша алуға болады.</w:t>
      </w:r>
      <w:r>
        <w:br/>
      </w:r>
      <w:r>
        <w:rPr>
          <w:rFonts w:ascii="Times New Roman"/>
          <w:b w:val="false"/>
          <w:i w:val="false"/>
          <w:color w:val="000000"/>
          <w:sz w:val="28"/>
        </w:rPr>
        <w:t>
      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немесе ХҚО-ның кеңесесінде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1"/>
    <w:bookmarkStart w:name="z85" w:id="42"/>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42"/>
    <w:bookmarkStart w:name="z86" w:id="43"/>
    <w:p>
      <w:pPr>
        <w:spacing w:after="0"/>
        <w:ind w:left="0"/>
        <w:jc w:val="both"/>
      </w:pP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1) Министрліктің www.edu.gov.kz;</w:t>
      </w:r>
      <w:r>
        <w:br/>
      </w:r>
      <w:r>
        <w:rPr>
          <w:rFonts w:ascii="Times New Roman"/>
          <w:b w:val="false"/>
          <w:i w:val="false"/>
          <w:color w:val="000000"/>
          <w:sz w:val="28"/>
        </w:rPr>
        <w:t>
      2) ХҚО-ның: www.con.gov.kz;</w:t>
      </w:r>
      <w:r>
        <w:br/>
      </w:r>
      <w:r>
        <w:rPr>
          <w:rFonts w:ascii="Times New Roman"/>
          <w:b w:val="false"/>
          <w:i w:val="false"/>
          <w:color w:val="000000"/>
          <w:sz w:val="28"/>
        </w:rPr>
        <w:t>
      3) порталда: www.e.gov.kz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және жағдайы туралы ақпаратты қашықтықтан қол жеткізу режимінде, Порталдағы «жеке кабинеті», көрсетілетін қызметті берушінің анықтама қызметі, сондай-ақ мемлекеттік қызмет көрсету мәселесі бойынша бірыңғай байланыс-орталығы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мәселесі бойынша бірыңғай байланыс-орталығы: 8-800-080-7777, 1414.</w:t>
      </w:r>
    </w:p>
    <w:bookmarkEnd w:id="43"/>
    <w:bookmarkStart w:name="z90" w:id="44"/>
    <w:p>
      <w:pPr>
        <w:spacing w:after="0"/>
        <w:ind w:left="0"/>
        <w:jc w:val="both"/>
      </w:pPr>
      <w:r>
        <w:rPr>
          <w:rFonts w:ascii="Times New Roman"/>
          <w:b w:val="false"/>
          <w:i w:val="false"/>
          <w:color w:val="000000"/>
          <w:sz w:val="28"/>
        </w:rPr>
        <w:t xml:space="preserve">
«Бірыңғай жинақтаушы зейнетақы қорына </w:t>
      </w:r>
      <w:r>
        <w:br/>
      </w:r>
      <w:r>
        <w:rPr>
          <w:rFonts w:ascii="Times New Roman"/>
          <w:b w:val="false"/>
          <w:i w:val="false"/>
          <w:color w:val="000000"/>
          <w:sz w:val="28"/>
        </w:rPr>
        <w:t xml:space="preserve">
және (немесе) ерікті жинақтаушы    </w:t>
      </w:r>
      <w:r>
        <w:br/>
      </w:r>
      <w:r>
        <w:rPr>
          <w:rFonts w:ascii="Times New Roman"/>
          <w:b w:val="false"/>
          <w:i w:val="false"/>
          <w:color w:val="000000"/>
          <w:sz w:val="28"/>
        </w:rPr>
        <w:t>
зейнетақы қорына, банктерге, ішкі істер</w:t>
      </w:r>
      <w:r>
        <w:br/>
      </w:r>
      <w:r>
        <w:rPr>
          <w:rFonts w:ascii="Times New Roman"/>
          <w:b w:val="false"/>
          <w:i w:val="false"/>
          <w:color w:val="000000"/>
          <w:sz w:val="28"/>
        </w:rPr>
        <w:t xml:space="preserve">
органдарына кәмелетке толмаған     </w:t>
      </w:r>
      <w:r>
        <w:br/>
      </w:r>
      <w:r>
        <w:rPr>
          <w:rFonts w:ascii="Times New Roman"/>
          <w:b w:val="false"/>
          <w:i w:val="false"/>
          <w:color w:val="000000"/>
          <w:sz w:val="28"/>
        </w:rPr>
        <w:t xml:space="preserve">
балалардың мүлкіне иелік ету және   </w:t>
      </w:r>
      <w:r>
        <w:br/>
      </w:r>
      <w:r>
        <w:rPr>
          <w:rFonts w:ascii="Times New Roman"/>
          <w:b w:val="false"/>
          <w:i w:val="false"/>
          <w:color w:val="000000"/>
          <w:sz w:val="28"/>
        </w:rPr>
        <w:t xml:space="preserve">
кәмелетке толмаған балаларға мұра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44"/>
    <w:p>
      <w:pPr>
        <w:spacing w:after="0"/>
        <w:ind w:left="0"/>
        <w:jc w:val="both"/>
      </w:pPr>
      <w:r>
        <w:rPr>
          <w:rFonts w:ascii="Times New Roman"/>
          <w:b w:val="false"/>
          <w:i w:val="false"/>
          <w:color w:val="000000"/>
          <w:sz w:val="28"/>
        </w:rPr>
        <w:t>Жинақтаушы зейнатақы қорының</w:t>
      </w:r>
      <w:r>
        <w:br/>
      </w:r>
      <w:r>
        <w:rPr>
          <w:rFonts w:ascii="Times New Roman"/>
          <w:b w:val="false"/>
          <w:i w:val="false"/>
          <w:color w:val="000000"/>
          <w:sz w:val="28"/>
        </w:rPr>
        <w:t>
атауы _______________________</w:t>
      </w:r>
    </w:p>
    <w:p>
      <w:pPr>
        <w:spacing w:after="0"/>
        <w:ind w:left="0"/>
        <w:jc w:val="both"/>
      </w:pPr>
      <w:r>
        <w:rPr>
          <w:rFonts w:ascii="Times New Roman"/>
          <w:b w:val="false"/>
          <w:i w:val="false"/>
          <w:color w:val="000000"/>
          <w:sz w:val="28"/>
        </w:rPr>
        <w:t>Аудандық (қалалық) білім бөлімі __________________________ жылы туған</w:t>
      </w:r>
      <w:r>
        <w:br/>
      </w:r>
      <w:r>
        <w:rPr>
          <w:rFonts w:ascii="Times New Roman"/>
          <w:b w:val="false"/>
          <w:i w:val="false"/>
          <w:color w:val="000000"/>
          <w:sz w:val="28"/>
        </w:rPr>
        <w:t>
кәмелетке толмаған ___________________________ (баланың Т.А.Ә., туған</w:t>
      </w:r>
      <w:r>
        <w:br/>
      </w:r>
      <w:r>
        <w:rPr>
          <w:rFonts w:ascii="Times New Roman"/>
          <w:b w:val="false"/>
          <w:i w:val="false"/>
          <w:color w:val="000000"/>
          <w:sz w:val="28"/>
        </w:rPr>
        <w:t>
жылы) заңды өкіл(дер)і (ата-аналары (ата-анасы), қорғаншысы немесе</w:t>
      </w:r>
      <w:r>
        <w:br/>
      </w:r>
      <w:r>
        <w:rPr>
          <w:rFonts w:ascii="Times New Roman"/>
          <w:b w:val="false"/>
          <w:i w:val="false"/>
          <w:color w:val="000000"/>
          <w:sz w:val="28"/>
        </w:rPr>
        <w:t>
қамқоршысы, патронат тәрбиешісі және оларды алмастырушы басқа</w:t>
      </w:r>
      <w:r>
        <w:br/>
      </w:r>
      <w:r>
        <w:rPr>
          <w:rFonts w:ascii="Times New Roman"/>
          <w:b w:val="false"/>
          <w:i w:val="false"/>
          <w:color w:val="000000"/>
          <w:sz w:val="28"/>
        </w:rPr>
        <w:t>
адамдар) _______________ жылы туған, ________________________ (өтініш</w:t>
      </w:r>
      <w:r>
        <w:br/>
      </w:r>
      <w:r>
        <w:rPr>
          <w:rFonts w:ascii="Times New Roman"/>
          <w:b w:val="false"/>
          <w:i w:val="false"/>
          <w:color w:val="000000"/>
          <w:sz w:val="28"/>
        </w:rPr>
        <w:t>
берушінің Т.А.Ә.) (жеке куәлік № __ ______ жылы ___________ берілген)</w:t>
      </w:r>
      <w:r>
        <w:br/>
      </w:r>
      <w:r>
        <w:rPr>
          <w:rFonts w:ascii="Times New Roman"/>
          <w:b w:val="false"/>
          <w:i w:val="false"/>
          <w:color w:val="000000"/>
          <w:sz w:val="28"/>
        </w:rPr>
        <w:t>
салымшы (мұраға қалдырушының Т.А.Ә.) ______________________ қайтыс</w:t>
      </w:r>
      <w:r>
        <w:br/>
      </w:r>
      <w:r>
        <w:rPr>
          <w:rFonts w:ascii="Times New Roman"/>
          <w:b w:val="false"/>
          <w:i w:val="false"/>
          <w:color w:val="000000"/>
          <w:sz w:val="28"/>
        </w:rPr>
        <w:t>
болуына байланысты (___________ жылғы _________________ № ____ қайтыс</w:t>
      </w:r>
      <w:r>
        <w:br/>
      </w:r>
      <w:r>
        <w:rPr>
          <w:rFonts w:ascii="Times New Roman"/>
          <w:b w:val="false"/>
          <w:i w:val="false"/>
          <w:color w:val="000000"/>
          <w:sz w:val="28"/>
        </w:rPr>
        <w:t>
болуы туралы куәлік) ________ жылғы нотариус берген (________________</w:t>
      </w:r>
      <w:r>
        <w:br/>
      </w:r>
      <w:r>
        <w:rPr>
          <w:rFonts w:ascii="Times New Roman"/>
          <w:b w:val="false"/>
          <w:i w:val="false"/>
          <w:color w:val="000000"/>
          <w:sz w:val="28"/>
        </w:rPr>
        <w:t>
жылы ________________ берген мемлекеттік лицензия № ______) заң/өсиет</w:t>
      </w:r>
      <w:r>
        <w:br/>
      </w:r>
      <w:r>
        <w:rPr>
          <w:rFonts w:ascii="Times New Roman"/>
          <w:b w:val="false"/>
          <w:i w:val="false"/>
          <w:color w:val="000000"/>
          <w:sz w:val="28"/>
        </w:rPr>
        <w:t>
бойынша мұрагерлікке құқығы туралы куәлікке сәйкес тиесілі</w:t>
      </w:r>
      <w:r>
        <w:br/>
      </w:r>
      <w:r>
        <w:rPr>
          <w:rFonts w:ascii="Times New Roman"/>
          <w:b w:val="false"/>
          <w:i w:val="false"/>
          <w:color w:val="000000"/>
          <w:sz w:val="28"/>
        </w:rPr>
        <w:t>
инвестициялық табыспен, өсіммен және өзге түсімдермен бірге заңнамаға</w:t>
      </w:r>
      <w:r>
        <w:br/>
      </w:r>
      <w:r>
        <w:rPr>
          <w:rFonts w:ascii="Times New Roman"/>
          <w:b w:val="false"/>
          <w:i w:val="false"/>
          <w:color w:val="000000"/>
          <w:sz w:val="28"/>
        </w:rPr>
        <w:t>
сәйкес _________________________ (жинақтаушы зейнетақы қорының атауы)</w:t>
      </w:r>
      <w:r>
        <w:br/>
      </w:r>
      <w:r>
        <w:rPr>
          <w:rFonts w:ascii="Times New Roman"/>
          <w:b w:val="false"/>
          <w:i w:val="false"/>
          <w:color w:val="000000"/>
          <w:sz w:val="28"/>
        </w:rPr>
        <w:t>
бірыңғай жинақтаушы зейнетақы қорында мұраға қалатын зейнетақы</w:t>
      </w:r>
      <w:r>
        <w:br/>
      </w:r>
      <w:r>
        <w:rPr>
          <w:rFonts w:ascii="Times New Roman"/>
          <w:b w:val="false"/>
          <w:i w:val="false"/>
          <w:color w:val="000000"/>
          <w:sz w:val="28"/>
        </w:rPr>
        <w:t>
жинақтарын алуға рұқсат береді.</w:t>
      </w:r>
    </w:p>
    <w:p>
      <w:pPr>
        <w:spacing w:after="0"/>
        <w:ind w:left="0"/>
        <w:jc w:val="both"/>
      </w:pPr>
      <w:r>
        <w:rPr>
          <w:rFonts w:ascii="Times New Roman"/>
          <w:b w:val="false"/>
          <w:i w:val="false"/>
          <w:color w:val="000000"/>
          <w:sz w:val="28"/>
        </w:rPr>
        <w:t>Аудандық (қалалық)</w:t>
      </w:r>
      <w:r>
        <w:br/>
      </w:r>
      <w:r>
        <w:rPr>
          <w:rFonts w:ascii="Times New Roman"/>
          <w:b w:val="false"/>
          <w:i w:val="false"/>
          <w:color w:val="000000"/>
          <w:sz w:val="28"/>
        </w:rPr>
        <w:t>
білім бөлімінің басшысы                   _____________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Анықтама берілген күнінен бастап 1 (бір) ай жарамды.</w:t>
      </w:r>
    </w:p>
    <w:bookmarkStart w:name="z91" w:id="45"/>
    <w:p>
      <w:pPr>
        <w:spacing w:after="0"/>
        <w:ind w:left="0"/>
        <w:jc w:val="both"/>
      </w:pPr>
      <w:r>
        <w:rPr>
          <w:rFonts w:ascii="Times New Roman"/>
          <w:b w:val="false"/>
          <w:i w:val="false"/>
          <w:color w:val="000000"/>
          <w:sz w:val="28"/>
        </w:rPr>
        <w:t xml:space="preserve">
«Бірыңғай жинақтаушы зейнетақы қорына </w:t>
      </w:r>
      <w:r>
        <w:br/>
      </w:r>
      <w:r>
        <w:rPr>
          <w:rFonts w:ascii="Times New Roman"/>
          <w:b w:val="false"/>
          <w:i w:val="false"/>
          <w:color w:val="000000"/>
          <w:sz w:val="28"/>
        </w:rPr>
        <w:t xml:space="preserve">
және (немесе) ерікті жинақтаушы    </w:t>
      </w:r>
      <w:r>
        <w:br/>
      </w:r>
      <w:r>
        <w:rPr>
          <w:rFonts w:ascii="Times New Roman"/>
          <w:b w:val="false"/>
          <w:i w:val="false"/>
          <w:color w:val="000000"/>
          <w:sz w:val="28"/>
        </w:rPr>
        <w:t>
зейнетақы қорына, банктерге, ішкі істер</w:t>
      </w:r>
      <w:r>
        <w:br/>
      </w:r>
      <w:r>
        <w:rPr>
          <w:rFonts w:ascii="Times New Roman"/>
          <w:b w:val="false"/>
          <w:i w:val="false"/>
          <w:color w:val="000000"/>
          <w:sz w:val="28"/>
        </w:rPr>
        <w:t xml:space="preserve">
органдарына кәмелетке толмаған     </w:t>
      </w:r>
      <w:r>
        <w:br/>
      </w:r>
      <w:r>
        <w:rPr>
          <w:rFonts w:ascii="Times New Roman"/>
          <w:b w:val="false"/>
          <w:i w:val="false"/>
          <w:color w:val="000000"/>
          <w:sz w:val="28"/>
        </w:rPr>
        <w:t xml:space="preserve">
балалардың мүлкіне иелік ету және   </w:t>
      </w:r>
      <w:r>
        <w:br/>
      </w:r>
      <w:r>
        <w:rPr>
          <w:rFonts w:ascii="Times New Roman"/>
          <w:b w:val="false"/>
          <w:i w:val="false"/>
          <w:color w:val="000000"/>
          <w:sz w:val="28"/>
        </w:rPr>
        <w:t xml:space="preserve">
кәмелетке толмаған балаларға мұра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45"/>
    <w:p>
      <w:pPr>
        <w:spacing w:after="0"/>
        <w:ind w:left="0"/>
        <w:jc w:val="both"/>
      </w:pPr>
      <w:r>
        <w:rPr>
          <w:rFonts w:ascii="Times New Roman"/>
          <w:b w:val="false"/>
          <w:i w:val="false"/>
          <w:color w:val="000000"/>
          <w:sz w:val="28"/>
        </w:rPr>
        <w:t>Банк атауы</w:t>
      </w:r>
      <w:r>
        <w:br/>
      </w: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Аудандық (қалалық) білім бөлімі _______ жылы туған кәмелетке толмаған</w:t>
      </w:r>
      <w:r>
        <w:br/>
      </w:r>
      <w:r>
        <w:rPr>
          <w:rFonts w:ascii="Times New Roman"/>
          <w:b w:val="false"/>
          <w:i w:val="false"/>
          <w:color w:val="000000"/>
          <w:sz w:val="28"/>
        </w:rPr>
        <w:t>
__________________________ (баланың Т.А.Ә.) заңды өкіл(дер)і (ата-ана</w:t>
      </w:r>
      <w:r>
        <w:br/>
      </w:r>
      <w:r>
        <w:rPr>
          <w:rFonts w:ascii="Times New Roman"/>
          <w:b w:val="false"/>
          <w:i w:val="false"/>
          <w:color w:val="000000"/>
          <w:sz w:val="28"/>
        </w:rPr>
        <w:t>
(ата-аналар), қорғаншы(лар) немесе қамқоршы, патронат тәрбиеші және</w:t>
      </w:r>
      <w:r>
        <w:br/>
      </w:r>
      <w:r>
        <w:rPr>
          <w:rFonts w:ascii="Times New Roman"/>
          <w:b w:val="false"/>
          <w:i w:val="false"/>
          <w:color w:val="000000"/>
          <w:sz w:val="28"/>
        </w:rPr>
        <w:t>
оларды алмастыратын басқа тұлғалар) _____________________ жылы туған,</w:t>
      </w:r>
      <w:r>
        <w:br/>
      </w:r>
      <w:r>
        <w:rPr>
          <w:rFonts w:ascii="Times New Roman"/>
          <w:b w:val="false"/>
          <w:i w:val="false"/>
          <w:color w:val="000000"/>
          <w:sz w:val="28"/>
        </w:rPr>
        <w:t>
_______________________ (өтініш берушінің Т.А.Ә.) (жеке куәлік № ____</w:t>
      </w:r>
      <w:r>
        <w:br/>
      </w:r>
      <w:r>
        <w:rPr>
          <w:rFonts w:ascii="Times New Roman"/>
          <w:b w:val="false"/>
          <w:i w:val="false"/>
          <w:color w:val="000000"/>
          <w:sz w:val="28"/>
        </w:rPr>
        <w:t>
____________ жылы _________ берілген) тиесілі инвестициялық табыспен,</w:t>
      </w:r>
      <w:r>
        <w:br/>
      </w:r>
      <w:r>
        <w:rPr>
          <w:rFonts w:ascii="Times New Roman"/>
          <w:b w:val="false"/>
          <w:i w:val="false"/>
          <w:color w:val="000000"/>
          <w:sz w:val="28"/>
        </w:rPr>
        <w:t>
өсіммен және өзге түсімдермен бірге заңнамаға сәйкес</w:t>
      </w:r>
      <w:r>
        <w:br/>
      </w:r>
      <w:r>
        <w:rPr>
          <w:rFonts w:ascii="Times New Roman"/>
          <w:b w:val="false"/>
          <w:i w:val="false"/>
          <w:color w:val="000000"/>
          <w:sz w:val="28"/>
        </w:rPr>
        <w:t>
_____________________________ (банк атауы) кәмелетке толмаған баланың</w:t>
      </w:r>
      <w:r>
        <w:br/>
      </w:r>
      <w:r>
        <w:rPr>
          <w:rFonts w:ascii="Times New Roman"/>
          <w:b w:val="false"/>
          <w:i w:val="false"/>
          <w:color w:val="000000"/>
          <w:sz w:val="28"/>
        </w:rPr>
        <w:t>
(балалардың) салымдарына иелік етуге рұқсат береді.</w:t>
      </w:r>
    </w:p>
    <w:p>
      <w:pPr>
        <w:spacing w:after="0"/>
        <w:ind w:left="0"/>
        <w:jc w:val="both"/>
      </w:pPr>
      <w:r>
        <w:rPr>
          <w:rFonts w:ascii="Times New Roman"/>
          <w:b w:val="false"/>
          <w:i w:val="false"/>
          <w:color w:val="000000"/>
          <w:sz w:val="28"/>
        </w:rPr>
        <w:t>Аудандық (қалалық)</w:t>
      </w:r>
      <w:r>
        <w:br/>
      </w:r>
      <w:r>
        <w:rPr>
          <w:rFonts w:ascii="Times New Roman"/>
          <w:b w:val="false"/>
          <w:i w:val="false"/>
          <w:color w:val="000000"/>
          <w:sz w:val="28"/>
        </w:rPr>
        <w:t>
білім бөлімінің басшысы                   _____________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Анықтама берілген күнінен бастап 1 (бір) ай жарамды.</w:t>
      </w:r>
    </w:p>
    <w:bookmarkStart w:name="z92" w:id="46"/>
    <w:p>
      <w:pPr>
        <w:spacing w:after="0"/>
        <w:ind w:left="0"/>
        <w:jc w:val="both"/>
      </w:pPr>
      <w:r>
        <w:rPr>
          <w:rFonts w:ascii="Times New Roman"/>
          <w:b w:val="false"/>
          <w:i w:val="false"/>
          <w:color w:val="000000"/>
          <w:sz w:val="28"/>
        </w:rPr>
        <w:t xml:space="preserve">
«Бірыңғай жинақтаушы зейнетақы қорына </w:t>
      </w:r>
      <w:r>
        <w:br/>
      </w:r>
      <w:r>
        <w:rPr>
          <w:rFonts w:ascii="Times New Roman"/>
          <w:b w:val="false"/>
          <w:i w:val="false"/>
          <w:color w:val="000000"/>
          <w:sz w:val="28"/>
        </w:rPr>
        <w:t xml:space="preserve">
және (немесе) ерікті жинақтаушы    </w:t>
      </w:r>
      <w:r>
        <w:br/>
      </w:r>
      <w:r>
        <w:rPr>
          <w:rFonts w:ascii="Times New Roman"/>
          <w:b w:val="false"/>
          <w:i w:val="false"/>
          <w:color w:val="000000"/>
          <w:sz w:val="28"/>
        </w:rPr>
        <w:t>
зейнетақы қорына, банктерге, ішкі істер</w:t>
      </w:r>
      <w:r>
        <w:br/>
      </w:r>
      <w:r>
        <w:rPr>
          <w:rFonts w:ascii="Times New Roman"/>
          <w:b w:val="false"/>
          <w:i w:val="false"/>
          <w:color w:val="000000"/>
          <w:sz w:val="28"/>
        </w:rPr>
        <w:t xml:space="preserve">
органдарына кәмелетке толмаған     </w:t>
      </w:r>
      <w:r>
        <w:br/>
      </w:r>
      <w:r>
        <w:rPr>
          <w:rFonts w:ascii="Times New Roman"/>
          <w:b w:val="false"/>
          <w:i w:val="false"/>
          <w:color w:val="000000"/>
          <w:sz w:val="28"/>
        </w:rPr>
        <w:t xml:space="preserve">
балалардың мүлкіне иелік ету және   </w:t>
      </w:r>
      <w:r>
        <w:br/>
      </w:r>
      <w:r>
        <w:rPr>
          <w:rFonts w:ascii="Times New Roman"/>
          <w:b w:val="false"/>
          <w:i w:val="false"/>
          <w:color w:val="000000"/>
          <w:sz w:val="28"/>
        </w:rPr>
        <w:t xml:space="preserve">
кәмелетке толмаған балаларға мұра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4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w:t>
      </w:r>
      <w:r>
        <w:br/>
      </w:r>
      <w:r>
        <w:rPr>
          <w:rFonts w:ascii="Times New Roman"/>
          <w:b w:val="false"/>
          <w:i w:val="false"/>
          <w:color w:val="000000"/>
          <w:sz w:val="28"/>
        </w:rPr>
        <w:t>
білім бөлімі</w:t>
      </w:r>
    </w:p>
    <w:p>
      <w:pPr>
        <w:spacing w:after="0"/>
        <w:ind w:left="0"/>
        <w:jc w:val="both"/>
      </w:pPr>
      <w:r>
        <w:rPr>
          <w:rFonts w:ascii="Times New Roman"/>
          <w:b w:val="false"/>
          <w:i w:val="false"/>
          <w:color w:val="000000"/>
          <w:sz w:val="28"/>
        </w:rPr>
        <w:t>      Кәмелетке толмаған(-дар)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мүдделеріне әрекет ететін аудандық (қалалық) білім бөлімі ___________</w:t>
      </w:r>
      <w:r>
        <w:br/>
      </w:r>
      <w:r>
        <w:rPr>
          <w:rFonts w:ascii="Times New Roman"/>
          <w:b w:val="false"/>
          <w:i w:val="false"/>
          <w:color w:val="000000"/>
          <w:sz w:val="28"/>
        </w:rPr>
        <w:t>
____________________________________________________ көліктік құралын</w:t>
      </w:r>
      <w:r>
        <w:br/>
      </w:r>
      <w:r>
        <w:rPr>
          <w:rFonts w:ascii="Times New Roman"/>
          <w:b w:val="false"/>
          <w:i w:val="false"/>
          <w:color w:val="000000"/>
          <w:sz w:val="28"/>
        </w:rPr>
        <w:t>
______________________________________________________ рұқсат береді.</w:t>
      </w:r>
    </w:p>
    <w:p>
      <w:pPr>
        <w:spacing w:after="0"/>
        <w:ind w:left="0"/>
        <w:jc w:val="both"/>
      </w:pPr>
      <w:r>
        <w:rPr>
          <w:rFonts w:ascii="Times New Roman"/>
          <w:b w:val="false"/>
          <w:i w:val="false"/>
          <w:color w:val="000000"/>
          <w:sz w:val="28"/>
        </w:rPr>
        <w:t>Аудандық (қалалық)</w:t>
      </w:r>
      <w:r>
        <w:br/>
      </w:r>
      <w:r>
        <w:rPr>
          <w:rFonts w:ascii="Times New Roman"/>
          <w:b w:val="false"/>
          <w:i w:val="false"/>
          <w:color w:val="000000"/>
          <w:sz w:val="28"/>
        </w:rPr>
        <w:t>
білім бөлімінің басшысы                   _____________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Анықтама берілген күнінен бастап 1 (бір) ай ішінде жарамды.</w:t>
      </w:r>
    </w:p>
    <w:bookmarkStart w:name="z93" w:id="47"/>
    <w:p>
      <w:pPr>
        <w:spacing w:after="0"/>
        <w:ind w:left="0"/>
        <w:jc w:val="both"/>
      </w:pPr>
      <w:r>
        <w:rPr>
          <w:rFonts w:ascii="Times New Roman"/>
          <w:b w:val="false"/>
          <w:i w:val="false"/>
          <w:color w:val="000000"/>
          <w:sz w:val="28"/>
        </w:rPr>
        <w:t xml:space="preserve">
«Бірыңғай жинақтаушы зейнетақы қорына </w:t>
      </w:r>
      <w:r>
        <w:br/>
      </w:r>
      <w:r>
        <w:rPr>
          <w:rFonts w:ascii="Times New Roman"/>
          <w:b w:val="false"/>
          <w:i w:val="false"/>
          <w:color w:val="000000"/>
          <w:sz w:val="28"/>
        </w:rPr>
        <w:t xml:space="preserve">
және (немесе) ерікті жинақтаушы    </w:t>
      </w:r>
      <w:r>
        <w:br/>
      </w:r>
      <w:r>
        <w:rPr>
          <w:rFonts w:ascii="Times New Roman"/>
          <w:b w:val="false"/>
          <w:i w:val="false"/>
          <w:color w:val="000000"/>
          <w:sz w:val="28"/>
        </w:rPr>
        <w:t>
зейнетақы қорына, банктерге, ішкі істер</w:t>
      </w:r>
      <w:r>
        <w:br/>
      </w:r>
      <w:r>
        <w:rPr>
          <w:rFonts w:ascii="Times New Roman"/>
          <w:b w:val="false"/>
          <w:i w:val="false"/>
          <w:color w:val="000000"/>
          <w:sz w:val="28"/>
        </w:rPr>
        <w:t xml:space="preserve">
органдарына кәмелетке толмаған     </w:t>
      </w:r>
      <w:r>
        <w:br/>
      </w:r>
      <w:r>
        <w:rPr>
          <w:rFonts w:ascii="Times New Roman"/>
          <w:b w:val="false"/>
          <w:i w:val="false"/>
          <w:color w:val="000000"/>
          <w:sz w:val="28"/>
        </w:rPr>
        <w:t xml:space="preserve">
балалардың мүлкіне иелік ету және    </w:t>
      </w:r>
      <w:r>
        <w:br/>
      </w:r>
      <w:r>
        <w:rPr>
          <w:rFonts w:ascii="Times New Roman"/>
          <w:b w:val="false"/>
          <w:i w:val="false"/>
          <w:color w:val="000000"/>
          <w:sz w:val="28"/>
        </w:rPr>
        <w:t xml:space="preserve">
кәмелетке толмаған балаларға мұра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47"/>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(Өтініш берушінің аты-жөні)  </w:t>
      </w:r>
      <w:r>
        <w:br/>
      </w:r>
      <w:r>
        <w:rPr>
          <w:rFonts w:ascii="Times New Roman"/>
          <w:b w:val="false"/>
          <w:i w:val="false"/>
          <w:color w:val="000000"/>
          <w:sz w:val="28"/>
        </w:rPr>
        <w:t xml:space="preserve">
тұратын мекенжайы, телефоны  </w:t>
      </w:r>
      <w:r>
        <w:br/>
      </w:r>
      <w:r>
        <w:rPr>
          <w:rFonts w:ascii="Times New Roman"/>
          <w:b w:val="false"/>
          <w:i w:val="false"/>
          <w:color w:val="000000"/>
          <w:sz w:val="28"/>
        </w:rPr>
        <w:t>
_______________________________</w:t>
      </w:r>
    </w:p>
    <w:bookmarkStart w:name="z94"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Сізден, салымшы (Т.А.Ә) ________________________ қайтыс болуына</w:t>
      </w:r>
      <w:r>
        <w:br/>
      </w:r>
      <w:r>
        <w:rPr>
          <w:rFonts w:ascii="Times New Roman"/>
          <w:b w:val="false"/>
          <w:i w:val="false"/>
          <w:color w:val="000000"/>
          <w:sz w:val="28"/>
        </w:rPr>
        <w:t>
байланысты _________ жылғы (куәлік берілген күні) қайтыс болуы туралы</w:t>
      </w:r>
      <w:r>
        <w:br/>
      </w:r>
      <w:r>
        <w:rPr>
          <w:rFonts w:ascii="Times New Roman"/>
          <w:b w:val="false"/>
          <w:i w:val="false"/>
          <w:color w:val="000000"/>
          <w:sz w:val="28"/>
        </w:rPr>
        <w:t>
куәлік № _________, ___________________ (қор атауы мұрагерлікке құқық</w:t>
      </w:r>
      <w:r>
        <w:br/>
      </w:r>
      <w:r>
        <w:rPr>
          <w:rFonts w:ascii="Times New Roman"/>
          <w:b w:val="false"/>
          <w:i w:val="false"/>
          <w:color w:val="000000"/>
          <w:sz w:val="28"/>
        </w:rPr>
        <w:t>
туралы куәліктегі жазбаға сәйкес көрсетіледі) жинақтаушы зейнетақы</w:t>
      </w:r>
      <w:r>
        <w:br/>
      </w:r>
      <w:r>
        <w:rPr>
          <w:rFonts w:ascii="Times New Roman"/>
          <w:b w:val="false"/>
          <w:i w:val="false"/>
          <w:color w:val="000000"/>
          <w:sz w:val="28"/>
        </w:rPr>
        <w:t>
қорындағы зейнетақы жинақтарын кәмелетке толмаған балалар (Т.А.Ә)</w:t>
      </w:r>
      <w:r>
        <w:br/>
      </w:r>
      <w:r>
        <w:rPr>
          <w:rFonts w:ascii="Times New Roman"/>
          <w:b w:val="false"/>
          <w:i w:val="false"/>
          <w:color w:val="000000"/>
          <w:sz w:val="28"/>
        </w:rPr>
        <w:t>
______________________________ үшін алуға рұқсат беруіңізді сұраймын.</w:t>
      </w:r>
    </w:p>
    <w:p>
      <w:pPr>
        <w:spacing w:after="0"/>
        <w:ind w:left="0"/>
        <w:jc w:val="both"/>
      </w:pPr>
      <w:r>
        <w:rPr>
          <w:rFonts w:ascii="Times New Roman"/>
          <w:b w:val="false"/>
          <w:i w:val="false"/>
          <w:color w:val="000000"/>
          <w:sz w:val="28"/>
        </w:rPr>
        <w:t>20__ жылғы «___» __________                     Өтініш берушінің қолы</w:t>
      </w:r>
    </w:p>
    <w:bookmarkStart w:name="z95" w:id="49"/>
    <w:p>
      <w:pPr>
        <w:spacing w:after="0"/>
        <w:ind w:left="0"/>
        <w:jc w:val="both"/>
      </w:pPr>
      <w:r>
        <w:rPr>
          <w:rFonts w:ascii="Times New Roman"/>
          <w:b w:val="false"/>
          <w:i w:val="false"/>
          <w:color w:val="000000"/>
          <w:sz w:val="28"/>
        </w:rPr>
        <w:t xml:space="preserve">
«Бірыңғай жинақтаушы зейнетақы қорына </w:t>
      </w:r>
      <w:r>
        <w:br/>
      </w:r>
      <w:r>
        <w:rPr>
          <w:rFonts w:ascii="Times New Roman"/>
          <w:b w:val="false"/>
          <w:i w:val="false"/>
          <w:color w:val="000000"/>
          <w:sz w:val="28"/>
        </w:rPr>
        <w:t xml:space="preserve">
және (немесе) ерікті жинақтаушы    </w:t>
      </w:r>
      <w:r>
        <w:br/>
      </w:r>
      <w:r>
        <w:rPr>
          <w:rFonts w:ascii="Times New Roman"/>
          <w:b w:val="false"/>
          <w:i w:val="false"/>
          <w:color w:val="000000"/>
          <w:sz w:val="28"/>
        </w:rPr>
        <w:t>
зейнетақы қорына, банктерге, ішкі істер</w:t>
      </w:r>
      <w:r>
        <w:br/>
      </w:r>
      <w:r>
        <w:rPr>
          <w:rFonts w:ascii="Times New Roman"/>
          <w:b w:val="false"/>
          <w:i w:val="false"/>
          <w:color w:val="000000"/>
          <w:sz w:val="28"/>
        </w:rPr>
        <w:t xml:space="preserve">
органдарына кәмелетке толмаған     </w:t>
      </w:r>
      <w:r>
        <w:br/>
      </w:r>
      <w:r>
        <w:rPr>
          <w:rFonts w:ascii="Times New Roman"/>
          <w:b w:val="false"/>
          <w:i w:val="false"/>
          <w:color w:val="000000"/>
          <w:sz w:val="28"/>
        </w:rPr>
        <w:t xml:space="preserve">
балалардың мүлкіне иелік ету және   </w:t>
      </w:r>
      <w:r>
        <w:br/>
      </w:r>
      <w:r>
        <w:rPr>
          <w:rFonts w:ascii="Times New Roman"/>
          <w:b w:val="false"/>
          <w:i w:val="false"/>
          <w:color w:val="000000"/>
          <w:sz w:val="28"/>
        </w:rPr>
        <w:t xml:space="preserve">
кәмелетке толмаған балаларға мұра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49"/>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(Өтініш берушінің аты-жөні)  </w:t>
      </w:r>
      <w:r>
        <w:br/>
      </w:r>
      <w:r>
        <w:rPr>
          <w:rFonts w:ascii="Times New Roman"/>
          <w:b w:val="false"/>
          <w:i w:val="false"/>
          <w:color w:val="000000"/>
          <w:sz w:val="28"/>
        </w:rPr>
        <w:t xml:space="preserve">
тұратын мекенжайы, телефоны  </w:t>
      </w:r>
      <w:r>
        <w:br/>
      </w:r>
      <w:r>
        <w:rPr>
          <w:rFonts w:ascii="Times New Roman"/>
          <w:b w:val="false"/>
          <w:i w:val="false"/>
          <w:color w:val="000000"/>
          <w:sz w:val="28"/>
        </w:rPr>
        <w:t>
_______________________________</w:t>
      </w:r>
    </w:p>
    <w:bookmarkStart w:name="z96"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Сізден кәмелетке толмаған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(балалардың Т.А.Ә., туған жылы, туу туралы куәліктің № көрсетіледі,</w:t>
      </w:r>
      <w:r>
        <w:br/>
      </w:r>
      <w:r>
        <w:rPr>
          <w:rFonts w:ascii="Times New Roman"/>
          <w:b w:val="false"/>
          <w:i w:val="false"/>
          <w:color w:val="000000"/>
          <w:sz w:val="28"/>
        </w:rPr>
        <w:t>
10 жастан асқан балалар қолдарын қояды, «келісемін» деген сөзді</w:t>
      </w:r>
      <w:r>
        <w:br/>
      </w:r>
      <w:r>
        <w:rPr>
          <w:rFonts w:ascii="Times New Roman"/>
          <w:b w:val="false"/>
          <w:i w:val="false"/>
          <w:color w:val="000000"/>
          <w:sz w:val="28"/>
        </w:rPr>
        <w:t>
жазады) (банк атауы) ___________________________ банктегі салымдарына</w:t>
      </w:r>
      <w:r>
        <w:br/>
      </w:r>
      <w:r>
        <w:rPr>
          <w:rFonts w:ascii="Times New Roman"/>
          <w:b w:val="false"/>
          <w:i w:val="false"/>
          <w:color w:val="000000"/>
          <w:sz w:val="28"/>
        </w:rPr>
        <w:t>
иелік етуге (құқықтар мен міндеттемелерді басқаға беру, шарттарды</w:t>
      </w:r>
      <w:r>
        <w:br/>
      </w:r>
      <w:r>
        <w:rPr>
          <w:rFonts w:ascii="Times New Roman"/>
          <w:b w:val="false"/>
          <w:i w:val="false"/>
          <w:color w:val="000000"/>
          <w:sz w:val="28"/>
        </w:rPr>
        <w:t>
бұзу) рұқсат беруіңізді сұраймын.</w:t>
      </w:r>
      <w:r>
        <w:br/>
      </w:r>
      <w:r>
        <w:rPr>
          <w:rFonts w:ascii="Times New Roman"/>
          <w:b w:val="false"/>
          <w:i w:val="false"/>
          <w:color w:val="000000"/>
          <w:sz w:val="28"/>
        </w:rPr>
        <w:t>
Әкесі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Анасы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жылғы «___» _________             Ата-аналардың екеуінің қолдары</w:t>
      </w:r>
    </w:p>
    <w:bookmarkStart w:name="z97" w:id="51"/>
    <w:p>
      <w:pPr>
        <w:spacing w:after="0"/>
        <w:ind w:left="0"/>
        <w:jc w:val="both"/>
      </w:pPr>
      <w:r>
        <w:rPr>
          <w:rFonts w:ascii="Times New Roman"/>
          <w:b w:val="false"/>
          <w:i w:val="false"/>
          <w:color w:val="000000"/>
          <w:sz w:val="28"/>
        </w:rPr>
        <w:t xml:space="preserve">
«Бірыңғай жинақтаушы зейнетақы қорына </w:t>
      </w:r>
      <w:r>
        <w:br/>
      </w:r>
      <w:r>
        <w:rPr>
          <w:rFonts w:ascii="Times New Roman"/>
          <w:b w:val="false"/>
          <w:i w:val="false"/>
          <w:color w:val="000000"/>
          <w:sz w:val="28"/>
        </w:rPr>
        <w:t xml:space="preserve">
және (немесе) ерікті жинақтаушы    </w:t>
      </w:r>
      <w:r>
        <w:br/>
      </w:r>
      <w:r>
        <w:rPr>
          <w:rFonts w:ascii="Times New Roman"/>
          <w:b w:val="false"/>
          <w:i w:val="false"/>
          <w:color w:val="000000"/>
          <w:sz w:val="28"/>
        </w:rPr>
        <w:t>
зейнетақы қорына, банктерге, ішкі істер</w:t>
      </w:r>
      <w:r>
        <w:br/>
      </w:r>
      <w:r>
        <w:rPr>
          <w:rFonts w:ascii="Times New Roman"/>
          <w:b w:val="false"/>
          <w:i w:val="false"/>
          <w:color w:val="000000"/>
          <w:sz w:val="28"/>
        </w:rPr>
        <w:t xml:space="preserve">
органдарына кәмелетке толмаған     </w:t>
      </w:r>
      <w:r>
        <w:br/>
      </w:r>
      <w:r>
        <w:rPr>
          <w:rFonts w:ascii="Times New Roman"/>
          <w:b w:val="false"/>
          <w:i w:val="false"/>
          <w:color w:val="000000"/>
          <w:sz w:val="28"/>
        </w:rPr>
        <w:t xml:space="preserve">
балалардың мүлкіне иелік ету және   </w:t>
      </w:r>
      <w:r>
        <w:br/>
      </w:r>
      <w:r>
        <w:rPr>
          <w:rFonts w:ascii="Times New Roman"/>
          <w:b w:val="false"/>
          <w:i w:val="false"/>
          <w:color w:val="000000"/>
          <w:sz w:val="28"/>
        </w:rPr>
        <w:t xml:space="preserve">
кәмелетке толмаған балаларға мұра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51"/>
    <w:p>
      <w:pPr>
        <w:spacing w:after="0"/>
        <w:ind w:left="0"/>
        <w:jc w:val="both"/>
      </w:pPr>
      <w:r>
        <w:rPr>
          <w:rFonts w:ascii="Times New Roman"/>
          <w:b w:val="false"/>
          <w:i w:val="false"/>
          <w:color w:val="000000"/>
          <w:sz w:val="28"/>
        </w:rPr>
        <w:t xml:space="preserve">Аудандық (қалалық) білім бөлімі      </w:t>
      </w:r>
      <w:r>
        <w:br/>
      </w:r>
      <w:r>
        <w:rPr>
          <w:rFonts w:ascii="Times New Roman"/>
          <w:b w:val="false"/>
          <w:i w:val="false"/>
          <w:color w:val="000000"/>
          <w:sz w:val="28"/>
        </w:rPr>
        <w:t>
(Өтініш берушінің аты-жөні) _________</w:t>
      </w:r>
      <w:r>
        <w:br/>
      </w:r>
      <w:r>
        <w:rPr>
          <w:rFonts w:ascii="Times New Roman"/>
          <w:b w:val="false"/>
          <w:i w:val="false"/>
          <w:color w:val="000000"/>
          <w:sz w:val="28"/>
        </w:rPr>
        <w:t>
тұратын мекенжайы, телефоны _________</w:t>
      </w:r>
      <w:r>
        <w:br/>
      </w:r>
      <w:r>
        <w:rPr>
          <w:rFonts w:ascii="Times New Roman"/>
          <w:b w:val="false"/>
          <w:i w:val="false"/>
          <w:color w:val="000000"/>
          <w:sz w:val="28"/>
        </w:rPr>
        <w:t>
_____________________________________</w:t>
      </w:r>
    </w:p>
    <w:bookmarkStart w:name="z98"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Сізден кәмелетке толмаған бала (балалар)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меншік құқығында тиесілі көлік құралына қатысты мәміле жасауға рұқсат</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Күні: ______ жылғы «___»   Өтініш беруші(лер) қолы __________________</w:t>
      </w:r>
    </w:p>
    <w:bookmarkStart w:name="z99" w:id="53"/>
    <w:p>
      <w:pPr>
        <w:spacing w:after="0"/>
        <w:ind w:left="0"/>
        <w:jc w:val="both"/>
      </w:pPr>
      <w:r>
        <w:rPr>
          <w:rFonts w:ascii="Times New Roman"/>
          <w:b w:val="false"/>
          <w:i w:val="false"/>
          <w:color w:val="000000"/>
          <w:sz w:val="28"/>
        </w:rPr>
        <w:t xml:space="preserve">
«Бірыңғай жинақтаушы зейнетақы қорына </w:t>
      </w:r>
      <w:r>
        <w:br/>
      </w:r>
      <w:r>
        <w:rPr>
          <w:rFonts w:ascii="Times New Roman"/>
          <w:b w:val="false"/>
          <w:i w:val="false"/>
          <w:color w:val="000000"/>
          <w:sz w:val="28"/>
        </w:rPr>
        <w:t xml:space="preserve">
және (немесе) ерікті жинақтаушы   </w:t>
      </w:r>
      <w:r>
        <w:br/>
      </w:r>
      <w:r>
        <w:rPr>
          <w:rFonts w:ascii="Times New Roman"/>
          <w:b w:val="false"/>
          <w:i w:val="false"/>
          <w:color w:val="000000"/>
          <w:sz w:val="28"/>
        </w:rPr>
        <w:t>
зейнетақы қорына, банктерге, ішкі істер</w:t>
      </w:r>
      <w:r>
        <w:br/>
      </w:r>
      <w:r>
        <w:rPr>
          <w:rFonts w:ascii="Times New Roman"/>
          <w:b w:val="false"/>
          <w:i w:val="false"/>
          <w:color w:val="000000"/>
          <w:sz w:val="28"/>
        </w:rPr>
        <w:t xml:space="preserve">
органдарына кәмелетке толмаған    </w:t>
      </w:r>
      <w:r>
        <w:br/>
      </w:r>
      <w:r>
        <w:rPr>
          <w:rFonts w:ascii="Times New Roman"/>
          <w:b w:val="false"/>
          <w:i w:val="false"/>
          <w:color w:val="000000"/>
          <w:sz w:val="28"/>
        </w:rPr>
        <w:t xml:space="preserve">
балалардың мүлкіне иелік ету және  </w:t>
      </w:r>
      <w:r>
        <w:br/>
      </w:r>
      <w:r>
        <w:rPr>
          <w:rFonts w:ascii="Times New Roman"/>
          <w:b w:val="false"/>
          <w:i w:val="false"/>
          <w:color w:val="000000"/>
          <w:sz w:val="28"/>
        </w:rPr>
        <w:t xml:space="preserve">
кәмелетке толмаған балаларға мұра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7-қосымша              </w:t>
      </w:r>
    </w:p>
    <w:bookmarkEnd w:id="53"/>
    <w:p>
      <w:pPr>
        <w:spacing w:after="0"/>
        <w:ind w:left="0"/>
        <w:jc w:val="both"/>
      </w:pPr>
      <w:r>
        <w:rPr>
          <w:rFonts w:ascii="Times New Roman"/>
          <w:b w:val="false"/>
          <w:i w:val="false"/>
          <w:color w:val="000000"/>
          <w:sz w:val="28"/>
        </w:rPr>
        <w:t xml:space="preserve">(Т.А.Ә., не көрсетілетін                  </w:t>
      </w:r>
      <w:r>
        <w:br/>
      </w:r>
      <w:r>
        <w:rPr>
          <w:rFonts w:ascii="Times New Roman"/>
          <w:b w:val="false"/>
          <w:i w:val="false"/>
          <w:color w:val="000000"/>
          <w:sz w:val="28"/>
        </w:rPr>
        <w:t xml:space="preserve">
қызметті алушы ұйымының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мекенжайы)</w:t>
      </w:r>
    </w:p>
    <w:bookmarkStart w:name="z100" w:id="5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54"/>
    <w:p>
      <w:pPr>
        <w:spacing w:after="0"/>
        <w:ind w:left="0"/>
        <w:jc w:val="both"/>
      </w:pPr>
      <w:r>
        <w:rPr>
          <w:rFonts w:ascii="Times New Roman"/>
          <w:b w:val="false"/>
          <w:i w:val="false"/>
          <w:color w:val="000000"/>
          <w:sz w:val="28"/>
        </w:rPr>
        <w:t>      «Мемлекеттік қызметтер туралы» 2013 жылғы 15 сәуірдегі</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w:t>
      </w:r>
      <w:r>
        <w:br/>
      </w:r>
      <w:r>
        <w:rPr>
          <w:rFonts w:ascii="Times New Roman"/>
          <w:b w:val="false"/>
          <w:i w:val="false"/>
          <w:color w:val="000000"/>
          <w:sz w:val="28"/>
        </w:rPr>
        <w:t>
ала отырып, «Халыққа қызмет көрсету орталығы» РМК филиалының № ______</w:t>
      </w:r>
      <w:r>
        <w:br/>
      </w:r>
      <w:r>
        <w:rPr>
          <w:rFonts w:ascii="Times New Roman"/>
          <w:b w:val="false"/>
          <w:i w:val="false"/>
          <w:color w:val="000000"/>
          <w:sz w:val="28"/>
        </w:rPr>
        <w:t>
бөлімі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(мекенжайды көрсету)</w:t>
      </w:r>
      <w:r>
        <w:br/>
      </w:r>
      <w:r>
        <w:rPr>
          <w:rFonts w:ascii="Times New Roman"/>
          <w:b w:val="false"/>
          <w:i w:val="false"/>
          <w:color w:val="000000"/>
          <w:sz w:val="28"/>
        </w:rPr>
        <w:t>
Мемлекеттік көрсетілетін қызмет стандартында қарастырылған тізбеге</w:t>
      </w:r>
      <w:r>
        <w:br/>
      </w:r>
      <w:r>
        <w:rPr>
          <w:rFonts w:ascii="Times New Roman"/>
          <w:b w:val="false"/>
          <w:i w:val="false"/>
          <w:color w:val="000000"/>
          <w:sz w:val="28"/>
        </w:rPr>
        <w:t>
сәйкес Сіз ұсынған құжаттар топтамасының толық болмауына байланысты,</w:t>
      </w:r>
      <w:r>
        <w:br/>
      </w:r>
      <w:r>
        <w:rPr>
          <w:rFonts w:ascii="Times New Roman"/>
          <w:b w:val="false"/>
          <w:i w:val="false"/>
          <w:color w:val="000000"/>
          <w:sz w:val="28"/>
        </w:rPr>
        <w:t>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көрсетілетін қызметтің атауы)</w:t>
      </w:r>
      <w:r>
        <w:br/>
      </w:r>
      <w:r>
        <w:rPr>
          <w:rFonts w:ascii="Times New Roman"/>
          <w:b w:val="false"/>
          <w:i w:val="false"/>
          <w:color w:val="000000"/>
          <w:sz w:val="28"/>
        </w:rPr>
        <w:t>
мемлекеттік қызмет көрсетуге құжаттарды қабылдаудан бас тартады.</w:t>
      </w:r>
      <w:r>
        <w:br/>
      </w: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 Т.А.Ә. _______________________________________________________</w:t>
      </w:r>
      <w:r>
        <w:br/>
      </w:r>
      <w:r>
        <w:rPr>
          <w:rFonts w:ascii="Times New Roman"/>
          <w:b w:val="false"/>
          <w:i w:val="false"/>
          <w:color w:val="000000"/>
          <w:sz w:val="28"/>
        </w:rPr>
        <w:t>
Тел. ________________________________________________________________</w:t>
      </w:r>
      <w:r>
        <w:br/>
      </w:r>
      <w:r>
        <w:rPr>
          <w:rFonts w:ascii="Times New Roman"/>
          <w:b w:val="false"/>
          <w:i w:val="false"/>
          <w:color w:val="000000"/>
          <w:sz w:val="28"/>
        </w:rPr>
        <w:t>
Қабылдап алдым: Т.А.Ә./көрсетілетін қызметті алушының қолы.</w:t>
      </w:r>
      <w:r>
        <w:br/>
      </w:r>
      <w:r>
        <w:rPr>
          <w:rFonts w:ascii="Times New Roman"/>
          <w:b w:val="false"/>
          <w:i w:val="false"/>
          <w:color w:val="000000"/>
          <w:sz w:val="28"/>
        </w:rPr>
        <w:t>
20__ ж. «___» __________________</w:t>
      </w:r>
    </w:p>
    <w:bookmarkStart w:name="z101"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55"/>
    <w:bookmarkStart w:name="z102" w:id="56"/>
    <w:p>
      <w:pPr>
        <w:spacing w:after="0"/>
        <w:ind w:left="0"/>
        <w:jc w:val="left"/>
      </w:pPr>
      <w:r>
        <w:rPr>
          <w:rFonts w:ascii="Times New Roman"/>
          <w:b/>
          <w:i w:val="false"/>
          <w:color w:val="000000"/>
        </w:rPr>
        <w:t xml:space="preserve"> 
«Кәмелетке толмаған балаларға меншік құқығында тиесілі мүлікпен</w:t>
      </w:r>
      <w:r>
        <w:br/>
      </w:r>
      <w:r>
        <w:rPr>
          <w:rFonts w:ascii="Times New Roman"/>
          <w:b/>
          <w:i w:val="false"/>
          <w:color w:val="000000"/>
        </w:rPr>
        <w:t>
жасалатын мәмілелерді ресімдеу үшін қорғаншылық немесе</w:t>
      </w:r>
      <w:r>
        <w:br/>
      </w:r>
      <w:r>
        <w:rPr>
          <w:rFonts w:ascii="Times New Roman"/>
          <w:b/>
          <w:i w:val="false"/>
          <w:color w:val="000000"/>
        </w:rPr>
        <w:t>
қамқоршылық бойынша функцияларды жүзеге асыратын органдардың</w:t>
      </w:r>
      <w:r>
        <w:br/>
      </w:r>
      <w:r>
        <w:rPr>
          <w:rFonts w:ascii="Times New Roman"/>
          <w:b/>
          <w:i w:val="false"/>
          <w:color w:val="000000"/>
        </w:rPr>
        <w:t>
анықтамаларын беру» мемлекеттік көрсетілетін қызмет стандарты</w:t>
      </w:r>
    </w:p>
    <w:bookmarkEnd w:id="56"/>
    <w:bookmarkStart w:name="z103" w:id="57"/>
    <w:p>
      <w:pPr>
        <w:spacing w:after="0"/>
        <w:ind w:left="0"/>
        <w:jc w:val="left"/>
      </w:pPr>
      <w:r>
        <w:rPr>
          <w:rFonts w:ascii="Times New Roman"/>
          <w:b/>
          <w:i w:val="false"/>
          <w:color w:val="000000"/>
        </w:rPr>
        <w:t xml:space="preserve"> 
1. Жалпы ережелер</w:t>
      </w:r>
    </w:p>
    <w:bookmarkEnd w:id="57"/>
    <w:bookmarkStart w:name="z104" w:id="58"/>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Астана және Алматы қалаларының білім басқармалары, аудандардың және облыстық маңызы бар қалалардың білім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үкіметтің» веб-порталы (бұдан әрі – портал): www.e.gov.kz арқылы жүзеге асырылады.</w:t>
      </w:r>
    </w:p>
    <w:bookmarkEnd w:id="58"/>
    <w:bookmarkStart w:name="z107" w:id="59"/>
    <w:p>
      <w:pPr>
        <w:spacing w:after="0"/>
        <w:ind w:left="0"/>
        <w:jc w:val="left"/>
      </w:pPr>
      <w:r>
        <w:rPr>
          <w:rFonts w:ascii="Times New Roman"/>
          <w:b/>
          <w:i w:val="false"/>
          <w:color w:val="000000"/>
        </w:rPr>
        <w:t xml:space="preserve"> 
2. Мемлекеттік қызмет көрсету тәртібі</w:t>
      </w:r>
    </w:p>
    <w:bookmarkEnd w:id="59"/>
    <w:bookmarkStart w:name="z108" w:id="60"/>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ХҚО-ға құжаттарды тапсырған (құжаттарды қабылдаған күн мемлекеттiк қызмет көрсету мерзiмiне кiрмейдi), сондай-ақ портал арқылы жүгінген сәттен бастап – бес жұмыс күнінен кешіктірілмейді;</w:t>
      </w:r>
      <w:r>
        <w:br/>
      </w:r>
      <w:r>
        <w:rPr>
          <w:rFonts w:ascii="Times New Roman"/>
          <w:b w:val="false"/>
          <w:i w:val="false"/>
          <w:color w:val="000000"/>
          <w:sz w:val="28"/>
        </w:rPr>
        <w:t>
      2) көрсетілетін қызметті алушының құжаттарды тапсыруы үшін күтудің рұқсат берілетін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(толық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көрсетілетін қызметтің нәтижесі электрондық форматта ұсынылады.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ХҚО-да: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сағат 9.00-ден 20.00-ге дейін, үзіліссіз.</w:t>
      </w:r>
      <w:r>
        <w:br/>
      </w:r>
      <w:r>
        <w:rPr>
          <w:rFonts w:ascii="Times New Roman"/>
          <w:b w:val="false"/>
          <w:i w:val="false"/>
          <w:color w:val="000000"/>
          <w:sz w:val="28"/>
        </w:rPr>
        <w:t>
      Қабылдау алдын ала жазылусыз және жеделдетіп қызмет көрсетусіз, «электронды» кезек күту тәртібімен жүзеге асырылады.</w:t>
      </w:r>
      <w:r>
        <w:br/>
      </w:r>
      <w:r>
        <w:rPr>
          <w:rFonts w:ascii="Times New Roman"/>
          <w:b w:val="false"/>
          <w:i w:val="false"/>
          <w:color w:val="000000"/>
          <w:sz w:val="28"/>
        </w:rPr>
        <w:t>
      Көрсетілетін қызметті алушының қалауы бойынша электрондық кезекті портал арқылы «брондауға» болады;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xml:space="preserve">
      нотариалдық контораға анықтаманы алу үшін: </w:t>
      </w:r>
      <w:r>
        <w:br/>
      </w:r>
      <w:r>
        <w:rPr>
          <w:rFonts w:ascii="Times New Roman"/>
          <w:b w:val="false"/>
          <w:i w:val="false"/>
          <w:color w:val="000000"/>
          <w:sz w:val="28"/>
        </w:rPr>
        <w:t>
      1)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алушыдан (ата-анасынан), бала асырап алушылардан, қорғаншылардан немесе қамқоршылардан, патронат тәрбиешілерден және басқа да оларды алмастыратын тұлғалардан (бұдан әрі – заңды өкілдерден) өтініш;</w:t>
      </w:r>
      <w:r>
        <w:br/>
      </w:r>
      <w:r>
        <w:rPr>
          <w:rFonts w:ascii="Times New Roman"/>
          <w:b w:val="false"/>
          <w:i w:val="false"/>
          <w:color w:val="000000"/>
          <w:sz w:val="28"/>
        </w:rPr>
        <w:t>
      заңды өкілдерден кепілді тұрғын үй беру туралы нотариалды расталған өтініш не кепілді тұрғын үй беру туралы жақын туыстарының нотариалды расталған өтініші;</w:t>
      </w:r>
      <w:r>
        <w:br/>
      </w:r>
      <w:r>
        <w:rPr>
          <w:rFonts w:ascii="Times New Roman"/>
          <w:b w:val="false"/>
          <w:i w:val="false"/>
          <w:color w:val="000000"/>
          <w:sz w:val="28"/>
        </w:rPr>
        <w:t>
      тұрғын үйдің меншік иесі болып табылатын кәмелетке толмағанның оқу орны әкімшілігінің қатысуымен еркін нысанда жазылған жылжымайтын мүлікті иеліктен айыру жөніндегі мәмілелерді жасауға оқу орны берген анықтама-келісімі;</w:t>
      </w:r>
      <w:r>
        <w:br/>
      </w:r>
      <w:r>
        <w:rPr>
          <w:rFonts w:ascii="Times New Roman"/>
          <w:b w:val="false"/>
          <w:i w:val="false"/>
          <w:color w:val="000000"/>
          <w:sz w:val="28"/>
        </w:rPr>
        <w:t>
      мәмілелерді ресімдеуге келмеген зайыбының (жұбайының) атынан нотариус растаған сенімхат, егер зайыбы (жұбайы) қайтыс болған жағдайда қайтыс болуы туралы куәлік;</w:t>
      </w:r>
      <w:r>
        <w:br/>
      </w:r>
      <w:r>
        <w:rPr>
          <w:rFonts w:ascii="Times New Roman"/>
          <w:b w:val="false"/>
          <w:i w:val="false"/>
          <w:color w:val="000000"/>
          <w:sz w:val="28"/>
        </w:rPr>
        <w:t>
      баланың </w:t>
      </w:r>
      <w:r>
        <w:rPr>
          <w:rFonts w:ascii="Times New Roman"/>
          <w:b w:val="false"/>
          <w:i w:val="false"/>
          <w:color w:val="000000"/>
          <w:sz w:val="28"/>
        </w:rPr>
        <w:t>туу туралы куәлігі</w:t>
      </w:r>
      <w:r>
        <w:rPr>
          <w:rFonts w:ascii="Times New Roman"/>
          <w:b w:val="false"/>
          <w:i w:val="false"/>
          <w:color w:val="000000"/>
          <w:sz w:val="28"/>
        </w:rPr>
        <w:t xml:space="preserve"> (бала 2007 жылғы 13 тамызға дейін туылған жағдайда);</w:t>
      </w:r>
      <w:r>
        <w:br/>
      </w:r>
      <w:r>
        <w:rPr>
          <w:rFonts w:ascii="Times New Roman"/>
          <w:b w:val="false"/>
          <w:i w:val="false"/>
          <w:color w:val="000000"/>
          <w:sz w:val="28"/>
        </w:rPr>
        <w:t>
      </w:t>
      </w:r>
      <w:r>
        <w:rPr>
          <w:rFonts w:ascii="Times New Roman"/>
          <w:b w:val="false"/>
          <w:i w:val="false"/>
          <w:color w:val="000000"/>
          <w:sz w:val="28"/>
        </w:rPr>
        <w:t>некеге тұру немесе бұзу туралы куәлігі</w:t>
      </w:r>
      <w:r>
        <w:rPr>
          <w:rFonts w:ascii="Times New Roman"/>
          <w:b w:val="false"/>
          <w:i w:val="false"/>
          <w:color w:val="000000"/>
          <w:sz w:val="28"/>
        </w:rPr>
        <w:t xml:space="preserve"> (некеге 2008 жылға дейін тұрған немесе бұзылған жағдайда);</w:t>
      </w:r>
      <w:r>
        <w:br/>
      </w:r>
      <w:r>
        <w:rPr>
          <w:rFonts w:ascii="Times New Roman"/>
          <w:b w:val="false"/>
          <w:i w:val="false"/>
          <w:color w:val="000000"/>
          <w:sz w:val="28"/>
        </w:rPr>
        <w:t>
      аумақтық әділет органдарынан № 4 нысандағы анықтама (бала 2008 жылға дейін некесіз туылса);</w:t>
      </w:r>
      <w:r>
        <w:br/>
      </w:r>
      <w:r>
        <w:rPr>
          <w:rFonts w:ascii="Times New Roman"/>
          <w:b w:val="false"/>
          <w:i w:val="false"/>
          <w:color w:val="000000"/>
          <w:sz w:val="28"/>
        </w:rPr>
        <w:t>
      жылжымайтын мүлiкке құқық белгiлейтiн құжаттар.</w:t>
      </w:r>
      <w:r>
        <w:br/>
      </w:r>
      <w:r>
        <w:rPr>
          <w:rFonts w:ascii="Times New Roman"/>
          <w:b w:val="false"/>
          <w:i w:val="false"/>
          <w:color w:val="000000"/>
          <w:sz w:val="28"/>
        </w:rPr>
        <w:t>
      Көрсетілген қызметті алушының жеке басын растайтын құжат туралы мәліметті, баланың туу туралы куәлігін (бала 2007 жылғы 13 тамыздан кейін туылған жағдайда), некеге тұру туралы куәлігін (некеге 2008 жылдан кейін тұрған жағдайда), некені бұзу туралы куәлігін (неке 2008 жылдан кейін бұзылған жағдайда); аумақтық әділет органдарының № 4 нысандағы анықтамасын (бала 2008 жылдан кейін некесіз туылса), жылжымайтын мүлiкке құқық белгiлейтiн құжаттарды ХҚО қызметкері тиісті мемлекеттік ақпараттық жүйелерден мемлекеттік органдардың уәкілетті адамдардының ЭЦҚ куәландырылған электрондық деректер нысанында алады.</w:t>
      </w:r>
      <w:r>
        <w:br/>
      </w:r>
      <w:r>
        <w:rPr>
          <w:rFonts w:ascii="Times New Roman"/>
          <w:b w:val="false"/>
          <w:i w:val="false"/>
          <w:color w:val="000000"/>
          <w:sz w:val="28"/>
        </w:rPr>
        <w:t>
      Егер Қазақстан Республикасының заңдарында өзгеше көзделмесе, ХҚО арқылы мемлекеттік қызмет көрсетілген жағдайда, көрсетілетін қызметті алушы ХҚО қызметкеріне мемлекеттік қызмет көрсету кезінде заңмен қорғалатын құпияны қамтитын ақпараттық жүйедегі мәліметтерді пайдалануға жазбаша келісім береді.</w:t>
      </w:r>
      <w:r>
        <w:br/>
      </w:r>
      <w:r>
        <w:rPr>
          <w:rFonts w:ascii="Times New Roman"/>
          <w:b w:val="false"/>
          <w:i w:val="false"/>
          <w:color w:val="000000"/>
          <w:sz w:val="28"/>
        </w:rPr>
        <w:t>
      Құжаттардың түпнұсқалары және көшірмелері салыстыруға ұсынылады, кейін құжаттардың түпнұсқалары көрсетілетін қызметті алушыға қайтарылады.</w:t>
      </w:r>
      <w:r>
        <w:br/>
      </w:r>
      <w:r>
        <w:rPr>
          <w:rFonts w:ascii="Times New Roman"/>
          <w:b w:val="false"/>
          <w:i w:val="false"/>
          <w:color w:val="000000"/>
          <w:sz w:val="28"/>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w:t>
      </w:r>
      <w:r>
        <w:br/>
      </w:r>
      <w:r>
        <w:rPr>
          <w:rFonts w:ascii="Times New Roman"/>
          <w:b w:val="false"/>
          <w:i w:val="false"/>
          <w:color w:val="000000"/>
          <w:sz w:val="28"/>
        </w:rPr>
        <w:t>
      сұраныстың нөмірі және қабылданған күні;</w:t>
      </w:r>
      <w:r>
        <w:br/>
      </w:r>
      <w:r>
        <w:rPr>
          <w:rFonts w:ascii="Times New Roman"/>
          <w:b w:val="false"/>
          <w:i w:val="false"/>
          <w:color w:val="000000"/>
          <w:sz w:val="28"/>
        </w:rPr>
        <w:t>
      сұралатын мемлекеттік көрсетілетін қызметтің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құжаттар берілетін күні (уақыты) және орны;</w:t>
      </w:r>
      <w:r>
        <w:br/>
      </w:r>
      <w:r>
        <w:rPr>
          <w:rFonts w:ascii="Times New Roman"/>
          <w:b w:val="false"/>
          <w:i w:val="false"/>
          <w:color w:val="000000"/>
          <w:sz w:val="28"/>
        </w:rPr>
        <w:t>
      құжаттарды ресімдеуде өтініш қабылдаған ХҚО қызметкерінің аты-жөні, сондай-ақ болса, әкесінің аты;</w:t>
      </w:r>
      <w:r>
        <w:br/>
      </w:r>
      <w:r>
        <w:rPr>
          <w:rFonts w:ascii="Times New Roman"/>
          <w:b w:val="false"/>
          <w:i w:val="false"/>
          <w:color w:val="000000"/>
          <w:sz w:val="28"/>
        </w:rPr>
        <w:t>
      көрсетілетін қызметті алушының аты-жөні, сондай-ақ болса, әкесінің аты және оның байланыс телефондары;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қойылған электрондық құжат нысанындағы сұрау;</w:t>
      </w:r>
      <w:r>
        <w:br/>
      </w:r>
      <w:r>
        <w:rPr>
          <w:rFonts w:ascii="Times New Roman"/>
          <w:b w:val="false"/>
          <w:i w:val="false"/>
          <w:color w:val="000000"/>
          <w:sz w:val="28"/>
        </w:rPr>
        <w:t>
      заңды өкілдерден кепілді тұрғын үйді беру туралы нотариалды расталған өтініштің не кепілді тұрғын үйді беру туралы жақын туыстарының нотариалды расталған өтінішінің электронды көшірмесі;</w:t>
      </w:r>
      <w:r>
        <w:br/>
      </w:r>
      <w:r>
        <w:rPr>
          <w:rFonts w:ascii="Times New Roman"/>
          <w:b w:val="false"/>
          <w:i w:val="false"/>
          <w:color w:val="000000"/>
          <w:sz w:val="28"/>
        </w:rPr>
        <w:t>
      тұрғын үйдің меншік иесі болып табылатын кәмелетке толмағанның оқу орны әкімшілігінің қатысуымен еркін нысанда жазылған жылжымайтын мүлікті иеліктен айыру жөніндегі мәмілелерді жасауға оқу орны берген анықтама-келісімінің электронды көшірмесі;</w:t>
      </w:r>
      <w:r>
        <w:br/>
      </w:r>
      <w:r>
        <w:rPr>
          <w:rFonts w:ascii="Times New Roman"/>
          <w:b w:val="false"/>
          <w:i w:val="false"/>
          <w:color w:val="000000"/>
          <w:sz w:val="28"/>
        </w:rPr>
        <w:t>
      мәмілелерді ресімдеуге келмеген зайыбының (жұбайының) атынан нотариуспен расталған сенімхаттың электронды көшірмесі не қайтыс болуы туралы куәліктің электронды көшірмесі;</w:t>
      </w:r>
      <w:r>
        <w:br/>
      </w:r>
      <w:r>
        <w:rPr>
          <w:rFonts w:ascii="Times New Roman"/>
          <w:b w:val="false"/>
          <w:i w:val="false"/>
          <w:color w:val="000000"/>
          <w:sz w:val="28"/>
        </w:rPr>
        <w:t>
      баланың туу туралы мәліметтері (бала 2007 жылғы 13 тамызға дейін туылған жағдайда);</w:t>
      </w:r>
      <w:r>
        <w:br/>
      </w:r>
      <w:r>
        <w:rPr>
          <w:rFonts w:ascii="Times New Roman"/>
          <w:b w:val="false"/>
          <w:i w:val="false"/>
          <w:color w:val="000000"/>
          <w:sz w:val="28"/>
        </w:rPr>
        <w:t>
      некеге тұру немесе бұзу туралы мәліметтер (некеге 2008 жылға дейін тұрған немесе бұзған жағдайда);</w:t>
      </w:r>
      <w:r>
        <w:br/>
      </w:r>
      <w:r>
        <w:rPr>
          <w:rFonts w:ascii="Times New Roman"/>
          <w:b w:val="false"/>
          <w:i w:val="false"/>
          <w:color w:val="000000"/>
          <w:sz w:val="28"/>
        </w:rPr>
        <w:t>
      аумақтық әділет органдарынан № 4 нысандағы анықтама мәліметтері (бала 2008 жылға дейін некесіз туылса);</w:t>
      </w:r>
      <w:r>
        <w:br/>
      </w:r>
      <w:r>
        <w:rPr>
          <w:rFonts w:ascii="Times New Roman"/>
          <w:b w:val="false"/>
          <w:i w:val="false"/>
          <w:color w:val="000000"/>
          <w:sz w:val="28"/>
        </w:rPr>
        <w:t>
      жылжымайтын мүлiкке құқық белгiлейтiн құжаттар.</w:t>
      </w:r>
      <w:r>
        <w:br/>
      </w:r>
      <w:r>
        <w:rPr>
          <w:rFonts w:ascii="Times New Roman"/>
          <w:b w:val="false"/>
          <w:i w:val="false"/>
          <w:color w:val="000000"/>
          <w:sz w:val="28"/>
        </w:rPr>
        <w:t>
      Портал арқылы жүгінген кезде көрсетілген қызметті алушының жеке басын растайтын құжат туралы мәліметті, баланың туу туралы куәлігін (бала 2007 жылғы 13 тамыздан кейін туылған жағдайда), некеге тұру туралы куәлігін (некеге 2008 жылдан кейін тұрған жағдайда), некені бұзу туралы куәлігін (неке 2008 жылдан кейін бұзылған жағдайда); аумақтық әділет органдарының № 4 нысандағы анықтамасын (бала 2008 жылдан кейін некесіз туылса), жылжымайтын мүлiкке құқық белгiлейтiн құжаттарды көрсетілетін қызметті берушінің қызметкері тиісті мемлекеттік ақпараттық жүйелерден мемлекеттік органдардың уәкілетті адамдардының ЭЦҚ куәландырылған электрондық деректер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хабарлама-есеп жіберіледі.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1)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алушыдан (ата-анасынан), бала асырап алушыдан, қорғаншыдан немесе қамқоршыдан, патронат тәрбиешіден және басқа да оларды алмастыратын тұлғалардан (бұдан әрі – заңды өкілдерден) өтініш;</w:t>
      </w:r>
      <w:r>
        <w:br/>
      </w:r>
      <w:r>
        <w:rPr>
          <w:rFonts w:ascii="Times New Roman"/>
          <w:b w:val="false"/>
          <w:i w:val="false"/>
          <w:color w:val="000000"/>
          <w:sz w:val="28"/>
        </w:rPr>
        <w:t>
      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w:t>
      </w:r>
      <w:r>
        <w:br/>
      </w:r>
      <w:r>
        <w:rPr>
          <w:rFonts w:ascii="Times New Roman"/>
          <w:b w:val="false"/>
          <w:i w:val="false"/>
          <w:color w:val="000000"/>
          <w:sz w:val="28"/>
        </w:rPr>
        <w:t>
      тұрғын үйдің меншік иесі болып табылатын кәмелетке толмағанның оқу орны әкімшілігінің қатысуымен еркін нысанда жазылған жылжымайтын мүлікті иеліктен айыру жөніндегі мәмілелерді жасауға оқу орны берген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 не қайтыс болуы туралы куәлік;</w:t>
      </w:r>
      <w:r>
        <w:br/>
      </w:r>
      <w:r>
        <w:rPr>
          <w:rFonts w:ascii="Times New Roman"/>
          <w:b w:val="false"/>
          <w:i w:val="false"/>
          <w:color w:val="000000"/>
          <w:sz w:val="28"/>
        </w:rPr>
        <w:t>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баланың </w:t>
      </w:r>
      <w:r>
        <w:rPr>
          <w:rFonts w:ascii="Times New Roman"/>
          <w:b w:val="false"/>
          <w:i w:val="false"/>
          <w:color w:val="000000"/>
          <w:sz w:val="28"/>
        </w:rPr>
        <w:t>туу туралы куәлігі</w:t>
      </w:r>
      <w:r>
        <w:rPr>
          <w:rFonts w:ascii="Times New Roman"/>
          <w:b w:val="false"/>
          <w:i w:val="false"/>
          <w:color w:val="000000"/>
          <w:sz w:val="28"/>
        </w:rPr>
        <w:t xml:space="preserve"> (2007 жылғы 13 тамызға дейін туылған жағдайда);</w:t>
      </w:r>
      <w:r>
        <w:br/>
      </w:r>
      <w:r>
        <w:rPr>
          <w:rFonts w:ascii="Times New Roman"/>
          <w:b w:val="false"/>
          <w:i w:val="false"/>
          <w:color w:val="000000"/>
          <w:sz w:val="28"/>
        </w:rPr>
        <w:t>
      </w:t>
      </w:r>
      <w:r>
        <w:rPr>
          <w:rFonts w:ascii="Times New Roman"/>
          <w:b w:val="false"/>
          <w:i w:val="false"/>
          <w:color w:val="000000"/>
          <w:sz w:val="28"/>
        </w:rPr>
        <w:t>некеге тұру немесе бұзу туралы куәлігі</w:t>
      </w:r>
      <w:r>
        <w:rPr>
          <w:rFonts w:ascii="Times New Roman"/>
          <w:b w:val="false"/>
          <w:i w:val="false"/>
          <w:color w:val="000000"/>
          <w:sz w:val="28"/>
        </w:rPr>
        <w:t xml:space="preserve"> (некеге 2008 жылға дейін тұрған немесе бұзған жағдайда);</w:t>
      </w:r>
      <w:r>
        <w:br/>
      </w:r>
      <w:r>
        <w:rPr>
          <w:rFonts w:ascii="Times New Roman"/>
          <w:b w:val="false"/>
          <w:i w:val="false"/>
          <w:color w:val="000000"/>
          <w:sz w:val="28"/>
        </w:rPr>
        <w:t>
      аумақтық әділет органдарынан № 4 нысандағы анықтама (бала 2008 жылдан кейін некесіз туылса);</w:t>
      </w:r>
      <w:r>
        <w:br/>
      </w:r>
      <w:r>
        <w:rPr>
          <w:rFonts w:ascii="Times New Roman"/>
          <w:b w:val="false"/>
          <w:i w:val="false"/>
          <w:color w:val="000000"/>
          <w:sz w:val="28"/>
        </w:rPr>
        <w:t>
      жылжымайтын мүлiкке құқық белгiлейтiн құжаттар.</w:t>
      </w:r>
      <w:r>
        <w:br/>
      </w:r>
      <w:r>
        <w:rPr>
          <w:rFonts w:ascii="Times New Roman"/>
          <w:b w:val="false"/>
          <w:i w:val="false"/>
          <w:color w:val="000000"/>
          <w:sz w:val="28"/>
        </w:rPr>
        <w:t>
      Көрсетілген қызметті алушының жеке басын растайтын құжат туралы мәліметті, баланың </w:t>
      </w:r>
      <w:r>
        <w:rPr>
          <w:rFonts w:ascii="Times New Roman"/>
          <w:b w:val="false"/>
          <w:i w:val="false"/>
          <w:color w:val="000000"/>
          <w:sz w:val="28"/>
        </w:rPr>
        <w:t>туу туралы куәлігін</w:t>
      </w:r>
      <w:r>
        <w:rPr>
          <w:rFonts w:ascii="Times New Roman"/>
          <w:b w:val="false"/>
          <w:i w:val="false"/>
          <w:color w:val="000000"/>
          <w:sz w:val="28"/>
        </w:rPr>
        <w:t xml:space="preserve"> (бала 2007 жылғы 13 тамыздан кейін туылған жағдайда), </w:t>
      </w:r>
      <w:r>
        <w:rPr>
          <w:rFonts w:ascii="Times New Roman"/>
          <w:b w:val="false"/>
          <w:i w:val="false"/>
          <w:color w:val="000000"/>
          <w:sz w:val="28"/>
        </w:rPr>
        <w:t>некеге тұру туралы куәлігін</w:t>
      </w:r>
      <w:r>
        <w:rPr>
          <w:rFonts w:ascii="Times New Roman"/>
          <w:b w:val="false"/>
          <w:i w:val="false"/>
          <w:color w:val="000000"/>
          <w:sz w:val="28"/>
        </w:rPr>
        <w:t xml:space="preserve"> (некеге 2008 жылдан кейін тұрған жағдайда), некені бұзу туралы куәлігін (неке 2008 жылдан кейін бұзылған жағдайда); аумақтық әділет органдарының № 4 нысандағы анықтамасын (бала 2008 жылдан кейін некесіз туылса), жылжымайтын мүлiкке құқық белгiлейтiн құжаттарды ХҚО қызметкері тиісті мемлекеттік ақпараттық жүйелерден мемлекеттік органдардың уәкілетті адамдардының ЭЦҚ куәландырылған электрондық деректер нысанында алады.</w:t>
      </w:r>
      <w:r>
        <w:br/>
      </w:r>
      <w:r>
        <w:rPr>
          <w:rFonts w:ascii="Times New Roman"/>
          <w:b w:val="false"/>
          <w:i w:val="false"/>
          <w:color w:val="000000"/>
          <w:sz w:val="28"/>
        </w:rPr>
        <w:t>
      Егер Қазақстан Республикасының заңдарында өзгеше көзделмесе, ХҚО арқылы мемлекеттік қызмет көрсетілген жағдайда, көрсетілетін қызметті алушы ХҚО қызметкеріне мемлекеттік қызмет көрсету кезінде заңмен қорғалатын құпияны қамтитын ақпараттық жүйедегі мәліметтерді пайдалануға жазбаша келісім береді.</w:t>
      </w:r>
      <w:r>
        <w:br/>
      </w:r>
      <w:r>
        <w:rPr>
          <w:rFonts w:ascii="Times New Roman"/>
          <w:b w:val="false"/>
          <w:i w:val="false"/>
          <w:color w:val="000000"/>
          <w:sz w:val="28"/>
        </w:rPr>
        <w:t>
      Құжаттардың түпнұсқалары және көшірмелері салыстыруға ұсынылады, кейін құжаттардың түпнұсқалары көрсетілетін қызметті алушыға қайтарылады.</w:t>
      </w:r>
      <w:r>
        <w:br/>
      </w:r>
      <w:r>
        <w:rPr>
          <w:rFonts w:ascii="Times New Roman"/>
          <w:b w:val="false"/>
          <w:i w:val="false"/>
          <w:color w:val="000000"/>
          <w:sz w:val="28"/>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w:t>
      </w:r>
      <w:r>
        <w:br/>
      </w:r>
      <w:r>
        <w:rPr>
          <w:rFonts w:ascii="Times New Roman"/>
          <w:b w:val="false"/>
          <w:i w:val="false"/>
          <w:color w:val="000000"/>
          <w:sz w:val="28"/>
        </w:rPr>
        <w:t>
      сұраныстың нөмірі және қабылданған күні;</w:t>
      </w:r>
      <w:r>
        <w:br/>
      </w:r>
      <w:r>
        <w:rPr>
          <w:rFonts w:ascii="Times New Roman"/>
          <w:b w:val="false"/>
          <w:i w:val="false"/>
          <w:color w:val="000000"/>
          <w:sz w:val="28"/>
        </w:rPr>
        <w:t>
      сұралатын мемлекеттік көрсетілетін қызметтің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құжаттар берілетін күні (уақыты) және орны;</w:t>
      </w:r>
      <w:r>
        <w:br/>
      </w:r>
      <w:r>
        <w:rPr>
          <w:rFonts w:ascii="Times New Roman"/>
          <w:b w:val="false"/>
          <w:i w:val="false"/>
          <w:color w:val="000000"/>
          <w:sz w:val="28"/>
        </w:rPr>
        <w:t>
      құжаттарды ресімдеуде өтініш қабылдаған ХҚО қызметкерінің аты-жөні, сондай-ақ болса, әкесінің аты;</w:t>
      </w:r>
      <w:r>
        <w:br/>
      </w:r>
      <w:r>
        <w:rPr>
          <w:rFonts w:ascii="Times New Roman"/>
          <w:b w:val="false"/>
          <w:i w:val="false"/>
          <w:color w:val="000000"/>
          <w:sz w:val="28"/>
        </w:rPr>
        <w:t>
      көрсетілетін қызметті алушының аты-жөні, сондай-ақ болса, әкесінің аты және оның байланыс телефондары;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қойылған электрондық құжат нысанындағы сұрау;</w:t>
      </w:r>
      <w:r>
        <w:br/>
      </w:r>
      <w:r>
        <w:rPr>
          <w:rFonts w:ascii="Times New Roman"/>
          <w:b w:val="false"/>
          <w:i w:val="false"/>
          <w:color w:val="000000"/>
          <w:sz w:val="28"/>
        </w:rPr>
        <w:t>
      заңды өкілдерден кепілді тұрғын үйді беру туралы нотариалды расталған өтініштің электронды көшірмесі не банк алдында міндеттерін тиісінше орындамаған жағдайда кепілді тұрғын үй беру туралы жақын туыстарынан нотариалды расталған өтініш;</w:t>
      </w:r>
      <w:r>
        <w:br/>
      </w:r>
      <w:r>
        <w:rPr>
          <w:rFonts w:ascii="Times New Roman"/>
          <w:b w:val="false"/>
          <w:i w:val="false"/>
          <w:color w:val="000000"/>
          <w:sz w:val="28"/>
        </w:rPr>
        <w:t>
      тұрғын үйдің меншік иесі болып табылатын кәмелетке толмағанның оқу орны әкімшілігінің қатысуымен еркін нысанда жазылған жылжымайтын мүлікті иеліктен айыру жөніндегі мәмілелерді жасауға оқу орны берген анықтама-келісімінің электронды көшірмесі;</w:t>
      </w:r>
      <w:r>
        <w:br/>
      </w:r>
      <w:r>
        <w:rPr>
          <w:rFonts w:ascii="Times New Roman"/>
          <w:b w:val="false"/>
          <w:i w:val="false"/>
          <w:color w:val="000000"/>
          <w:sz w:val="28"/>
        </w:rPr>
        <w:t>
      мәмілелерді ресімдеуге келмеген зайыбының (жұбайының) атынан нотариуспен расталған сенімхаттың электронды көшірмесі не қайтыс болуы туралы куәліктің электронды көшірмесі;</w:t>
      </w:r>
      <w:r>
        <w:br/>
      </w:r>
      <w:r>
        <w:rPr>
          <w:rFonts w:ascii="Times New Roman"/>
          <w:b w:val="false"/>
          <w:i w:val="false"/>
          <w:color w:val="000000"/>
          <w:sz w:val="28"/>
        </w:rPr>
        <w:t>
      банктен кәмелетке толмағанға тиесілі тұрғын үйді кепілге қоюға рұқсатқа анықтама беру туралы хаттың электронды көшірмесі (кәмелетке толмағанға тиесілі тұрғын үйді кепілге қойып несие берген жағдайда);</w:t>
      </w:r>
      <w:r>
        <w:br/>
      </w:r>
      <w:r>
        <w:rPr>
          <w:rFonts w:ascii="Times New Roman"/>
          <w:b w:val="false"/>
          <w:i w:val="false"/>
          <w:color w:val="000000"/>
          <w:sz w:val="28"/>
        </w:rPr>
        <w:t>
      баланың туу туралы мәліметтері (бала 2007 жылғы 13 тамызға дейін туылған жағдайда);</w:t>
      </w:r>
      <w:r>
        <w:br/>
      </w:r>
      <w:r>
        <w:rPr>
          <w:rFonts w:ascii="Times New Roman"/>
          <w:b w:val="false"/>
          <w:i w:val="false"/>
          <w:color w:val="000000"/>
          <w:sz w:val="28"/>
        </w:rPr>
        <w:t>
      некеге тұру немесе бұзу туралы мәліметтер (некеге 2008 жылға дейін тұрған немесе бұзған жағдайда);</w:t>
      </w:r>
      <w:r>
        <w:br/>
      </w:r>
      <w:r>
        <w:rPr>
          <w:rFonts w:ascii="Times New Roman"/>
          <w:b w:val="false"/>
          <w:i w:val="false"/>
          <w:color w:val="000000"/>
          <w:sz w:val="28"/>
        </w:rPr>
        <w:t>
      аумақтық әділет органдарынан № 4 нысандағы анықтама мәліметтері (бала 2008 жылға дейін некесіз туылса);</w:t>
      </w:r>
      <w:r>
        <w:br/>
      </w:r>
      <w:r>
        <w:rPr>
          <w:rFonts w:ascii="Times New Roman"/>
          <w:b w:val="false"/>
          <w:i w:val="false"/>
          <w:color w:val="000000"/>
          <w:sz w:val="28"/>
        </w:rPr>
        <w:t>
      жылжымайтын мүлiкке құқық белгiлейтiн құжаттардың электронды көшірмесі.</w:t>
      </w:r>
      <w:r>
        <w:br/>
      </w:r>
      <w:r>
        <w:rPr>
          <w:rFonts w:ascii="Times New Roman"/>
          <w:b w:val="false"/>
          <w:i w:val="false"/>
          <w:color w:val="000000"/>
          <w:sz w:val="28"/>
        </w:rPr>
        <w:t>
      Портал арқылы жүгінген кезде көрсетілген қызметті алушының жеке басын растайтын құжат туралы мәліметті, баланың </w:t>
      </w:r>
      <w:r>
        <w:rPr>
          <w:rFonts w:ascii="Times New Roman"/>
          <w:b w:val="false"/>
          <w:i w:val="false"/>
          <w:color w:val="000000"/>
          <w:sz w:val="28"/>
        </w:rPr>
        <w:t>туу туралы куәлігін</w:t>
      </w:r>
      <w:r>
        <w:rPr>
          <w:rFonts w:ascii="Times New Roman"/>
          <w:b w:val="false"/>
          <w:i w:val="false"/>
          <w:color w:val="000000"/>
          <w:sz w:val="28"/>
        </w:rPr>
        <w:t xml:space="preserve"> (бала 2007 жылғы 13 тамыздан кейін туылған жағдайда), </w:t>
      </w:r>
      <w:r>
        <w:rPr>
          <w:rFonts w:ascii="Times New Roman"/>
          <w:b w:val="false"/>
          <w:i w:val="false"/>
          <w:color w:val="000000"/>
          <w:sz w:val="28"/>
        </w:rPr>
        <w:t>некеге тұру туралы куәлігін</w:t>
      </w:r>
      <w:r>
        <w:rPr>
          <w:rFonts w:ascii="Times New Roman"/>
          <w:b w:val="false"/>
          <w:i w:val="false"/>
          <w:color w:val="000000"/>
          <w:sz w:val="28"/>
        </w:rPr>
        <w:t xml:space="preserve"> (некеге 2008 жылдан кейін тұрған жағдайда), некені бұзу туралы куәлігін (неке 2008 жылдан кейін бұзылған жағдайда); аумақтық әділет органдарының № 4 нысандағы анықтамасын (бала 2008 жылдан кейін некесіз туылса), жылжымайтын мүлiкке құқық белгiлейтiн құжаттарды көрсетілетін қызметті берушінің қызметкері тиісті мемлекеттік ақпараттық жүйелерден мемлекеттік органдардың уәкілетті адамдардының ЭЦҚ куәландырылған электрондық деректер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Мемлекеттік қызметі көрсетуден бас тартуға негіздемелер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0"/>
    <w:bookmarkStart w:name="z115" w:id="61"/>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
республикалық маңызы бар қалалардың, астананың, аудандардың,</w:t>
      </w:r>
      <w:r>
        <w:br/>
      </w:r>
      <w:r>
        <w:rPr>
          <w:rFonts w:ascii="Times New Roman"/>
          <w:b/>
          <w:i w:val="false"/>
          <w:color w:val="000000"/>
        </w:rPr>
        <w:t>
облыстық маңызы бар қалалардың жергілікті атқарушы</w:t>
      </w:r>
      <w:r>
        <w:br/>
      </w:r>
      <w:r>
        <w:rPr>
          <w:rFonts w:ascii="Times New Roman"/>
          <w:b/>
          <w:i w:val="false"/>
          <w:color w:val="000000"/>
        </w:rPr>
        <w:t>
органдарының, сондай-ақ көрсетілетін қызметті берушілердің және</w:t>
      </w:r>
      <w:r>
        <w:br/>
      </w:r>
      <w:r>
        <w:rPr>
          <w:rFonts w:ascii="Times New Roman"/>
          <w:b/>
          <w:i w:val="false"/>
          <w:color w:val="000000"/>
        </w:rPr>
        <w:t>
(немесе) олардың лауазымды адамдарының, халыққа қызмет көрсету</w:t>
      </w:r>
      <w:r>
        <w:br/>
      </w:r>
      <w:r>
        <w:rPr>
          <w:rFonts w:ascii="Times New Roman"/>
          <w:b/>
          <w:i w:val="false"/>
          <w:color w:val="000000"/>
        </w:rPr>
        <w:t>
орталықтарының және (немесе) олардың қызметкерлерінің</w:t>
      </w:r>
      <w:r>
        <w:br/>
      </w:r>
      <w:r>
        <w:rPr>
          <w:rFonts w:ascii="Times New Roman"/>
          <w:b/>
          <w:i w:val="false"/>
          <w:color w:val="000000"/>
        </w:rPr>
        <w:t>
шешімдеріне, әрекетіне (әрекетсіздігіне) шағымдану тәртібі</w:t>
      </w:r>
    </w:p>
    <w:bookmarkEnd w:id="61"/>
    <w:bookmarkStart w:name="z116" w:id="62"/>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r>
        <w:br/>
      </w: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немесе әкімдіктің басшысына жолданады.</w:t>
      </w:r>
      <w:r>
        <w:br/>
      </w:r>
      <w:r>
        <w:rPr>
          <w:rFonts w:ascii="Times New Roman"/>
          <w:b w:val="false"/>
          <w:i w:val="false"/>
          <w:color w:val="000000"/>
          <w:sz w:val="28"/>
        </w:rPr>
        <w:t>
      ХҚО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кеңсесіне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Шағым тіркелгеннен кейін жауапты орындаушыны анықтау және тиісті шаралар қабылдау үшін ХҚО-ның басшысына жолданады.</w:t>
      </w:r>
      <w:r>
        <w:br/>
      </w:r>
      <w:r>
        <w:rPr>
          <w:rFonts w:ascii="Times New Roman"/>
          <w:b w:val="false"/>
          <w:i w:val="false"/>
          <w:color w:val="000000"/>
          <w:sz w:val="28"/>
        </w:rPr>
        <w:t>
      Сондай-ақ, көрсетілетін қызметті берушінің, ХҚО-ның қызметкерінің шешімдеріне, әрекетіне (әрекетсіздігіне) шағымдану тәртібі туралы ақпаратты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мемлекеттік қызмет көрсету мәселесі жөніндегі бірыңғай байланыс-орталығының телефоны бойынша алуға болады.</w:t>
      </w:r>
      <w:r>
        <w:br/>
      </w:r>
      <w:r>
        <w:rPr>
          <w:rFonts w:ascii="Times New Roman"/>
          <w:b w:val="false"/>
          <w:i w:val="false"/>
          <w:color w:val="000000"/>
          <w:sz w:val="28"/>
        </w:rPr>
        <w:t>
      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әкімдіктің немесе ХҚО-ның кеңесесінде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2"/>
    <w:bookmarkStart w:name="z118" w:id="63"/>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форматта көрсетілетіндердің ерекшеліктері ескерілген өзге де</w:t>
      </w:r>
      <w:r>
        <w:br/>
      </w:r>
      <w:r>
        <w:rPr>
          <w:rFonts w:ascii="Times New Roman"/>
          <w:b/>
          <w:i w:val="false"/>
          <w:color w:val="000000"/>
        </w:rPr>
        <w:t>
талаптар</w:t>
      </w:r>
    </w:p>
    <w:bookmarkEnd w:id="63"/>
    <w:bookmarkStart w:name="z119" w:id="64"/>
    <w:p>
      <w:pPr>
        <w:spacing w:after="0"/>
        <w:ind w:left="0"/>
        <w:jc w:val="both"/>
      </w:pP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1) Министрліктің интернет-ресурсында: www.edu.gov.kz;</w:t>
      </w:r>
      <w:r>
        <w:br/>
      </w:r>
      <w:r>
        <w:rPr>
          <w:rFonts w:ascii="Times New Roman"/>
          <w:b w:val="false"/>
          <w:i w:val="false"/>
          <w:color w:val="000000"/>
          <w:sz w:val="28"/>
        </w:rPr>
        <w:t>
      2) ХҚО-да: www.con.gov.kz;</w:t>
      </w:r>
      <w:r>
        <w:br/>
      </w:r>
      <w:r>
        <w:rPr>
          <w:rFonts w:ascii="Times New Roman"/>
          <w:b w:val="false"/>
          <w:i w:val="false"/>
          <w:color w:val="000000"/>
          <w:sz w:val="28"/>
        </w:rPr>
        <w:t>
      3) порталда: www.e.gov.kz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және жағдайы туралы ақпаратты қашықтықтан қол жеткізу режимінде, порталдағы «жеке кабинеті», көрсетілетін қызметті берушінің анықтама қызметтері, сондай-ақ мемлекеттік қызмет көрсету мәселесі жөніндегі бірыңғай байланыс-орталығы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бірыңғай байланыс-орталық: 8-800-080-7777, 1414.</w:t>
      </w:r>
    </w:p>
    <w:bookmarkEnd w:id="64"/>
    <w:bookmarkStart w:name="z123" w:id="65"/>
    <w:p>
      <w:pPr>
        <w:spacing w:after="0"/>
        <w:ind w:left="0"/>
        <w:jc w:val="both"/>
      </w:pPr>
      <w:r>
        <w:rPr>
          <w:rFonts w:ascii="Times New Roman"/>
          <w:b w:val="false"/>
          <w:i w:val="false"/>
          <w:color w:val="000000"/>
          <w:sz w:val="28"/>
        </w:rPr>
        <w:t>
«Кәмелетке толмаған балаларға меншік</w:t>
      </w:r>
      <w:r>
        <w:br/>
      </w:r>
      <w:r>
        <w:rPr>
          <w:rFonts w:ascii="Times New Roman"/>
          <w:b w:val="false"/>
          <w:i w:val="false"/>
          <w:color w:val="000000"/>
          <w:sz w:val="28"/>
        </w:rPr>
        <w:t>
құқығында тиесілі мүлікпен жасалатын</w:t>
      </w:r>
      <w:r>
        <w:br/>
      </w:r>
      <w:r>
        <w:rPr>
          <w:rFonts w:ascii="Times New Roman"/>
          <w:b w:val="false"/>
          <w:i w:val="false"/>
          <w:color w:val="000000"/>
          <w:sz w:val="28"/>
        </w:rPr>
        <w:t>
мәмілелерді ресімдеу үшін қорғаншылық</w:t>
      </w:r>
      <w:r>
        <w:br/>
      </w:r>
      <w:r>
        <w:rPr>
          <w:rFonts w:ascii="Times New Roman"/>
          <w:b w:val="false"/>
          <w:i w:val="false"/>
          <w:color w:val="000000"/>
          <w:sz w:val="28"/>
        </w:rPr>
        <w:t xml:space="preserve">
немесе қамқоршылық бойынша     </w:t>
      </w:r>
      <w:r>
        <w:br/>
      </w:r>
      <w:r>
        <w:rPr>
          <w:rFonts w:ascii="Times New Roman"/>
          <w:b w:val="false"/>
          <w:i w:val="false"/>
          <w:color w:val="000000"/>
          <w:sz w:val="28"/>
        </w:rPr>
        <w:t xml:space="preserve">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65"/>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аудандық (қалалық)    </w:t>
      </w:r>
      <w:r>
        <w:br/>
      </w:r>
      <w:r>
        <w:rPr>
          <w:rFonts w:ascii="Times New Roman"/>
          <w:b w:val="false"/>
          <w:i w:val="false"/>
          <w:color w:val="000000"/>
          <w:sz w:val="28"/>
        </w:rPr>
        <w:t xml:space="preserve">
білім бөлімі          </w:t>
      </w:r>
    </w:p>
    <w:p>
      <w:pPr>
        <w:spacing w:after="0"/>
        <w:ind w:left="0"/>
        <w:jc w:val="both"/>
      </w:pPr>
      <w:r>
        <w:rPr>
          <w:rFonts w:ascii="Times New Roman"/>
          <w:b w:val="false"/>
          <w:i w:val="false"/>
          <w:color w:val="000000"/>
          <w:sz w:val="28"/>
        </w:rPr>
        <w:t>      Кәмелетке толмаған(-дар)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мүдделеріне әрекет ететін аудандық (қалалық) білім бөлімі ___________</w:t>
      </w:r>
      <w:r>
        <w:br/>
      </w:r>
      <w:r>
        <w:rPr>
          <w:rFonts w:ascii="Times New Roman"/>
          <w:b w:val="false"/>
          <w:i w:val="false"/>
          <w:color w:val="000000"/>
          <w:sz w:val="28"/>
        </w:rPr>
        <w:t>
___________________________________________________________ мекенжайы</w:t>
      </w:r>
      <w:r>
        <w:br/>
      </w:r>
      <w:r>
        <w:rPr>
          <w:rFonts w:ascii="Times New Roman"/>
          <w:b w:val="false"/>
          <w:i w:val="false"/>
          <w:color w:val="000000"/>
          <w:sz w:val="28"/>
        </w:rPr>
        <w:t>
бойынша орналасқан жылжымайтын мүлікті ______________________________</w:t>
      </w:r>
      <w:r>
        <w:br/>
      </w: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Анықтама берілген күнінен бастап 1 (бір) ай ішінде жарамды.</w:t>
      </w:r>
    </w:p>
    <w:p>
      <w:pPr>
        <w:spacing w:after="0"/>
        <w:ind w:left="0"/>
        <w:jc w:val="both"/>
      </w:pPr>
      <w:r>
        <w:rPr>
          <w:rFonts w:ascii="Times New Roman"/>
          <w:b w:val="false"/>
          <w:i w:val="false"/>
          <w:color w:val="000000"/>
          <w:sz w:val="28"/>
        </w:rPr>
        <w:t>Аудандық (қалалық)</w:t>
      </w:r>
      <w:r>
        <w:br/>
      </w:r>
      <w:r>
        <w:rPr>
          <w:rFonts w:ascii="Times New Roman"/>
          <w:b w:val="false"/>
          <w:i w:val="false"/>
          <w:color w:val="000000"/>
          <w:sz w:val="28"/>
        </w:rPr>
        <w:t>
білім бөлімінің басшысы        ____________________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217" w:id="66"/>
    <w:p>
      <w:pPr>
        <w:spacing w:after="0"/>
        <w:ind w:left="0"/>
        <w:jc w:val="both"/>
      </w:pPr>
      <w:r>
        <w:rPr>
          <w:rFonts w:ascii="Times New Roman"/>
          <w:b w:val="false"/>
          <w:i w:val="false"/>
          <w:color w:val="000000"/>
          <w:sz w:val="28"/>
        </w:rPr>
        <w:t>
«Кәмелетке толмаған балаларға меншік</w:t>
      </w:r>
      <w:r>
        <w:br/>
      </w:r>
      <w:r>
        <w:rPr>
          <w:rFonts w:ascii="Times New Roman"/>
          <w:b w:val="false"/>
          <w:i w:val="false"/>
          <w:color w:val="000000"/>
          <w:sz w:val="28"/>
        </w:rPr>
        <w:t>
құқығында тиесілі мүлікпен жасалатын</w:t>
      </w:r>
      <w:r>
        <w:br/>
      </w:r>
      <w:r>
        <w:rPr>
          <w:rFonts w:ascii="Times New Roman"/>
          <w:b w:val="false"/>
          <w:i w:val="false"/>
          <w:color w:val="000000"/>
          <w:sz w:val="28"/>
        </w:rPr>
        <w:t>
мәмілелерді ресімдеу үшін қорғаншылық</w:t>
      </w:r>
      <w:r>
        <w:br/>
      </w:r>
      <w:r>
        <w:rPr>
          <w:rFonts w:ascii="Times New Roman"/>
          <w:b w:val="false"/>
          <w:i w:val="false"/>
          <w:color w:val="000000"/>
          <w:sz w:val="28"/>
        </w:rPr>
        <w:t xml:space="preserve">
немесе қамқоршылық бойынша     </w:t>
      </w:r>
      <w:r>
        <w:br/>
      </w:r>
      <w:r>
        <w:rPr>
          <w:rFonts w:ascii="Times New Roman"/>
          <w:b w:val="false"/>
          <w:i w:val="false"/>
          <w:color w:val="000000"/>
          <w:sz w:val="28"/>
        </w:rPr>
        <w:t xml:space="preserve">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66"/>
    <w:p>
      <w:pPr>
        <w:spacing w:after="0"/>
        <w:ind w:left="0"/>
        <w:jc w:val="both"/>
      </w:pPr>
      <w:r>
        <w:rPr>
          <w:rFonts w:ascii="Times New Roman"/>
          <w:b w:val="false"/>
          <w:i w:val="false"/>
          <w:color w:val="000000"/>
          <w:sz w:val="28"/>
        </w:rPr>
        <w:t xml:space="preserve">Аудандық (қалалық) білім бөлімі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телефоны  </w:t>
      </w:r>
      <w:r>
        <w:br/>
      </w:r>
      <w:r>
        <w:rPr>
          <w:rFonts w:ascii="Times New Roman"/>
          <w:b w:val="false"/>
          <w:i w:val="false"/>
          <w:color w:val="000000"/>
          <w:sz w:val="28"/>
        </w:rPr>
        <w:t>
_______________________________________</w:t>
      </w:r>
      <w:r>
        <w:br/>
      </w:r>
      <w:r>
        <w:rPr>
          <w:rFonts w:ascii="Times New Roman"/>
          <w:b w:val="false"/>
          <w:i w:val="false"/>
          <w:color w:val="000000"/>
          <w:sz w:val="28"/>
        </w:rPr>
        <w:t>
(Т.А.Ә. толық, жеке басын куәландыратын</w:t>
      </w:r>
      <w:r>
        <w:br/>
      </w:r>
      <w:r>
        <w:rPr>
          <w:rFonts w:ascii="Times New Roman"/>
          <w:b w:val="false"/>
          <w:i w:val="false"/>
          <w:color w:val="000000"/>
          <w:sz w:val="28"/>
        </w:rPr>
        <w:t xml:space="preserve">
құжат бойынша нақты, қысқартусыз)   </w:t>
      </w:r>
    </w:p>
    <w:bookmarkStart w:name="z125"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      Сіздерден _____________________________________________________</w:t>
      </w:r>
      <w:r>
        <w:br/>
      </w:r>
      <w:r>
        <w:rPr>
          <w:rFonts w:ascii="Times New Roman"/>
          <w:b w:val="false"/>
          <w:i w:val="false"/>
          <w:color w:val="000000"/>
          <w:sz w:val="28"/>
        </w:rPr>
        <w:t>
мекенжайында орналасқан жылжымайтын мүлікті иеліктен алуға рұқсат</w:t>
      </w:r>
      <w:r>
        <w:br/>
      </w:r>
      <w:r>
        <w:rPr>
          <w:rFonts w:ascii="Times New Roman"/>
          <w:b w:val="false"/>
          <w:i w:val="false"/>
          <w:color w:val="000000"/>
          <w:sz w:val="28"/>
        </w:rPr>
        <w:t>
беруді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(балалардың Т.А.Ә., туған жылы, туу туралы куәліктің № көрсету, 10</w:t>
      </w:r>
      <w:r>
        <w:br/>
      </w:r>
      <w:r>
        <w:rPr>
          <w:rFonts w:ascii="Times New Roman"/>
          <w:b w:val="false"/>
          <w:i w:val="false"/>
          <w:color w:val="000000"/>
          <w:sz w:val="28"/>
        </w:rPr>
        <w:t>
жастан асқан балалар қолдарын қойып, «келісемін» деген сөзді жазады)</w:t>
      </w:r>
      <w:r>
        <w:br/>
      </w:r>
      <w:r>
        <w:rPr>
          <w:rFonts w:ascii="Times New Roman"/>
          <w:b w:val="false"/>
          <w:i w:val="false"/>
          <w:color w:val="000000"/>
          <w:sz w:val="28"/>
        </w:rPr>
        <w:t>
Әкесі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Шешесі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Бұдан әрі тұратындар мекенжайы ______________________________________</w:t>
      </w:r>
      <w:r>
        <w:br/>
      </w:r>
      <w:r>
        <w:rPr>
          <w:rFonts w:ascii="Times New Roman"/>
          <w:b w:val="false"/>
          <w:i w:val="false"/>
          <w:color w:val="000000"/>
          <w:sz w:val="28"/>
        </w:rPr>
        <w:t>
      «Келешекте балалар тұрғын үймен қамтамасыз етіледі» деген</w:t>
      </w:r>
      <w:r>
        <w:br/>
      </w:r>
      <w:r>
        <w:rPr>
          <w:rFonts w:ascii="Times New Roman"/>
          <w:b w:val="false"/>
          <w:i w:val="false"/>
          <w:color w:val="000000"/>
          <w:sz w:val="28"/>
        </w:rPr>
        <w:t>
сөйлемді (өз қолымен жазу)</w:t>
      </w:r>
    </w:p>
    <w:p>
      <w:pPr>
        <w:spacing w:after="0"/>
        <w:ind w:left="0"/>
        <w:jc w:val="both"/>
      </w:pPr>
      <w:r>
        <w:rPr>
          <w:rFonts w:ascii="Times New Roman"/>
          <w:b w:val="false"/>
          <w:i w:val="false"/>
          <w:color w:val="000000"/>
          <w:sz w:val="28"/>
        </w:rPr>
        <w:t>20__ ж. «___» _________                    Ерлі-зайыптылардың қолдары</w:t>
      </w:r>
    </w:p>
    <w:bookmarkStart w:name="z124" w:id="68"/>
    <w:p>
      <w:pPr>
        <w:spacing w:after="0"/>
        <w:ind w:left="0"/>
        <w:jc w:val="both"/>
      </w:pPr>
      <w:r>
        <w:rPr>
          <w:rFonts w:ascii="Times New Roman"/>
          <w:b w:val="false"/>
          <w:i w:val="false"/>
          <w:color w:val="000000"/>
          <w:sz w:val="28"/>
        </w:rPr>
        <w:t>
«Кәмелетке толмаған балаларға меншік</w:t>
      </w:r>
      <w:r>
        <w:br/>
      </w:r>
      <w:r>
        <w:rPr>
          <w:rFonts w:ascii="Times New Roman"/>
          <w:b w:val="false"/>
          <w:i w:val="false"/>
          <w:color w:val="000000"/>
          <w:sz w:val="28"/>
        </w:rPr>
        <w:t>
құқығында тиесілі мүлікпен жасалатын</w:t>
      </w:r>
      <w:r>
        <w:br/>
      </w:r>
      <w:r>
        <w:rPr>
          <w:rFonts w:ascii="Times New Roman"/>
          <w:b w:val="false"/>
          <w:i w:val="false"/>
          <w:color w:val="000000"/>
          <w:sz w:val="28"/>
        </w:rPr>
        <w:t>
мәмілелерді ресімдеу үшін қорғаншылық</w:t>
      </w:r>
      <w:r>
        <w:br/>
      </w:r>
      <w:r>
        <w:rPr>
          <w:rFonts w:ascii="Times New Roman"/>
          <w:b w:val="false"/>
          <w:i w:val="false"/>
          <w:color w:val="000000"/>
          <w:sz w:val="28"/>
        </w:rPr>
        <w:t xml:space="preserve">
немесе қамқоршылық бойынша     </w:t>
      </w:r>
      <w:r>
        <w:br/>
      </w:r>
      <w:r>
        <w:rPr>
          <w:rFonts w:ascii="Times New Roman"/>
          <w:b w:val="false"/>
          <w:i w:val="false"/>
          <w:color w:val="000000"/>
          <w:sz w:val="28"/>
        </w:rPr>
        <w:t xml:space="preserve">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68"/>
    <w:p>
      <w:pPr>
        <w:spacing w:after="0"/>
        <w:ind w:left="0"/>
        <w:jc w:val="both"/>
      </w:pPr>
      <w:r>
        <w:rPr>
          <w:rFonts w:ascii="Times New Roman"/>
          <w:b w:val="false"/>
          <w:i w:val="false"/>
          <w:color w:val="000000"/>
          <w:sz w:val="28"/>
        </w:rPr>
        <w:t xml:space="preserve">Аудандық (қалалық) білім бөлімі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телефоны    </w:t>
      </w:r>
      <w:r>
        <w:br/>
      </w:r>
      <w:r>
        <w:rPr>
          <w:rFonts w:ascii="Times New Roman"/>
          <w:b w:val="false"/>
          <w:i w:val="false"/>
          <w:color w:val="000000"/>
          <w:sz w:val="28"/>
        </w:rPr>
        <w:t>
_______________________________________</w:t>
      </w:r>
      <w:r>
        <w:br/>
      </w:r>
      <w:r>
        <w:rPr>
          <w:rFonts w:ascii="Times New Roman"/>
          <w:b w:val="false"/>
          <w:i w:val="false"/>
          <w:color w:val="000000"/>
          <w:sz w:val="28"/>
        </w:rPr>
        <w:t>
(Т.А.Ә. толық, жеке басын куәландыратын</w:t>
      </w:r>
      <w:r>
        <w:br/>
      </w:r>
      <w:r>
        <w:rPr>
          <w:rFonts w:ascii="Times New Roman"/>
          <w:b w:val="false"/>
          <w:i w:val="false"/>
          <w:color w:val="000000"/>
          <w:sz w:val="28"/>
        </w:rPr>
        <w:t xml:space="preserve">
құжат бойынша нақты, қысқартусыз)   </w:t>
      </w:r>
    </w:p>
    <w:bookmarkStart w:name="z127" w:id="69"/>
    <w:p>
      <w:pPr>
        <w:spacing w:after="0"/>
        <w:ind w:left="0"/>
        <w:jc w:val="left"/>
      </w:pPr>
      <w:r>
        <w:rPr>
          <w:rFonts w:ascii="Times New Roman"/>
          <w:b/>
          <w:i w:val="false"/>
          <w:color w:val="000000"/>
        </w:rPr>
        <w:t xml:space="preserve"> 
Өтініш</w:t>
      </w:r>
    </w:p>
    <w:bookmarkEnd w:id="69"/>
    <w:p>
      <w:pPr>
        <w:spacing w:after="0"/>
        <w:ind w:left="0"/>
        <w:jc w:val="both"/>
      </w:pPr>
      <w:r>
        <w:rPr>
          <w:rFonts w:ascii="Times New Roman"/>
          <w:b w:val="false"/>
          <w:i w:val="false"/>
          <w:color w:val="000000"/>
          <w:sz w:val="28"/>
        </w:rPr>
        <w:t>      Сіздерден __________________________ мөлшерінде кредит алу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жылжымайтын мүлікті ________ мерзімге кепілге</w:t>
      </w:r>
      <w:r>
        <w:br/>
      </w:r>
      <w:r>
        <w:rPr>
          <w:rFonts w:ascii="Times New Roman"/>
          <w:b w:val="false"/>
          <w:i w:val="false"/>
          <w:color w:val="000000"/>
          <w:sz w:val="28"/>
        </w:rPr>
        <w:t>
қоюға рұқсат беруді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(балалардың Т.А.Ә., туған жылы, туу туралы куәліктің № көрсету, 10</w:t>
      </w:r>
      <w:r>
        <w:br/>
      </w:r>
      <w:r>
        <w:rPr>
          <w:rFonts w:ascii="Times New Roman"/>
          <w:b w:val="false"/>
          <w:i w:val="false"/>
          <w:color w:val="000000"/>
          <w:sz w:val="28"/>
        </w:rPr>
        <w:t>
жастан асқан балалар қолдарын қойып, «келісемін» деген сөзді жазады)</w:t>
      </w:r>
      <w:r>
        <w:br/>
      </w:r>
      <w:r>
        <w:rPr>
          <w:rFonts w:ascii="Times New Roman"/>
          <w:b w:val="false"/>
          <w:i w:val="false"/>
          <w:color w:val="000000"/>
          <w:sz w:val="28"/>
        </w:rPr>
        <w:t>
Әкесі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Шешесі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Банктен хат № _______________________________________________________</w:t>
      </w:r>
      <w:r>
        <w:br/>
      </w:r>
      <w:r>
        <w:rPr>
          <w:rFonts w:ascii="Times New Roman"/>
          <w:b w:val="false"/>
          <w:i w:val="false"/>
          <w:color w:val="000000"/>
          <w:sz w:val="28"/>
        </w:rPr>
        <w:t>
Балалар тұрғын үйден айырылған жағдайда мына мекенжайда тұрады</w:t>
      </w:r>
      <w:r>
        <w:br/>
      </w:r>
      <w:r>
        <w:rPr>
          <w:rFonts w:ascii="Times New Roman"/>
          <w:b w:val="false"/>
          <w:i w:val="false"/>
          <w:color w:val="000000"/>
          <w:sz w:val="28"/>
        </w:rPr>
        <w:t>
(қосымша ауданың мекенжайын немесе балаларды алуға келісім берген</w:t>
      </w:r>
      <w:r>
        <w:br/>
      </w:r>
      <w:r>
        <w:rPr>
          <w:rFonts w:ascii="Times New Roman"/>
          <w:b w:val="false"/>
          <w:i w:val="false"/>
          <w:color w:val="000000"/>
          <w:sz w:val="28"/>
        </w:rPr>
        <w:t>
жақын туыстарының мекенжайын көрсету) «Келешекте балаларды тұрғын</w:t>
      </w:r>
      <w:r>
        <w:br/>
      </w:r>
      <w:r>
        <w:rPr>
          <w:rFonts w:ascii="Times New Roman"/>
          <w:b w:val="false"/>
          <w:i w:val="false"/>
          <w:color w:val="000000"/>
          <w:sz w:val="28"/>
        </w:rPr>
        <w:t>
үйсіз қалдырмауға міндеттіміз» деген сөйлемді (өз қолымен жазу)</w:t>
      </w:r>
    </w:p>
    <w:p>
      <w:pPr>
        <w:spacing w:after="0"/>
        <w:ind w:left="0"/>
        <w:jc w:val="both"/>
      </w:pPr>
      <w:r>
        <w:rPr>
          <w:rFonts w:ascii="Times New Roman"/>
          <w:b w:val="false"/>
          <w:i w:val="false"/>
          <w:color w:val="000000"/>
          <w:sz w:val="28"/>
        </w:rPr>
        <w:t>20__ ж. «___» __________                   Ерлі-зайыптылардың қолдары</w:t>
      </w:r>
    </w:p>
    <w:bookmarkStart w:name="z126" w:id="70"/>
    <w:p>
      <w:pPr>
        <w:spacing w:after="0"/>
        <w:ind w:left="0"/>
        <w:jc w:val="both"/>
      </w:pPr>
      <w:r>
        <w:rPr>
          <w:rFonts w:ascii="Times New Roman"/>
          <w:b w:val="false"/>
          <w:i w:val="false"/>
          <w:color w:val="000000"/>
          <w:sz w:val="28"/>
        </w:rPr>
        <w:t>
«Кәмелетке толмаған балаларға меншік</w:t>
      </w:r>
      <w:r>
        <w:br/>
      </w:r>
      <w:r>
        <w:rPr>
          <w:rFonts w:ascii="Times New Roman"/>
          <w:b w:val="false"/>
          <w:i w:val="false"/>
          <w:color w:val="000000"/>
          <w:sz w:val="28"/>
        </w:rPr>
        <w:t>
құқығында тиесілі мүлікпен жасалатын</w:t>
      </w:r>
      <w:r>
        <w:br/>
      </w:r>
      <w:r>
        <w:rPr>
          <w:rFonts w:ascii="Times New Roman"/>
          <w:b w:val="false"/>
          <w:i w:val="false"/>
          <w:color w:val="000000"/>
          <w:sz w:val="28"/>
        </w:rPr>
        <w:t>
мәмілелерді ресімдеу үшін қорғаншылық</w:t>
      </w:r>
      <w:r>
        <w:br/>
      </w:r>
      <w:r>
        <w:rPr>
          <w:rFonts w:ascii="Times New Roman"/>
          <w:b w:val="false"/>
          <w:i w:val="false"/>
          <w:color w:val="000000"/>
          <w:sz w:val="28"/>
        </w:rPr>
        <w:t xml:space="preserve">
немесе қамқоршылық бойынша     </w:t>
      </w:r>
      <w:r>
        <w:br/>
      </w:r>
      <w:r>
        <w:rPr>
          <w:rFonts w:ascii="Times New Roman"/>
          <w:b w:val="false"/>
          <w:i w:val="false"/>
          <w:color w:val="000000"/>
          <w:sz w:val="28"/>
        </w:rPr>
        <w:t xml:space="preserve">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70"/>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xml:space="preserve">
(Т.А.Ә., немесе көрсетілетін қызметті   </w:t>
      </w:r>
      <w:r>
        <w:br/>
      </w:r>
      <w:r>
        <w:rPr>
          <w:rFonts w:ascii="Times New Roman"/>
          <w:b w:val="false"/>
          <w:i w:val="false"/>
          <w:color w:val="000000"/>
          <w:sz w:val="28"/>
        </w:rPr>
        <w:t xml:space="preserve">
алушы ұйымның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мекенжайы)</w:t>
      </w:r>
    </w:p>
    <w:bookmarkStart w:name="z129" w:id="7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71"/>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2) 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 көрсету)</w:t>
      </w:r>
      <w:r>
        <w:br/>
      </w:r>
      <w:r>
        <w:rPr>
          <w:rFonts w:ascii="Times New Roman"/>
          <w:b w:val="false"/>
          <w:i w:val="false"/>
          <w:color w:val="000000"/>
          <w:sz w:val="28"/>
        </w:rPr>
        <w:t>
№ ___ бөлімі мемлекеттік көрсетілетін қызмет стандартында көзделген</w:t>
      </w:r>
      <w:r>
        <w:br/>
      </w:r>
      <w:r>
        <w:rPr>
          <w:rFonts w:ascii="Times New Roman"/>
          <w:b w:val="false"/>
          <w:i w:val="false"/>
          <w:color w:val="000000"/>
          <w:sz w:val="28"/>
        </w:rPr>
        <w:t>
тізбеге сәйкес Сіз ұсынған құжаттар топтамасының толық болмауына</w:t>
      </w:r>
      <w:r>
        <w:br/>
      </w:r>
      <w:r>
        <w:rPr>
          <w:rFonts w:ascii="Times New Roman"/>
          <w:b w:val="false"/>
          <w:i w:val="false"/>
          <w:color w:val="000000"/>
          <w:sz w:val="28"/>
        </w:rPr>
        <w:t>
байланысты __________________________________________________________</w:t>
      </w:r>
      <w:r>
        <w:br/>
      </w:r>
      <w:r>
        <w:rPr>
          <w:rFonts w:ascii="Times New Roman"/>
          <w:b w:val="false"/>
          <w:i w:val="false"/>
          <w:color w:val="000000"/>
          <w:sz w:val="28"/>
        </w:rPr>
        <w:t>
                 (мемлекеттік көрсетілетін қызметтің атауы)</w:t>
      </w:r>
      <w:r>
        <w:br/>
      </w:r>
      <w:r>
        <w:rPr>
          <w:rFonts w:ascii="Times New Roman"/>
          <w:b w:val="false"/>
          <w:i w:val="false"/>
          <w:color w:val="000000"/>
          <w:sz w:val="28"/>
        </w:rPr>
        <w:t>
мемлекеттік қызмет көрсетуге құжаттарды қабылдаудан бас тартады, атап</w:t>
      </w:r>
      <w:r>
        <w:br/>
      </w:r>
      <w:r>
        <w:rPr>
          <w:rFonts w:ascii="Times New Roman"/>
          <w:b w:val="false"/>
          <w:i w:val="false"/>
          <w:color w:val="000000"/>
          <w:sz w:val="28"/>
        </w:rPr>
        <w:t>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 Т.А.Ә. _______________________________________________________</w:t>
      </w:r>
      <w:r>
        <w:br/>
      </w:r>
      <w:r>
        <w:rPr>
          <w:rFonts w:ascii="Times New Roman"/>
          <w:b w:val="false"/>
          <w:i w:val="false"/>
          <w:color w:val="000000"/>
          <w:sz w:val="28"/>
        </w:rPr>
        <w:t>
Тел. ________________________________________________________________</w:t>
      </w:r>
      <w:r>
        <w:br/>
      </w:r>
      <w:r>
        <w:rPr>
          <w:rFonts w:ascii="Times New Roman"/>
          <w:b w:val="false"/>
          <w:i w:val="false"/>
          <w:color w:val="000000"/>
          <w:sz w:val="28"/>
        </w:rPr>
        <w:t>
Қабылдап алдым: Т.А.Ә./көрсетілетін қызметті алушының қолы</w:t>
      </w:r>
      <w:r>
        <w:br/>
      </w:r>
      <w:r>
        <w:rPr>
          <w:rFonts w:ascii="Times New Roman"/>
          <w:b w:val="false"/>
          <w:i w:val="false"/>
          <w:color w:val="000000"/>
          <w:sz w:val="28"/>
        </w:rPr>
        <w:t>
20__ ж. «___» _________________</w:t>
      </w:r>
    </w:p>
    <w:bookmarkStart w:name="z130"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72"/>
    <w:bookmarkStart w:name="z131" w:id="73"/>
    <w:p>
      <w:pPr>
        <w:spacing w:after="0"/>
        <w:ind w:left="0"/>
        <w:jc w:val="left"/>
      </w:pPr>
      <w:r>
        <w:rPr>
          <w:rFonts w:ascii="Times New Roman"/>
          <w:b/>
          <w:i w:val="false"/>
          <w:color w:val="000000"/>
        </w:rPr>
        <w:t xml:space="preserve"> 
«Шалғайдағы ауылдық елді мекендерде тұратын балаларды жалпы</w:t>
      </w:r>
      <w:r>
        <w:br/>
      </w:r>
      <w:r>
        <w:rPr>
          <w:rFonts w:ascii="Times New Roman"/>
          <w:b/>
          <w:i w:val="false"/>
          <w:color w:val="000000"/>
        </w:rPr>
        <w:t>
білім беру ұйымдарына және кері қарай үйлеріне тегін</w:t>
      </w:r>
      <w:r>
        <w:br/>
      </w:r>
      <w:r>
        <w:rPr>
          <w:rFonts w:ascii="Times New Roman"/>
          <w:b/>
          <w:i w:val="false"/>
          <w:color w:val="000000"/>
        </w:rPr>
        <w:t>
тасымалдауды ұсыну» мемлекеттік көрсетілетін қызмет стандарты</w:t>
      </w:r>
    </w:p>
    <w:bookmarkEnd w:id="73"/>
    <w:bookmarkStart w:name="z132" w:id="74"/>
    <w:p>
      <w:pPr>
        <w:spacing w:after="0"/>
        <w:ind w:left="0"/>
        <w:jc w:val="left"/>
      </w:pPr>
      <w:r>
        <w:rPr>
          <w:rFonts w:ascii="Times New Roman"/>
          <w:b/>
          <w:i w:val="false"/>
          <w:color w:val="000000"/>
        </w:rPr>
        <w:t xml:space="preserve"> 
1. Жалпы ережелер</w:t>
      </w:r>
    </w:p>
    <w:bookmarkEnd w:id="74"/>
    <w:bookmarkStart w:name="z133" w:id="75"/>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кент, ауыл, ауылдық округ әкімінің аппараты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75"/>
    <w:bookmarkStart w:name="z136" w:id="76"/>
    <w:p>
      <w:pPr>
        <w:spacing w:after="0"/>
        <w:ind w:left="0"/>
        <w:jc w:val="left"/>
      </w:pPr>
      <w:r>
        <w:rPr>
          <w:rFonts w:ascii="Times New Roman"/>
          <w:b/>
          <w:i w:val="false"/>
          <w:color w:val="000000"/>
        </w:rPr>
        <w:t xml:space="preserve"> 
2. Мемлекеттік қызмет көрсетудің тәртібі</w:t>
      </w:r>
    </w:p>
    <w:bookmarkEnd w:id="76"/>
    <w:bookmarkStart w:name="z137" w:id="7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берушінің құжаттар топтамасын тапсырған сәттен бастап – 5 жұмыс күнінен кешіктірілмейді;</w:t>
      </w:r>
      <w:r>
        <w:br/>
      </w:r>
      <w:r>
        <w:rPr>
          <w:rFonts w:ascii="Times New Roman"/>
          <w:b w:val="false"/>
          <w:i w:val="false"/>
          <w:color w:val="000000"/>
          <w:sz w:val="28"/>
        </w:rPr>
        <w:t>
      2) көрсетілетін қызметті алушының құжаттар топтамасын тапсыруы үшін кезек күтудің рұқсат берілетін ең ұзақ уақыты – 20 минуттан аспайды;</w:t>
      </w:r>
      <w:r>
        <w:br/>
      </w:r>
      <w:r>
        <w:rPr>
          <w:rFonts w:ascii="Times New Roman"/>
          <w:b w:val="false"/>
          <w:i w:val="false"/>
          <w:color w:val="000000"/>
          <w:sz w:val="28"/>
        </w:rPr>
        <w:t>
      3) көрсетілетін қызметті алушыға қызмет көрсетудің рұқсат берілетін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жалпы білім беру ұйымдарына және кері қарай үйлеріне тегін тасымалдауды қамтамасыз ету жөніндегі анықтама.</w:t>
      </w:r>
      <w:r>
        <w:br/>
      </w:r>
      <w:r>
        <w:rPr>
          <w:rFonts w:ascii="Times New Roman"/>
          <w:b w:val="false"/>
          <w:i w:val="false"/>
          <w:color w:val="000000"/>
          <w:sz w:val="28"/>
        </w:rPr>
        <w:t>
      Мемлекеттік қызметті көрсетудің нәтижесін ұсыну нысаны – қағаз жүзінде.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аралықтағы түскі үзіліспен сағат 9.00-ден 18.00-ге дейін.</w:t>
      </w:r>
      <w:r>
        <w:br/>
      </w:r>
      <w:r>
        <w:rPr>
          <w:rFonts w:ascii="Times New Roman"/>
          <w:b w:val="false"/>
          <w:i w:val="false"/>
          <w:color w:val="000000"/>
          <w:sz w:val="28"/>
        </w:rPr>
        <w:t>
      Көрсетілетін қызметті алушыны алдын ала жазу және оған жедел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оның заңды өкілі өтініш берген кезде мемлекеттік қызметті көрсету үшін қажетті құжаттар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баланың </w:t>
      </w:r>
      <w:r>
        <w:rPr>
          <w:rFonts w:ascii="Times New Roman"/>
          <w:b w:val="false"/>
          <w:i w:val="false"/>
          <w:color w:val="000000"/>
          <w:sz w:val="28"/>
        </w:rPr>
        <w:t>туу туралы куәлігінің</w:t>
      </w:r>
      <w:r>
        <w:rPr>
          <w:rFonts w:ascii="Times New Roman"/>
          <w:b w:val="false"/>
          <w:i w:val="false"/>
          <w:color w:val="000000"/>
          <w:sz w:val="28"/>
        </w:rPr>
        <w:t xml:space="preserve"> немесе жеке куәлігінің түпнұсқасы және көшірмесі;</w:t>
      </w:r>
      <w:r>
        <w:br/>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оқу орнынан анықтама.</w:t>
      </w:r>
      <w:r>
        <w:br/>
      </w:r>
      <w:r>
        <w:rPr>
          <w:rFonts w:ascii="Times New Roman"/>
          <w:b w:val="false"/>
          <w:i w:val="false"/>
          <w:color w:val="000000"/>
          <w:sz w:val="28"/>
        </w:rPr>
        <w:t>
      Құжаттарды қабылдау кезінде көрсетілетін қызметті берушінің қызметкері құжаттардың көшірмелерін көрсетілетін қызметті алушы құжаттарының түпнұсқаларымен салыстырады және түпнұсқаларын көрсетілетін қызметті алушыға қайтарады.</w:t>
      </w:r>
      <w:r>
        <w:br/>
      </w:r>
      <w:r>
        <w:rPr>
          <w:rFonts w:ascii="Times New Roman"/>
          <w:b w:val="false"/>
          <w:i w:val="false"/>
          <w:color w:val="000000"/>
          <w:sz w:val="28"/>
        </w:rPr>
        <w:t>
      Көрсетілетін қызметті алушыға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мәліметтерді көрсетіп, тиісті құжаттардың қабылданғаны туралы қолхат беріледі:</w:t>
      </w:r>
      <w:r>
        <w:br/>
      </w:r>
      <w:r>
        <w:rPr>
          <w:rFonts w:ascii="Times New Roman"/>
          <w:b w:val="false"/>
          <w:i w:val="false"/>
          <w:color w:val="000000"/>
          <w:sz w:val="28"/>
        </w:rPr>
        <w:t>
      1) тапсырылған құжаттардың тізбесі;</w:t>
      </w:r>
      <w:r>
        <w:br/>
      </w:r>
      <w:r>
        <w:rPr>
          <w:rFonts w:ascii="Times New Roman"/>
          <w:b w:val="false"/>
          <w:i w:val="false"/>
          <w:color w:val="000000"/>
          <w:sz w:val="28"/>
        </w:rPr>
        <w:t>
      2) құжаттарды қабылдаған қызметкердің тегі, аты, әкесінің аты, лауазымы, сондай-ақ оның байланыс телефондары.</w:t>
      </w:r>
    </w:p>
    <w:bookmarkEnd w:id="77"/>
    <w:bookmarkStart w:name="z143" w:id="78"/>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
республикалық маңызы бар қалалардың, астананың, аудандардың,</w:t>
      </w:r>
      <w:r>
        <w:br/>
      </w:r>
      <w:r>
        <w:rPr>
          <w:rFonts w:ascii="Times New Roman"/>
          <w:b/>
          <w:i w:val="false"/>
          <w:color w:val="000000"/>
        </w:rPr>
        <w:t>
облыстық маңызы бар қалалардың жергілікті атқарушы</w:t>
      </w:r>
      <w:r>
        <w:br/>
      </w:r>
      <w:r>
        <w:rPr>
          <w:rFonts w:ascii="Times New Roman"/>
          <w:b/>
          <w:i w:val="false"/>
          <w:color w:val="000000"/>
        </w:rPr>
        <w:t>
органдарының, сондай-ақ көрсетілетін қызметті берушілердің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78"/>
    <w:bookmarkStart w:name="z144" w:id="79"/>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r>
        <w:br/>
      </w: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Шағым тіркелгеннен кейін көрсетілетін қызметті берушінің не әкімдіктің басшысына жауапты орындаушыны анықтау және тиісті шаралар қабылдау үшін жолданады.</w:t>
      </w:r>
      <w:r>
        <w:br/>
      </w: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байланысы арқылы жіберіледі не көрсетілетін қызметті берушінің, әкімдіктің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9"/>
    <w:bookmarkStart w:name="z146" w:id="80"/>
    <w:p>
      <w:pPr>
        <w:spacing w:after="0"/>
        <w:ind w:left="0"/>
        <w:jc w:val="left"/>
      </w:pPr>
      <w:r>
        <w:rPr>
          <w:rFonts w:ascii="Times New Roman"/>
          <w:b/>
          <w:i w:val="false"/>
          <w:color w:val="000000"/>
        </w:rPr>
        <w:t xml:space="preserve"> 
4. Мемлекеттік қызмет көрсетудің ерекшеліктері ескерілген өзге</w:t>
      </w:r>
      <w:r>
        <w:br/>
      </w:r>
      <w:r>
        <w:rPr>
          <w:rFonts w:ascii="Times New Roman"/>
          <w:b/>
          <w:i w:val="false"/>
          <w:color w:val="000000"/>
        </w:rPr>
        <w:t>
де талаптар</w:t>
      </w:r>
    </w:p>
    <w:bookmarkEnd w:id="80"/>
    <w:bookmarkStart w:name="z147" w:id="81"/>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және жағдайы туралы ақпаратты қашықтықтан қол жеткізу режимінде, көрсетілетін қызметті берушінің анықтама қызметі, сондай-ақ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мәселесі бойынша бірыңғай байланыс орталығы: 8-800-080-7777, 1414.</w:t>
      </w:r>
    </w:p>
    <w:bookmarkEnd w:id="81"/>
    <w:bookmarkStart w:name="z150" w:id="82"/>
    <w:p>
      <w:pPr>
        <w:spacing w:after="0"/>
        <w:ind w:left="0"/>
        <w:jc w:val="both"/>
      </w:pPr>
      <w:r>
        <w:rPr>
          <w:rFonts w:ascii="Times New Roman"/>
          <w:b w:val="false"/>
          <w:i w:val="false"/>
          <w:color w:val="000000"/>
          <w:sz w:val="28"/>
        </w:rPr>
        <w:t xml:space="preserve">
«Шалғайдағы ауылдық елді     </w:t>
      </w:r>
      <w:r>
        <w:br/>
      </w:r>
      <w:r>
        <w:rPr>
          <w:rFonts w:ascii="Times New Roman"/>
          <w:b w:val="false"/>
          <w:i w:val="false"/>
          <w:color w:val="000000"/>
          <w:sz w:val="28"/>
        </w:rPr>
        <w:t>
мекендерде тұратын балаларды жалпы</w:t>
      </w:r>
      <w:r>
        <w:br/>
      </w:r>
      <w:r>
        <w:rPr>
          <w:rFonts w:ascii="Times New Roman"/>
          <w:b w:val="false"/>
          <w:i w:val="false"/>
          <w:color w:val="000000"/>
          <w:sz w:val="28"/>
        </w:rPr>
        <w:t xml:space="preserve">
білім беру ұйымдарына және кері </w:t>
      </w:r>
      <w:r>
        <w:br/>
      </w:r>
      <w:r>
        <w:rPr>
          <w:rFonts w:ascii="Times New Roman"/>
          <w:b w:val="false"/>
          <w:i w:val="false"/>
          <w:color w:val="000000"/>
          <w:sz w:val="28"/>
        </w:rPr>
        <w:t>
қарай үйлеріне тегін тасымалдауды</w:t>
      </w:r>
      <w:r>
        <w:br/>
      </w:r>
      <w:r>
        <w:rPr>
          <w:rFonts w:ascii="Times New Roman"/>
          <w:b w:val="false"/>
          <w:i w:val="false"/>
          <w:color w:val="000000"/>
          <w:sz w:val="28"/>
        </w:rPr>
        <w:t xml:space="preserve">
ұсыну»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82"/>
    <w:bookmarkStart w:name="z151" w:id="83"/>
    <w:p>
      <w:pPr>
        <w:spacing w:after="0"/>
        <w:ind w:left="0"/>
        <w:jc w:val="left"/>
      </w:pPr>
      <w:r>
        <w:rPr>
          <w:rFonts w:ascii="Times New Roman"/>
          <w:b/>
          <w:i w:val="false"/>
          <w:color w:val="000000"/>
        </w:rPr>
        <w:t xml:space="preserve"> 
Жалпы білім беретін білім беру ұйымдарына және үйге тегін</w:t>
      </w:r>
      <w:r>
        <w:br/>
      </w:r>
      <w:r>
        <w:rPr>
          <w:rFonts w:ascii="Times New Roman"/>
          <w:b/>
          <w:i w:val="false"/>
          <w:color w:val="000000"/>
        </w:rPr>
        <w:t>
тасымалдаумен қамтамасыз ету туралы</w:t>
      </w:r>
      <w:r>
        <w:br/>
      </w:r>
      <w:r>
        <w:rPr>
          <w:rFonts w:ascii="Times New Roman"/>
          <w:b/>
          <w:i w:val="false"/>
          <w:color w:val="000000"/>
        </w:rPr>
        <w:t>
АНЫҚТАМА</w:t>
      </w:r>
    </w:p>
    <w:bookmarkEnd w:id="83"/>
    <w:p>
      <w:pPr>
        <w:spacing w:after="0"/>
        <w:ind w:left="0"/>
        <w:jc w:val="both"/>
      </w:pPr>
      <w:r>
        <w:rPr>
          <w:rFonts w:ascii="Times New Roman"/>
          <w:b w:val="false"/>
          <w:i w:val="false"/>
          <w:color w:val="000000"/>
          <w:sz w:val="28"/>
        </w:rPr>
        <w:t>      Осы анықтама 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__________________________________ жалпы білім беру ұйымына және</w:t>
      </w:r>
      <w:r>
        <w:br/>
      </w:r>
      <w:r>
        <w:rPr>
          <w:rFonts w:ascii="Times New Roman"/>
          <w:b w:val="false"/>
          <w:i w:val="false"/>
          <w:color w:val="000000"/>
          <w:sz w:val="28"/>
        </w:rPr>
        <w:t>
             (мектептің атауы)</w:t>
      </w:r>
      <w:r>
        <w:br/>
      </w:r>
      <w:r>
        <w:rPr>
          <w:rFonts w:ascii="Times New Roman"/>
          <w:b w:val="false"/>
          <w:i w:val="false"/>
          <w:color w:val="000000"/>
          <w:sz w:val="28"/>
        </w:rPr>
        <w:t>
үйге тегін тасымалдаумен қамтамасыз етілетін болады.</w:t>
      </w:r>
      <w:r>
        <w:br/>
      </w:r>
      <w:r>
        <w:rPr>
          <w:rFonts w:ascii="Times New Roman"/>
          <w:b w:val="false"/>
          <w:i w:val="false"/>
          <w:color w:val="000000"/>
          <w:sz w:val="28"/>
        </w:rPr>
        <w:t>
      Анықтама оқу жылы кезеңіне жарамды.</w:t>
      </w:r>
    </w:p>
    <w:p>
      <w:pPr>
        <w:spacing w:after="0"/>
        <w:ind w:left="0"/>
        <w:jc w:val="both"/>
      </w:pPr>
      <w:r>
        <w:rPr>
          <w:rFonts w:ascii="Times New Roman"/>
          <w:b w:val="false"/>
          <w:i w:val="false"/>
          <w:color w:val="000000"/>
          <w:sz w:val="28"/>
        </w:rPr>
        <w:t xml:space="preserve">Кенттің, ауылдың (селоның), </w:t>
      </w:r>
      <w:r>
        <w:br/>
      </w:r>
      <w:r>
        <w:rPr>
          <w:rFonts w:ascii="Times New Roman"/>
          <w:b w:val="false"/>
          <w:i w:val="false"/>
          <w:color w:val="000000"/>
          <w:sz w:val="28"/>
        </w:rPr>
        <w:t>
ауылдық (селолық) округтің әкімі</w:t>
      </w:r>
      <w:r>
        <w:br/>
      </w:r>
      <w:r>
        <w:rPr>
          <w:rFonts w:ascii="Times New Roman"/>
          <w:b w:val="false"/>
          <w:i w:val="false"/>
          <w:color w:val="000000"/>
          <w:sz w:val="28"/>
        </w:rPr>
        <w:t>
_______________________                   Т.А.Ә. ____________________</w:t>
      </w:r>
      <w:r>
        <w:br/>
      </w:r>
      <w:r>
        <w:rPr>
          <w:rFonts w:ascii="Times New Roman"/>
          <w:b w:val="false"/>
          <w:i w:val="false"/>
          <w:color w:val="000000"/>
          <w:sz w:val="28"/>
        </w:rPr>
        <w:t>
(елді мекеннің атауы)                           (аты-жөні және қолы)</w:t>
      </w:r>
    </w:p>
    <w:p>
      <w:pPr>
        <w:spacing w:after="0"/>
        <w:ind w:left="0"/>
        <w:jc w:val="both"/>
      </w:pPr>
      <w:r>
        <w:rPr>
          <w:rFonts w:ascii="Times New Roman"/>
          <w:b w:val="false"/>
          <w:i w:val="false"/>
          <w:color w:val="000000"/>
          <w:sz w:val="28"/>
        </w:rPr>
        <w:t>М.О.</w:t>
      </w:r>
    </w:p>
    <w:bookmarkStart w:name="z152" w:id="84"/>
    <w:p>
      <w:pPr>
        <w:spacing w:after="0"/>
        <w:ind w:left="0"/>
        <w:jc w:val="both"/>
      </w:pPr>
      <w:r>
        <w:rPr>
          <w:rFonts w:ascii="Times New Roman"/>
          <w:b w:val="false"/>
          <w:i w:val="false"/>
          <w:color w:val="000000"/>
          <w:sz w:val="28"/>
        </w:rPr>
        <w:t xml:space="preserve">
«Шалғайдағы ауылдық елді      </w:t>
      </w:r>
      <w:r>
        <w:br/>
      </w:r>
      <w:r>
        <w:rPr>
          <w:rFonts w:ascii="Times New Roman"/>
          <w:b w:val="false"/>
          <w:i w:val="false"/>
          <w:color w:val="000000"/>
          <w:sz w:val="28"/>
        </w:rPr>
        <w:t>
мекендерде тұратын балаларды жалпы</w:t>
      </w:r>
      <w:r>
        <w:br/>
      </w:r>
      <w:r>
        <w:rPr>
          <w:rFonts w:ascii="Times New Roman"/>
          <w:b w:val="false"/>
          <w:i w:val="false"/>
          <w:color w:val="000000"/>
          <w:sz w:val="28"/>
        </w:rPr>
        <w:t xml:space="preserve">
білім беру ұйымдарына және кері  </w:t>
      </w:r>
      <w:r>
        <w:br/>
      </w:r>
      <w:r>
        <w:rPr>
          <w:rFonts w:ascii="Times New Roman"/>
          <w:b w:val="false"/>
          <w:i w:val="false"/>
          <w:color w:val="000000"/>
          <w:sz w:val="28"/>
        </w:rPr>
        <w:t xml:space="preserve">
қарай үйлеріне тегін тасымалдауды </w:t>
      </w:r>
      <w:r>
        <w:br/>
      </w:r>
      <w:r>
        <w:rPr>
          <w:rFonts w:ascii="Times New Roman"/>
          <w:b w:val="false"/>
          <w:i w:val="false"/>
          <w:color w:val="000000"/>
          <w:sz w:val="28"/>
        </w:rPr>
        <w:t xml:space="preserve">
ұсыну»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84"/>
    <w:p>
      <w:pPr>
        <w:spacing w:after="0"/>
        <w:ind w:left="0"/>
        <w:jc w:val="both"/>
      </w:pPr>
      <w:r>
        <w:rPr>
          <w:rFonts w:ascii="Times New Roman"/>
          <w:b w:val="false"/>
          <w:i w:val="false"/>
          <w:color w:val="000000"/>
          <w:sz w:val="28"/>
        </w:rPr>
        <w:t>Кенттің, ауылдың (селоның), ауылдық</w:t>
      </w:r>
      <w:r>
        <w:br/>
      </w:r>
      <w:r>
        <w:rPr>
          <w:rFonts w:ascii="Times New Roman"/>
          <w:b w:val="false"/>
          <w:i w:val="false"/>
          <w:color w:val="000000"/>
          <w:sz w:val="28"/>
        </w:rPr>
        <w:t xml:space="preserve">
(селолық) округтің әкімі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xml:space="preserve">
тұратын мекенжайы, телефоны:   </w:t>
      </w:r>
      <w:r>
        <w:br/>
      </w:r>
      <w:r>
        <w:rPr>
          <w:rFonts w:ascii="Times New Roman"/>
          <w:b w:val="false"/>
          <w:i w:val="false"/>
          <w:color w:val="000000"/>
          <w:sz w:val="28"/>
        </w:rPr>
        <w:t>
___________________________________</w:t>
      </w:r>
    </w:p>
    <w:bookmarkStart w:name="z153" w:id="85"/>
    <w:p>
      <w:pPr>
        <w:spacing w:after="0"/>
        <w:ind w:left="0"/>
        <w:jc w:val="left"/>
      </w:pPr>
      <w:r>
        <w:rPr>
          <w:rFonts w:ascii="Times New Roman"/>
          <w:b/>
          <w:i w:val="false"/>
          <w:color w:val="000000"/>
        </w:rPr>
        <w:t xml:space="preserve"> 
Өтініш</w:t>
      </w:r>
    </w:p>
    <w:bookmarkEnd w:id="85"/>
    <w:p>
      <w:pPr>
        <w:spacing w:after="0"/>
        <w:ind w:left="0"/>
        <w:jc w:val="both"/>
      </w:pPr>
      <w:r>
        <w:rPr>
          <w:rFonts w:ascii="Times New Roman"/>
          <w:b w:val="false"/>
          <w:i w:val="false"/>
          <w:color w:val="000000"/>
          <w:sz w:val="28"/>
        </w:rPr>
        <w:t>      Сізден менің кәмелетке толмаған ______________________________,</w:t>
      </w:r>
      <w:r>
        <w:br/>
      </w:r>
      <w:r>
        <w:rPr>
          <w:rFonts w:ascii="Times New Roman"/>
          <w:b w:val="false"/>
          <w:i w:val="false"/>
          <w:color w:val="000000"/>
          <w:sz w:val="28"/>
        </w:rPr>
        <w:t>
                                           (Т.А.Ә. туған жылы)</w:t>
      </w:r>
      <w:r>
        <w:br/>
      </w:r>
      <w:r>
        <w:rPr>
          <w:rFonts w:ascii="Times New Roman"/>
          <w:b w:val="false"/>
          <w:i w:val="false"/>
          <w:color w:val="000000"/>
          <w:sz w:val="28"/>
        </w:rPr>
        <w:t>
____________________________________________ мекенжай бойынша тұратын</w:t>
      </w:r>
      <w:r>
        <w:br/>
      </w:r>
      <w:r>
        <w:rPr>
          <w:rFonts w:ascii="Times New Roman"/>
          <w:b w:val="false"/>
          <w:i w:val="false"/>
          <w:color w:val="000000"/>
          <w:sz w:val="28"/>
        </w:rPr>
        <w:t>
 (елді мекеннің, ауданның атауын көрсету)</w:t>
      </w:r>
      <w:r>
        <w:br/>
      </w:r>
      <w:r>
        <w:rPr>
          <w:rFonts w:ascii="Times New Roman"/>
          <w:b w:val="false"/>
          <w:i w:val="false"/>
          <w:color w:val="000000"/>
          <w:sz w:val="28"/>
        </w:rPr>
        <w:t>
және _________________________________________________ оқитын баламды</w:t>
      </w:r>
      <w:r>
        <w:br/>
      </w:r>
      <w:r>
        <w:rPr>
          <w:rFonts w:ascii="Times New Roman"/>
          <w:b w:val="false"/>
          <w:i w:val="false"/>
          <w:color w:val="000000"/>
          <w:sz w:val="28"/>
        </w:rPr>
        <w:t>
   (білім беру ұйымының толық атауын, сыныптың № көрсету)</w:t>
      </w:r>
      <w:r>
        <w:br/>
      </w:r>
      <w:r>
        <w:rPr>
          <w:rFonts w:ascii="Times New Roman"/>
          <w:b w:val="false"/>
          <w:i w:val="false"/>
          <w:color w:val="000000"/>
          <w:sz w:val="28"/>
        </w:rPr>
        <w:t>
20__ - 20__ оқу жылы жалпы білім беру ұйымына және үйге тегін</w:t>
      </w:r>
      <w:r>
        <w:br/>
      </w:r>
      <w:r>
        <w:rPr>
          <w:rFonts w:ascii="Times New Roman"/>
          <w:b w:val="false"/>
          <w:i w:val="false"/>
          <w:color w:val="000000"/>
          <w:sz w:val="28"/>
        </w:rPr>
        <w:t>
тасымалдаумен қамтамасыз етуіңізді сұраймын.</w:t>
      </w:r>
    </w:p>
    <w:p>
      <w:pPr>
        <w:spacing w:after="0"/>
        <w:ind w:left="0"/>
        <w:jc w:val="both"/>
      </w:pPr>
      <w:r>
        <w:rPr>
          <w:rFonts w:ascii="Times New Roman"/>
          <w:b w:val="false"/>
          <w:i w:val="false"/>
          <w:color w:val="000000"/>
          <w:sz w:val="28"/>
        </w:rPr>
        <w:t>20__ ж. «___» __________                        Өтініш берушінің қолы</w:t>
      </w:r>
    </w:p>
    <w:bookmarkStart w:name="z154" w:id="86"/>
    <w:p>
      <w:pPr>
        <w:spacing w:after="0"/>
        <w:ind w:left="0"/>
        <w:jc w:val="both"/>
      </w:pPr>
      <w:r>
        <w:rPr>
          <w:rFonts w:ascii="Times New Roman"/>
          <w:b w:val="false"/>
          <w:i w:val="false"/>
          <w:color w:val="000000"/>
          <w:sz w:val="28"/>
        </w:rPr>
        <w:t xml:space="preserve">
«Шалғайдағы ауылдық елді     </w:t>
      </w:r>
      <w:r>
        <w:br/>
      </w:r>
      <w:r>
        <w:rPr>
          <w:rFonts w:ascii="Times New Roman"/>
          <w:b w:val="false"/>
          <w:i w:val="false"/>
          <w:color w:val="000000"/>
          <w:sz w:val="28"/>
        </w:rPr>
        <w:t>
мекендерде тұратын балаларды жалпы</w:t>
      </w:r>
      <w:r>
        <w:br/>
      </w:r>
      <w:r>
        <w:rPr>
          <w:rFonts w:ascii="Times New Roman"/>
          <w:b w:val="false"/>
          <w:i w:val="false"/>
          <w:color w:val="000000"/>
          <w:sz w:val="28"/>
        </w:rPr>
        <w:t xml:space="preserve">
білім беру ұйымдарына және кері </w:t>
      </w:r>
      <w:r>
        <w:br/>
      </w:r>
      <w:r>
        <w:rPr>
          <w:rFonts w:ascii="Times New Roman"/>
          <w:b w:val="false"/>
          <w:i w:val="false"/>
          <w:color w:val="000000"/>
          <w:sz w:val="28"/>
        </w:rPr>
        <w:t>
қарай үйлеріне тегін тасымалдауды</w:t>
      </w:r>
      <w:r>
        <w:br/>
      </w:r>
      <w:r>
        <w:rPr>
          <w:rFonts w:ascii="Times New Roman"/>
          <w:b w:val="false"/>
          <w:i w:val="false"/>
          <w:color w:val="000000"/>
          <w:sz w:val="28"/>
        </w:rPr>
        <w:t xml:space="preserve">
ұсыну»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86"/>
    <w:bookmarkStart w:name="z155" w:id="87"/>
    <w:p>
      <w:pPr>
        <w:spacing w:after="0"/>
        <w:ind w:left="0"/>
        <w:jc w:val="left"/>
      </w:pPr>
      <w:r>
        <w:rPr>
          <w:rFonts w:ascii="Times New Roman"/>
          <w:b/>
          <w:i w:val="false"/>
          <w:color w:val="000000"/>
        </w:rPr>
        <w:t xml:space="preserve"> 
АНЫҚТАМА</w:t>
      </w:r>
    </w:p>
    <w:bookmarkEnd w:id="87"/>
    <w:p>
      <w:pPr>
        <w:spacing w:after="0"/>
        <w:ind w:left="0"/>
        <w:jc w:val="both"/>
      </w:pPr>
      <w:r>
        <w:rPr>
          <w:rFonts w:ascii="Times New Roman"/>
          <w:b w:val="false"/>
          <w:i w:val="false"/>
          <w:color w:val="000000"/>
          <w:sz w:val="28"/>
        </w:rPr>
        <w:t>Осы анықтама _______________________________________________ 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w:t>
      </w:r>
      <w:r>
        <w:br/>
      </w:r>
      <w:r>
        <w:rPr>
          <w:rFonts w:ascii="Times New Roman"/>
          <w:b w:val="false"/>
          <w:i w:val="false"/>
          <w:color w:val="000000"/>
          <w:sz w:val="28"/>
        </w:rPr>
        <w:t>
оқиды және тасымалдауға мұқтаж.</w:t>
      </w:r>
      <w:r>
        <w:br/>
      </w:r>
      <w:r>
        <w:rPr>
          <w:rFonts w:ascii="Times New Roman"/>
          <w:b w:val="false"/>
          <w:i w:val="false"/>
          <w:color w:val="000000"/>
          <w:sz w:val="28"/>
        </w:rPr>
        <w:t>
      Анықтама талап еткен орынға ұсыну үшін берілді.</w:t>
      </w:r>
    </w:p>
    <w:p>
      <w:pPr>
        <w:spacing w:after="0"/>
        <w:ind w:left="0"/>
        <w:jc w:val="both"/>
      </w:pPr>
      <w:r>
        <w:rPr>
          <w:rFonts w:ascii="Times New Roman"/>
          <w:b w:val="false"/>
          <w:i w:val="false"/>
          <w:color w:val="000000"/>
          <w:sz w:val="28"/>
        </w:rPr>
        <w:t>№ ________ мектептің директоры              Т.А.Ә.___________________</w:t>
      </w:r>
      <w:r>
        <w:br/>
      </w:r>
      <w:r>
        <w:rPr>
          <w:rFonts w:ascii="Times New Roman"/>
          <w:b w:val="false"/>
          <w:i w:val="false"/>
          <w:color w:val="000000"/>
          <w:sz w:val="28"/>
        </w:rPr>
        <w:t>
(мектептің атауын көрсету)                       (аты-жөні және қолы)</w:t>
      </w:r>
    </w:p>
    <w:p>
      <w:pPr>
        <w:spacing w:after="0"/>
        <w:ind w:left="0"/>
        <w:jc w:val="both"/>
      </w:pPr>
      <w:r>
        <w:rPr>
          <w:rFonts w:ascii="Times New Roman"/>
          <w:b w:val="false"/>
          <w:i w:val="false"/>
          <w:color w:val="000000"/>
          <w:sz w:val="28"/>
        </w:rPr>
        <w:t>М.О.</w:t>
      </w:r>
    </w:p>
    <w:bookmarkStart w:name="z156" w:id="88"/>
    <w:p>
      <w:pPr>
        <w:spacing w:after="0"/>
        <w:ind w:left="0"/>
        <w:jc w:val="both"/>
      </w:pPr>
      <w:r>
        <w:rPr>
          <w:rFonts w:ascii="Times New Roman"/>
          <w:b w:val="false"/>
          <w:i w:val="false"/>
          <w:color w:val="000000"/>
          <w:sz w:val="28"/>
        </w:rPr>
        <w:t xml:space="preserve">
«Шалғайдағы ауылдық елді     </w:t>
      </w:r>
      <w:r>
        <w:br/>
      </w:r>
      <w:r>
        <w:rPr>
          <w:rFonts w:ascii="Times New Roman"/>
          <w:b w:val="false"/>
          <w:i w:val="false"/>
          <w:color w:val="000000"/>
          <w:sz w:val="28"/>
        </w:rPr>
        <w:t>
мекендерде тұратын балаларды жалпы</w:t>
      </w:r>
      <w:r>
        <w:br/>
      </w:r>
      <w:r>
        <w:rPr>
          <w:rFonts w:ascii="Times New Roman"/>
          <w:b w:val="false"/>
          <w:i w:val="false"/>
          <w:color w:val="000000"/>
          <w:sz w:val="28"/>
        </w:rPr>
        <w:t xml:space="preserve">
білім беру ұйымдарына және кері  </w:t>
      </w:r>
      <w:r>
        <w:br/>
      </w:r>
      <w:r>
        <w:rPr>
          <w:rFonts w:ascii="Times New Roman"/>
          <w:b w:val="false"/>
          <w:i w:val="false"/>
          <w:color w:val="000000"/>
          <w:sz w:val="28"/>
        </w:rPr>
        <w:t xml:space="preserve">
қарай үйлеріне тегін тасымалдауды </w:t>
      </w:r>
      <w:r>
        <w:br/>
      </w:r>
      <w:r>
        <w:rPr>
          <w:rFonts w:ascii="Times New Roman"/>
          <w:b w:val="false"/>
          <w:i w:val="false"/>
          <w:color w:val="000000"/>
          <w:sz w:val="28"/>
        </w:rPr>
        <w:t xml:space="preserve">
ұсыну»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88"/>
    <w:bookmarkStart w:name="z157" w:id="89"/>
    <w:p>
      <w:pPr>
        <w:spacing w:after="0"/>
        <w:ind w:left="0"/>
        <w:jc w:val="left"/>
      </w:pPr>
      <w:r>
        <w:rPr>
          <w:rFonts w:ascii="Times New Roman"/>
          <w:b/>
          <w:i w:val="false"/>
          <w:color w:val="000000"/>
        </w:rPr>
        <w:t xml:space="preserve"> 
Тұтынушыдан құжаттарды алғаны туралы қолхат</w:t>
      </w:r>
    </w:p>
    <w:bookmarkEnd w:id="89"/>
    <w:p>
      <w:pPr>
        <w:spacing w:after="0"/>
        <w:ind w:left="0"/>
        <w:jc w:val="both"/>
      </w:pPr>
      <w:r>
        <w:rPr>
          <w:rFonts w:ascii="Times New Roman"/>
          <w:b w:val="false"/>
          <w:i w:val="false"/>
          <w:color w:val="000000"/>
          <w:sz w:val="28"/>
        </w:rPr>
        <w:t>      Кенттің, ауылдың (селоның), ауылдық (селолық) округтің әкімдігі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мекеннің, ауданның, қаланың, облыстың атауы)</w:t>
      </w:r>
      <w:r>
        <w:br/>
      </w:r>
      <w:r>
        <w:rPr>
          <w:rFonts w:ascii="Times New Roman"/>
          <w:b w:val="false"/>
          <w:i w:val="false"/>
          <w:color w:val="000000"/>
          <w:sz w:val="28"/>
        </w:rPr>
        <w:t>
      Құжаттардың алынғаны туралы № __________________________ қолхат</w:t>
      </w:r>
      <w:r>
        <w:br/>
      </w:r>
      <w:r>
        <w:rPr>
          <w:rFonts w:ascii="Times New Roman"/>
          <w:b w:val="false"/>
          <w:i w:val="false"/>
          <w:color w:val="000000"/>
          <w:sz w:val="28"/>
        </w:rPr>
        <w:t>
____________________________________________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көшірмесі (жеке куәлік) берілген күні _______</w:t>
      </w:r>
      <w:r>
        <w:br/>
      </w:r>
      <w:r>
        <w:rPr>
          <w:rFonts w:ascii="Times New Roman"/>
          <w:b w:val="false"/>
          <w:i w:val="false"/>
          <w:color w:val="000000"/>
          <w:sz w:val="28"/>
        </w:rPr>
        <w:t>
№ ___________________________ берген мекеме _________________________</w:t>
      </w:r>
      <w:r>
        <w:br/>
      </w:r>
      <w:r>
        <w:rPr>
          <w:rFonts w:ascii="Times New Roman"/>
          <w:b w:val="false"/>
          <w:i w:val="false"/>
          <w:color w:val="000000"/>
          <w:sz w:val="28"/>
        </w:rPr>
        <w:t>
3. Оқу орнынан анықтама.</w:t>
      </w:r>
    </w:p>
    <w:p>
      <w:pPr>
        <w:spacing w:after="0"/>
        <w:ind w:left="0"/>
        <w:jc w:val="both"/>
      </w:pPr>
      <w:r>
        <w:rPr>
          <w:rFonts w:ascii="Times New Roman"/>
          <w:b w:val="false"/>
          <w:i w:val="false"/>
          <w:color w:val="000000"/>
          <w:sz w:val="28"/>
        </w:rPr>
        <w:t>                    Әкімдіктің қабылдаған маманы _____________ (қолы)</w:t>
      </w:r>
      <w:r>
        <w:br/>
      </w:r>
      <w:r>
        <w:rPr>
          <w:rFonts w:ascii="Times New Roman"/>
          <w:b w:val="false"/>
          <w:i w:val="false"/>
          <w:color w:val="000000"/>
          <w:sz w:val="28"/>
        </w:rPr>
        <w:t>
                    20__ ж. «___» ___________________________________</w:t>
      </w:r>
    </w:p>
    <w:bookmarkStart w:name="z158" w:id="9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90"/>
    <w:bookmarkStart w:name="z159" w:id="91"/>
    <w:p>
      <w:pPr>
        <w:spacing w:after="0"/>
        <w:ind w:left="0"/>
        <w:jc w:val="left"/>
      </w:pPr>
      <w:r>
        <w:rPr>
          <w:rFonts w:ascii="Times New Roman"/>
          <w:b/>
          <w:i w:val="false"/>
          <w:color w:val="000000"/>
        </w:rPr>
        <w:t xml:space="preserve"> 
«Жалпы білім беретін мектептердегі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мемлекеттік көрсетілетін қызмет стандарты</w:t>
      </w:r>
    </w:p>
    <w:bookmarkEnd w:id="91"/>
    <w:bookmarkStart w:name="z160" w:id="92"/>
    <w:p>
      <w:pPr>
        <w:spacing w:after="0"/>
        <w:ind w:left="0"/>
        <w:jc w:val="left"/>
      </w:pPr>
      <w:r>
        <w:rPr>
          <w:rFonts w:ascii="Times New Roman"/>
          <w:b/>
          <w:i w:val="false"/>
          <w:color w:val="000000"/>
        </w:rPr>
        <w:t xml:space="preserve"> 
1. Жалпы ережелер</w:t>
      </w:r>
    </w:p>
    <w:bookmarkEnd w:id="92"/>
    <w:bookmarkStart w:name="z161" w:id="93"/>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аудандардың, республикалық, облыстық маңызы бар қалалардың, астананың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93"/>
    <w:bookmarkStart w:name="z164" w:id="94"/>
    <w:p>
      <w:pPr>
        <w:spacing w:after="0"/>
        <w:ind w:left="0"/>
        <w:jc w:val="left"/>
      </w:pPr>
      <w:r>
        <w:rPr>
          <w:rFonts w:ascii="Times New Roman"/>
          <w:b/>
          <w:i w:val="false"/>
          <w:color w:val="000000"/>
        </w:rPr>
        <w:t xml:space="preserve"> 
2. Мемлекеттік қызмет көрсету тәртібі</w:t>
      </w:r>
    </w:p>
    <w:bookmarkEnd w:id="94"/>
    <w:bookmarkStart w:name="z165" w:id="95"/>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- 5 жұмыс күні ішінде;</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берілетін ең ұзақ уақыты – 20 минуттан аспайды;</w:t>
      </w:r>
      <w:r>
        <w:br/>
      </w:r>
      <w:r>
        <w:rPr>
          <w:rFonts w:ascii="Times New Roman"/>
          <w:b w:val="false"/>
          <w:i w:val="false"/>
          <w:color w:val="000000"/>
          <w:sz w:val="28"/>
        </w:rPr>
        <w:t>
      3) көрсетілетін қызметті алушыға қызмет көрсетудің рұқсат берілетін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жалпы білім беретін мектепте тегін тамақтандыруды ұсыну туралы анықтама.</w:t>
      </w:r>
      <w:r>
        <w:br/>
      </w:r>
      <w:r>
        <w:rPr>
          <w:rFonts w:ascii="Times New Roman"/>
          <w:b w:val="false"/>
          <w:i w:val="false"/>
          <w:color w:val="000000"/>
          <w:sz w:val="28"/>
        </w:rPr>
        <w:t>
      Мемлекеттік қызмет көрсетудің нәтижесі электрондық форматта ұсынылады. Көрсетілетін қызметті алушы мемлекеттік қызметті қағаз тасымалдағышта алу үшін өтініш берген жағдайда нәтижесі электрондық түрде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аралықтағы түскі үзіліспен сағат 9.00-ден 18.30-ға дейін.</w:t>
      </w:r>
      <w:r>
        <w:br/>
      </w:r>
      <w:r>
        <w:rPr>
          <w:rFonts w:ascii="Times New Roman"/>
          <w:b w:val="false"/>
          <w:i w:val="false"/>
          <w:color w:val="000000"/>
          <w:sz w:val="28"/>
        </w:rPr>
        <w:t>
      Көрсетілетін қызметті алушыны алдын ала жазу және оған жедел қызмет көрсету қарастырылмаған;</w:t>
      </w:r>
      <w:r>
        <w:br/>
      </w:r>
      <w:r>
        <w:rPr>
          <w:rFonts w:ascii="Times New Roman"/>
          <w:b w:val="false"/>
          <w:i w:val="false"/>
          <w:color w:val="000000"/>
          <w:sz w:val="28"/>
        </w:rPr>
        <w:t>
      2) портал - тәулік бойы (жөндеу жұмыстарын жүргізуге байланысты техникалық үзілісті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мемлекеттік атаулы әлеуметтік көмекті алуға құқығы бар отбасылардан шыққан мемлекеттік қызметті алушылар санаты үшін көрсетілетін қызметті алушының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табысы туралы мәлімет (ата-аналардың немесе оларды алмастырушы адамдардың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 жан басына шаққандағы орташа табысы </w:t>
      </w:r>
      <w:r>
        <w:rPr>
          <w:rFonts w:ascii="Times New Roman"/>
          <w:b w:val="false"/>
          <w:i w:val="false"/>
          <w:color w:val="000000"/>
          <w:sz w:val="28"/>
        </w:rPr>
        <w:t>ең төменгі өмір сүру деңгейінен</w:t>
      </w:r>
      <w:r>
        <w:rPr>
          <w:rFonts w:ascii="Times New Roman"/>
          <w:b w:val="false"/>
          <w:i w:val="false"/>
          <w:color w:val="000000"/>
          <w:sz w:val="28"/>
        </w:rPr>
        <w:t xml:space="preserve"> төмен, мемлекеттік атаулы әлеуметтік көмек алмайтын отбасылар табыстары);</w:t>
      </w:r>
      <w:r>
        <w:br/>
      </w:r>
      <w:r>
        <w:rPr>
          <w:rFonts w:ascii="Times New Roman"/>
          <w:b w:val="false"/>
          <w:i w:val="false"/>
          <w:color w:val="000000"/>
          <w:sz w:val="28"/>
        </w:rPr>
        <w:t>
      көрсетілетін қызметті алушылар үшін отбасыларда тұратын жетім балалар мен ата-анасының қамқорлығынсыз қалған балалар есебінен отбасыларда тәрбиеленетін жетім балалар мен ата-анасының қамқорлығынсыз қалған балаларға қорғаншылық пен қамқоршылық туралы анықтама.</w:t>
      </w:r>
      <w:r>
        <w:br/>
      </w:r>
      <w:r>
        <w:rPr>
          <w:rFonts w:ascii="Times New Roman"/>
          <w:b w:val="false"/>
          <w:i w:val="false"/>
          <w:color w:val="000000"/>
          <w:sz w:val="28"/>
        </w:rPr>
        <w:t>
      Көрсетілетін қызметті алушыға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мәліметтерді көрсетіп, тиісті құжаттардың қабылданғаны туралы қолхат беріледі:</w:t>
      </w:r>
      <w:r>
        <w:br/>
      </w:r>
      <w:r>
        <w:rPr>
          <w:rFonts w:ascii="Times New Roman"/>
          <w:b w:val="false"/>
          <w:i w:val="false"/>
          <w:color w:val="000000"/>
          <w:sz w:val="28"/>
        </w:rPr>
        <w:t>
      1) тапсырылған құжаттардың тізбесі;</w:t>
      </w:r>
      <w:r>
        <w:br/>
      </w:r>
      <w:r>
        <w:rPr>
          <w:rFonts w:ascii="Times New Roman"/>
          <w:b w:val="false"/>
          <w:i w:val="false"/>
          <w:color w:val="000000"/>
          <w:sz w:val="28"/>
        </w:rPr>
        <w:t>
      2) құжаттарды қабылдаған қызметкердің тегі, аты, әкесінің аты, лауазымы, сондай-ақ оның байланыс телефондары.</w:t>
      </w:r>
      <w:r>
        <w:br/>
      </w:r>
      <w:r>
        <w:rPr>
          <w:rFonts w:ascii="Times New Roman"/>
          <w:b w:val="false"/>
          <w:i w:val="false"/>
          <w:color w:val="000000"/>
          <w:sz w:val="28"/>
        </w:rPr>
        <w:t>
      Білім беру ұйымдарын басқарудың алқалық органдары айқындайтын төтенше жағдайлардың нәтижесінде шұғыл көмекті қажет ететін отбасылардан шыққан көрсетілетін қызметті алушылар және өзге де санаттағы білім алушылар мен тәрбиеленушілер үшін отбасының материалдық-тұрмыстық ахуалын тексеру актісін білім беру ұйымы береді. Алқалық орган қажет болған жағдайда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2. порталға:</w:t>
      </w:r>
      <w:r>
        <w:br/>
      </w:r>
      <w:r>
        <w:rPr>
          <w:rFonts w:ascii="Times New Roman"/>
          <w:b w:val="false"/>
          <w:i w:val="false"/>
          <w:color w:val="000000"/>
          <w:sz w:val="28"/>
        </w:rPr>
        <w:t>
      өтініш берушінің ЭЦҚ расталған электрондық құжат нысанында баланың ата-аналарының (қорғаншылар, қамқоршылар) біреуінен сұрау;</w:t>
      </w:r>
      <w:r>
        <w:br/>
      </w:r>
      <w:r>
        <w:rPr>
          <w:rFonts w:ascii="Times New Roman"/>
          <w:b w:val="false"/>
          <w:i w:val="false"/>
          <w:color w:val="000000"/>
          <w:sz w:val="28"/>
        </w:rPr>
        <w:t>
      баланың жеке сәйкестендiру нөмiрi.</w:t>
      </w:r>
      <w:r>
        <w:br/>
      </w:r>
      <w:r>
        <w:rPr>
          <w:rFonts w:ascii="Times New Roman"/>
          <w:b w:val="false"/>
          <w:i w:val="false"/>
          <w:color w:val="000000"/>
          <w:sz w:val="28"/>
        </w:rPr>
        <w:t>
      Мемлекеттік атаулы әлеуметтік көмек алушыларға көрсетілетін қызметті алушының (отбасының) жататынын растайтын анықтама, жетім балалар мен ата-анасының қамқорлығынсыз қалған балалар үшін қорғаншылық (қамқоршылық), патронаттық тәрбиені бекіту жөніндегі уәкілетті органның шешімі туралы қорғаншылық және қамқоршылық бойынша анықтама туралы мәліметтерді, алынған табыстар туралы мәліметті (еңбекақы, кәсіпкерлік қызметтен алынған табыстар) көрсетілетін қызметті беруші тиісті мемлекеттік ақпараттық жүйелерден мемлекеттік органдардың уәкілетті адамының ЭЦҚ-мен расталған электрондық құжаттар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алынған күні және уақыты көрсетіліп, мемлекеттік қызметті көрсетуге арналған сұраныстың қабылдануы туралы хабарлама-есеп жіберіледі.</w:t>
      </w:r>
    </w:p>
    <w:bookmarkEnd w:id="95"/>
    <w:bookmarkStart w:name="z171" w:id="96"/>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
республикалық маңызы бар қалалардың, астананың, аудандардың,</w:t>
      </w:r>
      <w:r>
        <w:br/>
      </w:r>
      <w:r>
        <w:rPr>
          <w:rFonts w:ascii="Times New Roman"/>
          <w:b/>
          <w:i w:val="false"/>
          <w:color w:val="000000"/>
        </w:rPr>
        <w:t>
облыстық маңызы бар қалалардың жергілікті атқарушы</w:t>
      </w:r>
      <w:r>
        <w:br/>
      </w:r>
      <w:r>
        <w:rPr>
          <w:rFonts w:ascii="Times New Roman"/>
          <w:b/>
          <w:i w:val="false"/>
          <w:color w:val="000000"/>
        </w:rPr>
        <w:t>
органдарының, қаладағы аудандардың, аудандық маңызы бар</w:t>
      </w:r>
      <w:r>
        <w:br/>
      </w:r>
      <w:r>
        <w:rPr>
          <w:rFonts w:ascii="Times New Roman"/>
          <w:b/>
          <w:i w:val="false"/>
          <w:color w:val="000000"/>
        </w:rPr>
        <w:t>
қалалардың, кенттердің, селолардың, селолық округтердің</w:t>
      </w:r>
      <w:r>
        <w:br/>
      </w:r>
      <w:r>
        <w:rPr>
          <w:rFonts w:ascii="Times New Roman"/>
          <w:b/>
          <w:i w:val="false"/>
          <w:color w:val="000000"/>
        </w:rPr>
        <w:t>
әкімдерінің, сондай-ақ көрсетілетін қызметті берушілердің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96"/>
    <w:bookmarkStart w:name="z172" w:id="97"/>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r>
        <w:br/>
      </w: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Шағым тіркелгеннен кейін көрсетілетін қызметті берушінің не әкімдіктің басшысына жауапты орындаушыны анықтау және тиісті шаралар қабылдау үшін жолданады.</w:t>
      </w:r>
      <w:r>
        <w:br/>
      </w: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байланысы арқылы жіберіледі не көрсетілетін қызметті берушінің, әкімдіктің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7"/>
    <w:bookmarkStart w:name="z174" w:id="98"/>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форматта көрсетілетін қызмет көрсетудің ерекшеліктері</w:t>
      </w:r>
      <w:r>
        <w:br/>
      </w:r>
      <w:r>
        <w:rPr>
          <w:rFonts w:ascii="Times New Roman"/>
          <w:b/>
          <w:i w:val="false"/>
          <w:color w:val="000000"/>
        </w:rPr>
        <w:t>
ескерілген өзге де талаптар</w:t>
      </w:r>
    </w:p>
    <w:bookmarkEnd w:id="98"/>
    <w:bookmarkStart w:name="z175" w:id="99"/>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1) Министрліктің www.edu.gov.kz;</w:t>
      </w:r>
      <w:r>
        <w:br/>
      </w:r>
      <w:r>
        <w:rPr>
          <w:rFonts w:ascii="Times New Roman"/>
          <w:b w:val="false"/>
          <w:i w:val="false"/>
          <w:color w:val="000000"/>
          <w:sz w:val="28"/>
        </w:rPr>
        <w:t>
      2) Порталда: www.e.gov.kz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көрсетілетін қызметті ЭЦҚ болған жағдайда портал арқылы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мемлекеттік қызмет көрсету тәртібі және жағдайы туралы ақпаратты қашықтықтан қол жеткізу режимінде, порталдағы «жеке кабинеті», көрсетілетін қызметті берушінің анықтама қызметі, сондай-ақ мемлекеттік қызмет көрсету мәселесі бойынша бірыңғай байланыс-орталығы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15.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байланыс-орталығы: 8-800-080-7777, 1414.</w:t>
      </w:r>
    </w:p>
    <w:bookmarkEnd w:id="99"/>
    <w:bookmarkStart w:name="z179" w:id="10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xml:space="preserve">
алушылар мен тәрбиеленушілердің    </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00"/>
    <w:bookmarkStart w:name="z180" w:id="101"/>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 тегін тамақтандыру</w:t>
      </w:r>
      <w:r>
        <w:br/>
      </w:r>
      <w:r>
        <w:rPr>
          <w:rFonts w:ascii="Times New Roman"/>
          <w:b/>
          <w:i w:val="false"/>
          <w:color w:val="000000"/>
        </w:rPr>
        <w:t>
туралы анықтама</w:t>
      </w:r>
    </w:p>
    <w:bookmarkEnd w:id="101"/>
    <w:p>
      <w:pPr>
        <w:spacing w:after="0"/>
        <w:ind w:left="0"/>
        <w:jc w:val="both"/>
      </w:pPr>
      <w:r>
        <w:rPr>
          <w:rFonts w:ascii="Times New Roman"/>
          <w:b w:val="false"/>
          <w:i w:val="false"/>
          <w:color w:val="000000"/>
          <w:sz w:val="28"/>
        </w:rPr>
        <w:t>      Осы анықтама 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20__ - 20__ оқу жылында тегін тамақтандырумен қамтамасыз етілетін</w:t>
      </w:r>
      <w:r>
        <w:br/>
      </w:r>
      <w:r>
        <w:rPr>
          <w:rFonts w:ascii="Times New Roman"/>
          <w:b w:val="false"/>
          <w:i w:val="false"/>
          <w:color w:val="000000"/>
          <w:sz w:val="28"/>
        </w:rPr>
        <w:t>
білім алушылар мен тәрбиеленушілердің тізіміне енгізілгендігі туралы</w:t>
      </w:r>
      <w:r>
        <w:br/>
      </w: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М.О.                                   Мектеп директорының қолы, күні</w:t>
      </w:r>
    </w:p>
    <w:bookmarkStart w:name="z181" w:id="10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xml:space="preserve">
алушылар мен тәрбиеленушілердің    </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02"/>
    <w:p>
      <w:pPr>
        <w:spacing w:after="0"/>
        <w:ind w:left="0"/>
        <w:jc w:val="both"/>
      </w:pPr>
      <w:r>
        <w:rPr>
          <w:rFonts w:ascii="Times New Roman"/>
          <w:b w:val="false"/>
          <w:i w:val="false"/>
          <w:color w:val="000000"/>
          <w:sz w:val="28"/>
        </w:rPr>
        <w:t>№ _____________________ мектеп директоры</w:t>
      </w:r>
      <w:r>
        <w:br/>
      </w:r>
      <w:r>
        <w:rPr>
          <w:rFonts w:ascii="Times New Roman"/>
          <w:b w:val="false"/>
          <w:i w:val="false"/>
          <w:color w:val="000000"/>
          <w:sz w:val="28"/>
        </w:rPr>
        <w:t xml:space="preserve">
(мектептің атауы)                   </w:t>
      </w:r>
      <w:r>
        <w:br/>
      </w:r>
      <w:r>
        <w:rPr>
          <w:rFonts w:ascii="Times New Roman"/>
          <w:b w:val="false"/>
          <w:i w:val="false"/>
          <w:color w:val="000000"/>
          <w:sz w:val="28"/>
        </w:rPr>
        <w:t>
(______ ауданның, ____________ облыстың)</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(директордың Т.А.Ә.)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xml:space="preserve">
мына мекенжайы бойынша тұратын:     </w:t>
      </w:r>
      <w:r>
        <w:br/>
      </w:r>
      <w:r>
        <w:rPr>
          <w:rFonts w:ascii="Times New Roman"/>
          <w:b w:val="false"/>
          <w:i w:val="false"/>
          <w:color w:val="000000"/>
          <w:sz w:val="28"/>
        </w:rPr>
        <w:t>
________________________________________</w:t>
      </w:r>
      <w:r>
        <w:br/>
      </w:r>
      <w:r>
        <w:rPr>
          <w:rFonts w:ascii="Times New Roman"/>
          <w:b w:val="false"/>
          <w:i w:val="false"/>
          <w:color w:val="000000"/>
          <w:sz w:val="28"/>
        </w:rPr>
        <w:t>
(елді мекен атауы, тұрғылықты мекенжайы,</w:t>
      </w:r>
      <w:r>
        <w:br/>
      </w:r>
      <w:r>
        <w:rPr>
          <w:rFonts w:ascii="Times New Roman"/>
          <w:b w:val="false"/>
          <w:i w:val="false"/>
          <w:color w:val="000000"/>
          <w:sz w:val="28"/>
        </w:rPr>
        <w:t xml:space="preserve">
телефоны)               </w:t>
      </w:r>
    </w:p>
    <w:bookmarkStart w:name="z182" w:id="103"/>
    <w:p>
      <w:pPr>
        <w:spacing w:after="0"/>
        <w:ind w:left="0"/>
        <w:jc w:val="left"/>
      </w:pPr>
      <w:r>
        <w:rPr>
          <w:rFonts w:ascii="Times New Roman"/>
          <w:b/>
          <w:i w:val="false"/>
          <w:color w:val="000000"/>
        </w:rPr>
        <w:t xml:space="preserve"> 
Өтініш</w:t>
      </w:r>
    </w:p>
    <w:bookmarkEnd w:id="103"/>
    <w:p>
      <w:pPr>
        <w:spacing w:after="0"/>
        <w:ind w:left="0"/>
        <w:jc w:val="both"/>
      </w:pPr>
      <w:r>
        <w:rPr>
          <w:rFonts w:ascii="Times New Roman"/>
          <w:b w:val="false"/>
          <w:i w:val="false"/>
          <w:color w:val="000000"/>
          <w:sz w:val="28"/>
        </w:rPr>
        <w:t>      Менің кәмелеттік жасқа толмаған (Т.А.Ә. туған күні) (мектеп №</w:t>
      </w:r>
      <w:r>
        <w:br/>
      </w:r>
      <w:r>
        <w:rPr>
          <w:rFonts w:ascii="Times New Roman"/>
          <w:b w:val="false"/>
          <w:i w:val="false"/>
          <w:color w:val="000000"/>
          <w:sz w:val="28"/>
        </w:rPr>
        <w:t>
және сынып литерін көрсету) оқитын баламды (оқу жылын көрсету) тегін</w:t>
      </w:r>
      <w:r>
        <w:br/>
      </w:r>
      <w:r>
        <w:rPr>
          <w:rFonts w:ascii="Times New Roman"/>
          <w:b w:val="false"/>
          <w:i w:val="false"/>
          <w:color w:val="000000"/>
          <w:sz w:val="28"/>
        </w:rPr>
        <w:t>
тамақтандырумен қамтамасыз етілетін білім алушылар мен</w:t>
      </w:r>
      <w:r>
        <w:br/>
      </w:r>
      <w:r>
        <w:rPr>
          <w:rFonts w:ascii="Times New Roman"/>
          <w:b w:val="false"/>
          <w:i w:val="false"/>
          <w:color w:val="000000"/>
          <w:sz w:val="28"/>
        </w:rPr>
        <w:t>
тәрбиеленушілердің тізіміне қосуды сұраймын.</w:t>
      </w:r>
    </w:p>
    <w:p>
      <w:pPr>
        <w:spacing w:after="0"/>
        <w:ind w:left="0"/>
        <w:jc w:val="both"/>
      </w:pPr>
      <w:r>
        <w:rPr>
          <w:rFonts w:ascii="Times New Roman"/>
          <w:b w:val="false"/>
          <w:i w:val="false"/>
          <w:color w:val="000000"/>
          <w:sz w:val="28"/>
        </w:rPr>
        <w:t>20__ ж. «___» _____________                                      қолы</w:t>
      </w:r>
    </w:p>
    <w:bookmarkStart w:name="z183" w:id="104"/>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xml:space="preserve">
алушылар мен тәрбиеленушілердің    </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104"/>
    <w:bookmarkStart w:name="z184" w:id="105"/>
    <w:p>
      <w:pPr>
        <w:spacing w:after="0"/>
        <w:ind w:left="0"/>
        <w:jc w:val="left"/>
      </w:pPr>
      <w:r>
        <w:rPr>
          <w:rFonts w:ascii="Times New Roman"/>
          <w:b/>
          <w:i w:val="false"/>
          <w:color w:val="000000"/>
        </w:rPr>
        <w:t xml:space="preserve"> 
Көрсетілетін қызметті алушыдан құжаттардың алынғаны туралы</w:t>
      </w:r>
      <w:r>
        <w:br/>
      </w:r>
      <w:r>
        <w:rPr>
          <w:rFonts w:ascii="Times New Roman"/>
          <w:b/>
          <w:i w:val="false"/>
          <w:color w:val="000000"/>
        </w:rPr>
        <w:t>
қолхат</w:t>
      </w:r>
    </w:p>
    <w:bookmarkEnd w:id="105"/>
    <w:p>
      <w:pPr>
        <w:spacing w:after="0"/>
        <w:ind w:left="0"/>
        <w:jc w:val="both"/>
      </w:pPr>
      <w:r>
        <w:rPr>
          <w:rFonts w:ascii="Times New Roman"/>
          <w:b w:val="false"/>
          <w:i w:val="false"/>
          <w:color w:val="000000"/>
          <w:sz w:val="28"/>
        </w:rPr>
        <w:t>      ____________________ мектеп (мектептің № немесе атауын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мекеннің, ауданның, қаланың және облыстың атауы)</w:t>
      </w:r>
      <w:r>
        <w:br/>
      </w:r>
      <w:r>
        <w:rPr>
          <w:rFonts w:ascii="Times New Roman"/>
          <w:b w:val="false"/>
          <w:i w:val="false"/>
          <w:color w:val="000000"/>
          <w:sz w:val="28"/>
        </w:rPr>
        <w:t>
      Құжаттардың алынғаны туралы № ___ қолхат</w:t>
      </w:r>
      <w:r>
        <w:br/>
      </w:r>
      <w:r>
        <w:rPr>
          <w:rFonts w:ascii="Times New Roman"/>
          <w:b w:val="false"/>
          <w:i w:val="false"/>
          <w:color w:val="000000"/>
          <w:sz w:val="28"/>
        </w:rPr>
        <w:t>
____________________________________________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w:t>
      </w:r>
      <w:r>
        <w:br/>
      </w:r>
      <w:r>
        <w:rPr>
          <w:rFonts w:ascii="Times New Roman"/>
          <w:b w:val="false"/>
          <w:i w:val="false"/>
          <w:color w:val="000000"/>
          <w:sz w:val="28"/>
        </w:rPr>
        <w:t>
тарапынан ұсынылатын мемлекеттік атаулы әлеуметтік көмекті</w:t>
      </w:r>
      <w:r>
        <w:br/>
      </w:r>
      <w:r>
        <w:rPr>
          <w:rFonts w:ascii="Times New Roman"/>
          <w:b w:val="false"/>
          <w:i w:val="false"/>
          <w:color w:val="000000"/>
          <w:sz w:val="28"/>
        </w:rPr>
        <w:t>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w:t>
      </w:r>
      <w:r>
        <w:br/>
      </w:r>
      <w:r>
        <w:rPr>
          <w:rFonts w:ascii="Times New Roman"/>
          <w:b w:val="false"/>
          <w:i w:val="false"/>
          <w:color w:val="000000"/>
          <w:sz w:val="28"/>
        </w:rPr>
        <w:t>
немесе оларды алмастырушы тұлғалардың еңбекақылары, кәсіпкерлік және</w:t>
      </w:r>
      <w:r>
        <w:br/>
      </w:r>
      <w:r>
        <w:rPr>
          <w:rFonts w:ascii="Times New Roman"/>
          <w:b w:val="false"/>
          <w:i w:val="false"/>
          <w:color w:val="000000"/>
          <w:sz w:val="28"/>
        </w:rPr>
        <w:t>
басқа да қызмет түрлерінен түскен табыстары, балаларға төленетін</w:t>
      </w:r>
      <w:r>
        <w:br/>
      </w:r>
      <w:r>
        <w:rPr>
          <w:rFonts w:ascii="Times New Roman"/>
          <w:b w:val="false"/>
          <w:i w:val="false"/>
          <w:color w:val="000000"/>
          <w:sz w:val="28"/>
        </w:rPr>
        <w:t>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балалар және</w:t>
      </w:r>
      <w:r>
        <w:br/>
      </w:r>
      <w:r>
        <w:rPr>
          <w:rFonts w:ascii="Times New Roman"/>
          <w:b w:val="false"/>
          <w:i w:val="false"/>
          <w:color w:val="000000"/>
          <w:sz w:val="28"/>
        </w:rPr>
        <w:t>
ата-анасының қамқорлығынсыз қалған балалардың қорғаншылықта</w:t>
      </w:r>
      <w:r>
        <w:br/>
      </w:r>
      <w:r>
        <w:rPr>
          <w:rFonts w:ascii="Times New Roman"/>
          <w:b w:val="false"/>
          <w:i w:val="false"/>
          <w:color w:val="000000"/>
          <w:sz w:val="28"/>
        </w:rPr>
        <w:t>
(қамқоршылықта), патронаттық тәрбиеде екендігін растайтын уәкілетті</w:t>
      </w:r>
      <w:r>
        <w:br/>
      </w:r>
      <w:r>
        <w:rPr>
          <w:rFonts w:ascii="Times New Roman"/>
          <w:b w:val="false"/>
          <w:i w:val="false"/>
          <w:color w:val="000000"/>
          <w:sz w:val="28"/>
        </w:rPr>
        <w:t>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Қабылдады Т.А.Ә. _________ (қолы)</w:t>
      </w:r>
    </w:p>
    <w:p>
      <w:pPr>
        <w:spacing w:after="0"/>
        <w:ind w:left="0"/>
        <w:jc w:val="both"/>
      </w:pPr>
      <w:r>
        <w:rPr>
          <w:rFonts w:ascii="Times New Roman"/>
          <w:b w:val="false"/>
          <w:i w:val="false"/>
          <w:color w:val="000000"/>
          <w:sz w:val="28"/>
        </w:rPr>
        <w:t>20__ ж. «___» _____________</w:t>
      </w:r>
    </w:p>
    <w:bookmarkStart w:name="z185" w:id="10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106"/>
    <w:bookmarkStart w:name="z186" w:id="107"/>
    <w:p>
      <w:pPr>
        <w:spacing w:after="0"/>
        <w:ind w:left="0"/>
        <w:jc w:val="left"/>
      </w:pPr>
      <w:r>
        <w:rPr>
          <w:rFonts w:ascii="Times New Roman"/>
          <w:b/>
          <w:i w:val="false"/>
          <w:color w:val="000000"/>
        </w:rPr>
        <w:t xml:space="preserve"> 
«Қамқоршыларға немесе қорғаншыларға жетім баланы (жетім</w:t>
      </w:r>
      <w:r>
        <w:br/>
      </w:r>
      <w:r>
        <w:rPr>
          <w:rFonts w:ascii="Times New Roman"/>
          <w:b/>
          <w:i w:val="false"/>
          <w:color w:val="000000"/>
        </w:rPr>
        <w:t>
балаларды) және ата-анасының қамқорлығынсыз қалған баланы</w:t>
      </w:r>
      <w:r>
        <w:br/>
      </w:r>
      <w:r>
        <w:rPr>
          <w:rFonts w:ascii="Times New Roman"/>
          <w:b/>
          <w:i w:val="false"/>
          <w:color w:val="000000"/>
        </w:rPr>
        <w:t>
(балаларды) асырап-бағуға жәрдемақы тағайындау» мемлекеттік</w:t>
      </w:r>
      <w:r>
        <w:br/>
      </w:r>
      <w:r>
        <w:rPr>
          <w:rFonts w:ascii="Times New Roman"/>
          <w:b/>
          <w:i w:val="false"/>
          <w:color w:val="000000"/>
        </w:rPr>
        <w:t>
көрсетілетін қызмет стандарты</w:t>
      </w:r>
    </w:p>
    <w:bookmarkEnd w:id="107"/>
    <w:bookmarkStart w:name="z187" w:id="108"/>
    <w:p>
      <w:pPr>
        <w:spacing w:after="0"/>
        <w:ind w:left="0"/>
        <w:jc w:val="left"/>
      </w:pPr>
      <w:r>
        <w:rPr>
          <w:rFonts w:ascii="Times New Roman"/>
          <w:b/>
          <w:i w:val="false"/>
          <w:color w:val="000000"/>
        </w:rPr>
        <w:t xml:space="preserve"> 
1. Жалпы ережелер</w:t>
      </w:r>
    </w:p>
    <w:bookmarkEnd w:id="108"/>
    <w:bookmarkStart w:name="z188" w:id="109"/>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Астана және Алматы қалаларының білім басқармалары, қалалық және аудандық білім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109"/>
    <w:bookmarkStart w:name="z191" w:id="110"/>
    <w:p>
      <w:pPr>
        <w:spacing w:after="0"/>
        <w:ind w:left="0"/>
        <w:jc w:val="left"/>
      </w:pPr>
      <w:r>
        <w:rPr>
          <w:rFonts w:ascii="Times New Roman"/>
          <w:b/>
          <w:i w:val="false"/>
          <w:color w:val="000000"/>
        </w:rPr>
        <w:t xml:space="preserve"> 
2. Мемлекеттік қызмет көрсету тәртібі</w:t>
      </w:r>
    </w:p>
    <w:bookmarkEnd w:id="110"/>
    <w:bookmarkStart w:name="z192" w:id="111"/>
    <w:p>
      <w:pPr>
        <w:spacing w:after="0"/>
        <w:ind w:left="0"/>
        <w:jc w:val="both"/>
      </w:pPr>
      <w:r>
        <w:rPr>
          <w:rFonts w:ascii="Times New Roman"/>
          <w:b w:val="false"/>
          <w:i w:val="false"/>
          <w:color w:val="000000"/>
          <w:sz w:val="28"/>
        </w:rPr>
        <w:t>
      4.Мемлекеттік қызмет көрсету мерзімі:</w:t>
      </w:r>
      <w:r>
        <w:br/>
      </w:r>
      <w:r>
        <w:rPr>
          <w:rFonts w:ascii="Times New Roman"/>
          <w:b w:val="false"/>
          <w:i w:val="false"/>
          <w:color w:val="000000"/>
          <w:sz w:val="28"/>
        </w:rPr>
        <w:t>
      1) көрсетілетін қызметті алушы құжаттар топтамасын тапсырған сәттен бастап – 10 жұмыс күні;</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берілетін ең ұзақ уақыты – 20 минуттан аспайды;</w:t>
      </w:r>
      <w:r>
        <w:br/>
      </w:r>
      <w:r>
        <w:rPr>
          <w:rFonts w:ascii="Times New Roman"/>
          <w:b w:val="false"/>
          <w:i w:val="false"/>
          <w:color w:val="000000"/>
          <w:sz w:val="28"/>
        </w:rPr>
        <w:t>
      3) қызмет көрсетудің рұқсат берілетін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w:t>
      </w:r>
      <w:r>
        <w:br/>
      </w:r>
      <w:r>
        <w:rPr>
          <w:rFonts w:ascii="Times New Roman"/>
          <w:b w:val="false"/>
          <w:i w:val="false"/>
          <w:color w:val="000000"/>
          <w:sz w:val="28"/>
        </w:rPr>
        <w:t>
      Мемлекеттік қызметті көрсетудің нәтижесін ұсыну форматы – қағаз жүзінде.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аралықтағы түскі үзіліспен сағат 9.00-ден 18.00-ге дейін.</w:t>
      </w:r>
      <w:r>
        <w:br/>
      </w:r>
      <w:r>
        <w:rPr>
          <w:rFonts w:ascii="Times New Roman"/>
          <w:b w:val="false"/>
          <w:i w:val="false"/>
          <w:color w:val="000000"/>
          <w:sz w:val="28"/>
        </w:rPr>
        <w:t>
      Көрсетілетін қызметті алушыны алдын ала жазу және оған жедел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оның заңды өкілі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қорғаншының немесе қамқоршының жеке куәлігінің көшірмесі;</w:t>
      </w:r>
      <w:r>
        <w:br/>
      </w:r>
      <w:r>
        <w:rPr>
          <w:rFonts w:ascii="Times New Roman"/>
          <w:b w:val="false"/>
          <w:i w:val="false"/>
          <w:color w:val="000000"/>
          <w:sz w:val="28"/>
        </w:rPr>
        <w:t>
      3) жетім балаға (жетім балаларға) және ата-анасының қамқорлығынсыз қалған балаға (балаларға) қорғаншылық (қамқоршылық) туралы анықтама;</w:t>
      </w:r>
      <w:r>
        <w:br/>
      </w:r>
      <w:r>
        <w:rPr>
          <w:rFonts w:ascii="Times New Roman"/>
          <w:b w:val="false"/>
          <w:i w:val="false"/>
          <w:color w:val="000000"/>
          <w:sz w:val="28"/>
        </w:rPr>
        <w:t>
      4) баланың (балалардың) туу туралы куәлігінің көшірмесі;</w:t>
      </w:r>
      <w:r>
        <w:br/>
      </w:r>
      <w:r>
        <w:rPr>
          <w:rFonts w:ascii="Times New Roman"/>
          <w:b w:val="false"/>
          <w:i w:val="false"/>
          <w:color w:val="000000"/>
          <w:sz w:val="28"/>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br/>
      </w:r>
      <w:r>
        <w:rPr>
          <w:rFonts w:ascii="Times New Roman"/>
          <w:b w:val="false"/>
          <w:i w:val="false"/>
          <w:color w:val="000000"/>
          <w:sz w:val="28"/>
        </w:rPr>
        <w:t>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br/>
      </w:r>
      <w:r>
        <w:rPr>
          <w:rFonts w:ascii="Times New Roman"/>
          <w:b w:val="false"/>
          <w:i w:val="false"/>
          <w:color w:val="000000"/>
          <w:sz w:val="28"/>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мәліметтер.</w:t>
      </w:r>
      <w:r>
        <w:br/>
      </w:r>
      <w:r>
        <w:rPr>
          <w:rFonts w:ascii="Times New Roman"/>
          <w:b w:val="false"/>
          <w:i w:val="false"/>
          <w:color w:val="000000"/>
          <w:sz w:val="28"/>
        </w:rPr>
        <w:t>
      Құжаттарды қабылдау кезінде көрсетілетін қызметті берушінің қызметкері құжаттардың көшірмелерін көрсетілетін қызметті алушы құжаттарының түпнұсқаларымен салыстырады және түпнұсқаларын көрсетілетін қызметті алушыға қайтарады.</w:t>
      </w:r>
      <w:r>
        <w:br/>
      </w: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сұралатын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күні (уақыты) және орны;</w:t>
      </w:r>
      <w:r>
        <w:br/>
      </w:r>
      <w:r>
        <w:rPr>
          <w:rFonts w:ascii="Times New Roman"/>
          <w:b w:val="false"/>
          <w:i w:val="false"/>
          <w:color w:val="000000"/>
          <w:sz w:val="28"/>
        </w:rPr>
        <w:t>
      5) көрсетілетін қызметті берушінің құжаттарды ресімдеуге өтінішті қабылдаған қызметкерінің аты-жөні, сондай-ақ болса әкесінің аты;</w:t>
      </w:r>
      <w:r>
        <w:br/>
      </w:r>
      <w:r>
        <w:rPr>
          <w:rFonts w:ascii="Times New Roman"/>
          <w:b w:val="false"/>
          <w:i w:val="false"/>
          <w:color w:val="000000"/>
          <w:sz w:val="28"/>
        </w:rPr>
        <w:t>
      6) көрсетілетін қызметті алушының аты-жөні, сондай-ақ болса, әкесінің аты және байланыс телефондары.</w:t>
      </w:r>
    </w:p>
    <w:bookmarkEnd w:id="111"/>
    <w:bookmarkStart w:name="z198" w:id="112"/>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
республикалық маңызы бар қалалардың, астананың, аудандардың,</w:t>
      </w:r>
      <w:r>
        <w:br/>
      </w:r>
      <w:r>
        <w:rPr>
          <w:rFonts w:ascii="Times New Roman"/>
          <w:b/>
          <w:i w:val="false"/>
          <w:color w:val="000000"/>
        </w:rPr>
        <w:t>
облыстық маңызы бар қалалардың жергілікті атқарушы</w:t>
      </w:r>
      <w:r>
        <w:br/>
      </w:r>
      <w:r>
        <w:rPr>
          <w:rFonts w:ascii="Times New Roman"/>
          <w:b/>
          <w:i w:val="false"/>
          <w:color w:val="000000"/>
        </w:rPr>
        <w:t>
органдарының, сондай-ақ көрсетілетін қызметті берушілердің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112"/>
    <w:bookmarkStart w:name="z199" w:id="113"/>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r>
        <w:br/>
      </w: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немесе әкімдіктің басшысына жолданады.</w:t>
      </w:r>
      <w:r>
        <w:br/>
      </w: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әкімдіктің кеңесесінде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13"/>
    <w:bookmarkStart w:name="z201" w:id="114"/>
    <w:p>
      <w:pPr>
        <w:spacing w:after="0"/>
        <w:ind w:left="0"/>
        <w:jc w:val="left"/>
      </w:pPr>
      <w:r>
        <w:rPr>
          <w:rFonts w:ascii="Times New Roman"/>
          <w:b/>
          <w:i w:val="false"/>
          <w:color w:val="000000"/>
        </w:rPr>
        <w:t xml:space="preserve"> 
4. Мемлекеттік қызмет көрсетудің ерекшеліктері ескерілген өзге</w:t>
      </w:r>
      <w:r>
        <w:br/>
      </w:r>
      <w:r>
        <w:rPr>
          <w:rFonts w:ascii="Times New Roman"/>
          <w:b/>
          <w:i w:val="false"/>
          <w:color w:val="000000"/>
        </w:rPr>
        <w:t>
де талаптар</w:t>
      </w:r>
    </w:p>
    <w:bookmarkEnd w:id="114"/>
    <w:bookmarkStart w:name="z202" w:id="115"/>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интернет-ресурсында орналастырылған: www.edu.gov.kz.</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және жағдайы туралы ақпаратты қашықтықтан қол жеткізу режимінде, көрсетілетін қызметті берушінің мемлекеттік қызмет көрсету мәселелері жөніндегіанықтама қызметтері, мемлекеттік қызмет көрсету мәселелері жөніндегі бірыңғай байланыс-орталығы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бірыңғай байланыс-орталығы: 8-800-080-7777, 1414.</w:t>
      </w:r>
    </w:p>
    <w:bookmarkEnd w:id="115"/>
    <w:bookmarkStart w:name="z205" w:id="116"/>
    <w:p>
      <w:pPr>
        <w:spacing w:after="0"/>
        <w:ind w:left="0"/>
        <w:jc w:val="both"/>
      </w:pPr>
      <w:r>
        <w:rPr>
          <w:rFonts w:ascii="Times New Roman"/>
          <w:b w:val="false"/>
          <w:i w:val="false"/>
          <w:color w:val="000000"/>
          <w:sz w:val="28"/>
        </w:rPr>
        <w:t>
«Қамқоршыларға немесе қорғаншыларға</w:t>
      </w:r>
      <w:r>
        <w:br/>
      </w:r>
      <w:r>
        <w:rPr>
          <w:rFonts w:ascii="Times New Roman"/>
          <w:b w:val="false"/>
          <w:i w:val="false"/>
          <w:color w:val="000000"/>
          <w:sz w:val="28"/>
        </w:rPr>
        <w:t>
жетім баланы (жетім балаларды) және</w:t>
      </w:r>
      <w:r>
        <w:br/>
      </w:r>
      <w:r>
        <w:rPr>
          <w:rFonts w:ascii="Times New Roman"/>
          <w:b w:val="false"/>
          <w:i w:val="false"/>
          <w:color w:val="000000"/>
          <w:sz w:val="28"/>
        </w:rPr>
        <w:t>
ата-анасының қамқорлығынсыз қалған</w:t>
      </w:r>
      <w:r>
        <w:br/>
      </w:r>
      <w:r>
        <w:rPr>
          <w:rFonts w:ascii="Times New Roman"/>
          <w:b w:val="false"/>
          <w:i w:val="false"/>
          <w:color w:val="000000"/>
          <w:sz w:val="28"/>
        </w:rPr>
        <w:t xml:space="preserve">
баланы (балаларды) асырап-бағуға </w:t>
      </w:r>
      <w:r>
        <w:br/>
      </w:r>
      <w:r>
        <w:rPr>
          <w:rFonts w:ascii="Times New Roman"/>
          <w:b w:val="false"/>
          <w:i w:val="false"/>
          <w:color w:val="000000"/>
          <w:sz w:val="28"/>
        </w:rPr>
        <w:t xml:space="preserve">
жәрдемақы тағайындау»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16"/>
    <w:bookmarkStart w:name="z206" w:id="117"/>
    <w:p>
      <w:pPr>
        <w:spacing w:after="0"/>
        <w:ind w:left="0"/>
        <w:jc w:val="left"/>
      </w:pPr>
      <w:r>
        <w:rPr>
          <w:rFonts w:ascii="Times New Roman"/>
          <w:b/>
          <w:i w:val="false"/>
          <w:color w:val="000000"/>
        </w:rPr>
        <w:t xml:space="preserve"> 
Қамқоршыға немесе қорғаншыға жетім баланы (жетім балаларды)</w:t>
      </w:r>
      <w:r>
        <w:br/>
      </w:r>
      <w:r>
        <w:rPr>
          <w:rFonts w:ascii="Times New Roman"/>
          <w:b/>
          <w:i w:val="false"/>
          <w:color w:val="000000"/>
        </w:rPr>
        <w:t>
және ата-анасының қамқорлығынсыз қалған баланы (балаларды)</w:t>
      </w:r>
      <w:r>
        <w:br/>
      </w:r>
      <w:r>
        <w:rPr>
          <w:rFonts w:ascii="Times New Roman"/>
          <w:b/>
          <w:i w:val="false"/>
          <w:color w:val="000000"/>
        </w:rPr>
        <w:t>
асырап-бағуға жәрдемақы тағайындау (тағайындаудан бас тарту)</w:t>
      </w:r>
      <w:r>
        <w:br/>
      </w:r>
      <w:r>
        <w:rPr>
          <w:rFonts w:ascii="Times New Roman"/>
          <w:b/>
          <w:i w:val="false"/>
          <w:color w:val="000000"/>
        </w:rPr>
        <w:t>
туралы шешім</w:t>
      </w:r>
    </w:p>
    <w:bookmarkEnd w:id="117"/>
    <w:p>
      <w:pPr>
        <w:spacing w:after="0"/>
        <w:ind w:left="0"/>
        <w:jc w:val="both"/>
      </w:pPr>
      <w:r>
        <w:rPr>
          <w:rFonts w:ascii="Times New Roman"/>
          <w:b w:val="false"/>
          <w:i w:val="false"/>
          <w:color w:val="000000"/>
          <w:sz w:val="28"/>
        </w:rPr>
        <w:t>№ ___                              20 ___ жылғы «___» _______________</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 _______</w:t>
      </w:r>
      <w:r>
        <w:br/>
      </w:r>
      <w:r>
        <w:rPr>
          <w:rFonts w:ascii="Times New Roman"/>
          <w:b w:val="false"/>
          <w:i w:val="false"/>
          <w:color w:val="000000"/>
          <w:sz w:val="28"/>
        </w:rPr>
        <w:t>
Азамат(ша) 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Жүгінген күні _______________________________________________________</w:t>
      </w:r>
      <w:r>
        <w:br/>
      </w:r>
      <w:r>
        <w:rPr>
          <w:rFonts w:ascii="Times New Roman"/>
          <w:b w:val="false"/>
          <w:i w:val="false"/>
          <w:color w:val="000000"/>
          <w:sz w:val="28"/>
        </w:rPr>
        <w:t>
Баланың туу туралы куәлігі (туу туралы актінің жазылуы)</w:t>
      </w:r>
      <w:r>
        <w:br/>
      </w:r>
      <w:r>
        <w:rPr>
          <w:rFonts w:ascii="Times New Roman"/>
          <w:b w:val="false"/>
          <w:i w:val="false"/>
          <w:color w:val="000000"/>
          <w:sz w:val="28"/>
        </w:rPr>
        <w:t>
№ _____________ берген күні _____________________________ баланың туу</w:t>
      </w:r>
      <w:r>
        <w:br/>
      </w:r>
      <w:r>
        <w:rPr>
          <w:rFonts w:ascii="Times New Roman"/>
          <w:b w:val="false"/>
          <w:i w:val="false"/>
          <w:color w:val="000000"/>
          <w:sz w:val="28"/>
        </w:rPr>
        <w:t>
туралы куәлігін (туу туралы актінің жазылуы) берген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Т.А.Ә. ______________________________________________________</w:t>
      </w:r>
      <w:r>
        <w:br/>
      </w:r>
      <w:r>
        <w:rPr>
          <w:rFonts w:ascii="Times New Roman"/>
          <w:b w:val="false"/>
          <w:i w:val="false"/>
          <w:color w:val="000000"/>
          <w:sz w:val="28"/>
        </w:rPr>
        <w:t>
Баланың туған жылы __________________________________________________</w:t>
      </w:r>
      <w:r>
        <w:br/>
      </w:r>
      <w:r>
        <w:rPr>
          <w:rFonts w:ascii="Times New Roman"/>
          <w:b w:val="false"/>
          <w:i w:val="false"/>
          <w:color w:val="000000"/>
          <w:sz w:val="28"/>
        </w:rPr>
        <w:t>
Қорғаншылық немесе қамқоршық тағайындау туралы органның шешімі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Тағайындаған күні 20__ ж. ____________</w:t>
      </w:r>
    </w:p>
    <w:p>
      <w:pPr>
        <w:spacing w:after="0"/>
        <w:ind w:left="0"/>
        <w:jc w:val="both"/>
      </w:pPr>
      <w:r>
        <w:rPr>
          <w:rFonts w:ascii="Times New Roman"/>
          <w:b w:val="false"/>
          <w:i w:val="false"/>
          <w:color w:val="000000"/>
          <w:sz w:val="28"/>
        </w:rPr>
        <w:t>Белгіленген жәрдемақы сомасы</w:t>
      </w:r>
      <w:r>
        <w:br/>
      </w:r>
      <w:r>
        <w:rPr>
          <w:rFonts w:ascii="Times New Roman"/>
          <w:b w:val="false"/>
          <w:i w:val="false"/>
          <w:color w:val="000000"/>
          <w:sz w:val="28"/>
        </w:rPr>
        <w:t>
20__ ж. ______ дан 20__ ж. _______ дейін</w:t>
      </w:r>
      <w:r>
        <w:br/>
      </w:r>
      <w:r>
        <w:rPr>
          <w:rFonts w:ascii="Times New Roman"/>
          <w:b w:val="false"/>
          <w:i w:val="false"/>
          <w:color w:val="000000"/>
          <w:sz w:val="28"/>
        </w:rPr>
        <w:t>
___________________________________________________________ сомасында</w:t>
      </w:r>
      <w:r>
        <w:br/>
      </w: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Айлық есептік көрсеткіштің өзгеруіне байланысты белгіленген жәрдемақы</w:t>
      </w:r>
      <w:r>
        <w:br/>
      </w:r>
      <w:r>
        <w:rPr>
          <w:rFonts w:ascii="Times New Roman"/>
          <w:b w:val="false"/>
          <w:i w:val="false"/>
          <w:color w:val="000000"/>
          <w:sz w:val="28"/>
        </w:rPr>
        <w:t>
сомасы:</w:t>
      </w:r>
      <w:r>
        <w:br/>
      </w:r>
      <w:r>
        <w:rPr>
          <w:rFonts w:ascii="Times New Roman"/>
          <w:b w:val="false"/>
          <w:i w:val="false"/>
          <w:color w:val="000000"/>
          <w:sz w:val="28"/>
        </w:rPr>
        <w:t>
Баланың Т.А.Ә _______________________________________________________</w:t>
      </w:r>
      <w:r>
        <w:br/>
      </w:r>
      <w:r>
        <w:rPr>
          <w:rFonts w:ascii="Times New Roman"/>
          <w:b w:val="false"/>
          <w:i w:val="false"/>
          <w:color w:val="000000"/>
          <w:sz w:val="28"/>
        </w:rPr>
        <w:t>
жәрдемақы ________________ ден ______________ дейін ___________ теңге</w:t>
      </w:r>
      <w:r>
        <w:br/>
      </w:r>
      <w:r>
        <w:rPr>
          <w:rFonts w:ascii="Times New Roman"/>
          <w:b w:val="false"/>
          <w:i w:val="false"/>
          <w:color w:val="000000"/>
          <w:sz w:val="28"/>
        </w:rPr>
        <w:t>
___________________________________________________________ сомасында</w:t>
      </w:r>
      <w:r>
        <w:br/>
      </w: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Жәрдемақы тағайындаудан бас тарту себебі: ___________________________</w:t>
      </w:r>
      <w:r>
        <w:br/>
      </w:r>
      <w:r>
        <w:rPr>
          <w:rFonts w:ascii="Times New Roman"/>
          <w:b w:val="false"/>
          <w:i w:val="false"/>
          <w:color w:val="000000"/>
          <w:sz w:val="28"/>
        </w:rPr>
        <w:t>
Жәрдемақы төлеуді тоқтату себебі: ___________________________________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Т.А.Ә. Орган басшысы                                           (қолы)</w:t>
      </w:r>
    </w:p>
    <w:bookmarkStart w:name="z207" w:id="118"/>
    <w:p>
      <w:pPr>
        <w:spacing w:after="0"/>
        <w:ind w:left="0"/>
        <w:jc w:val="both"/>
      </w:pPr>
      <w:r>
        <w:rPr>
          <w:rFonts w:ascii="Times New Roman"/>
          <w:b w:val="false"/>
          <w:i w:val="false"/>
          <w:color w:val="000000"/>
          <w:sz w:val="28"/>
        </w:rPr>
        <w:t>
«Қамқоршыларға немесе қорғаншыларға</w:t>
      </w:r>
      <w:r>
        <w:br/>
      </w:r>
      <w:r>
        <w:rPr>
          <w:rFonts w:ascii="Times New Roman"/>
          <w:b w:val="false"/>
          <w:i w:val="false"/>
          <w:color w:val="000000"/>
          <w:sz w:val="28"/>
        </w:rPr>
        <w:t>
жетім баланы (жетім балаларды) және</w:t>
      </w:r>
      <w:r>
        <w:br/>
      </w:r>
      <w:r>
        <w:rPr>
          <w:rFonts w:ascii="Times New Roman"/>
          <w:b w:val="false"/>
          <w:i w:val="false"/>
          <w:color w:val="000000"/>
          <w:sz w:val="28"/>
        </w:rPr>
        <w:t xml:space="preserve">
ата-анасының қамқорлығынсыз қалған </w:t>
      </w:r>
      <w:r>
        <w:br/>
      </w:r>
      <w:r>
        <w:rPr>
          <w:rFonts w:ascii="Times New Roman"/>
          <w:b w:val="false"/>
          <w:i w:val="false"/>
          <w:color w:val="000000"/>
          <w:sz w:val="28"/>
        </w:rPr>
        <w:t xml:space="preserve">
баланы (балаларды) асырап-бағуға  </w:t>
      </w:r>
      <w:r>
        <w:br/>
      </w:r>
      <w:r>
        <w:rPr>
          <w:rFonts w:ascii="Times New Roman"/>
          <w:b w:val="false"/>
          <w:i w:val="false"/>
          <w:color w:val="000000"/>
          <w:sz w:val="28"/>
        </w:rPr>
        <w:t xml:space="preserve">
жәрдемақы тағайындау»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18"/>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xml:space="preserve">
(органның атауы)     </w:t>
      </w:r>
    </w:p>
    <w:bookmarkStart w:name="z208" w:id="119"/>
    <w:p>
      <w:pPr>
        <w:spacing w:after="0"/>
        <w:ind w:left="0"/>
        <w:jc w:val="left"/>
      </w:pPr>
      <w:r>
        <w:rPr>
          <w:rFonts w:ascii="Times New Roman"/>
          <w:b/>
          <w:i w:val="false"/>
          <w:color w:val="000000"/>
        </w:rPr>
        <w:t xml:space="preserve"> 
Өтініш</w:t>
      </w:r>
    </w:p>
    <w:bookmarkEnd w:id="119"/>
    <w:p>
      <w:pPr>
        <w:spacing w:after="0"/>
        <w:ind w:left="0"/>
        <w:jc w:val="both"/>
      </w:pPr>
      <w:r>
        <w:rPr>
          <w:rFonts w:ascii="Times New Roman"/>
          <w:b w:val="false"/>
          <w:i w:val="false"/>
          <w:color w:val="000000"/>
          <w:sz w:val="28"/>
        </w:rPr>
        <w:t>      Ата-анасының қамқорлығынсыз қалған баланы (балаларды)</w:t>
      </w:r>
      <w:r>
        <w:br/>
      </w:r>
      <w:r>
        <w:rPr>
          <w:rFonts w:ascii="Times New Roman"/>
          <w:b w:val="false"/>
          <w:i w:val="false"/>
          <w:color w:val="000000"/>
          <w:sz w:val="28"/>
        </w:rPr>
        <w:t>
асырап-бағуға жәрдемақы тағайындауды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(балалардың) Т.А.Ә.,туған жылы)</w:t>
      </w:r>
      <w:r>
        <w:br/>
      </w:r>
      <w:r>
        <w:rPr>
          <w:rFonts w:ascii="Times New Roman"/>
          <w:b w:val="false"/>
          <w:i w:val="false"/>
          <w:color w:val="000000"/>
          <w:sz w:val="28"/>
        </w:rPr>
        <w:t>
Қорғаншының немесе қамқоршының</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 Әкесінің аты 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Қорғаншылық немесе қамқоршылық тағайындау туралы органның 20__ ж.</w:t>
      </w:r>
      <w:r>
        <w:br/>
      </w:r>
      <w:r>
        <w:rPr>
          <w:rFonts w:ascii="Times New Roman"/>
          <w:b w:val="false"/>
          <w:i w:val="false"/>
          <w:color w:val="000000"/>
          <w:sz w:val="28"/>
        </w:rPr>
        <w:t>
«___» __________</w:t>
      </w:r>
      <w:r>
        <w:br/>
      </w:r>
      <w:r>
        <w:rPr>
          <w:rFonts w:ascii="Times New Roman"/>
          <w:b w:val="false"/>
          <w:i w:val="false"/>
          <w:color w:val="000000"/>
          <w:sz w:val="28"/>
        </w:rPr>
        <w:t>
______________________________________________________________ шешімі</w:t>
      </w:r>
      <w:r>
        <w:br/>
      </w:r>
      <w:r>
        <w:rPr>
          <w:rFonts w:ascii="Times New Roman"/>
          <w:b w:val="false"/>
          <w:i w:val="false"/>
          <w:color w:val="000000"/>
          <w:sz w:val="28"/>
        </w:rPr>
        <w:t>
__________ 20__ ж. «___» ___________________</w:t>
      </w:r>
      <w:r>
        <w:br/>
      </w:r>
      <w:r>
        <w:rPr>
          <w:rFonts w:ascii="Times New Roman"/>
          <w:b w:val="false"/>
          <w:i w:val="false"/>
          <w:color w:val="000000"/>
          <w:sz w:val="28"/>
        </w:rPr>
        <w:t>
Қорғаншының немесе қамқоршының жеке басын куәландыратын құжаттың</w:t>
      </w:r>
      <w:r>
        <w:br/>
      </w:r>
      <w:r>
        <w:rPr>
          <w:rFonts w:ascii="Times New Roman"/>
          <w:b w:val="false"/>
          <w:i w:val="false"/>
          <w:color w:val="000000"/>
          <w:sz w:val="28"/>
        </w:rPr>
        <w:t>
түрі ________________________________________________________________</w:t>
      </w:r>
      <w:r>
        <w:br/>
      </w:r>
      <w:r>
        <w:rPr>
          <w:rFonts w:ascii="Times New Roman"/>
          <w:b w:val="false"/>
          <w:i w:val="false"/>
          <w:color w:val="000000"/>
          <w:sz w:val="28"/>
        </w:rPr>
        <w:t>
Сериясы _______ нөмірі ______ кім берді _____________________________</w:t>
      </w:r>
      <w:r>
        <w:br/>
      </w:r>
      <w:r>
        <w:rPr>
          <w:rFonts w:ascii="Times New Roman"/>
          <w:b w:val="false"/>
          <w:i w:val="false"/>
          <w:color w:val="000000"/>
          <w:sz w:val="28"/>
        </w:rPr>
        <w:t>
Жеке сәйкестендіру нөмірі ___________________________________________</w:t>
      </w:r>
      <w:r>
        <w:br/>
      </w:r>
      <w:r>
        <w:rPr>
          <w:rFonts w:ascii="Times New Roman"/>
          <w:b w:val="false"/>
          <w:i w:val="false"/>
          <w:color w:val="000000"/>
          <w:sz w:val="28"/>
        </w:rPr>
        <w:t>
дербес шотының № __________ Банктің атауы ___________________________</w:t>
      </w:r>
      <w:r>
        <w:br/>
      </w:r>
      <w:r>
        <w:rPr>
          <w:rFonts w:ascii="Times New Roman"/>
          <w:b w:val="false"/>
          <w:i w:val="false"/>
          <w:color w:val="000000"/>
          <w:sz w:val="28"/>
        </w:rPr>
        <w:t>
      Жеке мәліметтер өзгерген жағдайда 15 күн ішінде ол туралы</w:t>
      </w:r>
      <w:r>
        <w:br/>
      </w:r>
      <w:r>
        <w:rPr>
          <w:rFonts w:ascii="Times New Roman"/>
          <w:b w:val="false"/>
          <w:i w:val="false"/>
          <w:color w:val="000000"/>
          <w:sz w:val="28"/>
        </w:rPr>
        <w:t>
міндетті түрде хабарлаймын.</w:t>
      </w:r>
      <w:r>
        <w:br/>
      </w:r>
      <w:r>
        <w:rPr>
          <w:rFonts w:ascii="Times New Roman"/>
          <w:b w:val="false"/>
          <w:i w:val="false"/>
          <w:color w:val="000000"/>
          <w:sz w:val="28"/>
        </w:rPr>
        <w:t>
      Дұрыс емес мәліметтер мен жалған құжаттар ұсынғаны үшін</w:t>
      </w:r>
      <w:r>
        <w:br/>
      </w:r>
      <w:r>
        <w:rPr>
          <w:rFonts w:ascii="Times New Roman"/>
          <w:b w:val="false"/>
          <w:i w:val="false"/>
          <w:color w:val="000000"/>
          <w:sz w:val="28"/>
        </w:rPr>
        <w:t>
жауапкершілік туралы ескертілді.</w:t>
      </w:r>
      <w:r>
        <w:br/>
      </w:r>
      <w:r>
        <w:rPr>
          <w:rFonts w:ascii="Times New Roman"/>
          <w:b w:val="false"/>
          <w:i w:val="false"/>
          <w:color w:val="000000"/>
          <w:sz w:val="28"/>
        </w:rPr>
        <w:t>
20__ жылғы «___» _____________ ______________________________________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Құжаттар қабылданды:</w:t>
      </w:r>
      <w:r>
        <w:br/>
      </w:r>
      <w:r>
        <w:rPr>
          <w:rFonts w:ascii="Times New Roman"/>
          <w:b w:val="false"/>
          <w:i w:val="false"/>
          <w:color w:val="000000"/>
          <w:sz w:val="28"/>
        </w:rPr>
        <w:t>
20__ жылғы «___» __________________</w:t>
      </w:r>
      <w:r>
        <w:br/>
      </w:r>
      <w:r>
        <w:rPr>
          <w:rFonts w:ascii="Times New Roman"/>
          <w:b w:val="false"/>
          <w:i w:val="false"/>
          <w:color w:val="000000"/>
          <w:sz w:val="28"/>
        </w:rPr>
        <w:t>
____________ ________________________________________________________</w:t>
      </w:r>
      <w:r>
        <w:br/>
      </w:r>
      <w:r>
        <w:rPr>
          <w:rFonts w:ascii="Times New Roman"/>
          <w:b w:val="false"/>
          <w:i w:val="false"/>
          <w:color w:val="000000"/>
          <w:sz w:val="28"/>
        </w:rPr>
        <w:t>
   (қолы)         (құжаттарды қабылдаған адамның Т.А.Ә., қызметі)</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Жеке мәліметтер өзгерген жағдайда 15 күн ішінде ол туралы</w:t>
      </w:r>
      <w:r>
        <w:br/>
      </w:r>
      <w:r>
        <w:rPr>
          <w:rFonts w:ascii="Times New Roman"/>
          <w:b w:val="false"/>
          <w:i w:val="false"/>
          <w:color w:val="000000"/>
          <w:sz w:val="28"/>
        </w:rPr>
        <w:t>
міндетті түрде хабарлаймын.</w:t>
      </w:r>
      <w:r>
        <w:br/>
      </w:r>
      <w:r>
        <w:rPr>
          <w:rFonts w:ascii="Times New Roman"/>
          <w:b w:val="false"/>
          <w:i w:val="false"/>
          <w:color w:val="000000"/>
          <w:sz w:val="28"/>
        </w:rPr>
        <w:t>
      Дұрыс емес мәліметтер мен жалған құжаттар ұсынғаны үшін</w:t>
      </w:r>
      <w:r>
        <w:br/>
      </w:r>
      <w:r>
        <w:rPr>
          <w:rFonts w:ascii="Times New Roman"/>
          <w:b w:val="false"/>
          <w:i w:val="false"/>
          <w:color w:val="000000"/>
          <w:sz w:val="28"/>
        </w:rPr>
        <w:t>
жауапкершілік туралы ескертілді.</w:t>
      </w:r>
      <w:r>
        <w:br/>
      </w:r>
      <w:r>
        <w:rPr>
          <w:rFonts w:ascii="Times New Roman"/>
          <w:b w:val="false"/>
          <w:i w:val="false"/>
          <w:color w:val="000000"/>
          <w:sz w:val="28"/>
        </w:rPr>
        <w:t>
      Азамат ___________________ өтініші, қосымша құжаттарымен</w:t>
      </w:r>
      <w:r>
        <w:br/>
      </w:r>
      <w:r>
        <w:rPr>
          <w:rFonts w:ascii="Times New Roman"/>
          <w:b w:val="false"/>
          <w:i w:val="false"/>
          <w:color w:val="000000"/>
          <w:sz w:val="28"/>
        </w:rPr>
        <w:t>
_____ дана қабылданды 20__ ж. «___» ________________</w:t>
      </w:r>
      <w:r>
        <w:br/>
      </w:r>
      <w:r>
        <w:rPr>
          <w:rFonts w:ascii="Times New Roman"/>
          <w:b w:val="false"/>
          <w:i w:val="false"/>
          <w:color w:val="000000"/>
          <w:sz w:val="28"/>
        </w:rPr>
        <w:t>
____________ ________________________________________________________</w:t>
      </w:r>
      <w:r>
        <w:br/>
      </w:r>
      <w:r>
        <w:rPr>
          <w:rFonts w:ascii="Times New Roman"/>
          <w:b w:val="false"/>
          <w:i w:val="false"/>
          <w:color w:val="000000"/>
          <w:sz w:val="28"/>
        </w:rPr>
        <w:t>
   (қолы)         (құжаттарды қабылдаған адамның Т.А.Ә., қызметі)</w:t>
      </w:r>
    </w:p>
    <w:bookmarkStart w:name="z209" w:id="120"/>
    <w:p>
      <w:pPr>
        <w:spacing w:after="0"/>
        <w:ind w:left="0"/>
        <w:jc w:val="both"/>
      </w:pPr>
      <w:r>
        <w:rPr>
          <w:rFonts w:ascii="Times New Roman"/>
          <w:b w:val="false"/>
          <w:i w:val="false"/>
          <w:color w:val="000000"/>
          <w:sz w:val="28"/>
        </w:rPr>
        <w:t>
«Қамқоршыларға немесе қорғаншыларға</w:t>
      </w:r>
      <w:r>
        <w:br/>
      </w:r>
      <w:r>
        <w:rPr>
          <w:rFonts w:ascii="Times New Roman"/>
          <w:b w:val="false"/>
          <w:i w:val="false"/>
          <w:color w:val="000000"/>
          <w:sz w:val="28"/>
        </w:rPr>
        <w:t>
жетім баланы (жетім балаларды) және</w:t>
      </w:r>
      <w:r>
        <w:br/>
      </w:r>
      <w:r>
        <w:rPr>
          <w:rFonts w:ascii="Times New Roman"/>
          <w:b w:val="false"/>
          <w:i w:val="false"/>
          <w:color w:val="000000"/>
          <w:sz w:val="28"/>
        </w:rPr>
        <w:t>
ата-анасының қамқорлығынсыз қалған</w:t>
      </w:r>
      <w:r>
        <w:br/>
      </w:r>
      <w:r>
        <w:rPr>
          <w:rFonts w:ascii="Times New Roman"/>
          <w:b w:val="false"/>
          <w:i w:val="false"/>
          <w:color w:val="000000"/>
          <w:sz w:val="28"/>
        </w:rPr>
        <w:t xml:space="preserve">
баланы (балаларды) асырап-бағуға </w:t>
      </w:r>
      <w:r>
        <w:br/>
      </w:r>
      <w:r>
        <w:rPr>
          <w:rFonts w:ascii="Times New Roman"/>
          <w:b w:val="false"/>
          <w:i w:val="false"/>
          <w:color w:val="000000"/>
          <w:sz w:val="28"/>
        </w:rPr>
        <w:t xml:space="preserve">
жәрдемақы тағайындау»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120"/>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(Т.А.Ә., немесе көрсетілетін қызметті</w:t>
      </w:r>
      <w:r>
        <w:br/>
      </w:r>
      <w:r>
        <w:rPr>
          <w:rFonts w:ascii="Times New Roman"/>
          <w:b w:val="false"/>
          <w:i w:val="false"/>
          <w:color w:val="000000"/>
          <w:sz w:val="28"/>
        </w:rPr>
        <w:t xml:space="preserve">
алушы ұйымның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(көрсетілетін қызметті алушының   </w:t>
      </w:r>
      <w:r>
        <w:br/>
      </w:r>
      <w:r>
        <w:rPr>
          <w:rFonts w:ascii="Times New Roman"/>
          <w:b w:val="false"/>
          <w:i w:val="false"/>
          <w:color w:val="000000"/>
          <w:sz w:val="28"/>
        </w:rPr>
        <w:t xml:space="preserve">
мекенжайы)             </w:t>
      </w:r>
    </w:p>
    <w:bookmarkStart w:name="z216" w:id="12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21"/>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2) тармақшасын</w:t>
      </w:r>
      <w:r>
        <w:br/>
      </w:r>
      <w:r>
        <w:rPr>
          <w:rFonts w:ascii="Times New Roman"/>
          <w:b w:val="false"/>
          <w:i w:val="false"/>
          <w:color w:val="000000"/>
          <w:sz w:val="28"/>
        </w:rPr>
        <w:t>
басшылыққа ала отырып, ______________________________________________</w:t>
      </w:r>
      <w:r>
        <w:br/>
      </w:r>
      <w:r>
        <w:rPr>
          <w:rFonts w:ascii="Times New Roman"/>
          <w:b w:val="false"/>
          <w:i w:val="false"/>
          <w:color w:val="000000"/>
          <w:sz w:val="28"/>
        </w:rPr>
        <w:t>
                                  (мекенжайын көрсету)</w:t>
      </w:r>
      <w:r>
        <w:br/>
      </w:r>
      <w:r>
        <w:rPr>
          <w:rFonts w:ascii="Times New Roman"/>
          <w:b w:val="false"/>
          <w:i w:val="false"/>
          <w:color w:val="000000"/>
          <w:sz w:val="28"/>
        </w:rPr>
        <w:t>
білім бөлімі мемлекеттік көрсетілетін қызмет стандартында көзделген</w:t>
      </w:r>
      <w:r>
        <w:br/>
      </w:r>
      <w:r>
        <w:rPr>
          <w:rFonts w:ascii="Times New Roman"/>
          <w:b w:val="false"/>
          <w:i w:val="false"/>
          <w:color w:val="000000"/>
          <w:sz w:val="28"/>
        </w:rPr>
        <w:t>
тізбеге сәйкес Сіз ұсынған құжаттар топтамасының толық болмауына</w:t>
      </w:r>
      <w:r>
        <w:br/>
      </w:r>
      <w:r>
        <w:rPr>
          <w:rFonts w:ascii="Times New Roman"/>
          <w:b w:val="false"/>
          <w:i w:val="false"/>
          <w:color w:val="000000"/>
          <w:sz w:val="28"/>
        </w:rPr>
        <w:t>
байланысты __________________________________________________________</w:t>
      </w:r>
      <w:r>
        <w:br/>
      </w:r>
      <w:r>
        <w:rPr>
          <w:rFonts w:ascii="Times New Roman"/>
          <w:b w:val="false"/>
          <w:i w:val="false"/>
          <w:color w:val="000000"/>
          <w:sz w:val="28"/>
        </w:rPr>
        <w:t>
                  (мемлекеттік көрсетілетін қызметтің атауы)</w:t>
      </w:r>
      <w:r>
        <w:br/>
      </w:r>
      <w:r>
        <w:rPr>
          <w:rFonts w:ascii="Times New Roman"/>
          <w:b w:val="false"/>
          <w:i w:val="false"/>
          <w:color w:val="000000"/>
          <w:sz w:val="28"/>
        </w:rPr>
        <w:t>
мемлекеттік қызмет көрсетуге құжаттарды қабылдаудан бас тартады, атап</w:t>
      </w:r>
      <w:r>
        <w:br/>
      </w:r>
      <w:r>
        <w:rPr>
          <w:rFonts w:ascii="Times New Roman"/>
          <w:b w:val="false"/>
          <w:i w:val="false"/>
          <w:color w:val="000000"/>
          <w:sz w:val="28"/>
        </w:rPr>
        <w:t>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 Т.А.Ә. _______________________________________________________</w:t>
      </w:r>
      <w:r>
        <w:br/>
      </w:r>
      <w:r>
        <w:rPr>
          <w:rFonts w:ascii="Times New Roman"/>
          <w:b w:val="false"/>
          <w:i w:val="false"/>
          <w:color w:val="000000"/>
          <w:sz w:val="28"/>
        </w:rPr>
        <w:t>
Тел. ________________________________________________________________</w:t>
      </w:r>
      <w:r>
        <w:br/>
      </w:r>
      <w:r>
        <w:rPr>
          <w:rFonts w:ascii="Times New Roman"/>
          <w:b w:val="false"/>
          <w:i w:val="false"/>
          <w:color w:val="000000"/>
          <w:sz w:val="28"/>
        </w:rPr>
        <w:t>
Қабылдап алдым: Т.А.Ә./көрсетілетін қызметті алушының қолы</w:t>
      </w:r>
      <w:r>
        <w:br/>
      </w:r>
      <w:r>
        <w:rPr>
          <w:rFonts w:ascii="Times New Roman"/>
          <w:b w:val="false"/>
          <w:i w:val="false"/>
          <w:color w:val="000000"/>
          <w:sz w:val="28"/>
        </w:rPr>
        <w:t>
20__ ж. «___» __________________</w:t>
      </w:r>
    </w:p>
    <w:bookmarkStart w:name="z210" w:id="1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122"/>
    <w:bookmarkStart w:name="z211" w:id="12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123"/>
    <w:bookmarkStart w:name="z212" w:id="12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13.03.2015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13.03.2015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кейбір мәселелері» туралы Қазақстан Республикасы Үкіметінің 2013 жылғы 26 тамыздағы № 855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16-тармағы</w:t>
      </w:r>
      <w:r>
        <w:rPr>
          <w:rFonts w:ascii="Times New Roman"/>
          <w:b w:val="false"/>
          <w:i w:val="false"/>
          <w:color w:val="000000"/>
          <w:sz w:val="28"/>
        </w:rPr>
        <w:t xml:space="preserve"> алынып тасталсын.</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