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8b38b" w14:textId="808b3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"Технологияларды коммерцияландыруға инновациялық гранттар беру" мемлекеттік көрсетілетін қызмет стандартын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12 ақпандағы № 85 қаулысы. Күші жойылды - Қазақстан Республикасы Үкіметінің 2015 жылғы 25 желтоқсандағы № 1063 қаулысымен</w:t>
      </w:r>
    </w:p>
    <w:p>
      <w:pPr>
        <w:spacing w:after="0"/>
        <w:ind w:left="0"/>
        <w:jc w:val="both"/>
      </w:pPr>
      <w:r>
        <w:rPr>
          <w:rFonts w:ascii="Times New Roman"/>
          <w:b w:val="false"/>
          <w:i w:val="false"/>
          <w:color w:val="ff0000"/>
          <w:sz w:val="28"/>
        </w:rPr>
        <w:t xml:space="preserve">      Ескерту. Күші жойылды - ҚР Үкіметінің 25.12.2015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30 сәуірдегі № 560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«Технологияларды коммерцияландыруға инновациялық гранттар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12 ақпандағы</w:t>
      </w:r>
      <w:r>
        <w:br/>
      </w:r>
      <w:r>
        <w:rPr>
          <w:rFonts w:ascii="Times New Roman"/>
          <w:b w:val="false"/>
          <w:i w:val="false"/>
          <w:color w:val="000000"/>
          <w:sz w:val="28"/>
        </w:rPr>
        <w:t xml:space="preserve">
№ 85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«Технологияларды коммерцияландыруға инновациялық гранттар беру»</w:t>
      </w:r>
      <w:r>
        <w:br/>
      </w:r>
      <w:r>
        <w:rPr>
          <w:rFonts w:ascii="Times New Roman"/>
          <w:b/>
          <w:i w:val="false"/>
          <w:color w:val="000000"/>
        </w:rPr>
        <w:t>
мемлекеттік көрсетілетін қызмет стандарты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«Технологияларды коммерцияландыруға инновациялық гранттар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«Технологиялық даму жөніндегі ұлттық агенттік» акционерлік қоғамы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Құжаттарды қабылдау және мемлекеттік көрсетілетін қызметтің нәтижесін беру көрсетілетін қызметті берушінің кеңсесі арқылы жүзеге асырылады.</w:t>
      </w:r>
    </w:p>
    <w:bookmarkEnd w:id="4"/>
    <w:bookmarkStart w:name="z10" w:id="5"/>
    <w:p>
      <w:pPr>
        <w:spacing w:after="0"/>
        <w:ind w:left="0"/>
        <w:jc w:val="left"/>
      </w:pPr>
      <w:r>
        <w:rPr>
          <w:rFonts w:ascii="Times New Roman"/>
          <w:b/>
          <w:i w:val="false"/>
          <w:color w:val="000000"/>
        </w:rPr>
        <w:t xml:space="preserve"> 
2. Мемлекеттік қызметті көрсету тәртібі</w:t>
      </w:r>
    </w:p>
    <w:bookmarkEnd w:id="5"/>
    <w:bookmarkStart w:name="z11" w:id="6"/>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берушіге құжаттардың топтамасы берілген сәттен бастап:</w:t>
      </w:r>
      <w:r>
        <w:br/>
      </w:r>
      <w:r>
        <w:rPr>
          <w:rFonts w:ascii="Times New Roman"/>
          <w:b w:val="false"/>
          <w:i w:val="false"/>
          <w:color w:val="000000"/>
          <w:sz w:val="28"/>
        </w:rPr>
        <w:t>
      технологияларды коммерциялық пайдалану үшін жоба тұжырымдамасын негіздеуге грант беру үшін – 48 (қырық сегіз) жұмыс күні;</w:t>
      </w:r>
      <w:r>
        <w:br/>
      </w:r>
      <w:r>
        <w:rPr>
          <w:rFonts w:ascii="Times New Roman"/>
          <w:b w:val="false"/>
          <w:i w:val="false"/>
          <w:color w:val="000000"/>
          <w:sz w:val="28"/>
        </w:rPr>
        <w:t>
      өнеркәсіптік прототип жасауға және оны коммерциялық көрсетуге грант беру үшін – 58 (елу сегіз) жұмыс күні;</w:t>
      </w:r>
      <w:r>
        <w:br/>
      </w:r>
      <w:r>
        <w:rPr>
          <w:rFonts w:ascii="Times New Roman"/>
          <w:b w:val="false"/>
          <w:i w:val="false"/>
          <w:color w:val="000000"/>
          <w:sz w:val="28"/>
        </w:rPr>
        <w:t>
      2) құжаттардың топтамасын тапсыру үшін рұқсат берілген ең ұзақ күту уақыты – 30 (отыз) минут;</w:t>
      </w:r>
      <w:r>
        <w:br/>
      </w:r>
      <w:r>
        <w:rPr>
          <w:rFonts w:ascii="Times New Roman"/>
          <w:b w:val="false"/>
          <w:i w:val="false"/>
          <w:color w:val="000000"/>
          <w:sz w:val="28"/>
        </w:rPr>
        <w:t>
      3) рұқсат берілген ең ұзақ қызмет көрсету уақыты – 30 (отыз)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 – технологияларды коммерцияландыруға инновациялық гранттар беру туралы шартқа қол қою.</w:t>
      </w:r>
      <w:r>
        <w:br/>
      </w:r>
      <w:r>
        <w:rPr>
          <w:rFonts w:ascii="Times New Roman"/>
          <w:b w:val="false"/>
          <w:i w:val="false"/>
          <w:color w:val="000000"/>
          <w:sz w:val="28"/>
        </w:rPr>
        <w:t>
      Мемлекеттік көрсетілетін қызметтің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 алушылар)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 Мемлекеттік көрсетілетін қызмет алдын ала жазылусыз және жедел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жағдайда, мемлекеттік қызметті көрсету үшін қажетті құжаттардың тізбесі:</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сауалнамасы;</w:t>
      </w:r>
      <w:r>
        <w:br/>
      </w:r>
      <w:r>
        <w:rPr>
          <w:rFonts w:ascii="Times New Roman"/>
          <w:b w:val="false"/>
          <w:i w:val="false"/>
          <w:color w:val="000000"/>
          <w:sz w:val="28"/>
        </w:rPr>
        <w:t>
      3)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жобаның паспорты;</w:t>
      </w:r>
      <w:r>
        <w:br/>
      </w:r>
      <w:r>
        <w:rPr>
          <w:rFonts w:ascii="Times New Roman"/>
          <w:b w:val="false"/>
          <w:i w:val="false"/>
          <w:color w:val="000000"/>
          <w:sz w:val="28"/>
        </w:rPr>
        <w:t>
      4) өтінім қолма-қол тәсілмен берілген кезде қосылған құн салығына есепке қою туралы </w:t>
      </w:r>
      <w:r>
        <w:rPr>
          <w:rFonts w:ascii="Times New Roman"/>
          <w:b w:val="false"/>
          <w:i w:val="false"/>
          <w:color w:val="000000"/>
          <w:sz w:val="28"/>
        </w:rPr>
        <w:t>куәліктің</w:t>
      </w:r>
      <w:r>
        <w:rPr>
          <w:rFonts w:ascii="Times New Roman"/>
          <w:b w:val="false"/>
          <w:i w:val="false"/>
          <w:color w:val="000000"/>
          <w:sz w:val="28"/>
        </w:rPr>
        <w:t> түпнұсқасы мен көшірмесі, салыстырып-тексеру жүргізілгеннен кейін құжаттың түпнұсқасы көрсетілетін қызметті алушыға қайтарылады немесе өтінім пошта арқылы түскен жағдайда, қосылған құн салығына есепке қою туралы куәліктің нотариат куәландырған көшірмесі;</w:t>
      </w:r>
      <w:r>
        <w:br/>
      </w:r>
      <w:r>
        <w:rPr>
          <w:rFonts w:ascii="Times New Roman"/>
          <w:b w:val="false"/>
          <w:i w:val="false"/>
          <w:color w:val="000000"/>
          <w:sz w:val="28"/>
        </w:rPr>
        <w:t>
      5) өтінім қолма-қол тәсілмен берілген кезде лицензиялардың, патенттердің, куәліктердің, сертификаттардың, дипломдардың және өтініш берушінің ғылыми-техникалық саладағы жұмыстарды орындауға біліктілігін растайтын құжаттардың көшірмелері мен түпнұсқалары (бар болған жағдайда), салыстырып-тексеру жүргізілгеннен кейін түпнұсқалар көрсетілетін қызметті алушыға қайтарылады немесе өтінім пошта арқылы түскен жағдайда, көрсетілетін қызметті алушының ғылыми-техникалық саладағы жұмыстарды орындауға біліктілігін растайтын лицензиялардың, патенттердің, куәліктердің, сертификаттардың, дипломдардың және ғылыми техникалық саладағы жұмыстарды орындауға (болған жағдайда) біліктілігін растайтын құжаттардың нотариат куәландырған көшірмелері;</w:t>
      </w:r>
      <w:r>
        <w:br/>
      </w:r>
      <w:r>
        <w:rPr>
          <w:rFonts w:ascii="Times New Roman"/>
          <w:b w:val="false"/>
          <w:i w:val="false"/>
          <w:color w:val="000000"/>
          <w:sz w:val="28"/>
        </w:rPr>
        <w:t>
      6)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жұмыстардың күнтізбелік жоспарының жобасы;</w:t>
      </w:r>
      <w:r>
        <w:br/>
      </w:r>
      <w:r>
        <w:rPr>
          <w:rFonts w:ascii="Times New Roman"/>
          <w:b w:val="false"/>
          <w:i w:val="false"/>
          <w:color w:val="000000"/>
          <w:sz w:val="28"/>
        </w:rPr>
        <w:t>
      7)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шығыстар сметасының жобасы;</w:t>
      </w:r>
      <w:r>
        <w:br/>
      </w:r>
      <w:r>
        <w:rPr>
          <w:rFonts w:ascii="Times New Roman"/>
          <w:b w:val="false"/>
          <w:i w:val="false"/>
          <w:color w:val="000000"/>
          <w:sz w:val="28"/>
        </w:rPr>
        <w:t>
      8)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қаржыландыру кестесінің жобасы;</w:t>
      </w:r>
      <w:r>
        <w:br/>
      </w:r>
      <w:r>
        <w:rPr>
          <w:rFonts w:ascii="Times New Roman"/>
          <w:b w:val="false"/>
          <w:i w:val="false"/>
          <w:color w:val="000000"/>
          <w:sz w:val="28"/>
        </w:rPr>
        <w:t>
      9) мәлімделген технология бойынша ғылыми және (немесе) ғылыми-техникалық қызмет туралы есеп;</w:t>
      </w:r>
      <w:r>
        <w:br/>
      </w:r>
      <w:r>
        <w:rPr>
          <w:rFonts w:ascii="Times New Roman"/>
          <w:b w:val="false"/>
          <w:i w:val="false"/>
          <w:color w:val="000000"/>
          <w:sz w:val="28"/>
        </w:rPr>
        <w:t>
      10) басшы болып табылмайтын тұлғаға өтінім беру, қол қою және инновациялық грант беру туралы шартқа және басқа құжаттарға қол қою құқығын беретін сенімхат.</w:t>
      </w:r>
      <w:r>
        <w:br/>
      </w:r>
      <w:r>
        <w:rPr>
          <w:rFonts w:ascii="Times New Roman"/>
          <w:b w:val="false"/>
          <w:i w:val="false"/>
          <w:color w:val="000000"/>
          <w:sz w:val="28"/>
        </w:rPr>
        <w:t>
      Заңды тұлғалар мыналарды қосымша ұсынады:</w:t>
      </w:r>
      <w:r>
        <w:br/>
      </w:r>
      <w:r>
        <w:rPr>
          <w:rFonts w:ascii="Times New Roman"/>
          <w:b w:val="false"/>
          <w:i w:val="false"/>
          <w:color w:val="000000"/>
          <w:sz w:val="28"/>
        </w:rPr>
        <w:t>
      1) салық төлеушінің салықтық берешегінің және төлеу мерзімі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кейінге қалдырылған жағдайларды қоспағанда, бірыңғай жинақтаушы зейнетақы қорына міндетті зейнетақы жарналары бойынша өтініш берілген күнінің алдындағы үш айдан асып кетпеген берешегінің жоқтығы немесе болуы туралы бірінші басшының немесе қол қоюға құқығы бар адамның қолы қойылған және салық органының мөрі басылған салық органының </w:t>
      </w:r>
      <w:r>
        <w:rPr>
          <w:rFonts w:ascii="Times New Roman"/>
          <w:b w:val="false"/>
          <w:i w:val="false"/>
          <w:color w:val="000000"/>
          <w:sz w:val="28"/>
        </w:rPr>
        <w:t>белгіленген</w:t>
      </w:r>
      <w:r>
        <w:rPr>
          <w:rFonts w:ascii="Times New Roman"/>
          <w:b w:val="false"/>
          <w:i w:val="false"/>
          <w:color w:val="000000"/>
          <w:sz w:val="28"/>
        </w:rPr>
        <w:t xml:space="preserve"> нысандағы </w:t>
      </w:r>
      <w:r>
        <w:rPr>
          <w:rFonts w:ascii="Times New Roman"/>
          <w:b w:val="false"/>
          <w:i w:val="false"/>
          <w:color w:val="000000"/>
          <w:sz w:val="28"/>
        </w:rPr>
        <w:t>анықтамасының</w:t>
      </w:r>
      <w:r>
        <w:rPr>
          <w:rFonts w:ascii="Times New Roman"/>
          <w:b w:val="false"/>
          <w:i w:val="false"/>
          <w:color w:val="000000"/>
          <w:sz w:val="28"/>
        </w:rPr>
        <w:t xml:space="preserve"> түпнұсқасы;</w:t>
      </w:r>
      <w:r>
        <w:br/>
      </w:r>
      <w:r>
        <w:rPr>
          <w:rFonts w:ascii="Times New Roman"/>
          <w:b w:val="false"/>
          <w:i w:val="false"/>
          <w:color w:val="000000"/>
          <w:sz w:val="28"/>
        </w:rPr>
        <w:t>
      2) көрсетілетін қызметті алушының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соңғы 2 жылдағы қаржылық есептілігінің көшірмесі, егер заңды тұлға 2 жылдан аз жұмыс істесе, соңғы есепті кезеңдегі қаржылық есебі ұсынылады;</w:t>
      </w:r>
      <w:r>
        <w:br/>
      </w:r>
      <w:r>
        <w:rPr>
          <w:rFonts w:ascii="Times New Roman"/>
          <w:b w:val="false"/>
          <w:i w:val="false"/>
          <w:color w:val="000000"/>
          <w:sz w:val="28"/>
        </w:rPr>
        <w:t>
      3) өтініш қолма-қол тәсілмен ұсынған кезде мемлекеттік тіркеу (қайта тіркеу) туралы куәлік пен </w:t>
      </w:r>
      <w:r>
        <w:rPr>
          <w:rFonts w:ascii="Times New Roman"/>
          <w:b w:val="false"/>
          <w:i w:val="false"/>
          <w:color w:val="000000"/>
          <w:sz w:val="28"/>
        </w:rPr>
        <w:t>жарғының</w:t>
      </w:r>
      <w:r>
        <w:rPr>
          <w:rFonts w:ascii="Times New Roman"/>
          <w:b w:val="false"/>
          <w:i w:val="false"/>
          <w:color w:val="000000"/>
          <w:sz w:val="28"/>
        </w:rPr>
        <w:t xml:space="preserve"> көшірмелері және түпнұсқасы салыстырылып тексерілгеннен кейін құжаттардың түпнұсқалары көрсетілетін қызметті алушыға қайтарылады немесе өтінім пошта арқылы түскен кезде мемлекеттік тіркеу (қайта тіркеу) туралы куәлік пен жарғының нотариат куәландырған көшірмесі;</w:t>
      </w:r>
      <w:r>
        <w:br/>
      </w:r>
      <w:r>
        <w:rPr>
          <w:rFonts w:ascii="Times New Roman"/>
          <w:b w:val="false"/>
          <w:i w:val="false"/>
          <w:color w:val="000000"/>
          <w:sz w:val="28"/>
        </w:rPr>
        <w:t>
      4) заңды тұлғаның мөрімен куәландырылған бірінші басшының тағайындалуы/сайлануы туралы құжаттың көшірмесі.</w:t>
      </w:r>
      <w:r>
        <w:br/>
      </w:r>
      <w:r>
        <w:rPr>
          <w:rFonts w:ascii="Times New Roman"/>
          <w:b w:val="false"/>
          <w:i w:val="false"/>
          <w:color w:val="000000"/>
          <w:sz w:val="28"/>
        </w:rPr>
        <w:t>
      Жеке тұлғалар мыналарды қосымша ұсынады:</w:t>
      </w:r>
      <w:r>
        <w:br/>
      </w:r>
      <w:r>
        <w:rPr>
          <w:rFonts w:ascii="Times New Roman"/>
          <w:b w:val="false"/>
          <w:i w:val="false"/>
          <w:color w:val="000000"/>
          <w:sz w:val="28"/>
        </w:rPr>
        <w:t>
      1) салық төлеушінің салықтық берешегінің жоқ немесе бар екені салық органының белгіленген нысандағы </w:t>
      </w:r>
      <w:r>
        <w:rPr>
          <w:rFonts w:ascii="Times New Roman"/>
          <w:b w:val="false"/>
          <w:i w:val="false"/>
          <w:color w:val="000000"/>
          <w:sz w:val="28"/>
        </w:rPr>
        <w:t>анықтамасының</w:t>
      </w:r>
      <w:r>
        <w:rPr>
          <w:rFonts w:ascii="Times New Roman"/>
          <w:b w:val="false"/>
          <w:i w:val="false"/>
          <w:color w:val="000000"/>
          <w:sz w:val="28"/>
        </w:rPr>
        <w:t> </w:t>
      </w:r>
      <w:r>
        <w:rPr>
          <w:rFonts w:ascii="Times New Roman"/>
          <w:b w:val="false"/>
          <w:i w:val="false"/>
          <w:color w:val="000000"/>
          <w:sz w:val="28"/>
        </w:rPr>
        <w:t>түпнұсқасы</w:t>
      </w:r>
      <w:r>
        <w:rPr>
          <w:rFonts w:ascii="Times New Roman"/>
          <w:b w:val="false"/>
          <w:i w:val="false"/>
          <w:color w:val="000000"/>
          <w:sz w:val="28"/>
        </w:rPr>
        <w:t>;</w:t>
      </w:r>
      <w:r>
        <w:br/>
      </w:r>
      <w:r>
        <w:rPr>
          <w:rFonts w:ascii="Times New Roman"/>
          <w:b w:val="false"/>
          <w:i w:val="false"/>
          <w:color w:val="000000"/>
          <w:sz w:val="28"/>
        </w:rPr>
        <w:t>
      2) өтініш қолма-қол тәсілмен берілген кезде жеке куәлігінің не паспортының түпнұсқалары мен көшірмелері, салыстырып-тексеру жүргізілгеннен кейін түпнұсқалар көрсетілетін қызметті алушыға қайтарылады немесе өтінім пошта арқылы түскен кезде жеке куәліктің не паспортының нотариат куәландырған көшірмелері.</w:t>
      </w:r>
      <w:r>
        <w:br/>
      </w:r>
      <w:r>
        <w:rPr>
          <w:rFonts w:ascii="Times New Roman"/>
          <w:b w:val="false"/>
          <w:i w:val="false"/>
          <w:color w:val="000000"/>
          <w:sz w:val="28"/>
        </w:rPr>
        <w:t>
      Өнеркәсіптік прототип жасау және оны коммерциялық көрсету сатысында қаржыландыру алуға үміткер және технологияны коммерциялық пайдалануға арналған жоба тұжырымдамасын негіздеу сатысында грантқа ие болған көрсетілетін қызмет алушы көрсетілетін қызметті берушіге осы тармақтың бірінші бөлігінде көрсетілген құжаттарға қосымша мынадай құжаттарды ұсынуы қажет:</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технологияны коммерциялық пайдалануға арналған жоба тұжырымдамасының негіздемесі;</w:t>
      </w:r>
      <w:r>
        <w:br/>
      </w:r>
      <w:r>
        <w:rPr>
          <w:rFonts w:ascii="Times New Roman"/>
          <w:b w:val="false"/>
          <w:i w:val="false"/>
          <w:color w:val="000000"/>
          <w:sz w:val="28"/>
        </w:rPr>
        <w:t>
      2) мемлекеттік және/немесе жеке меншік сектор тарапынан жоба бойынша мүдделілік білдіру хаттары;</w:t>
      </w:r>
      <w:r>
        <w:br/>
      </w:r>
      <w:r>
        <w:rPr>
          <w:rFonts w:ascii="Times New Roman"/>
          <w:b w:val="false"/>
          <w:i w:val="false"/>
          <w:color w:val="000000"/>
          <w:sz w:val="28"/>
        </w:rPr>
        <w:t>
      3) заңды тұлғаның тіркелгенін (қайта тіркелгенін) растайтын құжат;</w:t>
      </w:r>
      <w:r>
        <w:br/>
      </w:r>
      <w:r>
        <w:rPr>
          <w:rFonts w:ascii="Times New Roman"/>
          <w:b w:val="false"/>
          <w:i w:val="false"/>
          <w:color w:val="000000"/>
          <w:sz w:val="28"/>
        </w:rPr>
        <w:t>
      4) штатта кәсіпкерлік саласында тәжірибесі бар мамандардың болуын растайтын нотариат куәландырған құжаттар.</w:t>
      </w:r>
      <w:r>
        <w:br/>
      </w:r>
      <w:r>
        <w:rPr>
          <w:rFonts w:ascii="Times New Roman"/>
          <w:b w:val="false"/>
          <w:i w:val="false"/>
          <w:color w:val="000000"/>
          <w:sz w:val="28"/>
        </w:rPr>
        <w:t>
      Технологияны коммерциялық пайдалануға арналған жоба тұжырымдамасын негіздеу сатысынан өтпей, өнеркәсіптік прототип жасау және оны коммерциялық көрсету сатысында грант алуға үміткер көрсетілетін қызметті алушы осы тармақтың бірінші бөлігінде көрсетілген құжаттарға қосымша көрсетілетін қызметті берушіге мынадай материалдар мен құжаттарды ұсынуы қажет:</w:t>
      </w:r>
      <w:r>
        <w:br/>
      </w:r>
      <w:r>
        <w:rPr>
          <w:rFonts w:ascii="Times New Roman"/>
          <w:b w:val="false"/>
          <w:i w:val="false"/>
          <w:color w:val="000000"/>
          <w:sz w:val="28"/>
        </w:rPr>
        <w:t>
      1) өткізілген сынақтар туралы есепті қоса алғанда, өнім өндірісіне ұсынылатын макет және/немесе үлгі;</w:t>
      </w:r>
      <w:r>
        <w:br/>
      </w:r>
      <w:r>
        <w:rPr>
          <w:rFonts w:ascii="Times New Roman"/>
          <w:b w:val="false"/>
          <w:i w:val="false"/>
          <w:color w:val="000000"/>
          <w:sz w:val="28"/>
        </w:rPr>
        <w:t>
      2) технологияны қолдану бойынша техникалық құжаттама;</w:t>
      </w:r>
      <w:r>
        <w:br/>
      </w:r>
      <w:r>
        <w:rPr>
          <w:rFonts w:ascii="Times New Roman"/>
          <w:b w:val="false"/>
          <w:i w:val="false"/>
          <w:color w:val="000000"/>
          <w:sz w:val="28"/>
        </w:rPr>
        <w:t>
      3) технологияны одан әрі коммерцияландыру стратегиясы бар алдын ала бизнес-жоспар;</w:t>
      </w:r>
      <w:r>
        <w:br/>
      </w:r>
      <w:r>
        <w:rPr>
          <w:rFonts w:ascii="Times New Roman"/>
          <w:b w:val="false"/>
          <w:i w:val="false"/>
          <w:color w:val="000000"/>
          <w:sz w:val="28"/>
        </w:rPr>
        <w:t>
      4) технологияны өндіріске енгізуге және (немесе) технологияны сатып алуға мүдделі тұлғалардың ниеттерін растайтын құжаттар;</w:t>
      </w:r>
      <w:r>
        <w:br/>
      </w:r>
      <w:r>
        <w:rPr>
          <w:rFonts w:ascii="Times New Roman"/>
          <w:b w:val="false"/>
          <w:i w:val="false"/>
          <w:color w:val="000000"/>
          <w:sz w:val="28"/>
        </w:rPr>
        <w:t>
      5) ұлттық патент алуға еркін нысандағы өтінім (бар болған жағдайда).</w:t>
      </w:r>
      <w:r>
        <w:br/>
      </w:r>
      <w:r>
        <w:rPr>
          <w:rFonts w:ascii="Times New Roman"/>
          <w:b w:val="false"/>
          <w:i w:val="false"/>
          <w:color w:val="000000"/>
          <w:sz w:val="28"/>
        </w:rPr>
        <w:t>
      Грант алуға арналған құжаттар көрсетілетін қызметті алушыға мемлекеттік немесе орыс тілдерінде қағаз жеткізгіште төрт данада – түпнұсқа бір данада және көшірмелері үш данада және электрондық жеткізгіштерде (PDF немесе JPEG және DOC форматында сканерден өткізілген) ұсынылады.</w:t>
      </w:r>
      <w:r>
        <w:br/>
      </w:r>
      <w:r>
        <w:rPr>
          <w:rFonts w:ascii="Times New Roman"/>
          <w:b w:val="false"/>
          <w:i w:val="false"/>
          <w:color w:val="000000"/>
          <w:sz w:val="28"/>
        </w:rPr>
        <w:t>
      Бұл ретте тұжырымдаманы негіздеу сатысында осы тармақтың бірінші бөлігінің 2), 3) тармақшаларында көрсетілген құжаттар, өнеркәсіптік прототип жасау және оны коммерциялық көрсету сатысында өткізілген сынақтар туралы есепті қоса алғанда, қосымша өндіру ұсынылатын өнімнің макеті және/немесе үлгісі көрсетілген құжаттар көрсетілетін қызметті алушыға ағылшын тілінде электрондық жеткізгіште (PDF немесе JPEG және DOC форматында сканерден өткізілген) де ұсынылады.</w:t>
      </w:r>
      <w:r>
        <w:br/>
      </w:r>
      <w:r>
        <w:rPr>
          <w:rFonts w:ascii="Times New Roman"/>
          <w:b w:val="false"/>
          <w:i w:val="false"/>
          <w:color w:val="000000"/>
          <w:sz w:val="28"/>
        </w:rPr>
        <w:t>
      Құжаттар бірыңғай папкаға жинақталған, парақтары нөмірленген және осы мемлекеттік көрсетілетін қызмет стандартының талаптарына және олардың қосымшаларына қатаң сәйкестікте ресімделген болуы қажет.</w:t>
      </w:r>
      <w:r>
        <w:br/>
      </w:r>
      <w:r>
        <w:rPr>
          <w:rFonts w:ascii="Times New Roman"/>
          <w:b w:val="false"/>
          <w:i w:val="false"/>
          <w:color w:val="000000"/>
          <w:sz w:val="28"/>
        </w:rPr>
        <w:t>
      Көрсетілетін қызметті алушы ұсынған ақпаратта есептерде пайдаланылған мәліметтердің көзі және есепті жүргізу күні көрсетілуі қажет.</w:t>
      </w:r>
      <w:r>
        <w:br/>
      </w:r>
      <w:r>
        <w:rPr>
          <w:rFonts w:ascii="Times New Roman"/>
          <w:b w:val="false"/>
          <w:i w:val="false"/>
          <w:color w:val="000000"/>
          <w:sz w:val="28"/>
        </w:rPr>
        <w:t>
      Көрсетілетін қызметті алушы көрсетілетін қызметті берушіге барлық қажетті құжаттарды берген кезде оның көшірмесіндегі көрсетілетін қызметті берушінің кеңсесінде тіркелу күні мен нөмірі көрсетілген тіркелуі туралы белгі қағаз жеткізгіштегі өтінімнің қабылданғанын растау болып табылады.</w:t>
      </w:r>
    </w:p>
    <w:bookmarkEnd w:id="6"/>
    <w:bookmarkStart w:name="z17" w:id="7"/>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берушінің және (немесе) оның лауазымды адамдарының шешімдеріне,</w:t>
      </w:r>
      <w:r>
        <w:br/>
      </w:r>
      <w:r>
        <w:rPr>
          <w:rFonts w:ascii="Times New Roman"/>
          <w:b/>
          <w:i w:val="false"/>
          <w:color w:val="000000"/>
        </w:rPr>
        <w:t>
әрекетіне (әрекетсіздігіне) шағымдану тәртібі</w:t>
      </w:r>
    </w:p>
    <w:bookmarkEnd w:id="7"/>
    <w:bookmarkStart w:name="z18" w:id="8"/>
    <w:p>
      <w:pPr>
        <w:spacing w:after="0"/>
        <w:ind w:left="0"/>
        <w:jc w:val="both"/>
      </w:pPr>
      <w:r>
        <w:rPr>
          <w:rFonts w:ascii="Times New Roman"/>
          <w:b w:val="false"/>
          <w:i w:val="false"/>
          <w:color w:val="000000"/>
          <w:sz w:val="28"/>
        </w:rPr>
        <w:t>
      10. Мемлекеттік қызмет көрсету мәселелері бойынша шешімдеріне, көрсетілетін қызметті берушінің және оның лауазымды адамдарының әрекетіне (әрекетсіздігіне) шағымдану кезінде шағым көрсетілетін қызметті беруші басшысының атына Министрліктің www.mint.gov.kz интернет-ресурсында «Мемлекеттік көрсетілетін қызмет» бөлімінде орналастырылған мекенжай бойынша не Министрлік басшысының атына мына мекенжай бойынша беріледі: 010000, Астана қаласы, Қабанбай батыр даңғылы, 32/1, «Transport tower» ғимараты, № 2117 кабинет, телефондары: 8 (7172) 24-04-75, 29-08-48.</w:t>
      </w:r>
      <w:r>
        <w:br/>
      </w:r>
      <w:r>
        <w:rPr>
          <w:rFonts w:ascii="Times New Roman"/>
          <w:b w:val="false"/>
          <w:i w:val="false"/>
          <w:color w:val="000000"/>
          <w:sz w:val="28"/>
        </w:rPr>
        <w:t>
      Шағым жазбаша нысанда пошта арқылы не жұмыс күндері көрсетілетін қызметті берушінің не Министрліктің кеңсесі арқылы қолма-қол қабылданады.</w:t>
      </w:r>
      <w:r>
        <w:br/>
      </w:r>
      <w:r>
        <w:rPr>
          <w:rFonts w:ascii="Times New Roman"/>
          <w:b w:val="false"/>
          <w:i w:val="false"/>
          <w:color w:val="000000"/>
          <w:sz w:val="28"/>
        </w:rPr>
        <w:t>
      Көрсетілетін қызметті берушінің немесе Министрліктің кеңсесінде (мөртаңба, кіріс нөмірі және күні) шағымды қабылдаған лауазымды адамның тегін, аты-жөнін, қабылдаған күні мен уақытын, шағымға жауап алу мерзімі мен орнын көрсете отырып, тіркеу шағымды қабылдауды растау болып табылады. Тіркелгеннен кейін шағым жауапты орындаушыны айқындау және тиісті шараларды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Қызмет берушінің, Министрліктің атына түскен көрсетілетін қызметті алушының шағымы тіркелген күнінен бастап бес жұмыс күні ішінде қаралуға тиіс.</w:t>
      </w:r>
      <w:r>
        <w:br/>
      </w:r>
      <w:r>
        <w:rPr>
          <w:rFonts w:ascii="Times New Roman"/>
          <w:b w:val="false"/>
          <w:i w:val="false"/>
          <w:color w:val="000000"/>
          <w:sz w:val="28"/>
        </w:rPr>
        <w:t>
      Өтінішті қарау нәтижелері туралы дәлелді жауап көрсетілетін қызметті алушыға пошта байланысы арқылы не болмаса көрсетілетін қызметті берушінің немесе Министрліктің кеңсесінен қолма-қол алынады.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көрсетілетін қызметтердің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қызметтерді көрсету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келіп түскен шағым оның тіркелген күнінен бастап он бес жұмыс күні ішінде қаралуы тиіс.</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құқылы.</w:t>
      </w:r>
    </w:p>
    <w:bookmarkEnd w:id="8"/>
    <w:bookmarkStart w:name="z20" w:id="9"/>
    <w:p>
      <w:pPr>
        <w:spacing w:after="0"/>
        <w:ind w:left="0"/>
        <w:jc w:val="left"/>
      </w:pPr>
      <w:r>
        <w:rPr>
          <w:rFonts w:ascii="Times New Roman"/>
          <w:b/>
          <w:i w:val="false"/>
          <w:color w:val="000000"/>
        </w:rPr>
        <w:t xml:space="preserve"> 
4. Мемлекеттік қызметті көрсету ерекшеліктерін ескере отырып</w:t>
      </w:r>
      <w:r>
        <w:br/>
      </w:r>
      <w:r>
        <w:rPr>
          <w:rFonts w:ascii="Times New Roman"/>
          <w:b/>
          <w:i w:val="false"/>
          <w:color w:val="000000"/>
        </w:rPr>
        <w:t>
қойылатын өзге талаптар</w:t>
      </w:r>
    </w:p>
    <w:bookmarkEnd w:id="9"/>
    <w:bookmarkStart w:name="z21" w:id="10"/>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www.mint.gov.kz интернет-ресурсында, «Мемлекеттік қызметтер» деген тарауда орналасқан.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қызметтерді көрсету мәселелері жөніндегі Бірыңғай байланыс орталығына қашықтықтан қолжетімділік режимі арқылы мемлекеттік қызметті көрсетудің мәртебесі мен тәртібі туралы ақпаратты алуға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мәселелері жөніндегі анықтамалық қызметтің байланыс телефондары: 8 (7172) 57-10-18, 57-10-16, факс: 51-70-21 (ішкі нөмір 323), Бірыңғай байланыс орталығының нөмірі: (1414).</w:t>
      </w:r>
    </w:p>
    <w:bookmarkEnd w:id="10"/>
    <w:bookmarkStart w:name="z24" w:id="11"/>
    <w:p>
      <w:pPr>
        <w:spacing w:after="0"/>
        <w:ind w:left="0"/>
        <w:jc w:val="both"/>
      </w:pPr>
      <w:r>
        <w:rPr>
          <w:rFonts w:ascii="Times New Roman"/>
          <w:b w:val="false"/>
          <w:i w:val="false"/>
          <w:color w:val="000000"/>
          <w:sz w:val="28"/>
        </w:rPr>
        <w:t>
«Технологияларды коммерцияландыруға</w:t>
      </w:r>
      <w:r>
        <w:br/>
      </w:r>
      <w:r>
        <w:rPr>
          <w:rFonts w:ascii="Times New Roman"/>
          <w:b w:val="false"/>
          <w:i w:val="false"/>
          <w:color w:val="000000"/>
          <w:sz w:val="28"/>
        </w:rPr>
        <w:t xml:space="preserve">
инновациялық гранттар        </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1"/>
    <w:p>
      <w:pPr>
        <w:spacing w:after="0"/>
        <w:ind w:left="0"/>
        <w:jc w:val="both"/>
      </w:pPr>
      <w:r>
        <w:rPr>
          <w:rFonts w:ascii="Times New Roman"/>
          <w:b w:val="false"/>
          <w:i w:val="false"/>
          <w:color w:val="000000"/>
          <w:sz w:val="28"/>
        </w:rPr>
        <w:t xml:space="preserve">      Тіркелген күні:           Өтінім нөмірі: </w:t>
      </w:r>
      <w:r>
        <w:br/>
      </w:r>
      <w:r>
        <w:rPr>
          <w:rFonts w:ascii="Times New Roman"/>
          <w:b w:val="false"/>
          <w:i w:val="false"/>
          <w:color w:val="000000"/>
          <w:sz w:val="28"/>
        </w:rPr>
        <w:t>
      20__ ж. «___» ___________ _____________________________________</w:t>
      </w:r>
      <w:r>
        <w:br/>
      </w:r>
      <w:r>
        <w:rPr>
          <w:rFonts w:ascii="Times New Roman"/>
          <w:b w:val="false"/>
          <w:i w:val="false"/>
          <w:color w:val="000000"/>
          <w:sz w:val="28"/>
        </w:rPr>
        <w:t>
                                (көрсетілетін қызметті беруші береді)</w:t>
      </w:r>
    </w:p>
    <w:bookmarkStart w:name="z25" w:id="12"/>
    <w:p>
      <w:pPr>
        <w:spacing w:after="0"/>
        <w:ind w:left="0"/>
        <w:jc w:val="left"/>
      </w:pPr>
      <w:r>
        <w:rPr>
          <w:rFonts w:ascii="Times New Roman"/>
          <w:b/>
          <w:i w:val="false"/>
          <w:color w:val="000000"/>
        </w:rPr>
        <w:t xml:space="preserve"> 
Технологияларды коммерцияландыруға</w:t>
      </w:r>
      <w:r>
        <w:br/>
      </w:r>
      <w:r>
        <w:rPr>
          <w:rFonts w:ascii="Times New Roman"/>
          <w:b/>
          <w:i w:val="false"/>
          <w:color w:val="000000"/>
        </w:rPr>
        <w:t>
инновациялық грант алуға</w:t>
      </w:r>
      <w:r>
        <w:br/>
      </w:r>
      <w:r>
        <w:rPr>
          <w:rFonts w:ascii="Times New Roman"/>
          <w:b/>
          <w:i w:val="false"/>
          <w:color w:val="000000"/>
        </w:rPr>
        <w:t>
ӨТІНІМ</w:t>
      </w:r>
    </w:p>
    <w:bookmarkEnd w:id="1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атауы/жеке тұлғаның Т.А.Ә.)</w:t>
      </w:r>
    </w:p>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1) технологияны коммерциялық пайдалануға арналған жоба</w:t>
      </w:r>
      <w:r>
        <w:br/>
      </w:r>
      <w:r>
        <w:rPr>
          <w:rFonts w:ascii="Times New Roman"/>
          <w:b w:val="false"/>
          <w:i w:val="false"/>
          <w:color w:val="000000"/>
          <w:sz w:val="28"/>
        </w:rPr>
        <w:t>
тұжырымдамасын негіздеуге;</w:t>
      </w:r>
      <w:r>
        <w:br/>
      </w:r>
      <w:r>
        <w:rPr>
          <w:rFonts w:ascii="Times New Roman"/>
          <w:b w:val="false"/>
          <w:i w:val="false"/>
          <w:color w:val="000000"/>
          <w:sz w:val="28"/>
        </w:rPr>
        <w:t>
      2) өнеркәсіптік прототип жасауға және оны коммерциялық</w:t>
      </w:r>
      <w:r>
        <w:br/>
      </w:r>
      <w:r>
        <w:rPr>
          <w:rFonts w:ascii="Times New Roman"/>
          <w:b w:val="false"/>
          <w:i w:val="false"/>
          <w:color w:val="000000"/>
          <w:sz w:val="28"/>
        </w:rPr>
        <w:t>
көрсетуге (қажеттісінің астын сызыңыз) инновациялық грант алу үшін</w:t>
      </w:r>
      <w:r>
        <w:br/>
      </w:r>
      <w:r>
        <w:rPr>
          <w:rFonts w:ascii="Times New Roman"/>
          <w:b w:val="false"/>
          <w:i w:val="false"/>
          <w:color w:val="000000"/>
          <w:sz w:val="28"/>
        </w:rPr>
        <w:t>
қажетті құжаттардың топтамасымен бірге осы өтінішті жіберіп отыр.</w:t>
      </w:r>
      <w:r>
        <w:br/>
      </w:r>
      <w:r>
        <w:rPr>
          <w:rFonts w:ascii="Times New Roman"/>
          <w:b w:val="false"/>
          <w:i w:val="false"/>
          <w:color w:val="000000"/>
          <w:sz w:val="28"/>
        </w:rPr>
        <w:t>
      Ұсынылатын жобаның тақырыбы: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Жобаның толық құны, теңгемен (цифрмен және жазбаша):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Инновациялық гранттың сұрау салынған сомасы, теңгемен (цифрмен</w:t>
      </w:r>
      <w:r>
        <w:br/>
      </w:r>
      <w:r>
        <w:rPr>
          <w:rFonts w:ascii="Times New Roman"/>
          <w:b w:val="false"/>
          <w:i w:val="false"/>
          <w:color w:val="000000"/>
          <w:sz w:val="28"/>
        </w:rPr>
        <w:t>
және жазбаша):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Мазмұны, мерзімдердің негіздемесі және жобаның құны қоса</w:t>
      </w:r>
      <w:r>
        <w:br/>
      </w:r>
      <w:r>
        <w:rPr>
          <w:rFonts w:ascii="Times New Roman"/>
          <w:b w:val="false"/>
          <w:i w:val="false"/>
          <w:color w:val="000000"/>
          <w:sz w:val="28"/>
        </w:rPr>
        <w:t>
беріліп отырған құжаттарда келтірілген. Ұсынылған ақпараттың</w:t>
      </w:r>
      <w:r>
        <w:br/>
      </w:r>
      <w:r>
        <w:rPr>
          <w:rFonts w:ascii="Times New Roman"/>
          <w:b w:val="false"/>
          <w:i w:val="false"/>
          <w:color w:val="000000"/>
          <w:sz w:val="28"/>
        </w:rPr>
        <w:t>
дұрыстығына кепілдік береміз.</w:t>
      </w:r>
      <w:r>
        <w:br/>
      </w:r>
      <w:r>
        <w:rPr>
          <w:rFonts w:ascii="Times New Roman"/>
          <w:b w:val="false"/>
          <w:i w:val="false"/>
          <w:color w:val="000000"/>
          <w:sz w:val="28"/>
        </w:rPr>
        <w:t>
      Қазақстан Республикасы Үкіметінің 2012 жылғы 9 тамыздағы № 1097</w:t>
      </w:r>
      <w:r>
        <w:br/>
      </w:r>
      <w:r>
        <w:rPr>
          <w:rFonts w:ascii="Times New Roman"/>
          <w:b w:val="false"/>
          <w:i w:val="false"/>
          <w:color w:val="000000"/>
          <w:sz w:val="28"/>
        </w:rPr>
        <w:t>
қаулысымен бекітілген Технологияларды коммерцияландыруға арналған</w:t>
      </w:r>
      <w:r>
        <w:br/>
      </w:r>
      <w:r>
        <w:rPr>
          <w:rFonts w:ascii="Times New Roman"/>
          <w:b w:val="false"/>
          <w:i w:val="false"/>
          <w:color w:val="000000"/>
          <w:sz w:val="28"/>
        </w:rPr>
        <w:t>
инновациялық гранттар беру қағидаларымен таныстым.</w:t>
      </w:r>
      <w:r>
        <w:br/>
      </w:r>
      <w:r>
        <w:rPr>
          <w:rFonts w:ascii="Times New Roman"/>
          <w:b w:val="false"/>
          <w:i w:val="false"/>
          <w:color w:val="000000"/>
          <w:sz w:val="28"/>
        </w:rPr>
        <w:t>
      Қағидаларға сәйкес талап етілетін құжаттар _______ парақта қоса</w:t>
      </w:r>
      <w:r>
        <w:br/>
      </w:r>
      <w:r>
        <w:rPr>
          <w:rFonts w:ascii="Times New Roman"/>
          <w:b w:val="false"/>
          <w:i w:val="false"/>
          <w:color w:val="000000"/>
          <w:sz w:val="28"/>
        </w:rPr>
        <w:t>
берілген.</w:t>
      </w:r>
      <w:r>
        <w:br/>
      </w:r>
      <w:r>
        <w:rPr>
          <w:rFonts w:ascii="Times New Roman"/>
          <w:b w:val="false"/>
          <w:i w:val="false"/>
          <w:color w:val="000000"/>
          <w:sz w:val="28"/>
        </w:rPr>
        <w:t>
_________________________          __________________________________</w:t>
      </w:r>
      <w:r>
        <w:br/>
      </w:r>
      <w:r>
        <w:rPr>
          <w:rFonts w:ascii="Times New Roman"/>
          <w:b w:val="false"/>
          <w:i w:val="false"/>
          <w:color w:val="000000"/>
          <w:sz w:val="28"/>
        </w:rPr>
        <w:t>
_________________________          __________________________________</w:t>
      </w:r>
      <w:r>
        <w:br/>
      </w:r>
      <w:r>
        <w:rPr>
          <w:rFonts w:ascii="Times New Roman"/>
          <w:b w:val="false"/>
          <w:i w:val="false"/>
          <w:color w:val="000000"/>
          <w:sz w:val="28"/>
        </w:rPr>
        <w:t>
(өтініш берушінің атынан           __________________________________</w:t>
      </w:r>
      <w:r>
        <w:br/>
      </w:r>
      <w:r>
        <w:rPr>
          <w:rFonts w:ascii="Times New Roman"/>
          <w:b w:val="false"/>
          <w:i w:val="false"/>
          <w:color w:val="000000"/>
          <w:sz w:val="28"/>
        </w:rPr>
        <w:t>
құжаттарға қол қою үшін                         (Т.А.Ә.)</w:t>
      </w:r>
      <w:r>
        <w:br/>
      </w:r>
      <w:r>
        <w:rPr>
          <w:rFonts w:ascii="Times New Roman"/>
          <w:b w:val="false"/>
          <w:i w:val="false"/>
          <w:color w:val="000000"/>
          <w:sz w:val="28"/>
        </w:rPr>
        <w:t>
өкілеттігі бар адамның            __________________________________</w:t>
      </w:r>
      <w:r>
        <w:br/>
      </w: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Құжаттарды алғаны туралы белгі (көрсетілетін қызметті беруші</w:t>
      </w:r>
      <w:r>
        <w:br/>
      </w:r>
      <w:r>
        <w:rPr>
          <w:rFonts w:ascii="Times New Roman"/>
          <w:b w:val="false"/>
          <w:i w:val="false"/>
          <w:color w:val="000000"/>
          <w:sz w:val="28"/>
        </w:rPr>
        <w:t>
толтырады)</w:t>
      </w:r>
      <w:r>
        <w:br/>
      </w:r>
      <w:r>
        <w:rPr>
          <w:rFonts w:ascii="Times New Roman"/>
          <w:b w:val="false"/>
          <w:i w:val="false"/>
          <w:color w:val="000000"/>
          <w:sz w:val="28"/>
        </w:rPr>
        <w:t>
      Алынған күні: 20__ жылғы «___» ________________________________</w:t>
      </w:r>
      <w:r>
        <w:br/>
      </w:r>
      <w:r>
        <w:rPr>
          <w:rFonts w:ascii="Times New Roman"/>
          <w:b w:val="false"/>
          <w:i w:val="false"/>
          <w:color w:val="000000"/>
          <w:sz w:val="28"/>
        </w:rPr>
        <w:t>
      Өтінімнің тіркеу нөмірі _______________________________________</w:t>
      </w:r>
      <w:r>
        <w:br/>
      </w:r>
      <w:r>
        <w:rPr>
          <w:rFonts w:ascii="Times New Roman"/>
          <w:b w:val="false"/>
          <w:i w:val="false"/>
          <w:color w:val="000000"/>
          <w:sz w:val="28"/>
        </w:rPr>
        <w:t>
      Тіркеуші ______________________________________________________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w:t>
      </w:r>
      <w:r>
        <w:br/>
      </w:r>
      <w:r>
        <w:rPr>
          <w:rFonts w:ascii="Times New Roman"/>
          <w:b w:val="false"/>
          <w:i w:val="false"/>
          <w:color w:val="000000"/>
          <w:sz w:val="28"/>
        </w:rPr>
        <w:t>
           (қолы)</w:t>
      </w:r>
      <w:r>
        <w:br/>
      </w:r>
      <w:r>
        <w:rPr>
          <w:rFonts w:ascii="Times New Roman"/>
          <w:b w:val="false"/>
          <w:i w:val="false"/>
          <w:color w:val="000000"/>
          <w:sz w:val="28"/>
        </w:rPr>
        <w:t>
      Заңды тұлғалар үшін ескертпе: ұйымның бланкісінде жасалады.</w:t>
      </w:r>
      <w:r>
        <w:br/>
      </w:r>
      <w:r>
        <w:rPr>
          <w:rFonts w:ascii="Times New Roman"/>
          <w:b w:val="false"/>
          <w:i w:val="false"/>
          <w:color w:val="000000"/>
          <w:sz w:val="28"/>
        </w:rPr>
        <w:t>
      Өтінімге бірінші басшы немесе өзге уәкілетті адам қол қояды.</w:t>
      </w:r>
    </w:p>
    <w:bookmarkStart w:name="z26" w:id="13"/>
    <w:p>
      <w:pPr>
        <w:spacing w:after="0"/>
        <w:ind w:left="0"/>
        <w:jc w:val="both"/>
      </w:pPr>
      <w:r>
        <w:rPr>
          <w:rFonts w:ascii="Times New Roman"/>
          <w:b w:val="false"/>
          <w:i w:val="false"/>
          <w:color w:val="000000"/>
          <w:sz w:val="28"/>
        </w:rPr>
        <w:t>
«Технологияларды коммерцияландыруға</w:t>
      </w:r>
      <w:r>
        <w:br/>
      </w:r>
      <w:r>
        <w:rPr>
          <w:rFonts w:ascii="Times New Roman"/>
          <w:b w:val="false"/>
          <w:i w:val="false"/>
          <w:color w:val="000000"/>
          <w:sz w:val="28"/>
        </w:rPr>
        <w:t xml:space="preserve">
инновациялық гранттар       </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3"/>
    <w:bookmarkStart w:name="z27" w:id="14"/>
    <w:p>
      <w:pPr>
        <w:spacing w:after="0"/>
        <w:ind w:left="0"/>
        <w:jc w:val="left"/>
      </w:pPr>
      <w:r>
        <w:rPr>
          <w:rFonts w:ascii="Times New Roman"/>
          <w:b/>
          <w:i w:val="false"/>
          <w:color w:val="000000"/>
        </w:rPr>
        <w:t xml:space="preserve"> 
Көрсетілетін қызметті алушының сауалнамасы</w:t>
      </w:r>
      <w:r>
        <w:br/>
      </w:r>
      <w:r>
        <w:rPr>
          <w:rFonts w:ascii="Times New Roman"/>
          <w:b/>
          <w:i w:val="false"/>
          <w:color w:val="000000"/>
        </w:rPr>
        <w:t>
(заңды тұлға үшін)</w:t>
      </w:r>
    </w:p>
    <w:bookmarkEnd w:id="1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толық атауы)</w:t>
      </w:r>
      <w:r>
        <w:br/>
      </w:r>
      <w:r>
        <w:rPr>
          <w:rFonts w:ascii="Times New Roman"/>
          <w:b w:val="false"/>
          <w:i w:val="false"/>
          <w:color w:val="000000"/>
          <w:sz w:val="28"/>
        </w:rPr>
        <w:t>
Заңды мәртебесі және меншік түрі: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Жетекшілік ететін ведомство, ұйым, жоғары оқу ведомствосы,</w:t>
      </w:r>
      <w:r>
        <w:br/>
      </w:r>
      <w:r>
        <w:rPr>
          <w:rFonts w:ascii="Times New Roman"/>
          <w:b w:val="false"/>
          <w:i w:val="false"/>
          <w:color w:val="000000"/>
          <w:sz w:val="28"/>
        </w:rPr>
        <w:t>
ғылыми-зерттеу институты немесе холдинг: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Құрылған жылы: ______________________________________________________</w:t>
      </w:r>
      <w:r>
        <w:br/>
      </w:r>
      <w:r>
        <w:rPr>
          <w:rFonts w:ascii="Times New Roman"/>
          <w:b w:val="false"/>
          <w:i w:val="false"/>
          <w:color w:val="000000"/>
          <w:sz w:val="28"/>
        </w:rPr>
        <w:t>
Мекенжайы: индекс, облыс, аудан, елді мекен, көше, үй (пәтер, кеңсе):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 ________________________ Факс: ________________________________</w:t>
      </w:r>
      <w:r>
        <w:br/>
      </w:r>
      <w:r>
        <w:rPr>
          <w:rFonts w:ascii="Times New Roman"/>
          <w:b w:val="false"/>
          <w:i w:val="false"/>
          <w:color w:val="000000"/>
          <w:sz w:val="28"/>
        </w:rPr>
        <w:t>
Эл. пошта: ____________________ Веб-сайт: ___________________________</w:t>
      </w:r>
      <w:r>
        <w:br/>
      </w:r>
      <w:r>
        <w:rPr>
          <w:rFonts w:ascii="Times New Roman"/>
          <w:b w:val="false"/>
          <w:i w:val="false"/>
          <w:color w:val="000000"/>
          <w:sz w:val="28"/>
        </w:rPr>
        <w:t>
Банк деректемелері, есепшот, валюталық шот, банктік дербес код,</w:t>
      </w:r>
      <w:r>
        <w:br/>
      </w:r>
      <w:r>
        <w:rPr>
          <w:rFonts w:ascii="Times New Roman"/>
          <w:b w:val="false"/>
          <w:i w:val="false"/>
          <w:color w:val="000000"/>
          <w:sz w:val="28"/>
        </w:rPr>
        <w:t>
бизнес сәйкестендіру нөмірі:_________________________________________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Алынған және өтелмеген теңгелік және валюталық кредиттер: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түрі: ________________________________________________________</w:t>
      </w:r>
      <w:r>
        <w:br/>
      </w:r>
      <w:r>
        <w:rPr>
          <w:rFonts w:ascii="Times New Roman"/>
          <w:b w:val="false"/>
          <w:i w:val="false"/>
          <w:color w:val="000000"/>
          <w:sz w:val="28"/>
        </w:rPr>
        <w:t>
сала, кіші сала: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Бірінші басшы (Т.А.Ә., туған жылы, лауазымы, нақты пошталық мекенжайы</w:t>
      </w:r>
      <w:r>
        <w:br/>
      </w:r>
      <w:r>
        <w:rPr>
          <w:rFonts w:ascii="Times New Roman"/>
          <w:b w:val="false"/>
          <w:i w:val="false"/>
          <w:color w:val="000000"/>
          <w:sz w:val="28"/>
        </w:rPr>
        <w:t>
және жұмыс телефонының нөмірі, білімі):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 бухгалтер (Т.А.Ә., телефоны):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Байланыс жасайтын тұлға (Т.А.Ә., телефоны, ұялы телефоны,</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басшысының қолы: _______________________________________________</w:t>
      </w:r>
      <w:r>
        <w:br/>
      </w:r>
      <w:r>
        <w:rPr>
          <w:rFonts w:ascii="Times New Roman"/>
          <w:b w:val="false"/>
          <w:i w:val="false"/>
          <w:color w:val="000000"/>
          <w:sz w:val="28"/>
        </w:rPr>
        <w:t>
_____________________________________________________________________</w:t>
      </w:r>
    </w:p>
    <w:bookmarkStart w:name="z54" w:id="15"/>
    <w:p>
      <w:pPr>
        <w:spacing w:after="0"/>
        <w:ind w:left="0"/>
        <w:jc w:val="left"/>
      </w:pPr>
      <w:r>
        <w:rPr>
          <w:rFonts w:ascii="Times New Roman"/>
          <w:b/>
          <w:i w:val="false"/>
          <w:color w:val="000000"/>
        </w:rPr>
        <w:t xml:space="preserve"> 
Көрсетілетін қызметті алушылардың сауалнамасы</w:t>
      </w:r>
      <w:r>
        <w:br/>
      </w:r>
      <w:r>
        <w:rPr>
          <w:rFonts w:ascii="Times New Roman"/>
          <w:b/>
          <w:i w:val="false"/>
          <w:color w:val="000000"/>
        </w:rPr>
        <w:t>
(жеке тұлға үшін)</w:t>
      </w:r>
    </w:p>
    <w:bookmarkEnd w:id="15"/>
    <w:p>
      <w:pPr>
        <w:spacing w:after="0"/>
        <w:ind w:left="0"/>
        <w:jc w:val="both"/>
      </w:pPr>
      <w:r>
        <w:rPr>
          <w:rFonts w:ascii="Times New Roman"/>
          <w:b w:val="false"/>
          <w:i w:val="false"/>
          <w:color w:val="000000"/>
          <w:sz w:val="28"/>
        </w:rPr>
        <w:t>Тегі, аты, әкесінің аты: ____________________________________________</w:t>
      </w:r>
      <w:r>
        <w:br/>
      </w:r>
      <w:r>
        <w:rPr>
          <w:rFonts w:ascii="Times New Roman"/>
          <w:b w:val="false"/>
          <w:i w:val="false"/>
          <w:color w:val="000000"/>
          <w:sz w:val="28"/>
        </w:rPr>
        <w:t>
Туған күні: _________________________________________________________</w:t>
      </w:r>
      <w:r>
        <w:br/>
      </w:r>
      <w:r>
        <w:rPr>
          <w:rFonts w:ascii="Times New Roman"/>
          <w:b w:val="false"/>
          <w:i w:val="false"/>
          <w:color w:val="000000"/>
          <w:sz w:val="28"/>
        </w:rPr>
        <w:t>
Білімі: _____________________________________________________________</w:t>
      </w:r>
      <w:r>
        <w:br/>
      </w:r>
      <w:r>
        <w:rPr>
          <w:rFonts w:ascii="Times New Roman"/>
          <w:b w:val="false"/>
          <w:i w:val="false"/>
          <w:color w:val="000000"/>
          <w:sz w:val="28"/>
        </w:rPr>
        <w:t>
Ғылыми дәрежесі (атағы):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куәлігі немесе паспорты (нөмірі және кім берді)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(индекс, облыс, аудан, елді мекен, көше, үй, пәтер):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орны және лауазымы: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тел.: ____________________ Үй тел.: __________________________</w:t>
      </w:r>
      <w:r>
        <w:br/>
      </w:r>
      <w:r>
        <w:rPr>
          <w:rFonts w:ascii="Times New Roman"/>
          <w:b w:val="false"/>
          <w:i w:val="false"/>
          <w:color w:val="000000"/>
          <w:sz w:val="28"/>
        </w:rPr>
        <w:t>
Ұялы тел.: ______________________ Факс: _____________________________</w:t>
      </w:r>
      <w:r>
        <w:br/>
      </w:r>
      <w:r>
        <w:rPr>
          <w:rFonts w:ascii="Times New Roman"/>
          <w:b w:val="false"/>
          <w:i w:val="false"/>
          <w:color w:val="000000"/>
          <w:sz w:val="28"/>
        </w:rPr>
        <w:t>
Эл. пошта: __________________________________________________________</w:t>
      </w:r>
      <w:r>
        <w:br/>
      </w:r>
      <w:r>
        <w:rPr>
          <w:rFonts w:ascii="Times New Roman"/>
          <w:b w:val="false"/>
          <w:i w:val="false"/>
          <w:color w:val="000000"/>
          <w:sz w:val="28"/>
        </w:rPr>
        <w:t>
Банк деректемелері, есеп шот, валюталық шот, салық төлеушінің тіркеу</w:t>
      </w:r>
      <w:r>
        <w:br/>
      </w:r>
      <w:r>
        <w:rPr>
          <w:rFonts w:ascii="Times New Roman"/>
          <w:b w:val="false"/>
          <w:i w:val="false"/>
          <w:color w:val="000000"/>
          <w:sz w:val="28"/>
        </w:rPr>
        <w:t>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________________</w:t>
      </w:r>
    </w:p>
    <w:bookmarkStart w:name="z28" w:id="16"/>
    <w:p>
      <w:pPr>
        <w:spacing w:after="0"/>
        <w:ind w:left="0"/>
        <w:jc w:val="both"/>
      </w:pPr>
      <w:r>
        <w:rPr>
          <w:rFonts w:ascii="Times New Roman"/>
          <w:b w:val="false"/>
          <w:i w:val="false"/>
          <w:color w:val="000000"/>
          <w:sz w:val="28"/>
        </w:rPr>
        <w:t>
«Технологияларды коммерцияландыруға</w:t>
      </w:r>
      <w:r>
        <w:br/>
      </w:r>
      <w:r>
        <w:rPr>
          <w:rFonts w:ascii="Times New Roman"/>
          <w:b w:val="false"/>
          <w:i w:val="false"/>
          <w:color w:val="000000"/>
          <w:sz w:val="28"/>
        </w:rPr>
        <w:t xml:space="preserve">
инновациялық гранттар       </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6"/>
    <w:bookmarkStart w:name="z29" w:id="17"/>
    <w:p>
      <w:pPr>
        <w:spacing w:after="0"/>
        <w:ind w:left="0"/>
        <w:jc w:val="left"/>
      </w:pPr>
      <w:r>
        <w:rPr>
          <w:rFonts w:ascii="Times New Roman"/>
          <w:b/>
          <w:i w:val="false"/>
          <w:color w:val="000000"/>
        </w:rPr>
        <w:t xml:space="preserve"> 
ЖОБАНЫҢ ПАСПОРТЫ</w:t>
      </w:r>
    </w:p>
    <w:bookmarkEnd w:id="17"/>
    <w:p>
      <w:pPr>
        <w:spacing w:after="0"/>
        <w:ind w:left="0"/>
        <w:jc w:val="both"/>
      </w:pPr>
      <w:r>
        <w:rPr>
          <w:rFonts w:ascii="Times New Roman"/>
          <w:b w:val="false"/>
          <w:i w:val="false"/>
          <w:color w:val="000000"/>
          <w:sz w:val="28"/>
        </w:rPr>
        <w:t>(технологияны коммерциялық пайдалануға арналған</w:t>
      </w:r>
      <w:r>
        <w:br/>
      </w:r>
      <w:r>
        <w:rPr>
          <w:rFonts w:ascii="Times New Roman"/>
          <w:b w:val="false"/>
          <w:i w:val="false"/>
          <w:color w:val="000000"/>
          <w:sz w:val="28"/>
        </w:rPr>
        <w:t>
индустриялық-инновациялық жобаның тұжырымдамасын</w:t>
      </w:r>
      <w:r>
        <w:br/>
      </w:r>
      <w:r>
        <w:rPr>
          <w:rFonts w:ascii="Times New Roman"/>
          <w:b w:val="false"/>
          <w:i w:val="false"/>
          <w:color w:val="000000"/>
          <w:sz w:val="28"/>
        </w:rPr>
        <w:t>
негіздеу/өнеркәсіптік прототипін жасау және оны коммерциялық</w:t>
      </w:r>
      <w:r>
        <w:br/>
      </w:r>
      <w:r>
        <w:rPr>
          <w:rFonts w:ascii="Times New Roman"/>
          <w:b w:val="false"/>
          <w:i w:val="false"/>
          <w:color w:val="000000"/>
          <w:sz w:val="28"/>
        </w:rPr>
        <w:t>
көрсету сатысындағы инновациялық грант үшін)</w:t>
      </w:r>
    </w:p>
    <w:p>
      <w:pPr>
        <w:spacing w:after="0"/>
        <w:ind w:left="0"/>
        <w:jc w:val="both"/>
      </w:pPr>
      <w:r>
        <w:rPr>
          <w:rFonts w:ascii="Times New Roman"/>
          <w:b w:val="false"/>
          <w:i w:val="false"/>
          <w:color w:val="000000"/>
          <w:sz w:val="28"/>
        </w:rPr>
        <w:t>1. Жобаның атауы: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Жобаның өзектілігі: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Жобаның және оның мақсаттарының жаңашылдығын, бірегейлігін, жоба</w:t>
      </w:r>
      <w:r>
        <w:br/>
      </w:r>
      <w:r>
        <w:rPr>
          <w:rFonts w:ascii="Times New Roman"/>
          <w:b w:val="false"/>
          <w:i w:val="false"/>
          <w:color w:val="000000"/>
          <w:sz w:val="28"/>
        </w:rPr>
        <w:t>
нәтижелерін нақты қолдануды, пайдалану перспективаларын және</w:t>
      </w:r>
      <w:r>
        <w:br/>
      </w:r>
      <w:r>
        <w:rPr>
          <w:rFonts w:ascii="Times New Roman"/>
          <w:b w:val="false"/>
          <w:i w:val="false"/>
          <w:color w:val="000000"/>
          <w:sz w:val="28"/>
        </w:rPr>
        <w:t>
басқаларды қамтитын сипаттамасы: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Жобаның күтілетін нәтижелері (сату көлемі): ноу-хау, патент, басқа</w:t>
      </w:r>
      <w:r>
        <w:br/>
      </w:r>
      <w:r>
        <w:rPr>
          <w:rFonts w:ascii="Times New Roman"/>
          <w:b w:val="false"/>
          <w:i w:val="false"/>
          <w:color w:val="000000"/>
          <w:sz w:val="28"/>
        </w:rPr>
        <w:t>
құжаттама; зертханалық/тәжірибелік үлгі, технология, технологиялық</w:t>
      </w:r>
      <w:r>
        <w:br/>
      </w:r>
      <w:r>
        <w:rPr>
          <w:rFonts w:ascii="Times New Roman"/>
          <w:b w:val="false"/>
          <w:i w:val="false"/>
          <w:color w:val="000000"/>
          <w:sz w:val="28"/>
        </w:rPr>
        <w:t>
процесс, бұйымдардың, тораптардың және агрегаттардың прототиптері;</w:t>
      </w:r>
      <w:r>
        <w:br/>
      </w:r>
      <w:r>
        <w:rPr>
          <w:rFonts w:ascii="Times New Roman"/>
          <w:b w:val="false"/>
          <w:i w:val="false"/>
          <w:color w:val="000000"/>
          <w:sz w:val="28"/>
        </w:rPr>
        <w:t>
сервистік және өзге де қызметтер (қажеттісінің астын сызыңыз);</w:t>
      </w:r>
      <w:r>
        <w:br/>
      </w:r>
      <w:r>
        <w:rPr>
          <w:rFonts w:ascii="Times New Roman"/>
          <w:b w:val="false"/>
          <w:i w:val="false"/>
          <w:color w:val="000000"/>
          <w:sz w:val="28"/>
        </w:rPr>
        <w:t>
басқасы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Әзірлеменің қолданылу саласы: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Техникалық нәтиженің сипаттамасы (қажеттісінің астын сызыңыз):</w:t>
      </w:r>
      <w:r>
        <w:br/>
      </w:r>
      <w:r>
        <w:rPr>
          <w:rFonts w:ascii="Times New Roman"/>
          <w:b w:val="false"/>
          <w:i w:val="false"/>
          <w:color w:val="000000"/>
          <w:sz w:val="28"/>
        </w:rPr>
        <w:t>
жаңа өнімді, процесті, көрсетілетін қызметті жасау, басқалары</w:t>
      </w:r>
      <w:r>
        <w:br/>
      </w:r>
      <w:r>
        <w:rPr>
          <w:rFonts w:ascii="Times New Roman"/>
          <w:b w:val="false"/>
          <w:i w:val="false"/>
          <w:color w:val="000000"/>
          <w:sz w:val="28"/>
        </w:rPr>
        <w:t>
(көрсетіңіз):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Жобаны іске асыру жоспары: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Жобаның негізгі техникалық шешімдерін патенттік қорғау</w:t>
      </w:r>
      <w:r>
        <w:br/>
      </w:r>
      <w:r>
        <w:rPr>
          <w:rFonts w:ascii="Times New Roman"/>
          <w:b w:val="false"/>
          <w:i w:val="false"/>
          <w:color w:val="000000"/>
          <w:sz w:val="28"/>
        </w:rPr>
        <w:t>
(қажеттісінің астын сызыңыз): талап етіледі, талап етілмейді, патенті</w:t>
      </w:r>
      <w:r>
        <w:br/>
      </w:r>
      <w:r>
        <w:rPr>
          <w:rFonts w:ascii="Times New Roman"/>
          <w:b w:val="false"/>
          <w:i w:val="false"/>
          <w:color w:val="000000"/>
          <w:sz w:val="28"/>
        </w:rPr>
        <w:t>
бар, құқықтық қорғауы бар.</w:t>
      </w:r>
      <w:r>
        <w:br/>
      </w:r>
      <w:r>
        <w:rPr>
          <w:rFonts w:ascii="Times New Roman"/>
          <w:b w:val="false"/>
          <w:i w:val="false"/>
          <w:color w:val="000000"/>
          <w:sz w:val="28"/>
        </w:rPr>
        <w:t>
9. Жобаның дайындық дәрежесі (қажеттісінің астын сызыңыз):</w:t>
      </w:r>
      <w:r>
        <w:br/>
      </w:r>
      <w:r>
        <w:rPr>
          <w:rFonts w:ascii="Times New Roman"/>
          <w:b w:val="false"/>
          <w:i w:val="false"/>
          <w:color w:val="000000"/>
          <w:sz w:val="28"/>
        </w:rPr>
        <w:t>
ғылыми-зерттеу жұмыстары жүргізілді (шифр, код),</w:t>
      </w:r>
      <w:r>
        <w:br/>
      </w:r>
      <w:r>
        <w:rPr>
          <w:rFonts w:ascii="Times New Roman"/>
          <w:b w:val="false"/>
          <w:i w:val="false"/>
          <w:color w:val="000000"/>
          <w:sz w:val="28"/>
        </w:rPr>
        <w:t>
кәсіпорында/холдингте/корпорацияда талқыланды (хаттама),</w:t>
      </w:r>
      <w:r>
        <w:br/>
      </w:r>
      <w:r>
        <w:rPr>
          <w:rFonts w:ascii="Times New Roman"/>
          <w:b w:val="false"/>
          <w:i w:val="false"/>
          <w:color w:val="000000"/>
          <w:sz w:val="28"/>
        </w:rPr>
        <w:t>
жобалық-конструкторлық құжаттама бекітілді (хаттама), өндіріске</w:t>
      </w:r>
      <w:r>
        <w:br/>
      </w:r>
      <w:r>
        <w:rPr>
          <w:rFonts w:ascii="Times New Roman"/>
          <w:b w:val="false"/>
          <w:i w:val="false"/>
          <w:color w:val="000000"/>
          <w:sz w:val="28"/>
        </w:rPr>
        <w:t>
беруге дайындығы және/немесе ҒЗЖ аяқталуы туралы растайтын құжаттар</w:t>
      </w:r>
      <w:r>
        <w:br/>
      </w:r>
      <w:r>
        <w:rPr>
          <w:rFonts w:ascii="Times New Roman"/>
          <w:b w:val="false"/>
          <w:i w:val="false"/>
          <w:color w:val="000000"/>
          <w:sz w:val="28"/>
        </w:rPr>
        <w:t>
(көрсетіңіз):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Жобаны іске асыратын топ (Т.А.Ә., жұмыс өтілі, біліктілігі,</w:t>
      </w:r>
      <w:r>
        <w:br/>
      </w:r>
      <w:r>
        <w:rPr>
          <w:rFonts w:ascii="Times New Roman"/>
          <w:b w:val="false"/>
          <w:i w:val="false"/>
          <w:color w:val="000000"/>
          <w:sz w:val="28"/>
        </w:rPr>
        <w:t>
функционалдық міндеттері, түйіндемесі қоса берілген, 4 адамнан</w:t>
      </w:r>
      <w:r>
        <w:br/>
      </w:r>
      <w:r>
        <w:rPr>
          <w:rFonts w:ascii="Times New Roman"/>
          <w:b w:val="false"/>
          <w:i w:val="false"/>
          <w:color w:val="000000"/>
          <w:sz w:val="28"/>
        </w:rPr>
        <w:t>
аспайды). Топ мүшесінің қайсысы бизнес жүргізу дағдысына ие екенін</w:t>
      </w:r>
      <w:r>
        <w:br/>
      </w:r>
      <w:r>
        <w:rPr>
          <w:rFonts w:ascii="Times New Roman"/>
          <w:b w:val="false"/>
          <w:i w:val="false"/>
          <w:color w:val="000000"/>
          <w:sz w:val="28"/>
        </w:rPr>
        <w:t>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Жоба тәуелсіз сараптамадан өтті ме (иә, жоқ, қалай, кімнен)?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Маркетингтік зерттеу жүргізілді ме? Маркетингтік зерттеу</w:t>
      </w:r>
      <w:r>
        <w:br/>
      </w:r>
      <w:r>
        <w:rPr>
          <w:rFonts w:ascii="Times New Roman"/>
          <w:b w:val="false"/>
          <w:i w:val="false"/>
          <w:color w:val="000000"/>
          <w:sz w:val="28"/>
        </w:rPr>
        <w:t>
жүргізілген жағдайда нәтижесін (бар болса) сипаттаңыз: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Жоба нәтижелерін сатып алу ниеті туралы шарттар/хаттамалар бар ма</w:t>
      </w:r>
      <w:r>
        <w:br/>
      </w:r>
      <w:r>
        <w:rPr>
          <w:rFonts w:ascii="Times New Roman"/>
          <w:b w:val="false"/>
          <w:i w:val="false"/>
          <w:color w:val="000000"/>
          <w:sz w:val="28"/>
        </w:rPr>
        <w:t>
(иә, жоқ, кіммен, қандай көлемде):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15. Жоба іске асырылатын орын: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16. Жобаның толық құны: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17. Талап етілетін қаржыландыру: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18. Аталған жоба басқа көздерден қаржыландырылды ма (иә, жоқ) және</w:t>
      </w:r>
      <w:r>
        <w:br/>
      </w:r>
      <w:r>
        <w:rPr>
          <w:rFonts w:ascii="Times New Roman"/>
          <w:b w:val="false"/>
          <w:i w:val="false"/>
          <w:color w:val="000000"/>
          <w:sz w:val="28"/>
        </w:rPr>
        <w:t>
қандай мөлшерде?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19. Салалық, өңірлік және мемлекеттік деңгейде жобаны қолдау жөнінде</w:t>
      </w:r>
      <w:r>
        <w:br/>
      </w:r>
      <w:r>
        <w:rPr>
          <w:rFonts w:ascii="Times New Roman"/>
          <w:b w:val="false"/>
          <w:i w:val="false"/>
          <w:color w:val="000000"/>
          <w:sz w:val="28"/>
        </w:rPr>
        <w:t>
Қазақстан Республикасы Үкіметінің шешімдері қабылданды ма (нөмірі,</w:t>
      </w:r>
      <w:r>
        <w:br/>
      </w:r>
      <w:r>
        <w:rPr>
          <w:rFonts w:ascii="Times New Roman"/>
          <w:b w:val="false"/>
          <w:i w:val="false"/>
          <w:color w:val="000000"/>
          <w:sz w:val="28"/>
        </w:rPr>
        <w:t>
күні және атауы)?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 Жобаны іске асыру мерзімі (ай): 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(Жалғасы)</w:t>
      </w:r>
    </w:p>
    <w:bookmarkStart w:name="z34" w:id="18"/>
    <w:p>
      <w:pPr>
        <w:spacing w:after="0"/>
        <w:ind w:left="0"/>
        <w:jc w:val="left"/>
      </w:pPr>
      <w:r>
        <w:rPr>
          <w:rFonts w:ascii="Times New Roman"/>
          <w:b/>
          <w:i w:val="false"/>
          <w:color w:val="000000"/>
        </w:rPr>
        <w:t xml:space="preserve"> 
Жоба бойынша толтырылатын қосымша нысан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9"/>
        <w:gridCol w:w="70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Технологияны әзірлеушілер туралы мәліметтер</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атауы</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Факсы</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алысу мекенжайы</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Сіздің технологияңыз қай сатыда?</w:t>
            </w:r>
            <w:r>
              <w:br/>
            </w:r>
            <w:r>
              <w:rPr>
                <w:rFonts w:ascii="Times New Roman"/>
                <w:b w:val="false"/>
                <w:i w:val="false"/>
                <w:color w:val="000000"/>
                <w:sz w:val="20"/>
              </w:rPr>
              <w:t>
</w:t>
            </w:r>
            <w:r>
              <w:rPr>
                <w:rFonts w:ascii="Times New Roman"/>
                <w:b w:val="false"/>
                <w:i w:val="false"/>
                <w:color w:val="000000"/>
                <w:sz w:val="20"/>
              </w:rPr>
              <w:t>Іргелі зерттеу</w:t>
            </w:r>
            <w:r>
              <w:br/>
            </w:r>
            <w:r>
              <w:rPr>
                <w:rFonts w:ascii="Times New Roman"/>
                <w:b w:val="false"/>
                <w:i w:val="false"/>
                <w:color w:val="000000"/>
                <w:sz w:val="20"/>
              </w:rPr>
              <w:t>
</w:t>
            </w:r>
            <w:r>
              <w:rPr>
                <w:rFonts w:ascii="Times New Roman"/>
                <w:b w:val="false"/>
                <w:i w:val="false"/>
                <w:color w:val="000000"/>
                <w:sz w:val="20"/>
              </w:rPr>
              <w:t>Ғылыми-зерттеу тәжірибелік конструкторлық жұмыстар</w:t>
            </w:r>
            <w:r>
              <w:br/>
            </w:r>
            <w:r>
              <w:rPr>
                <w:rFonts w:ascii="Times New Roman"/>
                <w:b w:val="false"/>
                <w:i w:val="false"/>
                <w:color w:val="000000"/>
                <w:sz w:val="20"/>
              </w:rPr>
              <w:t>
</w:t>
            </w:r>
            <w:r>
              <w:rPr>
                <w:rFonts w:ascii="Times New Roman"/>
                <w:b w:val="false"/>
                <w:i w:val="false"/>
                <w:color w:val="000000"/>
                <w:sz w:val="20"/>
              </w:rPr>
              <w:t>Тәжірибелік үлгі</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Зерттеушілер/әзірлеушілер технологияны коммерцияландыру жобасына қатысты ма?</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жобаларды іске асыруды басқару бойынша қажетті тәжірибеге ие технологияны коммерцияландыру жобасының менеджерлер тобы бар ма немесе анықталды ма? Бар болған жағдайда, оларды сипаттап көрсетіңіз.</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Әзірлеушілер тікелей технологияны коммерцияландыру жобасына қатыса ма?</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әзірлеушілер/зерттеушілер сыртқы инвесторлардың жобаны қаржыландыруының орнына өздерінің инновациялық кәсіпорындарының үлесімен немесе зияткерлік меншік үлесімен бөлісуге дайын ба?</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әзірлеушілер/зерттеушілер технологияны коммерцияландыру жобасын іске асыратын кәсіпорынға өз ресурстарын салуға дайын ба?</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Технологияның/өнімнің сипаттамасы</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Технологияның/өнімнің атауы</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Технологияның функционалдық мақсаты</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Технологияның толық сипаттамасы</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саласы, оның ішінде қолданылу перспективасы</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Технологияны бағалауға қажетті кемінде 5-6 техникалық параметр тізімі</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технология параметрлері мен қазіргі бәсекелес әзірлемелер өлшемдерін салыстырыңыз</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технологияның болжамды артықшылықтарын осы саладағы қазіргі техникалық даму деңгейімен салыстырыңыз</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анықтамалар үшін бәсекелес технологиялардың атауын және/немесе толық сипаттамасын енгізіңіз</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Әзірлеменің әрбір артықшылығын қолданыстағы технологиялармен салыстыра отырып, кем дегенде 5 сөйлеммен сипаттаңыз</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қолданылу саласын кем дегенде 5 сөйлеммен сипаттаңыз</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Технологияның жұмысы нәтижелерін әлеуетті инвесторларға/әріптестерге көрсету үшін прототиптерді әзірлеу, оларды сынау мақсатында қосымша ҒЗТКЖ жүргізу үшін қосымша уақыт, қаражат және басқа ресурстар қажет бола ма және қандай көлемде?</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Технологияны қолдануға қандай да бір шектеулер бар ма, нарықта өнім немесе көрсетілетін қызметтер өндіру және сату үшін қандай да бір қадағалау органынан лицензиялар, рұқсаттар сертификатын алу қажет пе?</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меншікті бағалау</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авторының Т.А.Ә.</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Патенттердің болуы (алдын ала патент, инновациялық патент, Еуразиялық патент, шетелдік патент)</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 технологияны патенттік іздеу нәтижелері</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Ноу-хау-дың болуы</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Патентке өтінім беру күні</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Патентке өтінім берілген мемлекет</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 берілген күн</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патенттерге өтінім беріле ме?</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Лицензиялаудың басталған күні (егер болса)</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Лицензиялаудың тоқтатылған күні</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лицензия алушылар</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меншіктің авторы мен иегері кім (әзірлеушілер, зерттеушілер, институт, тапсырыс беруші, т.б.)?</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Осыған дейін шығарылған технологиялар (мысалы, есептеп шығару алгоритмі) және ҒЗТКЖ нәтижелерін алу үшін, бірақ ҒЗТКЖ тыс пайда болған зияткерлік меншік бар ма? Бұл зияткерлік меншік қандай үлгіде және қайда қорғалады, оның құқықтық иегері кім?</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әзірлік деңгейін бағалау</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Аналогтары мен алмастырғыштардың болуы</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фирмалар</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өндіруші өнімнің бір данасының нарықтағы бағасы</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негізгі тұтынушы тобы</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Сіздің технологияңыздың осы өндірушімен салыстырғандағы негізгі артықшылығы</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нарықтық тартымдылығын бағалау</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өнім немесе көрсетілетін қызмет нарықтық сынақтан өтті ме?</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нәтижесі бойынша не сатылады: технология немесе оны қолдануға байланысты әзірленген өнім/көрсетілетін қызметтер?</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немесе көрсетілетін қызметтің нысаналы тұтынушылары кімдер?</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Нарықтағы немесе сатылатын өнімдермен салыстырғанда бұл өнім/көрсетілетін қызмет қандай қосымша тұтынушылық қасиеттерге немесе бәсекелестік артықшылықтарға ие?</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Географиялық, секторлық немесе басқа белгілерге теңестірілген өнімді немесе көрсетілетін қызметті сату үшін нысаналы нарығы қандай?</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технологияны қолдана отырып, өнімге немесе көрсетілетін қызметке қызығушылықтарды анықтау арқылы нарықты зерделеу жүргізілді ме? Мына технологияға қызығушылықты құжат түрінде танытқан компанияның атауын немесе тұлғалардың атын жазу қажет.</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Көрсетілетін қызметті алушы ұйымның басшысы (жеке тұлға)</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     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bookmarkStart w:name="z30" w:id="19"/>
    <w:p>
      <w:pPr>
        <w:spacing w:after="0"/>
        <w:ind w:left="0"/>
        <w:jc w:val="both"/>
      </w:pPr>
      <w:r>
        <w:rPr>
          <w:rFonts w:ascii="Times New Roman"/>
          <w:b w:val="false"/>
          <w:i w:val="false"/>
          <w:color w:val="000000"/>
          <w:sz w:val="28"/>
        </w:rPr>
        <w:t>
«Технологияларды коммерцияландыруға</w:t>
      </w:r>
      <w:r>
        <w:br/>
      </w:r>
      <w:r>
        <w:rPr>
          <w:rFonts w:ascii="Times New Roman"/>
          <w:b w:val="false"/>
          <w:i w:val="false"/>
          <w:color w:val="000000"/>
          <w:sz w:val="28"/>
        </w:rPr>
        <w:t xml:space="preserve">
инновациялық гранттар       </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19"/>
    <w:bookmarkStart w:name="z35" w:id="20"/>
    <w:p>
      <w:pPr>
        <w:spacing w:after="0"/>
        <w:ind w:left="0"/>
        <w:jc w:val="left"/>
      </w:pPr>
      <w:r>
        <w:rPr>
          <w:rFonts w:ascii="Times New Roman"/>
          <w:b/>
          <w:i w:val="false"/>
          <w:color w:val="000000"/>
        </w:rPr>
        <w:t xml:space="preserve"> 
КҮНТІЗБЕЛІК ЖОСПАР ЖОБАСЫ</w:t>
      </w:r>
    </w:p>
    <w:bookmarkEnd w:id="20"/>
    <w:p>
      <w:pPr>
        <w:spacing w:after="0"/>
        <w:ind w:left="0"/>
        <w:jc w:val="both"/>
      </w:pPr>
      <w:r>
        <w:rPr>
          <w:rFonts w:ascii="Times New Roman"/>
          <w:b w:val="false"/>
          <w:i w:val="false"/>
          <w:color w:val="000000"/>
          <w:sz w:val="28"/>
        </w:rPr>
        <w:t>Жобаның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4666"/>
        <w:gridCol w:w="3422"/>
        <w:gridCol w:w="3111"/>
        <w:gridCol w:w="2179"/>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жұмыстардың және олардың негізгі кезеңдерінің атауы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мерзімі</w:t>
            </w:r>
            <w:r>
              <w:br/>
            </w:r>
            <w:r>
              <w:rPr>
                <w:rFonts w:ascii="Times New Roman"/>
                <w:b w:val="false"/>
                <w:i w:val="false"/>
                <w:color w:val="000000"/>
                <w:sz w:val="20"/>
              </w:rPr>
              <w:t>
</w:t>
            </w:r>
            <w:r>
              <w:rPr>
                <w:rFonts w:ascii="Times New Roman"/>
                <w:b w:val="false"/>
                <w:i w:val="false"/>
                <w:color w:val="000000"/>
                <w:sz w:val="20"/>
              </w:rPr>
              <w:t>(ай)</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Кезеңнің есеп айырысу бағасы</w:t>
            </w:r>
            <w:r>
              <w:br/>
            </w:r>
            <w:r>
              <w:rPr>
                <w:rFonts w:ascii="Times New Roman"/>
                <w:b w:val="false"/>
                <w:i w:val="false"/>
                <w:color w:val="000000"/>
                <w:sz w:val="20"/>
              </w:rPr>
              <w:t>
</w:t>
            </w:r>
            <w:r>
              <w:rPr>
                <w:rFonts w:ascii="Times New Roman"/>
                <w:b w:val="false"/>
                <w:i w:val="false"/>
                <w:color w:val="000000"/>
                <w:sz w:val="20"/>
              </w:rPr>
              <w:t>(теңге)</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нысаны мен түрі</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Көрсетілетін қызметті алушы ұйымның басшысы (жеке тұлға)</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М.О.</w:t>
      </w:r>
    </w:p>
    <w:bookmarkStart w:name="z31" w:id="21"/>
    <w:p>
      <w:pPr>
        <w:spacing w:after="0"/>
        <w:ind w:left="0"/>
        <w:jc w:val="both"/>
      </w:pPr>
      <w:r>
        <w:rPr>
          <w:rFonts w:ascii="Times New Roman"/>
          <w:b w:val="false"/>
          <w:i w:val="false"/>
          <w:color w:val="000000"/>
          <w:sz w:val="28"/>
        </w:rPr>
        <w:t>
«Технологияларды коммерцияландыруға</w:t>
      </w:r>
      <w:r>
        <w:br/>
      </w:r>
      <w:r>
        <w:rPr>
          <w:rFonts w:ascii="Times New Roman"/>
          <w:b w:val="false"/>
          <w:i w:val="false"/>
          <w:color w:val="000000"/>
          <w:sz w:val="28"/>
        </w:rPr>
        <w:t xml:space="preserve">
инновациялық гранттар       </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21"/>
    <w:bookmarkStart w:name="z36" w:id="22"/>
    <w:p>
      <w:pPr>
        <w:spacing w:after="0"/>
        <w:ind w:left="0"/>
        <w:jc w:val="left"/>
      </w:pPr>
      <w:r>
        <w:rPr>
          <w:rFonts w:ascii="Times New Roman"/>
          <w:b/>
          <w:i w:val="false"/>
          <w:color w:val="000000"/>
        </w:rPr>
        <w:t xml:space="preserve"> 
ШЫҒЫСТАР СМЕТАСЫНЫҢ ЖОБАСЫ</w:t>
      </w:r>
    </w:p>
    <w:bookmarkEnd w:id="22"/>
    <w:p>
      <w:pPr>
        <w:spacing w:after="0"/>
        <w:ind w:left="0"/>
        <w:jc w:val="both"/>
      </w:pPr>
      <w:r>
        <w:rPr>
          <w:rFonts w:ascii="Times New Roman"/>
          <w:b w:val="false"/>
          <w:i w:val="false"/>
          <w:color w:val="000000"/>
          <w:sz w:val="28"/>
        </w:rPr>
        <w:t>Жобаның атауы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6"/>
        <w:gridCol w:w="3175"/>
        <w:gridCol w:w="866"/>
        <w:gridCol w:w="866"/>
        <w:gridCol w:w="867"/>
      </w:tblGrid>
      <w:tr>
        <w:trPr>
          <w:trHeight w:val="30" w:hRule="atLeast"/>
        </w:trPr>
        <w:tc>
          <w:tcPr>
            <w:tcW w:w="8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орындауға жұмсалатын шығындар</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барлық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кезеңдері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 БАРЛЫҒЫ: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баптар бойынша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Үшінші тұлғалар (бірлесіп орындаушылар, смета бойынша барлық шығындардың 50 %-нан аспауы тиіс) орындаған жұмыстарға ақы төлеу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Жабдық (смета бойынша барлық шығындардың 50 %-нан аспауы тиіс)</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Материалдар және жинақтауыштар (смета бойынша барлық шығындардың 50 %-нан аспауы тиіс)</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Іссапарлар (смета бойынша барлық шығындардың 10 %-нан аспауы тиіс)</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Қосымша шығыстар (смета бойынша барлық шығындардың 10 %-нан аспауы тиіс)</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Қазақстан Республикасында паттенттеу шығындары (смета бойынша барлық шығындардың 10 %-нан аспауы тиіс)</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басқа қаржыландыру көздері есебінен шығындар - БАРЛЫҒЫ: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(қандай екенін көрсету керек)</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Көрсетілетін қызметті алушы ұйымның басшысы (жеке тұлға)</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М.О.</w:t>
      </w:r>
    </w:p>
    <w:bookmarkStart w:name="z32" w:id="23"/>
    <w:p>
      <w:pPr>
        <w:spacing w:after="0"/>
        <w:ind w:left="0"/>
        <w:jc w:val="both"/>
      </w:pPr>
      <w:r>
        <w:rPr>
          <w:rFonts w:ascii="Times New Roman"/>
          <w:b w:val="false"/>
          <w:i w:val="false"/>
          <w:color w:val="000000"/>
          <w:sz w:val="28"/>
        </w:rPr>
        <w:t>
«Технологияларды коммерцияландыруға</w:t>
      </w:r>
      <w:r>
        <w:br/>
      </w:r>
      <w:r>
        <w:rPr>
          <w:rFonts w:ascii="Times New Roman"/>
          <w:b w:val="false"/>
          <w:i w:val="false"/>
          <w:color w:val="000000"/>
          <w:sz w:val="28"/>
        </w:rPr>
        <w:t xml:space="preserve">
инновациялық гранттар       </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6-қосымша             </w:t>
      </w:r>
    </w:p>
    <w:bookmarkEnd w:id="23"/>
    <w:bookmarkStart w:name="z37" w:id="24"/>
    <w:p>
      <w:pPr>
        <w:spacing w:after="0"/>
        <w:ind w:left="0"/>
        <w:jc w:val="left"/>
      </w:pPr>
      <w:r>
        <w:rPr>
          <w:rFonts w:ascii="Times New Roman"/>
          <w:b/>
          <w:i w:val="false"/>
          <w:color w:val="000000"/>
        </w:rPr>
        <w:t xml:space="preserve"> 
ҚАРЖЫЛАНДЫРУ КЕСТЕСІНІҢ ЖОБАСЫ</w:t>
      </w:r>
    </w:p>
    <w:bookmarkEnd w:id="24"/>
    <w:p>
      <w:pPr>
        <w:spacing w:after="0"/>
        <w:ind w:left="0"/>
        <w:jc w:val="both"/>
      </w:pPr>
      <w:r>
        <w:rPr>
          <w:rFonts w:ascii="Times New Roman"/>
          <w:b w:val="false"/>
          <w:i w:val="false"/>
          <w:color w:val="000000"/>
          <w:sz w:val="28"/>
        </w:rPr>
        <w:t>Жобаның атауы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3652"/>
        <w:gridCol w:w="4565"/>
        <w:gridCol w:w="5175"/>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жұмыс кезеңдері</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Кезеңнің басталған және аяқталған күні</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кезеңге арналған қаржыландыру сомасы, мың теңге</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Көрсетілетін қызметті алушы ұйымның басшысы (жеке тұлға)</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     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М.О.</w:t>
      </w:r>
    </w:p>
    <w:bookmarkStart w:name="z33" w:id="25"/>
    <w:p>
      <w:pPr>
        <w:spacing w:after="0"/>
        <w:ind w:left="0"/>
        <w:jc w:val="both"/>
      </w:pPr>
      <w:r>
        <w:rPr>
          <w:rFonts w:ascii="Times New Roman"/>
          <w:b w:val="false"/>
          <w:i w:val="false"/>
          <w:color w:val="000000"/>
          <w:sz w:val="28"/>
        </w:rPr>
        <w:t>
«Технологияларды коммерцияландыруға</w:t>
      </w:r>
      <w:r>
        <w:br/>
      </w:r>
      <w:r>
        <w:rPr>
          <w:rFonts w:ascii="Times New Roman"/>
          <w:b w:val="false"/>
          <w:i w:val="false"/>
          <w:color w:val="000000"/>
          <w:sz w:val="28"/>
        </w:rPr>
        <w:t xml:space="preserve">
инновациялық гранттар       </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7-қосымша            </w:t>
      </w:r>
    </w:p>
    <w:bookmarkEnd w:id="25"/>
    <w:bookmarkStart w:name="z38" w:id="26"/>
    <w:p>
      <w:pPr>
        <w:spacing w:after="0"/>
        <w:ind w:left="0"/>
        <w:jc w:val="left"/>
      </w:pPr>
      <w:r>
        <w:rPr>
          <w:rFonts w:ascii="Times New Roman"/>
          <w:b/>
          <w:i w:val="false"/>
          <w:color w:val="000000"/>
        </w:rPr>
        <w:t xml:space="preserve"> 
ТЕХНОЛОГИЯНЫ КОММЕРЦИЯЛЫҚ ПАЙДАЛАНУҒА АРНАЛҒАН ЖОБА</w:t>
      </w:r>
      <w:r>
        <w:br/>
      </w:r>
      <w:r>
        <w:rPr>
          <w:rFonts w:ascii="Times New Roman"/>
          <w:b/>
          <w:i w:val="false"/>
          <w:color w:val="000000"/>
        </w:rPr>
        <w:t>
ТҰЖЫРЫМДАМАСЫН НЕГІЗДЕУ</w:t>
      </w:r>
    </w:p>
    <w:bookmarkEnd w:id="26"/>
    <w:bookmarkStart w:name="z39" w:id="27"/>
    <w:p>
      <w:pPr>
        <w:spacing w:after="0"/>
        <w:ind w:left="0"/>
        <w:jc w:val="both"/>
      </w:pPr>
      <w:r>
        <w:rPr>
          <w:rFonts w:ascii="Times New Roman"/>
          <w:b w:val="false"/>
          <w:i w:val="false"/>
          <w:color w:val="000000"/>
          <w:sz w:val="28"/>
        </w:rPr>
        <w:t>
      1. Жобаның мақсаты, өзектілігі, жобаны орындау нәтижелері.</w:t>
      </w:r>
      <w:r>
        <w:br/>
      </w:r>
      <w:r>
        <w:rPr>
          <w:rFonts w:ascii="Times New Roman"/>
          <w:b w:val="false"/>
          <w:i w:val="false"/>
          <w:color w:val="000000"/>
          <w:sz w:val="28"/>
        </w:rPr>
        <w:t>
</w:t>
      </w:r>
      <w:r>
        <w:rPr>
          <w:rFonts w:ascii="Times New Roman"/>
          <w:b w:val="false"/>
          <w:i w:val="false"/>
          <w:color w:val="000000"/>
          <w:sz w:val="28"/>
        </w:rPr>
        <w:t>
      2. Жобаны іске асыру бойынша жұмыстың мәні мен мазмұны (техникалық бөлім 1,5 беттен артық емес, маркетингтік бөлім 3,5 беттен артық емес).</w:t>
      </w:r>
      <w:r>
        <w:br/>
      </w:r>
      <w:r>
        <w:rPr>
          <w:rFonts w:ascii="Times New Roman"/>
          <w:b w:val="false"/>
          <w:i w:val="false"/>
          <w:color w:val="000000"/>
          <w:sz w:val="28"/>
        </w:rPr>
        <w:t>
</w:t>
      </w:r>
      <w:r>
        <w:rPr>
          <w:rFonts w:ascii="Times New Roman"/>
          <w:b w:val="false"/>
          <w:i w:val="false"/>
          <w:color w:val="000000"/>
          <w:sz w:val="28"/>
        </w:rPr>
        <w:t>
      ТЕХНИКАЛЫҚ БӨЛІМ</w:t>
      </w:r>
      <w:r>
        <w:br/>
      </w:r>
      <w:r>
        <w:rPr>
          <w:rFonts w:ascii="Times New Roman"/>
          <w:b w:val="false"/>
          <w:i w:val="false"/>
          <w:color w:val="000000"/>
          <w:sz w:val="28"/>
        </w:rPr>
        <w:t>
      Ұсынылған әзірлеме жобасының техникалық мәні егжей-тегжейлі сипатталады (қажет болса жазылғанды суреттермен, схемалармен, диаграммалармен, фотосуреттермен және т.б. көрсету керек). Әзірленетін өнімнің, процестің немесе көрсетілетін қызметтің техникалық параметрлерін және негізгі сипаттамаларын көрсете отырып, техникалық тапсырманың жобасын жасауға және негіздеуге мүмкіндік беретін жоба бойынша жұмыстың ғылыми-техникалық мазмұны нақтыланады. Жаңа өнімді және технологияны жасаудың немесе (ұқсас әзірлеменің түпкілікті объектісі үшін) оның бәсекеге қабілеттілігін қамтамасыз ететін функционалдық, тұтынушылық, құндық және басқа көрсеткіштерді жақсартудың алғышарттары қандай жаңашылдықтардың есебінен пайда болатынын көрсету керек. Мәлімделген мақсаттарға қол жеткізген кезде мүмкін техникалық тәуекелдер талқыланады.</w:t>
      </w:r>
      <w:r>
        <w:br/>
      </w:r>
      <w:r>
        <w:rPr>
          <w:rFonts w:ascii="Times New Roman"/>
          <w:b w:val="false"/>
          <w:i w:val="false"/>
          <w:color w:val="000000"/>
          <w:sz w:val="28"/>
        </w:rPr>
        <w:t>
</w:t>
      </w:r>
      <w:r>
        <w:rPr>
          <w:rFonts w:ascii="Times New Roman"/>
          <w:b w:val="false"/>
          <w:i w:val="false"/>
          <w:color w:val="000000"/>
          <w:sz w:val="28"/>
        </w:rPr>
        <w:t>
      МАРКЕТИНГТІК БӨЛІМ</w:t>
      </w:r>
      <w:r>
        <w:br/>
      </w:r>
      <w:r>
        <w:rPr>
          <w:rFonts w:ascii="Times New Roman"/>
          <w:b w:val="false"/>
          <w:i w:val="false"/>
          <w:color w:val="000000"/>
          <w:sz w:val="28"/>
        </w:rPr>
        <w:t>
</w:t>
      </w:r>
      <w:r>
        <w:rPr>
          <w:rFonts w:ascii="Times New Roman"/>
          <w:b w:val="false"/>
          <w:i w:val="false"/>
          <w:color w:val="000000"/>
          <w:sz w:val="28"/>
        </w:rPr>
        <w:t>
      3. Тауар өнімін өткізудің әлеуетті нарығы және оны тұтынушылар.</w:t>
      </w:r>
      <w:r>
        <w:br/>
      </w:r>
      <w:r>
        <w:rPr>
          <w:rFonts w:ascii="Times New Roman"/>
          <w:b w:val="false"/>
          <w:i w:val="false"/>
          <w:color w:val="000000"/>
          <w:sz w:val="28"/>
        </w:rPr>
        <w:t>
      Тауар өнімін өткізу нарығына сипаттама және баға беріледі. Өнімге ішкі және сыртқы нарықтардағы қолданыстағы және болжамды сұраныстың заттай есептелген және ақшалай баламада бағасы келтіріледі. Мыналар: арнайы маркетингтік зерттеулер жүргізілді ме, қандай компаниялар жобаның нәтижелерін немесе олардың негізінде жасалған өнімдер мен технологияның әлеуетті тұтынушысы болады, ұқсас өнімдерді өндіруші негізгі компаниялар сипатталады. Арнайы маркетингтік зерттеулер жүргізілген жағдайда тиісті құжаттаманы қоса беру қажет.</w:t>
      </w:r>
      <w:r>
        <w:br/>
      </w:r>
      <w:r>
        <w:rPr>
          <w:rFonts w:ascii="Times New Roman"/>
          <w:b w:val="false"/>
          <w:i w:val="false"/>
          <w:color w:val="000000"/>
          <w:sz w:val="28"/>
        </w:rPr>
        <w:t>
</w:t>
      </w:r>
      <w:r>
        <w:rPr>
          <w:rFonts w:ascii="Times New Roman"/>
          <w:b w:val="false"/>
          <w:i w:val="false"/>
          <w:color w:val="000000"/>
          <w:sz w:val="28"/>
        </w:rPr>
        <w:t>
      4. Өнімнің артықшылығы мен бәсекеге қабілеттілігі негізделеді.</w:t>
      </w:r>
      <w:r>
        <w:br/>
      </w:r>
      <w:r>
        <w:rPr>
          <w:rFonts w:ascii="Times New Roman"/>
          <w:b w:val="false"/>
          <w:i w:val="false"/>
          <w:color w:val="000000"/>
          <w:sz w:val="28"/>
        </w:rPr>
        <w:t>
      Өнімнің техникалық және құндық көрсеткіштерінің қандай жиынтығы оның бәсекеге қабілеттілігін қамтамасыз ететіні айқындалады. Ұсынылатын жаңа өнімнің нақты өлшемдерін нарықтағы техникалық көрсеткіштері мен құнының жиынтығы бойынша ұқсастарын салыстыру кестесі келтіріледі. Өнім иелену мүмкін нарық тауашасы (ақшалай және заттай мәндегі өткізу көлемі, нарық үлесінің пайызы) бағаланады. Көрсетілген өлшемдері бар тауар өнімін нақты тұтынушыларға өткізу мүмкіндігін растайтын құжаттарды (кепілдеме хат, міндеттемелер, шарттар және т.с.с.) қоса берген жөн. Өнімнің немесе оның құрауыштарының болжамды санаттарын сертификаттауды жүргізудің қажеттілігі нақтыланады.</w:t>
      </w:r>
      <w:r>
        <w:br/>
      </w:r>
      <w:r>
        <w:rPr>
          <w:rFonts w:ascii="Times New Roman"/>
          <w:b w:val="false"/>
          <w:i w:val="false"/>
          <w:color w:val="000000"/>
          <w:sz w:val="28"/>
        </w:rPr>
        <w:t>
</w:t>
      </w:r>
      <w:r>
        <w:rPr>
          <w:rFonts w:ascii="Times New Roman"/>
          <w:b w:val="false"/>
          <w:i w:val="false"/>
          <w:color w:val="000000"/>
          <w:sz w:val="28"/>
        </w:rPr>
        <w:t>
      ҰЙЫМДАСТЫРУШЫЛЫҚ БӨЛІМ</w:t>
      </w:r>
      <w:r>
        <w:br/>
      </w:r>
      <w:r>
        <w:rPr>
          <w:rFonts w:ascii="Times New Roman"/>
          <w:b w:val="false"/>
          <w:i w:val="false"/>
          <w:color w:val="000000"/>
          <w:sz w:val="28"/>
        </w:rPr>
        <w:t>
</w:t>
      </w:r>
      <w:r>
        <w:rPr>
          <w:rFonts w:ascii="Times New Roman"/>
          <w:b w:val="false"/>
          <w:i w:val="false"/>
          <w:color w:val="000000"/>
          <w:sz w:val="28"/>
        </w:rPr>
        <w:t>
      5. Жоба бойынша жұмыс кезеңдері.</w:t>
      </w:r>
      <w:r>
        <w:br/>
      </w:r>
      <w:r>
        <w:rPr>
          <w:rFonts w:ascii="Times New Roman"/>
          <w:b w:val="false"/>
          <w:i w:val="false"/>
          <w:color w:val="000000"/>
          <w:sz w:val="28"/>
        </w:rPr>
        <w:t>
      Кезеңдер бойынша және тұтастай жоба бойынша жұмыс жүргізудің дәйектілігі мен мерзімдері сипатталады және негізделеді. Әрбір кезең бойынша қандай аралық нәтижелер күтілетіні және олар қандай есеп құжаттарымен расталатыны көрсетіледі. Айтылғандардың негізінде күнтізбелік жоспардың жобасы жасалады.</w:t>
      </w:r>
      <w:r>
        <w:br/>
      </w:r>
      <w:r>
        <w:rPr>
          <w:rFonts w:ascii="Times New Roman"/>
          <w:b w:val="false"/>
          <w:i w:val="false"/>
          <w:color w:val="000000"/>
          <w:sz w:val="28"/>
        </w:rPr>
        <w:t>
</w:t>
      </w:r>
      <w:r>
        <w:rPr>
          <w:rFonts w:ascii="Times New Roman"/>
          <w:b w:val="false"/>
          <w:i w:val="false"/>
          <w:color w:val="000000"/>
          <w:sz w:val="28"/>
        </w:rPr>
        <w:t>
      6. Жоба бойынша жұмыстарды ұйымдастыру.</w:t>
      </w:r>
      <w:r>
        <w:br/>
      </w:r>
      <w:r>
        <w:rPr>
          <w:rFonts w:ascii="Times New Roman"/>
          <w:b w:val="false"/>
          <w:i w:val="false"/>
          <w:color w:val="000000"/>
          <w:sz w:val="28"/>
        </w:rPr>
        <w:t>
      Жобаны басқа ұйымдармен бірлесіп орындаған кезде бірлесіп орындаушы ұйымдар (заңды тұлғалар) көрсетіледі. Жоба бойынша жұмыстарды өтінім беруші ұйым мен бірлесіп орындаушы ұйым арасында бөлу қажеттігі негізделеді. Нақты бірлесіп орындаушы ұйымдарды таңдау неге негізделгендігі көрсетіледі, әрбір бірлесіп орындаушы ұйым туралы қысқаша анықтама беріледі:</w:t>
      </w:r>
      <w:r>
        <w:br/>
      </w:r>
      <w:r>
        <w:rPr>
          <w:rFonts w:ascii="Times New Roman"/>
          <w:b w:val="false"/>
          <w:i w:val="false"/>
          <w:color w:val="000000"/>
          <w:sz w:val="28"/>
        </w:rPr>
        <w:t>
      1) ұйымның толық атауы;</w:t>
      </w:r>
      <w:r>
        <w:br/>
      </w:r>
      <w:r>
        <w:rPr>
          <w:rFonts w:ascii="Times New Roman"/>
          <w:b w:val="false"/>
          <w:i w:val="false"/>
          <w:color w:val="000000"/>
          <w:sz w:val="28"/>
        </w:rPr>
        <w:t>
      2) заңды және нақты мекенжайы;</w:t>
      </w:r>
      <w:r>
        <w:br/>
      </w:r>
      <w:r>
        <w:rPr>
          <w:rFonts w:ascii="Times New Roman"/>
          <w:b w:val="false"/>
          <w:i w:val="false"/>
          <w:color w:val="000000"/>
          <w:sz w:val="28"/>
        </w:rPr>
        <w:t>
      3) ұйым басшысының Т.А.Ә., телефоны.</w:t>
      </w:r>
      <w:r>
        <w:br/>
      </w:r>
      <w:r>
        <w:rPr>
          <w:rFonts w:ascii="Times New Roman"/>
          <w:b w:val="false"/>
          <w:i w:val="false"/>
          <w:color w:val="000000"/>
          <w:sz w:val="28"/>
        </w:rPr>
        <w:t>
      Жоба бойынша жұмыс процесінде бірлесіп орындаушы ұйымды ауыстыруға жол беріледі.</w:t>
      </w:r>
      <w:r>
        <w:br/>
      </w:r>
      <w:r>
        <w:rPr>
          <w:rFonts w:ascii="Times New Roman"/>
          <w:b w:val="false"/>
          <w:i w:val="false"/>
          <w:color w:val="000000"/>
          <w:sz w:val="28"/>
        </w:rPr>
        <w:t>
</w:t>
      </w:r>
      <w:r>
        <w:rPr>
          <w:rFonts w:ascii="Times New Roman"/>
          <w:b w:val="false"/>
          <w:i w:val="false"/>
          <w:color w:val="000000"/>
          <w:sz w:val="28"/>
        </w:rPr>
        <w:t>
      ҚАРЖЫЛЫҚ-ЭКОНОМИКАЛЫҚ БӨЛІМ</w:t>
      </w:r>
      <w:r>
        <w:br/>
      </w:r>
      <w:r>
        <w:rPr>
          <w:rFonts w:ascii="Times New Roman"/>
          <w:b w:val="false"/>
          <w:i w:val="false"/>
          <w:color w:val="000000"/>
          <w:sz w:val="28"/>
        </w:rPr>
        <w:t>
      Жобаны орындау кезінде бюджет қаражатын мақсатты пайдалану негізделеді (шығындар).</w:t>
      </w:r>
      <w:r>
        <w:br/>
      </w:r>
      <w:r>
        <w:rPr>
          <w:rFonts w:ascii="Times New Roman"/>
          <w:b w:val="false"/>
          <w:i w:val="false"/>
          <w:color w:val="000000"/>
          <w:sz w:val="28"/>
        </w:rPr>
        <w:t>
</w:t>
      </w:r>
      <w:r>
        <w:rPr>
          <w:rFonts w:ascii="Times New Roman"/>
          <w:b w:val="false"/>
          <w:i w:val="false"/>
          <w:color w:val="000000"/>
          <w:sz w:val="28"/>
        </w:rPr>
        <w:t>
      7. Ғылыми жұмыстар үшін арнайы жабдықтар сатып алу қажеттілігі, өнім берушілерді таңдау, номенклатура мен бағалар. Арнайы жабдықтарға мыналар жатқызылады: егер бұл техникалық тапсырма жобасында көзделген болса, стендтер, сынақ станциялары, аппаратура, аспаптар, тетіктер, құрылғылар және басқалары (оның ішінде зерттеулердің/сынақтардың объектілері болып табылатын сериялы бұйымдар). Зерттеулердің (сынақтардың) объектілері болып табылмайтын сериялы бұйымдар және сериялық (оның ішінде импорттық) есептеу техникасы ғылыми жұмыстарға арналған арнайы жабдыққа жатпайды.</w:t>
      </w:r>
      <w:r>
        <w:br/>
      </w:r>
      <w:r>
        <w:rPr>
          <w:rFonts w:ascii="Times New Roman"/>
          <w:b w:val="false"/>
          <w:i w:val="false"/>
          <w:color w:val="000000"/>
          <w:sz w:val="28"/>
        </w:rPr>
        <w:t>
</w:t>
      </w:r>
      <w:r>
        <w:rPr>
          <w:rFonts w:ascii="Times New Roman"/>
          <w:b w:val="false"/>
          <w:i w:val="false"/>
          <w:color w:val="000000"/>
          <w:sz w:val="28"/>
        </w:rPr>
        <w:t>
      8. Материалдарды және жинақтауыштарды сатып алу қажеттілігі, олардың номенклатурасы мен бағалары.</w:t>
      </w:r>
      <w:r>
        <w:br/>
      </w:r>
      <w:r>
        <w:rPr>
          <w:rFonts w:ascii="Times New Roman"/>
          <w:b w:val="false"/>
          <w:i w:val="false"/>
          <w:color w:val="000000"/>
          <w:sz w:val="28"/>
        </w:rPr>
        <w:t>
</w:t>
      </w:r>
      <w:r>
        <w:rPr>
          <w:rFonts w:ascii="Times New Roman"/>
          <w:b w:val="false"/>
          <w:i w:val="false"/>
          <w:color w:val="000000"/>
          <w:sz w:val="28"/>
        </w:rPr>
        <w:t>
      9. Жобаға қатысуға бірлесіп орындаушыларды тартудың қажеттілігі және тиісінше аударымдарымен бірге жалақы төлеуге мәлімделген қаражат көлемі: жоба бойынша әрбір жұмыс кезеңі бойынша әрбір қызметкердің функциялары көрсетілген штаттық кестені, жоба бойынша жұмысқа қызметкердің қатысу дәрежесі (толық жұмыс уақыты, жартылай қоса атқару), қызметкердің жалақысы, ғылыми іссапарлар (ғылыми мақсаттағы іссапарлар) көрсетіледі.</w:t>
      </w:r>
      <w:r>
        <w:br/>
      </w:r>
      <w:r>
        <w:rPr>
          <w:rFonts w:ascii="Times New Roman"/>
          <w:b w:val="false"/>
          <w:i w:val="false"/>
          <w:color w:val="000000"/>
          <w:sz w:val="28"/>
        </w:rPr>
        <w:t>
</w:t>
      </w:r>
      <w:r>
        <w:rPr>
          <w:rFonts w:ascii="Times New Roman"/>
          <w:b w:val="false"/>
          <w:i w:val="false"/>
          <w:color w:val="000000"/>
          <w:sz w:val="28"/>
        </w:rPr>
        <w:t>
      10. Бірлесіп орындаушылар сатып алатын жабдық пен материалдарды шамалап көрсетуді қоса алғанда, олар атқарған жұмыстардың құны, сондай-ақ тартылатын персоналдың саны.</w:t>
      </w:r>
      <w:r>
        <w:br/>
      </w:r>
      <w:r>
        <w:rPr>
          <w:rFonts w:ascii="Times New Roman"/>
          <w:b w:val="false"/>
          <w:i w:val="false"/>
          <w:color w:val="000000"/>
          <w:sz w:val="28"/>
        </w:rPr>
        <w:t>
</w:t>
      </w:r>
      <w:r>
        <w:rPr>
          <w:rFonts w:ascii="Times New Roman"/>
          <w:b w:val="false"/>
          <w:i w:val="false"/>
          <w:color w:val="000000"/>
          <w:sz w:val="28"/>
        </w:rPr>
        <w:t>
      11. Жоғарыда жазылғандардың негізінде смета жобасы және жобаны қаржыландыру кестесінің жобасы жасалады.</w:t>
      </w:r>
      <w:r>
        <w:br/>
      </w:r>
      <w:r>
        <w:rPr>
          <w:rFonts w:ascii="Times New Roman"/>
          <w:b w:val="false"/>
          <w:i w:val="false"/>
          <w:color w:val="000000"/>
          <w:sz w:val="28"/>
        </w:rPr>
        <w:t>
</w:t>
      </w:r>
      <w:r>
        <w:rPr>
          <w:rFonts w:ascii="Times New Roman"/>
          <w:b w:val="false"/>
          <w:i w:val="false"/>
          <w:color w:val="000000"/>
          <w:sz w:val="28"/>
        </w:rPr>
        <w:t>
      Ескертпе: Барлық шығыс мәліметтер мен есептеу шамалары үшін оларды алу көздері көрсетілуі тиіс. Бағалық шамалар үшін есептеу жүргізілетін нақты күні көрсетілуі тиіс.</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