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58f7f" w14:textId="2958f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Фитосанитариялық қауіпсіздік саласындағы мемлекеттік көрсетілетін қызметтер стандарттарын бекіту және Қазақстан Республикасы Үкіметінің кейбір шешімдеріне өзгерiстер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12 ақпандағы № 78 қаулысы. Күші жойылды - Қазақстан Республикасы Үкіметінің 2015 жылғы 29 желтоқсандағы № 1108 қаулысымен</w:t>
      </w:r>
    </w:p>
    <w:p>
      <w:pPr>
        <w:spacing w:after="0"/>
        <w:ind w:left="0"/>
        <w:jc w:val="both"/>
      </w:pPr>
      <w:r>
        <w:rPr>
          <w:rFonts w:ascii="Times New Roman"/>
          <w:b w:val="false"/>
          <w:i w:val="false"/>
          <w:color w:val="ff0000"/>
          <w:sz w:val="28"/>
        </w:rPr>
        <w:t xml:space="preserve">      Ескерту. Күші жойылды - ҚР Үкіметінің 29.12.2015 </w:t>
      </w:r>
      <w:r>
        <w:rPr>
          <w:rFonts w:ascii="Times New Roman"/>
          <w:b w:val="false"/>
          <w:i w:val="false"/>
          <w:color w:val="ff0000"/>
          <w:sz w:val="28"/>
        </w:rPr>
        <w:t>№ 1108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Ауыл шаруашылығы министрінің 2015 жылғы 24 маусымдағы № 15-1/565</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«Пестицидтерді (улы химикаттарды) мемлекеттік тіркеу»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2) «Карантинге жатқызылған өнімнің Қазақстан Республикасының аумағында орнын ауыстыруға карантиндiк сертификат беру»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3) «Карантинге жатқызылған өнiмдi Қазақстан Республикасынан тыс жерлерге әкетуге фитосанитариялық сертификат беру»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4)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лицензияны беру, қайта ресімдеу, лицензияның телнұсқаларын беру»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 карантиндiк объектiлерден және бөтен тектi түрлерден қорғау жөнiндегi ереженi бекiту туралы» Қазақстан Республикасы Үкiметiнiң 2009 жылғы 30 қазандағы № 1730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2009 ж., № 47-48, 445-құжат):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аумағын карантиндiк объектiлерден және бөтен тектi түрлерден қорғау жөнiндегi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бесінші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«карантинге жатқызылған өнімді фитосанитариялық сараптау – карантиндік объектілерді, бөтен текті түрлерді және басқа зиянды организмдерді анықтау және олардың түрлік құрамын айқындау мақсатында карантинге жатқызылған өнім легінен іріктеп алынған үлгілерді зерттеу;»;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«27. Жеке және заңды тұлғалар фитосанитариялық сертификат алу үшiн уәкiлеттi органның аумақтық бөлiмшелерiне мынадай құжаттарды береді:</w:t>
      </w:r>
      <w:r>
        <w:br/>
      </w:r>
      <w:r>
        <w:rPr>
          <w:rFonts w:ascii="Times New Roman"/>
          <w:b w:val="false"/>
          <w:i w:val="false"/>
          <w:color w:val="000000"/>
          <w:sz w:val="28"/>
        </w:rPr>
        <w:t>
</w:t>
      </w:r>
      <w:r>
        <w:rPr>
          <w:rFonts w:ascii="Times New Roman"/>
          <w:b w:val="false"/>
          <w:i w:val="false"/>
          <w:color w:val="000000"/>
          <w:sz w:val="28"/>
        </w:rPr>
        <w:t>
      1) осы Ережеге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өтiнiм. Өтінім «электрондық үкіметтің» www.e.gov.kz веб-порталы арқылы өтінім берушінің электрондық цифрлық қолтаңбасымен куәландырылған электрондық сұрау салу түрінде ұсынылуы мүмкін;</w:t>
      </w:r>
      <w:r>
        <w:br/>
      </w:r>
      <w:r>
        <w:rPr>
          <w:rFonts w:ascii="Times New Roman"/>
          <w:b w:val="false"/>
          <w:i w:val="false"/>
          <w:color w:val="000000"/>
          <w:sz w:val="28"/>
        </w:rPr>
        <w:t>
</w:t>
      </w:r>
      <w:r>
        <w:rPr>
          <w:rFonts w:ascii="Times New Roman"/>
          <w:b w:val="false"/>
          <w:i w:val="false"/>
          <w:color w:val="000000"/>
          <w:sz w:val="28"/>
        </w:rPr>
        <w:t>
      2) жеке тұлға үшін – өтінім берушінің жеке басын куәландыратын құжат, заңды тұлға үшін – заңды тұлғаны мемлекеттік тіркеу (қайта тіркеу) туралы куәлік* немесе анықтама;</w:t>
      </w:r>
      <w:r>
        <w:br/>
      </w:r>
      <w:r>
        <w:rPr>
          <w:rFonts w:ascii="Times New Roman"/>
          <w:b w:val="false"/>
          <w:i w:val="false"/>
          <w:color w:val="000000"/>
          <w:sz w:val="28"/>
        </w:rPr>
        <w:t>
</w:t>
      </w:r>
      <w:r>
        <w:rPr>
          <w:rFonts w:ascii="Times New Roman"/>
          <w:b w:val="false"/>
          <w:i w:val="false"/>
          <w:color w:val="000000"/>
          <w:sz w:val="28"/>
        </w:rPr>
        <w:t>
      3) уәкілетті өкілдің жеке басын куәландыратын құжат және өтінім беруші атынан өкілдік етуге өкілеттілікті куәландыратын құжат;</w:t>
      </w:r>
      <w:r>
        <w:br/>
      </w:r>
      <w:r>
        <w:rPr>
          <w:rFonts w:ascii="Times New Roman"/>
          <w:b w:val="false"/>
          <w:i w:val="false"/>
          <w:color w:val="000000"/>
          <w:sz w:val="28"/>
        </w:rPr>
        <w:t>
</w:t>
      </w:r>
      <w:r>
        <w:rPr>
          <w:rFonts w:ascii="Times New Roman"/>
          <w:b w:val="false"/>
          <w:i w:val="false"/>
          <w:color w:val="000000"/>
          <w:sz w:val="28"/>
        </w:rPr>
        <w:t>
      4) импорттаушы елдің фитосанитариялық талаптары болған кезде – импорттаушы елдің мемлекеттік немесе орыс тіліне аударылған импорттық карантиндік рұқсаты не фитосанитариялық талаптар ескертілген шарттардың көшірмелері.</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(филиалдар мен өкілдіктерді)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«29. Фитосанитариялық сертификатты карантинге жатқызылған өнімді тексеру актісі негізінде карантинге жатқызылған өнімді зерттеген өсімдіктер карантині жөніндегі мемлекеттік инспектор береді және өзінің қол қоюымен және белгіленген үлгідегі мөрмен (мөртабанмен) растайды. Карантинге жатқызылған өнімді карантиндік аймақтардан әкеткен жағдайда – карантиндік аймақ оның түрі бойынша белгіленетін карантиндік объектінің болмауын растайтын карантинге жатқызылған өнімді фитосанитариялық сараптамау негізінде беріледі. Фитосанитариялық сертификат карантинге жатқызылған өнімнің әрбір легіне беріледі және оның карантиндік жай-күйін куәландыруға, жүргізілген зарарсыздандыру, осы өнімді жеткізу жөніндегі басқа да қосымша карантиндік талаптардың орындалғаны туралы мәліметтерді қамтуға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«33. Карантиндiк сертификат алу үшiн жеке және заңды тұлғалар мынадай құжаттарды береді:</w:t>
      </w:r>
      <w:r>
        <w:br/>
      </w:r>
      <w:r>
        <w:rPr>
          <w:rFonts w:ascii="Times New Roman"/>
          <w:b w:val="false"/>
          <w:i w:val="false"/>
          <w:color w:val="000000"/>
          <w:sz w:val="28"/>
        </w:rPr>
        <w:t>
</w:t>
      </w:r>
      <w:r>
        <w:rPr>
          <w:rFonts w:ascii="Times New Roman"/>
          <w:b w:val="false"/>
          <w:i w:val="false"/>
          <w:color w:val="000000"/>
          <w:sz w:val="28"/>
        </w:rPr>
        <w:t>
      1) уәкілетті органға осы Ережеге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өтiнiм не «электрондық үкіметтің» www.e.gov.kz веб-порталы арқылы өтінім берушінің электрондық цифрлық қолтаңбасымен куәландырылған электрондық сұрау салу түрінде береді, сондай-ақ карантиндік жай-күйін айқындау үшін карантинге жатқызылған өнімді өсімдіктер карантині жөніндегі мемлекеттік инспекторға ұсынады;</w:t>
      </w:r>
      <w:r>
        <w:br/>
      </w:r>
      <w:r>
        <w:rPr>
          <w:rFonts w:ascii="Times New Roman"/>
          <w:b w:val="false"/>
          <w:i w:val="false"/>
          <w:color w:val="000000"/>
          <w:sz w:val="28"/>
        </w:rPr>
        <w:t>
</w:t>
      </w:r>
      <w:r>
        <w:rPr>
          <w:rFonts w:ascii="Times New Roman"/>
          <w:b w:val="false"/>
          <w:i w:val="false"/>
          <w:color w:val="000000"/>
          <w:sz w:val="28"/>
        </w:rPr>
        <w:t>
      2) жеке тұлға үшін – өтінім берушінің жеке басын куәландыратын құжат, заңды тұлға үшін – заңды тұлғаны мемлекеттік тіркеу (қайта тіркеу) туралы куәлік* немесе анықтама;</w:t>
      </w:r>
      <w:r>
        <w:br/>
      </w:r>
      <w:r>
        <w:rPr>
          <w:rFonts w:ascii="Times New Roman"/>
          <w:b w:val="false"/>
          <w:i w:val="false"/>
          <w:color w:val="000000"/>
          <w:sz w:val="28"/>
        </w:rPr>
        <w:t>
</w:t>
      </w:r>
      <w:r>
        <w:rPr>
          <w:rFonts w:ascii="Times New Roman"/>
          <w:b w:val="false"/>
          <w:i w:val="false"/>
          <w:color w:val="000000"/>
          <w:sz w:val="28"/>
        </w:rPr>
        <w:t>
      3) уәкілетті өкілдің жеке басын куәландыратын құжат және атынан өтінім беруші өкілдік етуге өкілеттілікті куәландыратын құжат.</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(филиалдар мен өкілдіктерді)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Карантиндік сертификатты карантинге жатқызылған өнімді тексеру актісі негізінде карантинге жатқызылған өнімді зерттеген өсімдіктер карантині жөніндегі мемлекеттік инспектор береді және өзінің қол қоюымен мен белгіленген үлгідегі мөрмен (мөртабанмен) растайды. Карантинге жатқызылған өнімді карантиндік аймақтардан әкеткен жағдайда – карантиндік аймақ оның түрі бойынша белгіленетін карантиндік объектінің болмауын растайтын карантинге жатқызылған өнімді фитосанитариялық сараптау негізінде беріледі. Карантиндік сертификат карантинге жатқызылған өнімнің әрбір легіне беріледі және оның карантиндік жай-күйін куәландыруы, осы өнімді жеткізу жөніндегі қосымша карантиндік талаптардың орындалғаны туралы мәліметтерді қамтуға тиіс.</w:t>
      </w:r>
      <w:r>
        <w:br/>
      </w:r>
      <w:r>
        <w:rPr>
          <w:rFonts w:ascii="Times New Roman"/>
          <w:b w:val="false"/>
          <w:i w:val="false"/>
          <w:color w:val="000000"/>
          <w:sz w:val="28"/>
        </w:rPr>
        <w:t>
</w:t>
      </w:r>
      <w:r>
        <w:rPr>
          <w:rFonts w:ascii="Times New Roman"/>
          <w:b w:val="false"/>
          <w:i w:val="false"/>
          <w:color w:val="000000"/>
          <w:sz w:val="28"/>
        </w:rPr>
        <w:t>
      Карантиндік сертификат немесе оны беруден дәлелді бас тарту оны алуға өтінім берілген күннен бастап үш жұмыс күнінен аспайтын мерзімде ресімделеді.»;</w:t>
      </w:r>
      <w:r>
        <w:br/>
      </w:r>
      <w:r>
        <w:rPr>
          <w:rFonts w:ascii="Times New Roman"/>
          <w:b w:val="false"/>
          <w:i w:val="false"/>
          <w:color w:val="000000"/>
          <w:sz w:val="28"/>
        </w:rPr>
        <w:t>
</w:t>
      </w:r>
      <w:r>
        <w:rPr>
          <w:rFonts w:ascii="Times New Roman"/>
          <w:b w:val="false"/>
          <w:i w:val="false"/>
          <w:color w:val="000000"/>
          <w:sz w:val="28"/>
        </w:rPr>
        <w:t>
      көрсетілген Ережеге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Үкiметiнiң 31.10.2015 </w:t>
      </w:r>
      <w:r>
        <w:rPr>
          <w:rFonts w:ascii="Times New Roman"/>
          <w:b w:val="false"/>
          <w:i w:val="false"/>
          <w:color w:val="00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Үкiметiнiң 31.10.2015 </w:t>
      </w:r>
      <w:r>
        <w:rPr>
          <w:rFonts w:ascii="Times New Roman"/>
          <w:b w:val="false"/>
          <w:i w:val="false"/>
          <w:color w:val="00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r>
        <w:br/>
      </w:r>
      <w:r>
        <w:rPr>
          <w:rFonts w:ascii="Times New Roman"/>
          <w:b w:val="false"/>
          <w:i w:val="false"/>
          <w:color w:val="000000"/>
          <w:sz w:val="28"/>
        </w:rPr>
        <w:t>
</w:t>
      </w:r>
      <w:r>
        <w:rPr>
          <w:rFonts w:ascii="Times New Roman"/>
          <w:b w:val="false"/>
          <w:i w:val="false"/>
          <w:color w:val="000000"/>
          <w:sz w:val="28"/>
        </w:rPr>
        <w:t>
      3. Мыналардың күшi жойылды деп танылсын:</w:t>
      </w:r>
      <w:r>
        <w:br/>
      </w:r>
      <w:r>
        <w:rPr>
          <w:rFonts w:ascii="Times New Roman"/>
          <w:b w:val="false"/>
          <w:i w:val="false"/>
          <w:color w:val="000000"/>
          <w:sz w:val="28"/>
        </w:rPr>
        <w:t>
</w:t>
      </w:r>
      <w:r>
        <w:rPr>
          <w:rFonts w:ascii="Times New Roman"/>
          <w:b w:val="false"/>
          <w:i w:val="false"/>
          <w:color w:val="000000"/>
          <w:sz w:val="28"/>
        </w:rPr>
        <w:t>
      1) «Фитосанитариялық қауіпсіздік және тұқым шаруашылығы саласындағы мемлекеттік қызмет стандарттарын бекіту және Қазақстан Республикасы Үкіметінің 2010 жылғы 20 шілдедегі № 745 қаулысына өзгерістер мен толықтыру енгізу туралы» Қазақстан Республикасы Үкіметінің 2011 жылғы 5 мамырдағы № 485 қаулысы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(Қазақстан Республикасының ПҮАЖ-ы, 2011 ж., № 37, 451-құжат);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өзгерістер енгізу туралы» Қазақстан Республикасы Үкіметінің 2012 жылғы 7 наурыздағы № 305 қаулысымен бекітілген Қазақстан Республикасы Үкіметінің кейбір шешімдеріне енгізілетін өзгерістердің 8-тармағының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2012 ж., № 35, 472-құжат);</w:t>
      </w:r>
      <w:r>
        <w:br/>
      </w:r>
      <w:r>
        <w:rPr>
          <w:rFonts w:ascii="Times New Roman"/>
          <w:b w:val="false"/>
          <w:i w:val="false"/>
          <w:color w:val="000000"/>
          <w:sz w:val="28"/>
        </w:rPr>
        <w:t>
</w:t>
      </w:r>
      <w:r>
        <w:rPr>
          <w:rFonts w:ascii="Times New Roman"/>
          <w:b w:val="false"/>
          <w:i w:val="false"/>
          <w:color w:val="000000"/>
          <w:sz w:val="28"/>
        </w:rPr>
        <w:t>
      3) «Ауыл шаруашылығы саласында мемлекеттік қызметтер стандарттарын бекіту туралы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Қазақстан Республикасы Үкіметінің 2012 жылғы 31 тамыздағы № 1108 қаулысы 1-тармағының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w:t>
      </w:r>
      <w:r>
        <w:rPr>
          <w:rFonts w:ascii="Times New Roman"/>
          <w:b w:val="false"/>
          <w:i w:val="false"/>
          <w:color w:val="000000"/>
          <w:sz w:val="28"/>
        </w:rPr>
        <w:t xml:space="preserve"> (Қазақстан Республикасының ПҮАЖ-ы, 2012 ж., № 67, 973-құжат).</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күнiнен кейін күнтiзбелiк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2014 жылғы 12 ақпандағы</w:t>
      </w:r>
      <w:r>
        <w:br/>
      </w:r>
      <w:r>
        <w:rPr>
          <w:rFonts w:ascii="Times New Roman"/>
          <w:b w:val="false"/>
          <w:i w:val="false"/>
          <w:color w:val="000000"/>
          <w:sz w:val="28"/>
        </w:rPr>
        <w:t xml:space="preserve">
№ 78 қаулысымен    </w:t>
      </w:r>
      <w:r>
        <w:br/>
      </w:r>
      <w:r>
        <w:rPr>
          <w:rFonts w:ascii="Times New Roman"/>
          <w:b w:val="false"/>
          <w:i w:val="false"/>
          <w:color w:val="000000"/>
          <w:sz w:val="28"/>
        </w:rPr>
        <w:t xml:space="preserve">
бекiтiлген      </w:t>
      </w:r>
    </w:p>
    <w:bookmarkEnd w:id="1"/>
    <w:bookmarkStart w:name="z5" w:id="2"/>
    <w:p>
      <w:pPr>
        <w:spacing w:after="0"/>
        <w:ind w:left="0"/>
        <w:jc w:val="left"/>
      </w:pPr>
      <w:r>
        <w:rPr>
          <w:rFonts w:ascii="Times New Roman"/>
          <w:b/>
          <w:i w:val="false"/>
          <w:color w:val="000000"/>
        </w:rPr>
        <w:t xml:space="preserve"> 
«Пестицидтерді (улы химикаттарды) мемлекеттік тіркеу»</w:t>
      </w:r>
      <w:r>
        <w:br/>
      </w:r>
      <w:r>
        <w:rPr>
          <w:rFonts w:ascii="Times New Roman"/>
          <w:b/>
          <w:i w:val="false"/>
          <w:color w:val="000000"/>
        </w:rPr>
        <w:t>
мемлекеттік көрсетілетін қызмет стандарты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Мемлекеттік көрсетілетін қызмет – «Пестицидтерді (улы химикаттарды) мемлекеттік тіркеу»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Қазақстан Республикасы Ауыл шаруашылығы министрлігінің Агроөнеркәсіптік кешендегі мемлекеттік инспекция комитеті (бұдан әрі – көрсетілетін қызметті беруші) көрсетеді, оның ішінде «электрондық үкіметтің» www.e.gov.kz веб-порталы (бұдан әрі – портал) арқылы көрсетіледі.</w:t>
      </w:r>
    </w:p>
    <w:bookmarkEnd w:id="4"/>
    <w:bookmarkStart w:name="z65" w:id="5"/>
    <w:p>
      <w:pPr>
        <w:spacing w:after="0"/>
        <w:ind w:left="0"/>
        <w:jc w:val="left"/>
      </w:pPr>
      <w:r>
        <w:rPr>
          <w:rFonts w:ascii="Times New Roman"/>
          <w:b/>
          <w:i w:val="false"/>
          <w:color w:val="000000"/>
        </w:rPr>
        <w:t xml:space="preserve"> 
2. Мемлекеттік қызметті көрсету тәртібі</w:t>
      </w:r>
    </w:p>
    <w:bookmarkEnd w:id="5"/>
    <w:bookmarkStart w:name="z67" w:id="6"/>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көрсетілетін қызметті берушіге құжаттардың топтамасын тапсырған сәттен бастап, сондай-ақ порталға жүгінген кезде – 22 (жиырма екі) жұмыс күні;</w:t>
      </w:r>
      <w:r>
        <w:br/>
      </w:r>
      <w:r>
        <w:rPr>
          <w:rFonts w:ascii="Times New Roman"/>
          <w:b w:val="false"/>
          <w:i w:val="false"/>
          <w:color w:val="000000"/>
          <w:sz w:val="28"/>
        </w:rPr>
        <w:t>
      құжаттардың топтамасын тапсыру үшін күтудің рұқсат етілетін ең ұзақ уақыты – 30 (отыз) минут;</w:t>
      </w:r>
      <w:r>
        <w:br/>
      </w:r>
      <w:r>
        <w:rPr>
          <w:rFonts w:ascii="Times New Roman"/>
          <w:b w:val="false"/>
          <w:i w:val="false"/>
          <w:color w:val="000000"/>
          <w:sz w:val="28"/>
        </w:rPr>
        <w:t>
      қызмет көрсетудің ең ұзақ рұқсат етілетін уақыты – 30 (отыз) минут;</w:t>
      </w:r>
      <w:r>
        <w:br/>
      </w:r>
      <w:r>
        <w:rPr>
          <w:rFonts w:ascii="Times New Roman"/>
          <w:b w:val="false"/>
          <w:i w:val="false"/>
          <w:color w:val="000000"/>
          <w:sz w:val="28"/>
        </w:rPr>
        <w:t>
</w:t>
      </w:r>
      <w:r>
        <w:rPr>
          <w:rFonts w:ascii="Times New Roman"/>
          <w:b w:val="false"/>
          <w:i w:val="false"/>
          <w:color w:val="000000"/>
          <w:sz w:val="28"/>
        </w:rPr>
        <w:t>
      5. Мемлекеттiк қызметтi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w:t>
      </w:r>
      <w:r>
        <w:br/>
      </w:r>
      <w:r>
        <w:rPr>
          <w:rFonts w:ascii="Times New Roman"/>
          <w:b w:val="false"/>
          <w:i w:val="false"/>
          <w:color w:val="000000"/>
          <w:sz w:val="28"/>
        </w:rPr>
        <w:t>
      1) көрсетілетін қызметті берушіге жүгінген кезде – пестицидті (улы химикатты) мемлекеттік тіркеу туралы шешім және қағаз жеткізгіштегі тіркеу </w:t>
      </w:r>
      <w:r>
        <w:rPr>
          <w:rFonts w:ascii="Times New Roman"/>
          <w:b w:val="false"/>
          <w:i w:val="false"/>
          <w:color w:val="000000"/>
          <w:sz w:val="28"/>
        </w:rPr>
        <w:t>куәлігін</w:t>
      </w:r>
      <w:r>
        <w:rPr>
          <w:rFonts w:ascii="Times New Roman"/>
          <w:b w:val="false"/>
          <w:i w:val="false"/>
          <w:color w:val="000000"/>
          <w:sz w:val="28"/>
        </w:rPr>
        <w:t xml:space="preserve"> беру;</w:t>
      </w:r>
      <w:r>
        <w:br/>
      </w:r>
      <w:r>
        <w:rPr>
          <w:rFonts w:ascii="Times New Roman"/>
          <w:b w:val="false"/>
          <w:i w:val="false"/>
          <w:color w:val="000000"/>
          <w:sz w:val="28"/>
        </w:rPr>
        <w:t>
      2) порталда – пестицидті (улы химикатты) мемлекеттік тіркеуді өткізу және пестицидке (улы химикатқа) тіркеу куәлігінің дайындығы туралы хабарлама.</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көрсетілетін қызметті алушы) ақысыз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күндерiнен</w:t>
      </w:r>
      <w:r>
        <w:rPr>
          <w:rFonts w:ascii="Times New Roman"/>
          <w:b w:val="false"/>
          <w:i w:val="false"/>
          <w:color w:val="000000"/>
          <w:sz w:val="28"/>
        </w:rPr>
        <w:t xml:space="preserve"> басқа, дүйсенбіден бастап жұманы қоса алғанға дейін, сағат 13.00-ден 14.30-ға дейiнгі түскi үзiлiспен сағат 9.00-ден 18.30-ға дейiн. Қабылдау алдын ала жазылусыз және жеделдетілген қызмет көрсетусіз кезек тәртібімен жүзеге асырылады.</w:t>
      </w:r>
      <w:r>
        <w:br/>
      </w:r>
      <w:r>
        <w:rPr>
          <w:rFonts w:ascii="Times New Roman"/>
          <w:b w:val="false"/>
          <w:i w:val="false"/>
          <w:color w:val="000000"/>
          <w:sz w:val="28"/>
        </w:rPr>
        <w:t>
      2) порталда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көрсетілетін қызметті алушы (не сенімхат бойынша оның өкілі) жүгінген кезде ұсынатын қажетті құжаттардың тізбесі:</w:t>
      </w:r>
      <w:r>
        <w:br/>
      </w:r>
      <w:r>
        <w:rPr>
          <w:rFonts w:ascii="Times New Roman"/>
          <w:b w:val="false"/>
          <w:i w:val="false"/>
          <w:color w:val="000000"/>
          <w:sz w:val="28"/>
        </w:rPr>
        <w:t>
      1) көрсетілетін қызметті берушіге: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пестицидті (улы химикатты) мемлекеттік тіркеуге өтінім;</w:t>
      </w:r>
      <w:r>
        <w:br/>
      </w:r>
      <w:r>
        <w:rPr>
          <w:rFonts w:ascii="Times New Roman"/>
          <w:b w:val="false"/>
          <w:i w:val="false"/>
          <w:color w:val="000000"/>
          <w:sz w:val="28"/>
        </w:rPr>
        <w:t>
      көрсетілетін қызметті алушының өкілі жүгінген кезде – сәйкестендіру үшін көрсетілетін қызметті алушының уәкілетті өкілінің жеке басын куәландыратын құжат және өкілдік етуге өкілеттілікті куәландыратын құжат;</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пестицидті (улы химикатты) тіркеу және өндірістік сынақтарының нәтижелері туралы есептер;</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пестицидтердiң (улы химикаттардың) өсімдік шаруашылығы өніміндегі және қоршаған орта объектілеріндегі қалдық мөлшерінің құрамын айқындау жөніндегі есептер;</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пестицидтi (улы химикатты) өндірістік тексеру актілері;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пестицид (улы химикат) туралы мәліметтер (қысқаша дерекнама);</w:t>
      </w:r>
      <w:r>
        <w:br/>
      </w:r>
      <w:r>
        <w:rPr>
          <w:rFonts w:ascii="Times New Roman"/>
          <w:b w:val="false"/>
          <w:i w:val="false"/>
          <w:color w:val="000000"/>
          <w:sz w:val="28"/>
        </w:rPr>
        <w:t>
      пестицидтiң (улы химикаттың) әрекет етуші заты мен препараттық нысанын токсикологиялық-гигиеналық бағалау жөніндегі есептер (Ресей Федерациясында, Беларусь Республикасында, Украинада осы жұмыстарды жүргізуге құқығы бар ғылыми ұйымдардың зерттеу нәтижелерін ұсынуға рұқсат беріледі);</w:t>
      </w:r>
      <w:r>
        <w:br/>
      </w:r>
      <w:r>
        <w:rPr>
          <w:rFonts w:ascii="Times New Roman"/>
          <w:b w:val="false"/>
          <w:i w:val="false"/>
          <w:color w:val="000000"/>
          <w:sz w:val="28"/>
        </w:rPr>
        <w:t>
      пестицидтiң (улы химикаттың) қауіптілігін гигиеналық бағалау жөніндегі есептер (Ресей Федерациясында, Беларусь Республикасында, Украинада осы жұмыстарды жүргізуге құқығы бар ғылыми ұйымдардың зерттеу нәтижелерін ұсынуға рұқсат беріледі);</w:t>
      </w:r>
      <w:r>
        <w:br/>
      </w:r>
      <w:r>
        <w:rPr>
          <w:rFonts w:ascii="Times New Roman"/>
          <w:b w:val="false"/>
          <w:i w:val="false"/>
          <w:color w:val="000000"/>
          <w:sz w:val="28"/>
        </w:rPr>
        <w:t>
      пестицидтi (улы химикатты) өндіру және қолдану кезіндегі еңбек шарттарын санитариялық-гигиеналық зерттеулер (Ресей Федерациясында, Беларусь Республикасында, Украинада осы жұмыстарды жүргізуге құқығы бар ғылыми ұйымдардың зерттеу нәтижелерін ұсынуға рұқсат беріледі);</w:t>
      </w:r>
      <w:r>
        <w:br/>
      </w:r>
      <w:r>
        <w:rPr>
          <w:rFonts w:ascii="Times New Roman"/>
          <w:b w:val="false"/>
          <w:i w:val="false"/>
          <w:color w:val="000000"/>
          <w:sz w:val="28"/>
        </w:rPr>
        <w:t>
      пестицидтi (улы химикатты) токсикологиялық-балық шаруашылығы бағалау туралы есептер (Ресей Федерациясында, Беларусь Республикасында, Украинада осы жұмыстарды жүргізуге құқығы бар ғылыми ұйымдардың зерттеу нәтижелерін ұсынуға рұқсат беріледі);</w:t>
      </w:r>
      <w:r>
        <w:br/>
      </w:r>
      <w:r>
        <w:rPr>
          <w:rFonts w:ascii="Times New Roman"/>
          <w:b w:val="false"/>
          <w:i w:val="false"/>
          <w:color w:val="000000"/>
          <w:sz w:val="28"/>
        </w:rPr>
        <w:t>
      пестицидтi (улы химикатты) экологиялық-токсикологиялық бағалау туралы есептер (Ресей Федерациясында, Беларусь Республикасында, Украинада осы жұмыстарды жүргізуге құқығы бар ғылыми ұйымдардың зерттеу нәтижелерін ұсынуға рұқсат беріледі);</w:t>
      </w:r>
      <w:r>
        <w:br/>
      </w:r>
      <w:r>
        <w:rPr>
          <w:rFonts w:ascii="Times New Roman"/>
          <w:b w:val="false"/>
          <w:i w:val="false"/>
          <w:color w:val="000000"/>
          <w:sz w:val="28"/>
        </w:rPr>
        <w:t>
      пестицидтi (улы химикатты) бал ара шаруашылығы мен мал шаруашылығы үшін ветеринариялық-санитариялық, экологиялық-токсикологиялық бағалау туралы есептер (Ресей Федерациясында, Беларусь Республикасында, Украинада осы жұмыстарды жүргізуге құқығы бар ғылыми ұйымдардың зерттеу нәтижелерін ұсынуға рұқсат беріледі);</w:t>
      </w:r>
      <w:r>
        <w:br/>
      </w:r>
      <w:r>
        <w:rPr>
          <w:rFonts w:ascii="Times New Roman"/>
          <w:b w:val="false"/>
          <w:i w:val="false"/>
          <w:color w:val="000000"/>
          <w:sz w:val="28"/>
        </w:rPr>
        <w:t>
      пестицидтегi (улы химикаттағы) әрекет етуші затты айқындаудың талдамалық әдісі. Тiркелушi әдісті Қазақстан Республикасының жағдайларына бейімдеуді жүргізеді (бейімделген әдісті де ұсынуға рұқсат беріледі);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Д1-тарауға (</w:t>
      </w:r>
      <w:r>
        <w:rPr>
          <w:rFonts w:ascii="Times New Roman"/>
          <w:b w:val="false"/>
          <w:i w:val="false"/>
          <w:color w:val="000000"/>
          <w:sz w:val="28"/>
        </w:rPr>
        <w:t>21-тармақ</w:t>
      </w:r>
      <w:r>
        <w:rPr>
          <w:rFonts w:ascii="Times New Roman"/>
          <w:b w:val="false"/>
          <w:i w:val="false"/>
          <w:color w:val="000000"/>
          <w:sz w:val="28"/>
        </w:rPr>
        <w:t>) сәйкес пестицидтердiң (улы химикаттардың) өсімдік шаруашылығы өніміндегі және қоршаған орта объектілеріндегі қалдық мөлшерлерін айқындау жөніндегі әдістемелік нұсқаулар (Ресей Федерациясында, Беларусь Республикасында және Қазақстан Республикасында бейімделген әдістемелерді де ұсынуға рұқсат беріледі);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D1-тарауға (</w:t>
      </w:r>
      <w:r>
        <w:rPr>
          <w:rFonts w:ascii="Times New Roman"/>
          <w:b w:val="false"/>
          <w:i w:val="false"/>
          <w:color w:val="000000"/>
          <w:sz w:val="28"/>
        </w:rPr>
        <w:t>21-тармақ</w:t>
      </w:r>
      <w:r>
        <w:rPr>
          <w:rFonts w:ascii="Times New Roman"/>
          <w:b w:val="false"/>
          <w:i w:val="false"/>
          <w:color w:val="000000"/>
          <w:sz w:val="28"/>
        </w:rPr>
        <w:t>) сәйкес пестицидтердiң (улы химикаттардың) жұмыс аймағы ауасындағы қалдық мөлшерлерін айқындау жөніндегі әдістемелік нұсқаулар (бейімделген әдістемелерді де ұсынуға рұқсат беріледі);</w:t>
      </w:r>
      <w:r>
        <w:br/>
      </w:r>
      <w:r>
        <w:rPr>
          <w:rFonts w:ascii="Times New Roman"/>
          <w:b w:val="false"/>
          <w:i w:val="false"/>
          <w:color w:val="000000"/>
          <w:sz w:val="28"/>
        </w:rPr>
        <w:t>
      пестицидтiң (улы химикаттың) өсімдік шаруашылығы өніміндегі және қоршаған орта объектілеріндегі құрамының нормативтері (пестицидтiң (улы химикаттың) өсімдік шаруашылығы өніміндегі ең көп рұқсат етілген деңгейi, пестицидтiң (улы химикаттың) санитариялық-тұрмыстық мақсаттағы су айдындарының суындағы шекті рұқсат етілген шоғырлануы, пестицидтiң (улы химикаттың) жұмыс аймағы ауасындағы шекті рұқсат етілген шоғырлануы, пестицидтiң (улы химикаттың) жұмыс аймағы ауасындағы және атмосфералық ауадағы болжамды қауiпсіз әсер ету деңгейi, пестицидтiң (улы химикаттың) топырақтағы шекті жол берілген шоғырлануы)(Қазақстан Республикасының немесе Ресей Федерациясының немесе Беларусь Республикасының денсаулық сақтау саласындағы уәкілетті органы бекіткен);</w:t>
      </w:r>
      <w:r>
        <w:br/>
      </w:r>
      <w:r>
        <w:rPr>
          <w:rFonts w:ascii="Times New Roman"/>
          <w:b w:val="false"/>
          <w:i w:val="false"/>
          <w:color w:val="000000"/>
          <w:sz w:val="28"/>
        </w:rPr>
        <w:t>
      техникалық реттеу және метрология саласындағы мемлекеттік органның талаптарына сәйкес пестицидтi (улы химикатты) өндіруге (формуляциялауға) арналған ұйымдастыру стандарты (техникалық шарттар), препараттық нысанның рецептурасы, пестицидтi (улы химикатты) өндіруге (формуляциялауға) лицензиялық келісімнің көшірмесі (ТМД елдерінде және Қазақстан Республикасында өндірілетін препараттар үшін);</w:t>
      </w:r>
      <w:r>
        <w:br/>
      </w:r>
      <w:r>
        <w:rPr>
          <w:rFonts w:ascii="Times New Roman"/>
          <w:b w:val="false"/>
          <w:i w:val="false"/>
          <w:color w:val="000000"/>
          <w:sz w:val="28"/>
        </w:rPr>
        <w:t>
      пестицидтi (улы химикатты) өндірушіге берілген пестицид (улы химикат) пен оның әрекет етуші заттарын өндіруге (формуляциялауға) рұқсатты куәландыратын құжат (шетелдік пестицидтер (улы химикаттар) өндірушілер үшін </w:t>
      </w:r>
      <w:r>
        <w:rPr>
          <w:rFonts w:ascii="Times New Roman"/>
          <w:b w:val="false"/>
          <w:i w:val="false"/>
          <w:color w:val="000000"/>
          <w:sz w:val="28"/>
        </w:rPr>
        <w:t>белгіленген</w:t>
      </w:r>
      <w:r>
        <w:rPr>
          <w:rFonts w:ascii="Times New Roman"/>
          <w:b w:val="false"/>
          <w:i w:val="false"/>
          <w:color w:val="000000"/>
          <w:sz w:val="28"/>
        </w:rPr>
        <w:t xml:space="preserve"> тәртіппен заңдастырылған, отандық пестицидтер (улы химикаттар) өндірушілер үшін салыстырып тексеру үшін тұпнұсқасы болмаған жағдайда нотариат куәландырған көшірмесі);</w:t>
      </w:r>
      <w:r>
        <w:br/>
      </w:r>
      <w:r>
        <w:rPr>
          <w:rFonts w:ascii="Times New Roman"/>
          <w:b w:val="false"/>
          <w:i w:val="false"/>
          <w:color w:val="000000"/>
          <w:sz w:val="28"/>
        </w:rPr>
        <w:t>
      пестицид (улы химикат) өндіруші әзірлеген пестицидтiң (улы химикаттың) қауіпсіздік паспорты;</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пестицидтi (улы химикатты) тасымалдау, сақтау, қолдану және залалсыздандыру жөніндегі ұсынымдар;</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және орыс тілдерінде ақпараты бар ыдыс заттаңбасының үлгісі.</w:t>
      </w:r>
      <w:r>
        <w:br/>
      </w:r>
      <w:r>
        <w:rPr>
          <w:rFonts w:ascii="Times New Roman"/>
          <w:b w:val="false"/>
          <w:i w:val="false"/>
          <w:color w:val="000000"/>
          <w:sz w:val="28"/>
        </w:rPr>
        <w:t>
      Көрсетілетін қызметті беруші мемлекеттік ақпараттық жүйелердегі жеке басты куәландыратын, </w:t>
      </w:r>
      <w:r>
        <w:rPr>
          <w:rFonts w:ascii="Times New Roman"/>
          <w:b w:val="false"/>
          <w:i w:val="false"/>
          <w:color w:val="000000"/>
          <w:sz w:val="28"/>
        </w:rPr>
        <w:t>заңды</w:t>
      </w:r>
      <w:r>
        <w:rPr>
          <w:rFonts w:ascii="Times New Roman"/>
          <w:b w:val="false"/>
          <w:i w:val="false"/>
          <w:color w:val="000000"/>
          <w:sz w:val="28"/>
        </w:rPr>
        <w:t xml:space="preserve"> тұлғаны, дара кәсiпкерді мемлекеттiк тiркеу (қайта тіркеу) туралы құжаттардың мәліметтерін мемлекеттік органның уәкілетті лауазымды адамдарының ЭЦҚ-мен куәландырылған электрондық құжаттар нысанында тиісті мемлекеттік ақпараттық жүйелерден алады.</w:t>
      </w:r>
      <w:r>
        <w:br/>
      </w:r>
      <w:r>
        <w:rPr>
          <w:rFonts w:ascii="Times New Roman"/>
          <w:b w:val="false"/>
          <w:i w:val="false"/>
          <w:color w:val="000000"/>
          <w:sz w:val="28"/>
        </w:rPr>
        <w:t>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(филиалдар мен өкілдіктерді)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Егер Қазақстан Республикасының заңдарында өзгеше көзделмесе, көрсетілетін қызметті беруші заңмен қорғалатын құпияны құрайтын, ақпараттық жүйелердегі мәліметтерді мемлекеттік қызметті көрсету кезінде пайдалануға көрсетілетін қызметті алушының жазбаша келісімін алуға міндетті.</w:t>
      </w:r>
      <w:r>
        <w:br/>
      </w:r>
      <w:r>
        <w:rPr>
          <w:rFonts w:ascii="Times New Roman"/>
          <w:b w:val="false"/>
          <w:i w:val="false"/>
          <w:color w:val="000000"/>
          <w:sz w:val="28"/>
        </w:rPr>
        <w:t>
      Көрсетілетін қызметті алушыға:</w:t>
      </w:r>
      <w:r>
        <w:br/>
      </w:r>
      <w:r>
        <w:rPr>
          <w:rFonts w:ascii="Times New Roman"/>
          <w:b w:val="false"/>
          <w:i w:val="false"/>
          <w:color w:val="000000"/>
          <w:sz w:val="28"/>
        </w:rPr>
        <w:t>
      құжаттарды қабылдау нөмірі мен күні;</w:t>
      </w:r>
      <w:r>
        <w:br/>
      </w:r>
      <w:r>
        <w:rPr>
          <w:rFonts w:ascii="Times New Roman"/>
          <w:b w:val="false"/>
          <w:i w:val="false"/>
          <w:color w:val="000000"/>
          <w:sz w:val="28"/>
        </w:rPr>
        <w:t>
      сұратылатын мемлекеттік көрсетілетін қызмет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мемлекеттік көрсетілетін қызметті алатын күні (уақыты) және құжаттарды беру орны;</w:t>
      </w:r>
      <w:r>
        <w:br/>
      </w:r>
      <w:r>
        <w:rPr>
          <w:rFonts w:ascii="Times New Roman"/>
          <w:b w:val="false"/>
          <w:i w:val="false"/>
          <w:color w:val="000000"/>
          <w:sz w:val="28"/>
        </w:rPr>
        <w:t>
      көрсетілетін қызметті берушінің құжаттарды қабылдаған жауапты лауазымды адамының тегі, аты, әкесінің аты көрсетілген, тиісті құжаттардың қабылданғаны туралы қолхат беріледі.</w:t>
      </w:r>
      <w:r>
        <w:br/>
      </w:r>
      <w:r>
        <w:rPr>
          <w:rFonts w:ascii="Times New Roman"/>
          <w:b w:val="false"/>
          <w:i w:val="false"/>
          <w:color w:val="000000"/>
          <w:sz w:val="28"/>
        </w:rPr>
        <w:t>
      2) порталда:</w:t>
      </w:r>
      <w:r>
        <w:br/>
      </w: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пестицидті (улы химикатты) тіркеу және өндірістік сынақтарының нәтижелері туралы есептер құжаттың электрондық көшірмесі түрінде;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пестицидтердiң (улы химикаттардың) өсімдік шаруашылығы өніміндегі және қоршаған орта объектілеріндегі қалдық мөлшерінің құрамын айқындау жөніндегі есептер құжаттың электрондық көшірмесі түрінде;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пестицидтi (улы химикатты) өндірістік тексеру актілері құжаттың электрондық көшірмесі түрінде;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пестицид (улы химикат) туралы мәліметтер құжаттың электрондық көшірмесі түрінде;</w:t>
      </w:r>
      <w:r>
        <w:br/>
      </w:r>
      <w:r>
        <w:rPr>
          <w:rFonts w:ascii="Times New Roman"/>
          <w:b w:val="false"/>
          <w:i w:val="false"/>
          <w:color w:val="000000"/>
          <w:sz w:val="28"/>
        </w:rPr>
        <w:t>
      пестицидтiң (улы химикаттың) әрекет етуші заты мен препараттық нысанын токсикологиялық-гигиеналық бағалау жөніндегі есептер(Ресей Федерациясында, Беларусь Республикасында, Украинада осы жұмыстарды жүргізуге құқығы бар ғылыми ұйымдардың зерттеу нәтижелерін ұсынуға рұқсат беріледі) құжаттың электрондық көшірмесі түрінде;</w:t>
      </w:r>
      <w:r>
        <w:br/>
      </w:r>
      <w:r>
        <w:rPr>
          <w:rFonts w:ascii="Times New Roman"/>
          <w:b w:val="false"/>
          <w:i w:val="false"/>
          <w:color w:val="000000"/>
          <w:sz w:val="28"/>
        </w:rPr>
        <w:t>
      пестицидтiң (улы химикаттың) қауіптілігін гигиеналық бағалау жөніндегі есептер (Ресей Федерациясында, Беларусь Республикасында, Украинада осы жұмыстарды жүргізуге құқығы бар ғылыми ұйымдардың зерттеу нәтижелерін ұсынуға рұқсат беріледі) құжаттың электрондық көшірмесі түрінде;</w:t>
      </w:r>
      <w:r>
        <w:br/>
      </w:r>
      <w:r>
        <w:rPr>
          <w:rFonts w:ascii="Times New Roman"/>
          <w:b w:val="false"/>
          <w:i w:val="false"/>
          <w:color w:val="000000"/>
          <w:sz w:val="28"/>
        </w:rPr>
        <w:t>
      пестицидтi (улы химикатты) өндіру және қолдану кезіндегі еңбек шарттарын санитариялық-гигиеналық зерттеулер (Ресей Федерациясында, Беларусь Республикасында, Украинада осы жұмыстарды жүргізуге құқығы бар ғылыми ұйымдардың зерттеу нәтижелерін ұсынуға рұқсат беріледі) құжаттың электрондық көшірмесі түрінде;</w:t>
      </w:r>
      <w:r>
        <w:br/>
      </w:r>
      <w:r>
        <w:rPr>
          <w:rFonts w:ascii="Times New Roman"/>
          <w:b w:val="false"/>
          <w:i w:val="false"/>
          <w:color w:val="000000"/>
          <w:sz w:val="28"/>
        </w:rPr>
        <w:t>
      пестицидтi (улы химикатты) токсикологиялық-балық шаруашылығы бағалауы туралы есептер (Ресей Федерациясында, Беларусь Республикасында, Украинада осы жұмыстарды жүргізуге құқығы бар ғылыми ұйымдардың зерттеу нәтижелерін ұсынуға рұқсат беріледі) құжаттың электрондық көшірмесі түрінде;</w:t>
      </w:r>
      <w:r>
        <w:br/>
      </w:r>
      <w:r>
        <w:rPr>
          <w:rFonts w:ascii="Times New Roman"/>
          <w:b w:val="false"/>
          <w:i w:val="false"/>
          <w:color w:val="000000"/>
          <w:sz w:val="28"/>
        </w:rPr>
        <w:t>
      пестицидтi (улы химикатты) экологиялық-токсикологиялық бағалау туралы есептер(Ресей Федерациясында, Беларусь Республикасында, Украинада осы жұмыстарды жүргізуге құқығы бар ғылыми ұйымдардың зерттеу нәтижелерін ұсынуға рұқсат беріледі) құжаттың электрондық көшірмесі түрінде;</w:t>
      </w:r>
      <w:r>
        <w:br/>
      </w:r>
      <w:r>
        <w:rPr>
          <w:rFonts w:ascii="Times New Roman"/>
          <w:b w:val="false"/>
          <w:i w:val="false"/>
          <w:color w:val="000000"/>
          <w:sz w:val="28"/>
        </w:rPr>
        <w:t>
      пестицидтi (улы химикатты) бал ара шаруашылығы мен мал шаруашылығы үшін ветеринариялық-санитариялық, экологиялық-токсикологиялық бағалау туралы есептер (Ресей Федерациясында, Беларусь Республикасында, Украинада осы жұмыстарды жүргізуге құқығы бар ғылыми ұйымдардың зерттеу нәтижелерін ұсынуға рұқсат беріледі) құжаттың электрондық көшірмесі түрінде;</w:t>
      </w:r>
      <w:r>
        <w:br/>
      </w:r>
      <w:r>
        <w:rPr>
          <w:rFonts w:ascii="Times New Roman"/>
          <w:b w:val="false"/>
          <w:i w:val="false"/>
          <w:color w:val="000000"/>
          <w:sz w:val="28"/>
        </w:rPr>
        <w:t>
      пестицидтегi (улы химикаттағы) әрекет етуші затты айқындаудың талдамалық әдісі. Тiркелушi әдісті Қазақстан Республикасының жағдайларына бейімдеуді жүргізеді (бейімделген тәсілді де ұсынуға рұқсат беріледі) құжаттың электрондық көшірмесі түрінде;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Д1-тарауға (</w:t>
      </w:r>
      <w:r>
        <w:rPr>
          <w:rFonts w:ascii="Times New Roman"/>
          <w:b w:val="false"/>
          <w:i w:val="false"/>
          <w:color w:val="000000"/>
          <w:sz w:val="28"/>
        </w:rPr>
        <w:t>21-тармақ</w:t>
      </w:r>
      <w:r>
        <w:rPr>
          <w:rFonts w:ascii="Times New Roman"/>
          <w:b w:val="false"/>
          <w:i w:val="false"/>
          <w:color w:val="000000"/>
          <w:sz w:val="28"/>
        </w:rPr>
        <w:t>) сәйкес пестицидтердiң (улы химикаттардың) өсімдік шаруашылығы өніміндегі және қоршаған орта объектілеріндегі қалдық мөлшерін айқындау жөніндегі әдістемелік нұсқаулар (Ресей Федерациясында, Беларусь Республикасында және Қазақстан Республикасында бейімделген әдістемелерді ұсынуға рұқсат беріледі) құжаттың электрондық көшірмесі түрінде;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D1-тарауына (</w:t>
      </w:r>
      <w:r>
        <w:rPr>
          <w:rFonts w:ascii="Times New Roman"/>
          <w:b w:val="false"/>
          <w:i w:val="false"/>
          <w:color w:val="000000"/>
          <w:sz w:val="28"/>
        </w:rPr>
        <w:t>21-тармақ</w:t>
      </w:r>
      <w:r>
        <w:rPr>
          <w:rFonts w:ascii="Times New Roman"/>
          <w:b w:val="false"/>
          <w:i w:val="false"/>
          <w:color w:val="000000"/>
          <w:sz w:val="28"/>
        </w:rPr>
        <w:t>) сәйкес пестицидтердiң (улы химикаттардың) жұмыс аймағының ауасындағы қалдық мөлшерін айқындау жөніндегі әдістемелік нұсқаулар (бейімделген әдістемелерді де ұсынуға рұқсат беріледі) құжаттың электрондық көшірмесі түрінде;</w:t>
      </w:r>
      <w:r>
        <w:br/>
      </w:r>
      <w:r>
        <w:rPr>
          <w:rFonts w:ascii="Times New Roman"/>
          <w:b w:val="false"/>
          <w:i w:val="false"/>
          <w:color w:val="000000"/>
          <w:sz w:val="28"/>
        </w:rPr>
        <w:t>
      пестицидтiң (улы химикаттың) өсімдік шаруашылығы өніміндегі және қоршаған орта объектілеріндегі құрамының нормативтері (пестицидтiң (улы химикаттың) өсімдік шаруашылығы өніміндегі ең көп жол берілген деңгейi, пестицидтiң (улы химикаттың) санитариялық-тұрмыстық мақсаттағы су айдындарының суындағы шекті жол берілген шоғырлануы, пестицидтiң (улы химикаттың) жұмыс аймағы ауасындағы шекті жол берілген шоғырлануы, пестицидтiң (улы химикаттың) жұмыс аймағы ауасындағы және атмосфералық ауадағы болжамды қауiпсіз әрекет ету деңгейi, пестицидтiң (улы химикаттың) топырақтағы шекті жол берілген шоғырлануы) (Қазақстан Республикасының немесе Ресей Федерациясының немесе Беларусь Республикасының денсаулық сақтау саласындағы уәкілетті органы бекіткен) құжаттың электрондық көшірмесі түрінде;</w:t>
      </w:r>
      <w:r>
        <w:br/>
      </w:r>
      <w:r>
        <w:rPr>
          <w:rFonts w:ascii="Times New Roman"/>
          <w:b w:val="false"/>
          <w:i w:val="false"/>
          <w:color w:val="000000"/>
          <w:sz w:val="28"/>
        </w:rPr>
        <w:t>
      техникалық реттеу және метрология саласындағы мемлекеттік органның талаптарына сәйкес пестицидтi (улы химикатты) өндіруге (формуляциялауға) ұйымдастыру стандарты (техникалық шарттар), препараттық нысанның рецептурасы, пестицидтi (улы химикатты) өндіруге (формуляциялауға) лицензиялық келісімнің көшірмесі (ТМД елдерінде және Қазақстан Республикасында өндірілетін препараттар үшін) құжаттың электрондық көшірмесі түрінде;</w:t>
      </w:r>
      <w:r>
        <w:br/>
      </w:r>
      <w:r>
        <w:rPr>
          <w:rFonts w:ascii="Times New Roman"/>
          <w:b w:val="false"/>
          <w:i w:val="false"/>
          <w:color w:val="000000"/>
          <w:sz w:val="28"/>
        </w:rPr>
        <w:t>
      пестицидтi (улы химикатты) өндірушіге берілген пестицид (улы химикат) пен оның әрекет етуші заттарын өндіруге (формуляциялауға) рұқсатты куәландыратын құжат (шетелдік пестицидтер (улы химикаттар) өндірушілер үшін белгіленген тәртіппен заңдастырылған, отандық пестицидтер (улы химикаттар) өндірушілер үшін салыстырып тексеру үшін тұпнұсқасы болмаған жағдайда нотариат куәландырған көшірмесі) құжаттың электрондық көшірмесі түрінде;</w:t>
      </w:r>
      <w:r>
        <w:br/>
      </w:r>
      <w:r>
        <w:rPr>
          <w:rFonts w:ascii="Times New Roman"/>
          <w:b w:val="false"/>
          <w:i w:val="false"/>
          <w:color w:val="000000"/>
          <w:sz w:val="28"/>
        </w:rPr>
        <w:t>
      пестицид (улы химикат) өндіруші әзірлеген пестицидтiң (улы химикаттың) қауіпсіздік паспорт құжаттың электрондық көшірмесі түрінде;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пестицидтi (улы химикатты) тасымалдау, сақтау, қолдану және залалсыздандыру жөніндегі ұсынымдар құжаттың электрондық көшірмесі түрінде;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және орыс тілдерінде ақпараты бар ыдыс заттаңбасының үлгісі құжаттың электрондық көшірмесі түрінде.</w:t>
      </w:r>
      <w:r>
        <w:br/>
      </w:r>
      <w:r>
        <w:rPr>
          <w:rFonts w:ascii="Times New Roman"/>
          <w:b w:val="false"/>
          <w:i w:val="false"/>
          <w:color w:val="000000"/>
          <w:sz w:val="28"/>
        </w:rPr>
        <w:t>
      Портал арқылы жүгінген жағдайда, көрсетілетін қызметті алушыға «жеке кабинетінде» мемлекеттік қызмет көрсету нәтижесін алу мерзімі көрсетілген мемлекеттік қызмет көрсетілуі үшін сұрау салудың қабылданғаны туралы мәртебе көрсетіледі.</w:t>
      </w:r>
    </w:p>
    <w:bookmarkEnd w:id="6"/>
    <w:bookmarkStart w:name="z73" w:id="7"/>
    <w:p>
      <w:pPr>
        <w:spacing w:after="0"/>
        <w:ind w:left="0"/>
        <w:jc w:val="left"/>
      </w:pPr>
      <w:r>
        <w:rPr>
          <w:rFonts w:ascii="Times New Roman"/>
          <w:b/>
          <w:i w:val="false"/>
          <w:color w:val="000000"/>
        </w:rPr>
        <w:t xml:space="preserve"> 
3. Көрсетілетін қызметті берушілердің және (немесе) олардың</w:t>
      </w:r>
      <w:r>
        <w:br/>
      </w:r>
      <w:r>
        <w:rPr>
          <w:rFonts w:ascii="Times New Roman"/>
          <w:b/>
          <w:i w:val="false"/>
          <w:color w:val="000000"/>
        </w:rPr>
        <w:t>
лауазымды адамдарының мемлекеттік қызмет көрсету мәселелері</w:t>
      </w:r>
      <w:r>
        <w:br/>
      </w:r>
      <w:r>
        <w:rPr>
          <w:rFonts w:ascii="Times New Roman"/>
          <w:b/>
          <w:i w:val="false"/>
          <w:color w:val="000000"/>
        </w:rPr>
        <w:t>
бойынша әрекеттеріне (әрекетсіздігіне), шешімдеріне шағымдану</w:t>
      </w:r>
      <w:r>
        <w:br/>
      </w:r>
      <w:r>
        <w:rPr>
          <w:rFonts w:ascii="Times New Roman"/>
          <w:b/>
          <w:i w:val="false"/>
          <w:color w:val="000000"/>
        </w:rPr>
        <w:t>
тәртібі</w:t>
      </w:r>
    </w:p>
    <w:bookmarkEnd w:id="7"/>
    <w:bookmarkStart w:name="z74" w:id="8"/>
    <w:p>
      <w:pPr>
        <w:spacing w:after="0"/>
        <w:ind w:left="0"/>
        <w:jc w:val="both"/>
      </w:pPr>
      <w:r>
        <w:rPr>
          <w:rFonts w:ascii="Times New Roman"/>
          <w:b w:val="false"/>
          <w:i w:val="false"/>
          <w:color w:val="000000"/>
          <w:sz w:val="28"/>
        </w:rPr>
        <w:t>
      10. Көрсетілетін қызметті берушінің лауазымды адамдарының әрекеттеріне (әрекетсіздігіне) шағымдану тәртібін түсіндіруді, сондай-ақ шағымды дайындауға жәрдем көрсетуді көрсетілетін қызметті берушінің заң қызметінің мамандары мына мекенжай бойынша жүзеге асырады: 010000, Астана қаласы, Кенесары көшесі, 36, 702-кабинет, телефоны 8 (7172) 55-59-61 арқылы.</w:t>
      </w:r>
      <w:r>
        <w:br/>
      </w:r>
      <w:r>
        <w:rPr>
          <w:rFonts w:ascii="Times New Roman"/>
          <w:b w:val="false"/>
          <w:i w:val="false"/>
          <w:color w:val="000000"/>
          <w:sz w:val="28"/>
        </w:rPr>
        <w:t>
      Шағымдану тәртібі туралы ақпаратты мемлекеттік қызмет көрсету мәселелері жөніндегі бірыңғай байланыс орталығының 1414 телефоны арқылы алуға болады.</w:t>
      </w:r>
      <w:r>
        <w:br/>
      </w:r>
      <w:r>
        <w:rPr>
          <w:rFonts w:ascii="Times New Roman"/>
          <w:b w:val="false"/>
          <w:i w:val="false"/>
          <w:color w:val="000000"/>
          <w:sz w:val="28"/>
        </w:rPr>
        <w:t>
      Көрсетілген мемлекеттік қызмет нәтижелерімен келіспеген жағдайда, шағым Қазақстан Республикасы Ауыл шаруашылығы министрінің атына көрсетілетін қызметті алушының таңдауы бойынша жүгіну жолымен пошта арқылы не қолма-қол беріледі:</w:t>
      </w:r>
      <w:r>
        <w:br/>
      </w:r>
      <w:r>
        <w:rPr>
          <w:rFonts w:ascii="Times New Roman"/>
          <w:b w:val="false"/>
          <w:i w:val="false"/>
          <w:color w:val="000000"/>
          <w:sz w:val="28"/>
        </w:rPr>
        <w:t>
      1) Министрліктің кеңсесіне мына мекенжай бойынша: 010000, Астана қаласы, Кенесары көшесі, 36, телефон 8 (7172) 55-57-63, жұмыс күндері сағат 13.00-ден 14.30-ға дейін түскі үзіліспен сағат 9.00-ден 18.30-ға дейін;</w:t>
      </w:r>
      <w:r>
        <w:br/>
      </w:r>
      <w:r>
        <w:rPr>
          <w:rFonts w:ascii="Times New Roman"/>
          <w:b w:val="false"/>
          <w:i w:val="false"/>
          <w:color w:val="000000"/>
          <w:sz w:val="28"/>
        </w:rPr>
        <w:t>
      2) Министрліктің www.minagri.gov.kz интернет-ресурсында орналасқан Қазақстан Республикасы Ауыл шаруашылығы министрінің блогына беріледі.</w:t>
      </w:r>
      <w:r>
        <w:br/>
      </w:r>
      <w:r>
        <w:rPr>
          <w:rFonts w:ascii="Times New Roman"/>
          <w:b w:val="false"/>
          <w:i w:val="false"/>
          <w:color w:val="000000"/>
          <w:sz w:val="28"/>
        </w:rPr>
        <w:t>
      Қабылданған шағым көрсетілетін қызметті берушінің кеңсесінде немесе Министрліктің кеңсесінде тіркеледі. Шағым берген көрсетілетін қызметті алушыға тіркелген күні мен уақыты, шағымды қабылдаған лауазымды адамның тегі мен аты-жөні көрсетілген талон беру шағымның қабылданғанын растау болып табылады. Шағымның қаралу барысы туралы ақпаратты 8 (7172) 55-58-13 телефоны арқылы көрсетілетін қызметті беруші кеңсесінің, 8 (7172) 55-57-63, 55-59-95 телефондары арқылы Министрліктің Бақылау және құжаттамалық қамтамасыз ету басқармасының лауазымды адамдарынан алуға болады.</w:t>
      </w:r>
      <w:r>
        <w:br/>
      </w:r>
      <w:r>
        <w:rPr>
          <w:rFonts w:ascii="Times New Roman"/>
          <w:b w:val="false"/>
          <w:i w:val="false"/>
          <w:color w:val="000000"/>
          <w:sz w:val="28"/>
        </w:rPr>
        <w:t>
      Қызмет дұрыс көрсетілмеген жағдайда, шағым көрсетілетін қызметті беруші басшысының немесе оның орынбасарының атына пошта арқылы не қолма-қол мына мекенжай бойынша: 010000, Астана қаласы, Кенесары көшесі, 36, 703-кабинет, телефон 55-59-61, электрондық мекенжайы: priemnaya.kgiapk@minagri.gov.kz жұмыс күндері сағат 13.00-ден 14.30-ға дейін түскі үзіліспен сағат 9.00-ден 18.30-ға дейін беріледі.</w:t>
      </w:r>
      <w:r>
        <w:br/>
      </w:r>
      <w:r>
        <w:rPr>
          <w:rFonts w:ascii="Times New Roman"/>
          <w:b w:val="false"/>
          <w:i w:val="false"/>
          <w:color w:val="000000"/>
          <w:sz w:val="28"/>
        </w:rPr>
        <w:t>
      Шағым онда көтерілген мәселелерді шешу құзыретіне кіретін лауазымды адамның атына беріледі.</w:t>
      </w:r>
      <w:r>
        <w:br/>
      </w:r>
      <w:r>
        <w:rPr>
          <w:rFonts w:ascii="Times New Roman"/>
          <w:b w:val="false"/>
          <w:i w:val="false"/>
          <w:color w:val="000000"/>
          <w:sz w:val="28"/>
        </w:rPr>
        <w:t>
      Шағымда көрсетілетін қызметті алушының тегі, аты, әкесінің аты, пошталық мекенжайы, шағым берген күні және көрсетілетін қызметті алушының қолы көрсетіледі.</w:t>
      </w:r>
      <w:r>
        <w:br/>
      </w:r>
      <w:r>
        <w:rPr>
          <w:rFonts w:ascii="Times New Roman"/>
          <w:b w:val="false"/>
          <w:i w:val="false"/>
          <w:color w:val="000000"/>
          <w:sz w:val="28"/>
        </w:rPr>
        <w:t>
      Шағым берген кезде әрекетіне немесе әрекетсіздігіне шағым берілетін лауазымды адамдардың лауазымы, тегі мен аты-жөні, жүгіну себептері және талаптары көрсетіледі.</w:t>
      </w:r>
      <w:r>
        <w:br/>
      </w:r>
      <w:r>
        <w:rPr>
          <w:rFonts w:ascii="Times New Roman"/>
          <w:b w:val="false"/>
          <w:i w:val="false"/>
          <w:color w:val="000000"/>
          <w:sz w:val="28"/>
        </w:rPr>
        <w:t>
      Шағымды портал арқылы жіберген кезде оның қаралу барысы (жеткізілгені, тіркелгені, орындалуы, қаралу нәтижесі туралы белгі) туралы ақпарат көрсетілетін қызметті алушының «жеке кабинетінде» қолжетімді болады.</w:t>
      </w:r>
      <w:r>
        <w:br/>
      </w:r>
      <w:r>
        <w:rPr>
          <w:rFonts w:ascii="Times New Roman"/>
          <w:b w:val="false"/>
          <w:i w:val="false"/>
          <w:color w:val="000000"/>
          <w:sz w:val="28"/>
        </w:rPr>
        <w:t>
      Көрсетілетін қызметті берушінің немесе Министрліктің атына келіп түскен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шағымдануына болады.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8"/>
    <w:bookmarkStart w:name="z76" w:id="9"/>
    <w:p>
      <w:pPr>
        <w:spacing w:after="0"/>
        <w:ind w:left="0"/>
        <w:jc w:val="left"/>
      </w:pPr>
      <w:r>
        <w:rPr>
          <w:rFonts w:ascii="Times New Roman"/>
          <w:b/>
          <w:i w:val="false"/>
          <w:color w:val="000000"/>
        </w:rPr>
        <w:t xml:space="preserve"> 
4. Мемлекеттік көрсетілетін қызметтің, оның ішінде электрондық</w:t>
      </w:r>
      <w:r>
        <w:br/>
      </w:r>
      <w:r>
        <w:rPr>
          <w:rFonts w:ascii="Times New Roman"/>
          <w:b/>
          <w:i w:val="false"/>
          <w:color w:val="000000"/>
        </w:rPr>
        <w:t>
нысанда көрсетілетін қызметтің ерекшеліктерін ескере отырып,</w:t>
      </w:r>
      <w:r>
        <w:br/>
      </w:r>
      <w:r>
        <w:rPr>
          <w:rFonts w:ascii="Times New Roman"/>
          <w:b/>
          <w:i w:val="false"/>
          <w:color w:val="000000"/>
        </w:rPr>
        <w:t>
қойылатын өзге талаптар</w:t>
      </w:r>
    </w:p>
    <w:bookmarkEnd w:id="9"/>
    <w:bookmarkStart w:name="z77" w:id="10"/>
    <w:p>
      <w:pPr>
        <w:spacing w:after="0"/>
        <w:ind w:left="0"/>
        <w:jc w:val="both"/>
      </w:pPr>
      <w:r>
        <w:rPr>
          <w:rFonts w:ascii="Times New Roman"/>
          <w:b w:val="false"/>
          <w:i w:val="false"/>
          <w:color w:val="000000"/>
          <w:sz w:val="28"/>
        </w:rPr>
        <w:t>
      12. Мемлекеттік қызметті көрсету орнының мекенжайы Министрліктің www.minagri.gov.kz интернет-ресурсында орналасқан.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ЭЦҚ-сы болған жағдайда,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порталдың «жеке кабинеті», сондай-ақ мемлекеттік қызмет көрсету мәселелері жөніндегі бірыңғай байланыс орталығы арқылы қашықтықтан қол жеткізу режимінде мемлекеттік қызмет көрсету тәртібі және мәртебесі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15. Мемлекеттік көрсетілетін қызмет туралы ақпарат мемлекеттік қызмет көрсету мәселелері жөніндегі бірыңғай байланыс орталығының 1414 телефоны не көрсетілетін қызметті берушінің 8 (7172) 55-59-61 телефоны арқылы да ұсынылуы мүмкін.</w:t>
      </w:r>
    </w:p>
    <w:bookmarkEnd w:id="10"/>
    <w:bookmarkStart w:name="z81" w:id="11"/>
    <w:p>
      <w:pPr>
        <w:spacing w:after="0"/>
        <w:ind w:left="0"/>
        <w:jc w:val="both"/>
      </w:pPr>
      <w:r>
        <w:rPr>
          <w:rFonts w:ascii="Times New Roman"/>
          <w:b w:val="false"/>
          <w:i w:val="false"/>
          <w:color w:val="000000"/>
          <w:sz w:val="28"/>
        </w:rPr>
        <w:t xml:space="preserve">
«Пестицидтерді         </w:t>
      </w:r>
      <w:r>
        <w:br/>
      </w:r>
      <w:r>
        <w:rPr>
          <w:rFonts w:ascii="Times New Roman"/>
          <w:b w:val="false"/>
          <w:i w:val="false"/>
          <w:color w:val="000000"/>
          <w:sz w:val="28"/>
        </w:rPr>
        <w:t xml:space="preserve">
(улы химикаттарды) мемлекеттік </w:t>
      </w:r>
      <w:r>
        <w:br/>
      </w:r>
      <w:r>
        <w:rPr>
          <w:rFonts w:ascii="Times New Roman"/>
          <w:b w:val="false"/>
          <w:i w:val="false"/>
          <w:color w:val="000000"/>
          <w:sz w:val="28"/>
        </w:rPr>
        <w:t>
тіркеу»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1"/>
    <w:bookmarkStart w:name="z82" w:id="12"/>
    <w:p>
      <w:pPr>
        <w:spacing w:after="0"/>
        <w:ind w:left="0"/>
        <w:jc w:val="left"/>
      </w:pPr>
      <w:r>
        <w:rPr>
          <w:rFonts w:ascii="Times New Roman"/>
          <w:b/>
          <w:i w:val="false"/>
          <w:color w:val="000000"/>
        </w:rPr>
        <w:t xml:space="preserve"> 
Пестицидтi (улы химикатты) мемлекеттік тiркеуге өтінім</w:t>
      </w:r>
      <w:r>
        <w:br/>
      </w:r>
      <w:r>
        <w:rPr>
          <w:rFonts w:ascii="Times New Roman"/>
          <w:b/>
          <w:i w:val="false"/>
          <w:color w:val="000000"/>
        </w:rPr>
        <w:t>
(тiркелушiнің (өтінім берушiнің) белгіленген нысандағы</w:t>
      </w:r>
      <w:r>
        <w:br/>
      </w:r>
      <w:r>
        <w:rPr>
          <w:rFonts w:ascii="Times New Roman"/>
          <w:b/>
          <w:i w:val="false"/>
          <w:color w:val="000000"/>
        </w:rPr>
        <w:t>
бланкісінде беріледі және тiркелушiнің (өтінім берушiнің)</w:t>
      </w:r>
      <w:r>
        <w:br/>
      </w:r>
      <w:r>
        <w:rPr>
          <w:rFonts w:ascii="Times New Roman"/>
          <w:b/>
          <w:i w:val="false"/>
          <w:color w:val="000000"/>
        </w:rPr>
        <w:t>
қол қоюымен және мөрімен куәландырылады)</w:t>
      </w:r>
    </w:p>
    <w:bookmarkEnd w:id="12"/>
    <w:p>
      <w:pPr>
        <w:spacing w:after="0"/>
        <w:ind w:left="0"/>
        <w:jc w:val="both"/>
      </w:pPr>
      <w:r>
        <w:rPr>
          <w:rFonts w:ascii="Times New Roman"/>
          <w:b w:val="false"/>
          <w:i w:val="false"/>
          <w:color w:val="000000"/>
          <w:sz w:val="28"/>
        </w:rPr>
        <w:t>      Тiркелушi (өтінім беруші)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немесе заңды тұлға,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 мекенжайы, телефон, факс)</w:t>
      </w:r>
    </w:p>
    <w:p>
      <w:pPr>
        <w:spacing w:after="0"/>
        <w:ind w:left="0"/>
        <w:jc w:val="both"/>
      </w:pPr>
      <w:r>
        <w:rPr>
          <w:rFonts w:ascii="Times New Roman"/>
          <w:b w:val="false"/>
          <w:i w:val="false"/>
          <w:color w:val="000000"/>
          <w:sz w:val="28"/>
        </w:rPr>
        <w:t>      Қолдану регламенттерімен қоса, мынадай пестицидтердi (улы</w:t>
      </w:r>
      <w:r>
        <w:br/>
      </w:r>
      <w:r>
        <w:rPr>
          <w:rFonts w:ascii="Times New Roman"/>
          <w:b w:val="false"/>
          <w:i w:val="false"/>
          <w:color w:val="000000"/>
          <w:sz w:val="28"/>
        </w:rPr>
        <w:t>
химикаттарды) Қазақстан Республикасында мемлекеттік тiркеуді</w:t>
      </w:r>
      <w:r>
        <w:br/>
      </w:r>
      <w:r>
        <w:rPr>
          <w:rFonts w:ascii="Times New Roman"/>
          <w:b w:val="false"/>
          <w:i w:val="false"/>
          <w:color w:val="000000"/>
          <w:sz w:val="28"/>
        </w:rPr>
        <w:t>
жүргізуді өтінемін: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9"/>
        <w:gridCol w:w="1759"/>
        <w:gridCol w:w="919"/>
        <w:gridCol w:w="1759"/>
        <w:gridCol w:w="4056"/>
        <w:gridCol w:w="3218"/>
      </w:tblGrid>
      <w:tr>
        <w:trPr>
          <w:trHeight w:val="15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Саудалық атауы, препараттық нысаны, әрекет етуші заттың құрамы, әрекет етуші затты өндіруші, тiркелушi</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Препараттың шығыс нормасы (л/га, кг/га, л/т, кг/т)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 өделетін объект</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организм</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тәсілі, уақыты, шектеулер, жұмыс сұйықтығының шығысы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жинап алуға дейінгі соңғы өңдеу мерзімі, күні, ең жоғары өңдеу еселігі</w:t>
            </w:r>
          </w:p>
        </w:tc>
      </w:tr>
      <w:tr>
        <w:trPr>
          <w:trHeight w:val="30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_________________________   _________________________________________</w:t>
      </w:r>
      <w:r>
        <w:br/>
      </w: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Мөр орны                    _________________________________________</w:t>
      </w:r>
      <w:r>
        <w:br/>
      </w:r>
      <w:r>
        <w:rPr>
          <w:rFonts w:ascii="Times New Roman"/>
          <w:b w:val="false"/>
          <w:i w:val="false"/>
          <w:color w:val="000000"/>
          <w:sz w:val="28"/>
        </w:rPr>
        <w:t>
                                              (күні)</w:t>
      </w:r>
    </w:p>
    <w:bookmarkStart w:name="z83" w:id="13"/>
    <w:p>
      <w:pPr>
        <w:spacing w:after="0"/>
        <w:ind w:left="0"/>
        <w:jc w:val="both"/>
      </w:pPr>
      <w:r>
        <w:rPr>
          <w:rFonts w:ascii="Times New Roman"/>
          <w:b w:val="false"/>
          <w:i w:val="false"/>
          <w:color w:val="000000"/>
          <w:sz w:val="28"/>
        </w:rPr>
        <w:t xml:space="preserve">
«Пестицидтерді         </w:t>
      </w:r>
      <w:r>
        <w:br/>
      </w:r>
      <w:r>
        <w:rPr>
          <w:rFonts w:ascii="Times New Roman"/>
          <w:b w:val="false"/>
          <w:i w:val="false"/>
          <w:color w:val="000000"/>
          <w:sz w:val="28"/>
        </w:rPr>
        <w:t xml:space="preserve">
(улы химикаттарды) мемлекеттік </w:t>
      </w:r>
      <w:r>
        <w:br/>
      </w:r>
      <w:r>
        <w:rPr>
          <w:rFonts w:ascii="Times New Roman"/>
          <w:b w:val="false"/>
          <w:i w:val="false"/>
          <w:color w:val="000000"/>
          <w:sz w:val="28"/>
        </w:rPr>
        <w:t>
тіркеу»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3"/>
    <w:p>
      <w:pPr>
        <w:spacing w:after="0"/>
        <w:ind w:left="0"/>
        <w:jc w:val="both"/>
      </w:pPr>
      <w:r>
        <w:rPr>
          <w:rFonts w:ascii="Times New Roman"/>
          <w:b w:val="false"/>
          <w:i w:val="false"/>
          <w:color w:val="000000"/>
          <w:sz w:val="28"/>
        </w:rPr>
        <w:t>Құпия</w:t>
      </w:r>
    </w:p>
    <w:p>
      <w:pPr>
        <w:spacing w:after="0"/>
        <w:ind w:left="0"/>
        <w:jc w:val="both"/>
      </w:pPr>
      <w:r>
        <w:rPr>
          <w:rFonts w:ascii="Times New Roman"/>
          <w:b w:val="false"/>
          <w:i w:val="false"/>
          <w:color w:val="000000"/>
          <w:sz w:val="28"/>
        </w:rPr>
        <w:t xml:space="preserve">Бекiтемiн         </w:t>
      </w:r>
      <w:r>
        <w:br/>
      </w:r>
      <w:r>
        <w:rPr>
          <w:rFonts w:ascii="Times New Roman"/>
          <w:b w:val="false"/>
          <w:i w:val="false"/>
          <w:color w:val="000000"/>
          <w:sz w:val="28"/>
        </w:rPr>
        <w:t>
____________________________</w:t>
      </w:r>
      <w:r>
        <w:br/>
      </w:r>
      <w:r>
        <w:rPr>
          <w:rFonts w:ascii="Times New Roman"/>
          <w:b w:val="false"/>
          <w:i w:val="false"/>
          <w:color w:val="000000"/>
          <w:sz w:val="28"/>
        </w:rPr>
        <w:t xml:space="preserve">
(орындаушы ұйымның басшысы) </w:t>
      </w:r>
      <w:r>
        <w:br/>
      </w:r>
      <w:r>
        <w:rPr>
          <w:rFonts w:ascii="Times New Roman"/>
          <w:b w:val="false"/>
          <w:i w:val="false"/>
          <w:color w:val="000000"/>
          <w:sz w:val="28"/>
        </w:rPr>
        <w:t>
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____________________________</w:t>
      </w:r>
      <w:r>
        <w:br/>
      </w:r>
      <w:r>
        <w:rPr>
          <w:rFonts w:ascii="Times New Roman"/>
          <w:b w:val="false"/>
          <w:i w:val="false"/>
          <w:color w:val="000000"/>
          <w:sz w:val="28"/>
        </w:rPr>
        <w:t xml:space="preserve">
(қолы)           </w:t>
      </w:r>
      <w:r>
        <w:br/>
      </w:r>
      <w:r>
        <w:rPr>
          <w:rFonts w:ascii="Times New Roman"/>
          <w:b w:val="false"/>
          <w:i w:val="false"/>
          <w:color w:val="000000"/>
          <w:sz w:val="28"/>
        </w:rPr>
        <w:t>
20__ жылғы «___» ___________</w:t>
      </w:r>
    </w:p>
    <w:bookmarkStart w:name="z84" w:id="14"/>
    <w:p>
      <w:pPr>
        <w:spacing w:after="0"/>
        <w:ind w:left="0"/>
        <w:jc w:val="left"/>
      </w:pPr>
      <w:r>
        <w:rPr>
          <w:rFonts w:ascii="Times New Roman"/>
          <w:b/>
          <w:i w:val="false"/>
          <w:color w:val="000000"/>
        </w:rPr>
        <w:t xml:space="preserve"> 
Пестицидтiң (улы химикаттың) биологиялық және шаруашылық</w:t>
      </w:r>
      <w:r>
        <w:br/>
      </w:r>
      <w:r>
        <w:rPr>
          <w:rFonts w:ascii="Times New Roman"/>
          <w:b/>
          <w:i w:val="false"/>
          <w:color w:val="000000"/>
        </w:rPr>
        <w:t>
тиiмдiлiгiн бағалау жөніндегі тiркеу (өндiрiстiк)</w:t>
      </w:r>
      <w:r>
        <w:br/>
      </w:r>
      <w:r>
        <w:rPr>
          <w:rFonts w:ascii="Times New Roman"/>
          <w:b/>
          <w:i w:val="false"/>
          <w:color w:val="000000"/>
        </w:rPr>
        <w:t>
сынақтарының нәтижелері туралы есеп</w:t>
      </w:r>
    </w:p>
    <w:bookmarkEnd w:id="14"/>
    <w:p>
      <w:pPr>
        <w:spacing w:after="0"/>
        <w:ind w:left="0"/>
        <w:jc w:val="both"/>
      </w:pPr>
      <w:r>
        <w:rPr>
          <w:rFonts w:ascii="Times New Roman"/>
          <w:b w:val="false"/>
          <w:i w:val="false"/>
          <w:color w:val="000000"/>
          <w:sz w:val="28"/>
        </w:rPr>
        <w:t>      1. Пестицид (улы химикат) (саудалық атауы), препараттық нысаны,</w:t>
      </w:r>
      <w:r>
        <w:br/>
      </w:r>
      <w:r>
        <w:rPr>
          <w:rFonts w:ascii="Times New Roman"/>
          <w:b w:val="false"/>
          <w:i w:val="false"/>
          <w:color w:val="000000"/>
          <w:sz w:val="28"/>
        </w:rPr>
        <w:t>
тiркелушi мемлекет, әрекет етуші заты (ISO бойынша), мақсаты</w:t>
      </w:r>
      <w:r>
        <w:br/>
      </w:r>
      <w:r>
        <w:rPr>
          <w:rFonts w:ascii="Times New Roman"/>
          <w:b w:val="false"/>
          <w:i w:val="false"/>
          <w:color w:val="000000"/>
          <w:sz w:val="28"/>
        </w:rPr>
        <w:t>
(фитосанитариялық).</w:t>
      </w:r>
      <w:r>
        <w:br/>
      </w:r>
      <w:r>
        <w:rPr>
          <w:rFonts w:ascii="Times New Roman"/>
          <w:b w:val="false"/>
          <w:i w:val="false"/>
          <w:color w:val="000000"/>
          <w:sz w:val="28"/>
        </w:rPr>
        <w:t>
      2. Сынақтар жүргiзу орны.</w:t>
      </w:r>
      <w:r>
        <w:br/>
      </w:r>
      <w:r>
        <w:rPr>
          <w:rFonts w:ascii="Times New Roman"/>
          <w:b w:val="false"/>
          <w:i w:val="false"/>
          <w:color w:val="000000"/>
          <w:sz w:val="28"/>
        </w:rPr>
        <w:t>
      3. Дақыл, сорты, екпелердің жасы, отырғызу схемасы.</w:t>
      </w:r>
      <w:r>
        <w:br/>
      </w:r>
      <w:r>
        <w:rPr>
          <w:rFonts w:ascii="Times New Roman"/>
          <w:b w:val="false"/>
          <w:i w:val="false"/>
          <w:color w:val="000000"/>
          <w:sz w:val="28"/>
        </w:rPr>
        <w:t>
      4. Топырақ (түрi, механикалық құрамы, қарашiрiндінің құрамы,</w:t>
      </w:r>
      <w:r>
        <w:br/>
      </w:r>
      <w:r>
        <w:rPr>
          <w:rFonts w:ascii="Times New Roman"/>
          <w:b w:val="false"/>
          <w:i w:val="false"/>
          <w:color w:val="000000"/>
          <w:sz w:val="28"/>
        </w:rPr>
        <w:t>
рН).</w:t>
      </w:r>
      <w:r>
        <w:br/>
      </w:r>
      <w:r>
        <w:rPr>
          <w:rFonts w:ascii="Times New Roman"/>
          <w:b w:val="false"/>
          <w:i w:val="false"/>
          <w:color w:val="000000"/>
          <w:sz w:val="28"/>
        </w:rPr>
        <w:t>
      5. Агротехника (алғы дақыл, топырақты өңдеу, себу мерзiмдерi,</w:t>
      </w:r>
      <w:r>
        <w:br/>
      </w:r>
      <w:r>
        <w:rPr>
          <w:rFonts w:ascii="Times New Roman"/>
          <w:b w:val="false"/>
          <w:i w:val="false"/>
          <w:color w:val="000000"/>
          <w:sz w:val="28"/>
        </w:rPr>
        <w:t>
себу нормасы, қатараралық енi, егiстiктi күту жөніндегі іс-шаралар).</w:t>
      </w:r>
      <w:r>
        <w:br/>
      </w:r>
      <w:r>
        <w:rPr>
          <w:rFonts w:ascii="Times New Roman"/>
          <w:b w:val="false"/>
          <w:i w:val="false"/>
          <w:color w:val="000000"/>
          <w:sz w:val="28"/>
        </w:rPr>
        <w:t>
      6. Зиянды организмдер (оған қарсы препарат сыналатын нақты</w:t>
      </w:r>
      <w:r>
        <w:br/>
      </w:r>
      <w:r>
        <w:rPr>
          <w:rFonts w:ascii="Times New Roman"/>
          <w:b w:val="false"/>
          <w:i w:val="false"/>
          <w:color w:val="000000"/>
          <w:sz w:val="28"/>
        </w:rPr>
        <w:t>
зиянды объектiлерді көрсету).</w:t>
      </w:r>
      <w:r>
        <w:br/>
      </w:r>
      <w:r>
        <w:rPr>
          <w:rFonts w:ascii="Times New Roman"/>
          <w:b w:val="false"/>
          <w:i w:val="false"/>
          <w:color w:val="000000"/>
          <w:sz w:val="28"/>
        </w:rPr>
        <w:t>
      7. Тәжiрибе нұсқалары.</w:t>
      </w:r>
      <w:r>
        <w:br/>
      </w:r>
      <w:r>
        <w:rPr>
          <w:rFonts w:ascii="Times New Roman"/>
          <w:b w:val="false"/>
          <w:i w:val="false"/>
          <w:color w:val="000000"/>
          <w:sz w:val="28"/>
        </w:rPr>
        <w:t>
      8. Сынақ түрi (танаптық – тіркеу немесе өндірістік), тәжiрибелі</w:t>
      </w:r>
      <w:r>
        <w:br/>
      </w:r>
      <w:r>
        <w:rPr>
          <w:rFonts w:ascii="Times New Roman"/>
          <w:b w:val="false"/>
          <w:i w:val="false"/>
          <w:color w:val="000000"/>
          <w:sz w:val="28"/>
        </w:rPr>
        <w:t>
танаптар алаңы, қайталану саны.</w:t>
      </w:r>
      <w:r>
        <w:br/>
      </w:r>
      <w:r>
        <w:rPr>
          <w:rFonts w:ascii="Times New Roman"/>
          <w:b w:val="false"/>
          <w:i w:val="false"/>
          <w:color w:val="000000"/>
          <w:sz w:val="28"/>
        </w:rPr>
        <w:t>
      9. Препаратты қолдану мерзiмдерi (ауыл шаруашылығы дақылдары</w:t>
      </w:r>
      <w:r>
        <w:br/>
      </w:r>
      <w:r>
        <w:rPr>
          <w:rFonts w:ascii="Times New Roman"/>
          <w:b w:val="false"/>
          <w:i w:val="false"/>
          <w:color w:val="000000"/>
          <w:sz w:val="28"/>
        </w:rPr>
        <w:t>
мен зиянды организмдердiң даму фазасы) мен тәсiлдерi (жаппай</w:t>
      </w:r>
      <w:r>
        <w:br/>
      </w:r>
      <w:r>
        <w:rPr>
          <w:rFonts w:ascii="Times New Roman"/>
          <w:b w:val="false"/>
          <w:i w:val="false"/>
          <w:color w:val="000000"/>
          <w:sz w:val="28"/>
        </w:rPr>
        <w:t>
өңдеулер, тосқауылды өңдеулер, аз көлемді, ультра аз көлемді бүрку,</w:t>
      </w:r>
      <w:r>
        <w:br/>
      </w:r>
      <w:r>
        <w:rPr>
          <w:rFonts w:ascii="Times New Roman"/>
          <w:b w:val="false"/>
          <w:i w:val="false"/>
          <w:color w:val="000000"/>
          <w:sz w:val="28"/>
        </w:rPr>
        <w:t>
уландырылған еліктіргіштер түрінде қолдану, қойма үй-жайларын</w:t>
      </w:r>
      <w:r>
        <w:br/>
      </w:r>
      <w:r>
        <w:rPr>
          <w:rFonts w:ascii="Times New Roman"/>
          <w:b w:val="false"/>
          <w:i w:val="false"/>
          <w:color w:val="000000"/>
          <w:sz w:val="28"/>
        </w:rPr>
        <w:t>
фумигациялау және т.б.).</w:t>
      </w:r>
      <w:r>
        <w:br/>
      </w:r>
      <w:r>
        <w:rPr>
          <w:rFonts w:ascii="Times New Roman"/>
          <w:b w:val="false"/>
          <w:i w:val="false"/>
          <w:color w:val="000000"/>
          <w:sz w:val="28"/>
        </w:rPr>
        <w:t>
      10. Бүрiккiш түрi, жұмыс сұйықтықтарының шығыс нормасы.</w:t>
      </w:r>
      <w:r>
        <w:br/>
      </w:r>
      <w:r>
        <w:rPr>
          <w:rFonts w:ascii="Times New Roman"/>
          <w:b w:val="false"/>
          <w:i w:val="false"/>
          <w:color w:val="000000"/>
          <w:sz w:val="28"/>
        </w:rPr>
        <w:t>
      11. Вегетациялық кезеңнің ауа райы ерекшелiктерi (жауын-шашын</w:t>
      </w:r>
      <w:r>
        <w:br/>
      </w:r>
      <w:r>
        <w:rPr>
          <w:rFonts w:ascii="Times New Roman"/>
          <w:b w:val="false"/>
          <w:i w:val="false"/>
          <w:color w:val="000000"/>
          <w:sz w:val="28"/>
        </w:rPr>
        <w:t>
көлемі, ауа температурасы мен ылғалдылығы) (орташа көпжылдық</w:t>
      </w:r>
      <w:r>
        <w:br/>
      </w:r>
      <w:r>
        <w:rPr>
          <w:rFonts w:ascii="Times New Roman"/>
          <w:b w:val="false"/>
          <w:i w:val="false"/>
          <w:color w:val="000000"/>
          <w:sz w:val="28"/>
        </w:rPr>
        <w:t>
көрсеткiштермен салыстыра отырып келтіру).</w:t>
      </w:r>
      <w:r>
        <w:br/>
      </w:r>
      <w:r>
        <w:rPr>
          <w:rFonts w:ascii="Times New Roman"/>
          <w:b w:val="false"/>
          <w:i w:val="false"/>
          <w:color w:val="000000"/>
          <w:sz w:val="28"/>
        </w:rPr>
        <w:t>
      12. Зиянды организмдердiң есебін жүргізу әдiстемесi.</w:t>
      </w:r>
      <w:r>
        <w:br/>
      </w:r>
      <w:r>
        <w:rPr>
          <w:rFonts w:ascii="Times New Roman"/>
          <w:b w:val="false"/>
          <w:i w:val="false"/>
          <w:color w:val="000000"/>
          <w:sz w:val="28"/>
        </w:rPr>
        <w:t>
      13. Өнiмнің есебін жүргізу әдiстемесi.</w:t>
      </w:r>
      <w:r>
        <w:br/>
      </w:r>
      <w:r>
        <w:rPr>
          <w:rFonts w:ascii="Times New Roman"/>
          <w:b w:val="false"/>
          <w:i w:val="false"/>
          <w:color w:val="000000"/>
          <w:sz w:val="28"/>
        </w:rPr>
        <w:t>
      14. Биологиялық және шаруашылық тиiмдiлiгi (кестелер түрiнде</w:t>
      </w:r>
      <w:r>
        <w:br/>
      </w:r>
      <w:r>
        <w:rPr>
          <w:rFonts w:ascii="Times New Roman"/>
          <w:b w:val="false"/>
          <w:i w:val="false"/>
          <w:color w:val="000000"/>
          <w:sz w:val="28"/>
        </w:rPr>
        <w:t>
келтiру).</w:t>
      </w:r>
      <w:r>
        <w:br/>
      </w:r>
      <w:r>
        <w:rPr>
          <w:rFonts w:ascii="Times New Roman"/>
          <w:b w:val="false"/>
          <w:i w:val="false"/>
          <w:color w:val="000000"/>
          <w:sz w:val="28"/>
        </w:rPr>
        <w:t>
      15. Пестицидтiң (улы химикаттың) оның iшiнде мақсатты емес</w:t>
      </w:r>
      <w:r>
        <w:br/>
      </w:r>
      <w:r>
        <w:rPr>
          <w:rFonts w:ascii="Times New Roman"/>
          <w:b w:val="false"/>
          <w:i w:val="false"/>
          <w:color w:val="000000"/>
          <w:sz w:val="28"/>
        </w:rPr>
        <w:t>
объектiлерге (түрлерiн көрсету) бақыланатын жанама әсері, препаратпен</w:t>
      </w:r>
      <w:r>
        <w:br/>
      </w:r>
      <w:r>
        <w:rPr>
          <w:rFonts w:ascii="Times New Roman"/>
          <w:b w:val="false"/>
          <w:i w:val="false"/>
          <w:color w:val="000000"/>
          <w:sz w:val="28"/>
        </w:rPr>
        <w:t>
жұмыс iстейтiндердiң терiсіне, тыныс алу жолдарына әсерiн, өзге де</w:t>
      </w:r>
      <w:r>
        <w:br/>
      </w:r>
      <w:r>
        <w:rPr>
          <w:rFonts w:ascii="Times New Roman"/>
          <w:b w:val="false"/>
          <w:i w:val="false"/>
          <w:color w:val="000000"/>
          <w:sz w:val="28"/>
        </w:rPr>
        <w:t>
кері әсерді (егер байқалса) көрсету.</w:t>
      </w:r>
      <w:r>
        <w:br/>
      </w:r>
      <w:r>
        <w:rPr>
          <w:rFonts w:ascii="Times New Roman"/>
          <w:b w:val="false"/>
          <w:i w:val="false"/>
          <w:color w:val="000000"/>
          <w:sz w:val="28"/>
        </w:rPr>
        <w:t>
      16. Сыналатын пестицидтiң (улы химикаттың) ауыл шаруашылығы</w:t>
      </w:r>
      <w:r>
        <w:br/>
      </w:r>
      <w:r>
        <w:rPr>
          <w:rFonts w:ascii="Times New Roman"/>
          <w:b w:val="false"/>
          <w:i w:val="false"/>
          <w:color w:val="000000"/>
          <w:sz w:val="28"/>
        </w:rPr>
        <w:t>
өнімі мен қоршаған орта объектiлерiндегі қалдықты мөлшерінің құрамы</w:t>
      </w:r>
      <w:r>
        <w:br/>
      </w:r>
      <w:r>
        <w:rPr>
          <w:rFonts w:ascii="Times New Roman"/>
          <w:b w:val="false"/>
          <w:i w:val="false"/>
          <w:color w:val="000000"/>
          <w:sz w:val="28"/>
        </w:rPr>
        <w:t>
(егер зерттелсе).</w:t>
      </w:r>
      <w:r>
        <w:br/>
      </w:r>
      <w:r>
        <w:rPr>
          <w:rFonts w:ascii="Times New Roman"/>
          <w:b w:val="false"/>
          <w:i w:val="false"/>
          <w:color w:val="000000"/>
          <w:sz w:val="28"/>
        </w:rPr>
        <w:t>
      17. Сыналатын пестицидтiң (улы химикаттың) биологиялық және</w:t>
      </w:r>
      <w:r>
        <w:br/>
      </w:r>
      <w:r>
        <w:rPr>
          <w:rFonts w:ascii="Times New Roman"/>
          <w:b w:val="false"/>
          <w:i w:val="false"/>
          <w:color w:val="000000"/>
          <w:sz w:val="28"/>
        </w:rPr>
        <w:t>
шаруашылық тиiмдiлiгi туралы нақты қорытындылар.</w:t>
      </w:r>
      <w:r>
        <w:br/>
      </w:r>
      <w:r>
        <w:rPr>
          <w:rFonts w:ascii="Times New Roman"/>
          <w:b w:val="false"/>
          <w:i w:val="false"/>
          <w:color w:val="000000"/>
          <w:sz w:val="28"/>
        </w:rPr>
        <w:t>
      18. Препараттың сыналған шығыс нормалары мен жұмыс сұйықтығының</w:t>
      </w:r>
      <w:r>
        <w:br/>
      </w:r>
      <w:r>
        <w:rPr>
          <w:rFonts w:ascii="Times New Roman"/>
          <w:b w:val="false"/>
          <w:i w:val="false"/>
          <w:color w:val="000000"/>
          <w:sz w:val="28"/>
        </w:rPr>
        <w:t>
шығыс нормаларында пестицидтi (улы химикатты) мемлекеттік тіркеудің</w:t>
      </w:r>
      <w:r>
        <w:br/>
      </w:r>
      <w:r>
        <w:rPr>
          <w:rFonts w:ascii="Times New Roman"/>
          <w:b w:val="false"/>
          <w:i w:val="false"/>
          <w:color w:val="000000"/>
          <w:sz w:val="28"/>
        </w:rPr>
        <w:t>
орындылығы туралы ұсыныс немесе оларды нақтылау мақсатында, сондай-ақ</w:t>
      </w:r>
      <w:r>
        <w:br/>
      </w:r>
      <w:r>
        <w:rPr>
          <w:rFonts w:ascii="Times New Roman"/>
          <w:b w:val="false"/>
          <w:i w:val="false"/>
          <w:color w:val="000000"/>
          <w:sz w:val="28"/>
        </w:rPr>
        <w:t>
тiркеуге ұсынылған препаратты қолдану регламенттерi бойынша тiркеу</w:t>
      </w:r>
      <w:r>
        <w:br/>
      </w:r>
      <w:r>
        <w:rPr>
          <w:rFonts w:ascii="Times New Roman"/>
          <w:b w:val="false"/>
          <w:i w:val="false"/>
          <w:color w:val="000000"/>
          <w:sz w:val="28"/>
        </w:rPr>
        <w:t>
немесе өндiрiстiк сынақтарды жалғастыру туралы ұсыныстар.</w:t>
      </w:r>
    </w:p>
    <w:p>
      <w:pPr>
        <w:spacing w:after="0"/>
        <w:ind w:left="0"/>
        <w:jc w:val="both"/>
      </w:pPr>
      <w:r>
        <w:rPr>
          <w:rFonts w:ascii="Times New Roman"/>
          <w:b w:val="false"/>
          <w:i w:val="false"/>
          <w:color w:val="000000"/>
          <w:sz w:val="28"/>
        </w:rPr>
        <w:t>                         Жұмысты орындаушылар:</w:t>
      </w:r>
    </w:p>
    <w:p>
      <w:pPr>
        <w:spacing w:after="0"/>
        <w:ind w:left="0"/>
        <w:jc w:val="both"/>
      </w:pPr>
      <w:r>
        <w:rPr>
          <w:rFonts w:ascii="Times New Roman"/>
          <w:b w:val="false"/>
          <w:i w:val="false"/>
          <w:color w:val="000000"/>
          <w:sz w:val="28"/>
        </w:rPr>
        <w:t>      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w:t>
      </w:r>
      <w:r>
        <w:br/>
      </w:r>
      <w:r>
        <w:rPr>
          <w:rFonts w:ascii="Times New Roman"/>
          <w:b w:val="false"/>
          <w:i w:val="false"/>
          <w:color w:val="000000"/>
          <w:sz w:val="28"/>
        </w:rPr>
        <w:t>
               (лауазымы)</w:t>
      </w:r>
      <w:r>
        <w:br/>
      </w:r>
      <w:r>
        <w:rPr>
          <w:rFonts w:ascii="Times New Roman"/>
          <w:b w:val="false"/>
          <w:i w:val="false"/>
          <w:color w:val="000000"/>
          <w:sz w:val="28"/>
        </w:rPr>
        <w:t>
      ______________________________                   Қолы</w:t>
      </w:r>
      <w:r>
        <w:br/>
      </w:r>
      <w:r>
        <w:rPr>
          <w:rFonts w:ascii="Times New Roman"/>
          <w:b w:val="false"/>
          <w:i w:val="false"/>
          <w:color w:val="000000"/>
          <w:sz w:val="28"/>
        </w:rPr>
        <w:t>
      (ғылыми дәрежесі, ғылыми атағы)</w:t>
      </w:r>
    </w:p>
    <w:p>
      <w:pPr>
        <w:spacing w:after="0"/>
        <w:ind w:left="0"/>
        <w:jc w:val="both"/>
      </w:pPr>
      <w:r>
        <w:rPr>
          <w:rFonts w:ascii="Times New Roman"/>
          <w:b w:val="false"/>
          <w:i w:val="false"/>
          <w:color w:val="000000"/>
          <w:sz w:val="28"/>
        </w:rPr>
        <w:t>      М.О. _________________________</w:t>
      </w:r>
      <w:r>
        <w:br/>
      </w:r>
      <w:r>
        <w:rPr>
          <w:rFonts w:ascii="Times New Roman"/>
          <w:b w:val="false"/>
          <w:i w:val="false"/>
          <w:color w:val="000000"/>
          <w:sz w:val="28"/>
        </w:rPr>
        <w:t>
                    (күні)</w:t>
      </w:r>
    </w:p>
    <w:bookmarkStart w:name="z85" w:id="15"/>
    <w:p>
      <w:pPr>
        <w:spacing w:after="0"/>
        <w:ind w:left="0"/>
        <w:jc w:val="both"/>
      </w:pPr>
      <w:r>
        <w:rPr>
          <w:rFonts w:ascii="Times New Roman"/>
          <w:b w:val="false"/>
          <w:i w:val="false"/>
          <w:color w:val="000000"/>
          <w:sz w:val="28"/>
        </w:rPr>
        <w:t xml:space="preserve">
«Пестицидтерді         </w:t>
      </w:r>
      <w:r>
        <w:br/>
      </w:r>
      <w:r>
        <w:rPr>
          <w:rFonts w:ascii="Times New Roman"/>
          <w:b w:val="false"/>
          <w:i w:val="false"/>
          <w:color w:val="000000"/>
          <w:sz w:val="28"/>
        </w:rPr>
        <w:t xml:space="preserve">
(улы химикаттарды) мемлекеттік </w:t>
      </w:r>
      <w:r>
        <w:br/>
      </w:r>
      <w:r>
        <w:rPr>
          <w:rFonts w:ascii="Times New Roman"/>
          <w:b w:val="false"/>
          <w:i w:val="false"/>
          <w:color w:val="000000"/>
          <w:sz w:val="28"/>
        </w:rPr>
        <w:t>
тіркеу»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15"/>
    <w:p>
      <w:pPr>
        <w:spacing w:after="0"/>
        <w:ind w:left="0"/>
        <w:jc w:val="both"/>
      </w:pPr>
      <w:r>
        <w:rPr>
          <w:rFonts w:ascii="Times New Roman"/>
          <w:b w:val="false"/>
          <w:i w:val="false"/>
          <w:color w:val="000000"/>
          <w:sz w:val="28"/>
        </w:rPr>
        <w:t xml:space="preserve">Бекiтемiн          </w:t>
      </w:r>
      <w:r>
        <w:br/>
      </w:r>
      <w:r>
        <w:rPr>
          <w:rFonts w:ascii="Times New Roman"/>
          <w:b w:val="false"/>
          <w:i w:val="false"/>
          <w:color w:val="000000"/>
          <w:sz w:val="28"/>
        </w:rPr>
        <w:t>
____________________________</w:t>
      </w:r>
      <w:r>
        <w:br/>
      </w:r>
      <w:r>
        <w:rPr>
          <w:rFonts w:ascii="Times New Roman"/>
          <w:b w:val="false"/>
          <w:i w:val="false"/>
          <w:color w:val="000000"/>
          <w:sz w:val="28"/>
        </w:rPr>
        <w:t xml:space="preserve">
(орындаушы ұйымның басшысы) </w:t>
      </w:r>
      <w:r>
        <w:br/>
      </w:r>
      <w:r>
        <w:rPr>
          <w:rFonts w:ascii="Times New Roman"/>
          <w:b w:val="false"/>
          <w:i w:val="false"/>
          <w:color w:val="000000"/>
          <w:sz w:val="28"/>
        </w:rPr>
        <w:t>
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____________________________</w:t>
      </w:r>
      <w:r>
        <w:br/>
      </w:r>
      <w:r>
        <w:rPr>
          <w:rFonts w:ascii="Times New Roman"/>
          <w:b w:val="false"/>
          <w:i w:val="false"/>
          <w:color w:val="000000"/>
          <w:sz w:val="28"/>
        </w:rPr>
        <w:t xml:space="preserve">
(қолы)           </w:t>
      </w:r>
      <w:r>
        <w:br/>
      </w:r>
      <w:r>
        <w:rPr>
          <w:rFonts w:ascii="Times New Roman"/>
          <w:b w:val="false"/>
          <w:i w:val="false"/>
          <w:color w:val="000000"/>
          <w:sz w:val="28"/>
        </w:rPr>
        <w:t>
20__ жылғы «___» ___________</w:t>
      </w:r>
    </w:p>
    <w:bookmarkStart w:name="z86" w:id="16"/>
    <w:p>
      <w:pPr>
        <w:spacing w:after="0"/>
        <w:ind w:left="0"/>
        <w:jc w:val="left"/>
      </w:pPr>
      <w:r>
        <w:rPr>
          <w:rFonts w:ascii="Times New Roman"/>
          <w:b/>
          <w:i w:val="false"/>
          <w:color w:val="000000"/>
        </w:rPr>
        <w:t xml:space="preserve"> 
Өсімдік шаруашылығы өнімінде және қоршаған орта объектілерінде</w:t>
      </w:r>
      <w:r>
        <w:br/>
      </w:r>
      <w:r>
        <w:rPr>
          <w:rFonts w:ascii="Times New Roman"/>
          <w:b/>
          <w:i w:val="false"/>
          <w:color w:val="000000"/>
        </w:rPr>
        <w:t>
пестицидтiң (улы химикаттың) қалдық мөлшерінің құрамын айқындау</w:t>
      </w:r>
      <w:r>
        <w:br/>
      </w:r>
      <w:r>
        <w:rPr>
          <w:rFonts w:ascii="Times New Roman"/>
          <w:b/>
          <w:i w:val="false"/>
          <w:color w:val="000000"/>
        </w:rPr>
        <w:t>
жөніндегі есеп</w:t>
      </w:r>
    </w:p>
    <w:bookmarkEnd w:id="16"/>
    <w:p>
      <w:pPr>
        <w:spacing w:after="0"/>
        <w:ind w:left="0"/>
        <w:jc w:val="both"/>
      </w:pPr>
      <w:r>
        <w:rPr>
          <w:rFonts w:ascii="Times New Roman"/>
          <w:b w:val="false"/>
          <w:i w:val="false"/>
          <w:color w:val="000000"/>
          <w:sz w:val="28"/>
        </w:rPr>
        <w:t>      1. Жалпы ереже.</w:t>
      </w:r>
      <w:r>
        <w:br/>
      </w:r>
      <w:r>
        <w:rPr>
          <w:rFonts w:ascii="Times New Roman"/>
          <w:b w:val="false"/>
          <w:i w:val="false"/>
          <w:color w:val="000000"/>
          <w:sz w:val="28"/>
        </w:rPr>
        <w:t>
      2. Тәжірибенің мақсаты мен міндеттерінің қысқаша негіздемесі.</w:t>
      </w:r>
      <w:r>
        <w:br/>
      </w:r>
      <w:r>
        <w:rPr>
          <w:rFonts w:ascii="Times New Roman"/>
          <w:b w:val="false"/>
          <w:i w:val="false"/>
          <w:color w:val="000000"/>
          <w:sz w:val="28"/>
        </w:rPr>
        <w:t>
      3. Пестицидтің (улы химикаттың) қысқаша сипаттамасы:</w:t>
      </w:r>
      <w:r>
        <w:br/>
      </w:r>
      <w:r>
        <w:rPr>
          <w:rFonts w:ascii="Times New Roman"/>
          <w:b w:val="false"/>
          <w:i w:val="false"/>
          <w:color w:val="000000"/>
          <w:sz w:val="28"/>
        </w:rPr>
        <w:t>
      1) өтінім беруші, өндіруші;</w:t>
      </w:r>
      <w:r>
        <w:br/>
      </w:r>
      <w:r>
        <w:rPr>
          <w:rFonts w:ascii="Times New Roman"/>
          <w:b w:val="false"/>
          <w:i w:val="false"/>
          <w:color w:val="000000"/>
          <w:sz w:val="28"/>
        </w:rPr>
        <w:t>
      2) саудалық атауы;</w:t>
      </w:r>
      <w:r>
        <w:br/>
      </w:r>
      <w:r>
        <w:rPr>
          <w:rFonts w:ascii="Times New Roman"/>
          <w:b w:val="false"/>
          <w:i w:val="false"/>
          <w:color w:val="000000"/>
          <w:sz w:val="28"/>
        </w:rPr>
        <w:t>
      3) әрекет етуші заты;</w:t>
      </w:r>
      <w:r>
        <w:br/>
      </w:r>
      <w:r>
        <w:rPr>
          <w:rFonts w:ascii="Times New Roman"/>
          <w:b w:val="false"/>
          <w:i w:val="false"/>
          <w:color w:val="000000"/>
          <w:sz w:val="28"/>
        </w:rPr>
        <w:t>
      4) препараттық нысаны;</w:t>
      </w:r>
      <w:r>
        <w:br/>
      </w:r>
      <w:r>
        <w:rPr>
          <w:rFonts w:ascii="Times New Roman"/>
          <w:b w:val="false"/>
          <w:i w:val="false"/>
          <w:color w:val="000000"/>
          <w:sz w:val="28"/>
        </w:rPr>
        <w:t>
      5) молекулалық массасы;</w:t>
      </w:r>
      <w:r>
        <w:br/>
      </w:r>
      <w:r>
        <w:rPr>
          <w:rFonts w:ascii="Times New Roman"/>
          <w:b w:val="false"/>
          <w:i w:val="false"/>
          <w:color w:val="000000"/>
          <w:sz w:val="28"/>
        </w:rPr>
        <w:t>
      6) эмпириялық формуласы.</w:t>
      </w:r>
      <w:r>
        <w:br/>
      </w:r>
      <w:r>
        <w:rPr>
          <w:rFonts w:ascii="Times New Roman"/>
          <w:b w:val="false"/>
          <w:i w:val="false"/>
          <w:color w:val="000000"/>
          <w:sz w:val="28"/>
        </w:rPr>
        <w:t>
      4. Тәжірибенің жалпы сипаттамасы:</w:t>
      </w:r>
      <w:r>
        <w:br/>
      </w:r>
      <w:r>
        <w:rPr>
          <w:rFonts w:ascii="Times New Roman"/>
          <w:b w:val="false"/>
          <w:i w:val="false"/>
          <w:color w:val="000000"/>
          <w:sz w:val="28"/>
        </w:rPr>
        <w:t>
      1) салу орны;</w:t>
      </w:r>
      <w:r>
        <w:br/>
      </w:r>
      <w:r>
        <w:rPr>
          <w:rFonts w:ascii="Times New Roman"/>
          <w:b w:val="false"/>
          <w:i w:val="false"/>
          <w:color w:val="000000"/>
          <w:sz w:val="28"/>
        </w:rPr>
        <w:t>
      2) жүргізу мерзімі;</w:t>
      </w:r>
      <w:r>
        <w:br/>
      </w:r>
      <w:r>
        <w:rPr>
          <w:rFonts w:ascii="Times New Roman"/>
          <w:b w:val="false"/>
          <w:i w:val="false"/>
          <w:color w:val="000000"/>
          <w:sz w:val="28"/>
        </w:rPr>
        <w:t>
      3) дақыл;</w:t>
      </w:r>
      <w:r>
        <w:br/>
      </w:r>
      <w:r>
        <w:rPr>
          <w:rFonts w:ascii="Times New Roman"/>
          <w:b w:val="false"/>
          <w:i w:val="false"/>
          <w:color w:val="000000"/>
          <w:sz w:val="28"/>
        </w:rPr>
        <w:t>
      4) тәжірибе түрі;</w:t>
      </w:r>
      <w:r>
        <w:br/>
      </w:r>
      <w:r>
        <w:rPr>
          <w:rFonts w:ascii="Times New Roman"/>
          <w:b w:val="false"/>
          <w:i w:val="false"/>
          <w:color w:val="000000"/>
          <w:sz w:val="28"/>
        </w:rPr>
        <w:t>
      5) агротехника;</w:t>
      </w:r>
      <w:r>
        <w:br/>
      </w:r>
      <w:r>
        <w:rPr>
          <w:rFonts w:ascii="Times New Roman"/>
          <w:b w:val="false"/>
          <w:i w:val="false"/>
          <w:color w:val="000000"/>
          <w:sz w:val="28"/>
        </w:rPr>
        <w:t>
      6) күту жөніндегі іс-шаралар.</w:t>
      </w:r>
      <w:r>
        <w:br/>
      </w:r>
      <w:r>
        <w:rPr>
          <w:rFonts w:ascii="Times New Roman"/>
          <w:b w:val="false"/>
          <w:i w:val="false"/>
          <w:color w:val="000000"/>
          <w:sz w:val="28"/>
        </w:rPr>
        <w:t>
      5. Топырақ пен метеорологиялық жағдайлардың сипаттамасы.</w:t>
      </w:r>
      <w:r>
        <w:br/>
      </w:r>
      <w:r>
        <w:rPr>
          <w:rFonts w:ascii="Times New Roman"/>
          <w:b w:val="false"/>
          <w:i w:val="false"/>
          <w:color w:val="000000"/>
          <w:sz w:val="28"/>
        </w:rPr>
        <w:t>
      6. Зерттелетін пестицидті (улы химикатты) қолдану ерекшеліктері:</w:t>
      </w:r>
      <w:r>
        <w:br/>
      </w:r>
      <w:r>
        <w:rPr>
          <w:rFonts w:ascii="Times New Roman"/>
          <w:b w:val="false"/>
          <w:i w:val="false"/>
          <w:color w:val="000000"/>
          <w:sz w:val="28"/>
        </w:rPr>
        <w:t>
      1) өңдеу мерзімдері мен еселігі;</w:t>
      </w:r>
      <w:r>
        <w:br/>
      </w:r>
      <w:r>
        <w:rPr>
          <w:rFonts w:ascii="Times New Roman"/>
          <w:b w:val="false"/>
          <w:i w:val="false"/>
          <w:color w:val="000000"/>
          <w:sz w:val="28"/>
        </w:rPr>
        <w:t>
      2) қолдану тәсілі;</w:t>
      </w:r>
      <w:r>
        <w:br/>
      </w:r>
      <w:r>
        <w:rPr>
          <w:rFonts w:ascii="Times New Roman"/>
          <w:b w:val="false"/>
          <w:i w:val="false"/>
          <w:color w:val="000000"/>
          <w:sz w:val="28"/>
        </w:rPr>
        <w:t>
      3) жұмыс сұйықтығының шығысы;</w:t>
      </w:r>
      <w:r>
        <w:br/>
      </w:r>
      <w:r>
        <w:rPr>
          <w:rFonts w:ascii="Times New Roman"/>
          <w:b w:val="false"/>
          <w:i w:val="false"/>
          <w:color w:val="000000"/>
          <w:sz w:val="28"/>
        </w:rPr>
        <w:t>
      4) препарат бойынша шығыс нормасы.</w:t>
      </w:r>
      <w:r>
        <w:br/>
      </w:r>
      <w:r>
        <w:rPr>
          <w:rFonts w:ascii="Times New Roman"/>
          <w:b w:val="false"/>
          <w:i w:val="false"/>
          <w:color w:val="000000"/>
          <w:sz w:val="28"/>
        </w:rPr>
        <w:t>
      7. Сынамаларды іріктеу әдістемесі және сынамаларды сақтау жағдайлары, талдау үшін сынамаларды іріктеу актісі.</w:t>
      </w:r>
      <w:r>
        <w:br/>
      </w:r>
      <w:r>
        <w:rPr>
          <w:rFonts w:ascii="Times New Roman"/>
          <w:b w:val="false"/>
          <w:i w:val="false"/>
          <w:color w:val="000000"/>
          <w:sz w:val="28"/>
        </w:rPr>
        <w:t>
      8. Пестицидтiң (улы химикаттың) қалдық мөлшерін айқындау әдісі.</w:t>
      </w:r>
      <w:r>
        <w:br/>
      </w:r>
      <w:r>
        <w:rPr>
          <w:rFonts w:ascii="Times New Roman"/>
          <w:b w:val="false"/>
          <w:i w:val="false"/>
          <w:color w:val="000000"/>
          <w:sz w:val="28"/>
        </w:rPr>
        <w:t>
      9. Аспап маркасы, анықтау шегі, шығару толықтығы және гигиеналық нормативтер.</w:t>
      </w:r>
      <w:r>
        <w:br/>
      </w:r>
      <w:r>
        <w:rPr>
          <w:rFonts w:ascii="Times New Roman"/>
          <w:b w:val="false"/>
          <w:i w:val="false"/>
          <w:color w:val="000000"/>
          <w:sz w:val="28"/>
        </w:rPr>
        <w:t>
      10. Хроматограммалар қоса берілген пестицидтiң (улы химикаттың) қалдық мөлшерінің құрамы жөніндегі деректер.</w:t>
      </w:r>
      <w:r>
        <w:br/>
      </w:r>
      <w:r>
        <w:rPr>
          <w:rFonts w:ascii="Times New Roman"/>
          <w:b w:val="false"/>
          <w:i w:val="false"/>
          <w:color w:val="000000"/>
          <w:sz w:val="28"/>
        </w:rPr>
        <w:t>
      11. Эксперимент нәтижелері бойынша тұжырымдар мен қорытындылар.</w:t>
      </w:r>
    </w:p>
    <w:p>
      <w:pPr>
        <w:spacing w:after="0"/>
        <w:ind w:left="0"/>
        <w:jc w:val="both"/>
      </w:pPr>
      <w:r>
        <w:rPr>
          <w:rFonts w:ascii="Times New Roman"/>
          <w:b w:val="false"/>
          <w:i w:val="false"/>
          <w:color w:val="000000"/>
          <w:sz w:val="28"/>
        </w:rPr>
        <w:t>      Орындаушы: ___________________   ______________________________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М.О. _________________________</w:t>
      </w:r>
      <w:r>
        <w:br/>
      </w:r>
      <w:r>
        <w:rPr>
          <w:rFonts w:ascii="Times New Roman"/>
          <w:b w:val="false"/>
          <w:i w:val="false"/>
          <w:color w:val="000000"/>
          <w:sz w:val="28"/>
        </w:rPr>
        <w:t>
                     (күні)</w:t>
      </w:r>
    </w:p>
    <w:bookmarkStart w:name="z87" w:id="17"/>
    <w:p>
      <w:pPr>
        <w:spacing w:after="0"/>
        <w:ind w:left="0"/>
        <w:jc w:val="both"/>
      </w:pPr>
      <w:r>
        <w:rPr>
          <w:rFonts w:ascii="Times New Roman"/>
          <w:b w:val="false"/>
          <w:i w:val="false"/>
          <w:color w:val="000000"/>
          <w:sz w:val="28"/>
        </w:rPr>
        <w:t xml:space="preserve">
«Пестицидтерді         </w:t>
      </w:r>
      <w:r>
        <w:br/>
      </w:r>
      <w:r>
        <w:rPr>
          <w:rFonts w:ascii="Times New Roman"/>
          <w:b w:val="false"/>
          <w:i w:val="false"/>
          <w:color w:val="000000"/>
          <w:sz w:val="28"/>
        </w:rPr>
        <w:t xml:space="preserve">
(улы химикаттарды) мемлекеттік </w:t>
      </w:r>
      <w:r>
        <w:br/>
      </w:r>
      <w:r>
        <w:rPr>
          <w:rFonts w:ascii="Times New Roman"/>
          <w:b w:val="false"/>
          <w:i w:val="false"/>
          <w:color w:val="000000"/>
          <w:sz w:val="28"/>
        </w:rPr>
        <w:t>
тіркеу»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17"/>
    <w:p>
      <w:pPr>
        <w:spacing w:after="0"/>
        <w:ind w:left="0"/>
        <w:jc w:val="both"/>
      </w:pPr>
      <w:r>
        <w:rPr>
          <w:rFonts w:ascii="Times New Roman"/>
          <w:b w:val="false"/>
          <w:i w:val="false"/>
          <w:color w:val="000000"/>
          <w:sz w:val="28"/>
        </w:rPr>
        <w:t xml:space="preserve">«Бекiтемiн»                      </w:t>
      </w:r>
      <w:r>
        <w:br/>
      </w:r>
      <w:r>
        <w:rPr>
          <w:rFonts w:ascii="Times New Roman"/>
          <w:b w:val="false"/>
          <w:i w:val="false"/>
          <w:color w:val="000000"/>
          <w:sz w:val="28"/>
        </w:rPr>
        <w:t>
______________________________________ облыс бойынша</w:t>
      </w:r>
      <w:r>
        <w:br/>
      </w:r>
      <w:r>
        <w:rPr>
          <w:rFonts w:ascii="Times New Roman"/>
          <w:b w:val="false"/>
          <w:i w:val="false"/>
          <w:color w:val="000000"/>
          <w:sz w:val="28"/>
        </w:rPr>
        <w:t xml:space="preserve">
(облыс атауы)                          </w:t>
      </w:r>
      <w:r>
        <w:br/>
      </w:r>
      <w:r>
        <w:rPr>
          <w:rFonts w:ascii="Times New Roman"/>
          <w:b w:val="false"/>
          <w:i w:val="false"/>
          <w:color w:val="000000"/>
          <w:sz w:val="28"/>
        </w:rPr>
        <w:t>
____________________________________________ бастығы</w:t>
      </w:r>
      <w:r>
        <w:br/>
      </w:r>
      <w:r>
        <w:rPr>
          <w:rFonts w:ascii="Times New Roman"/>
          <w:b w:val="false"/>
          <w:i w:val="false"/>
          <w:color w:val="000000"/>
          <w:sz w:val="28"/>
        </w:rPr>
        <w:t xml:space="preserve">
(Ведомствоның аумақтық инспекциясының атауы)        </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xml:space="preserve">
(қолы)                        </w:t>
      </w:r>
      <w:r>
        <w:br/>
      </w:r>
      <w:r>
        <w:rPr>
          <w:rFonts w:ascii="Times New Roman"/>
          <w:b w:val="false"/>
          <w:i w:val="false"/>
          <w:color w:val="000000"/>
          <w:sz w:val="28"/>
        </w:rPr>
        <w:t>
20__ жылғы «___» ___________________________________</w:t>
      </w:r>
    </w:p>
    <w:bookmarkStart w:name="z88" w:id="18"/>
    <w:p>
      <w:pPr>
        <w:spacing w:after="0"/>
        <w:ind w:left="0"/>
        <w:jc w:val="left"/>
      </w:pPr>
      <w:r>
        <w:rPr>
          <w:rFonts w:ascii="Times New Roman"/>
          <w:b/>
          <w:i w:val="false"/>
          <w:color w:val="000000"/>
        </w:rPr>
        <w:t xml:space="preserve"> 
Пестицидтi (улы химикатты) өндiрiстiк тексеру актісі</w:t>
      </w:r>
    </w:p>
    <w:bookmarkEnd w:id="18"/>
    <w:p>
      <w:pPr>
        <w:spacing w:after="0"/>
        <w:ind w:left="0"/>
        <w:jc w:val="both"/>
      </w:pPr>
      <w:r>
        <w:rPr>
          <w:rFonts w:ascii="Times New Roman"/>
          <w:b w:val="false"/>
          <w:i w:val="false"/>
          <w:color w:val="000000"/>
          <w:sz w:val="28"/>
        </w:rPr>
        <w:t>__________________________________________________________ фирмасының</w:t>
      </w:r>
      <w:r>
        <w:br/>
      </w:r>
      <w:r>
        <w:rPr>
          <w:rFonts w:ascii="Times New Roman"/>
          <w:b w:val="false"/>
          <w:i w:val="false"/>
          <w:color w:val="000000"/>
          <w:sz w:val="28"/>
        </w:rPr>
        <w:t>
_______________________________________________________________ қарсы</w:t>
      </w:r>
      <w:r>
        <w:br/>
      </w:r>
      <w:r>
        <w:rPr>
          <w:rFonts w:ascii="Times New Roman"/>
          <w:b w:val="false"/>
          <w:i w:val="false"/>
          <w:color w:val="000000"/>
          <w:sz w:val="28"/>
        </w:rPr>
        <w:t>
                       (зиянды организмдер)</w:t>
      </w:r>
      <w:r>
        <w:br/>
      </w:r>
      <w:r>
        <w:rPr>
          <w:rFonts w:ascii="Times New Roman"/>
          <w:b w:val="false"/>
          <w:i w:val="false"/>
          <w:color w:val="000000"/>
          <w:sz w:val="28"/>
        </w:rPr>
        <w:t>
_______________________ пестицидiн (улы химикатын) өндiрiстiк тексеру</w:t>
      </w:r>
      <w:r>
        <w:br/>
      </w:r>
      <w:r>
        <w:rPr>
          <w:rFonts w:ascii="Times New Roman"/>
          <w:b w:val="false"/>
          <w:i w:val="false"/>
          <w:color w:val="000000"/>
          <w:sz w:val="28"/>
        </w:rPr>
        <w:t>
  (әрекет етуші заты)</w:t>
      </w:r>
      <w:r>
        <w:br/>
      </w:r>
      <w:r>
        <w:rPr>
          <w:rFonts w:ascii="Times New Roman"/>
          <w:b w:val="false"/>
          <w:i w:val="false"/>
          <w:color w:val="000000"/>
          <w:sz w:val="28"/>
        </w:rPr>
        <w:t>
      Бiз, __________________________________________________________</w:t>
      </w:r>
      <w:r>
        <w:br/>
      </w:r>
      <w:r>
        <w:rPr>
          <w:rFonts w:ascii="Times New Roman"/>
          <w:b w:val="false"/>
          <w:i w:val="false"/>
          <w:color w:val="000000"/>
          <w:sz w:val="28"/>
        </w:rPr>
        <w:t>
             (Ведомствоның облыстық аумақтық инспекциясының атауы)</w:t>
      </w:r>
      <w:r>
        <w:br/>
      </w:r>
      <w:r>
        <w:rPr>
          <w:rFonts w:ascii="Times New Roman"/>
          <w:b w:val="false"/>
          <w:i w:val="false"/>
          <w:color w:val="000000"/>
          <w:sz w:val="28"/>
        </w:rPr>
        <w:t>
өсiмдiктердi қорғау және карантині бөлiмiнiң бастығы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(Ведомствоның аудандық аумақтық инспекциясының атауы)</w:t>
      </w:r>
      <w:r>
        <w:br/>
      </w:r>
      <w:r>
        <w:rPr>
          <w:rFonts w:ascii="Times New Roman"/>
          <w:b w:val="false"/>
          <w:i w:val="false"/>
          <w:color w:val="000000"/>
          <w:sz w:val="28"/>
        </w:rPr>
        <w:t>
өсімдiктердi қорғау және карантині бөлiмiнiң бастығы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шаруашылық басшысы (немесе ауылдық округ әкiмi) 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ұйымның атауы)</w:t>
      </w:r>
      <w:r>
        <w:br/>
      </w:r>
      <w:r>
        <w:rPr>
          <w:rFonts w:ascii="Times New Roman"/>
          <w:b w:val="false"/>
          <w:i w:val="false"/>
          <w:color w:val="000000"/>
          <w:sz w:val="28"/>
        </w:rPr>
        <w:t>
жауапты орындаушы __________________________________________________,</w:t>
      </w:r>
      <w:r>
        <w:br/>
      </w:r>
      <w:r>
        <w:rPr>
          <w:rFonts w:ascii="Times New Roman"/>
          <w:b w:val="false"/>
          <w:i w:val="false"/>
          <w:color w:val="000000"/>
          <w:sz w:val="28"/>
        </w:rPr>
        <w:t>
                       (тегі, аты, әкесінің аты, ұйымның атауы)</w:t>
      </w:r>
      <w:r>
        <w:br/>
      </w:r>
      <w:r>
        <w:rPr>
          <w:rFonts w:ascii="Times New Roman"/>
          <w:b w:val="false"/>
          <w:i w:val="false"/>
          <w:color w:val="000000"/>
          <w:sz w:val="28"/>
        </w:rPr>
        <w:t>
_________________________ облысы _____________________________ ауданы</w:t>
      </w:r>
      <w:r>
        <w:br/>
      </w:r>
      <w:r>
        <w:rPr>
          <w:rFonts w:ascii="Times New Roman"/>
          <w:b w:val="false"/>
          <w:i w:val="false"/>
          <w:color w:val="000000"/>
          <w:sz w:val="28"/>
        </w:rPr>
        <w:t>
__________________________________________________________ жерлерiнде</w:t>
      </w:r>
      <w:r>
        <w:br/>
      </w:r>
      <w:r>
        <w:rPr>
          <w:rFonts w:ascii="Times New Roman"/>
          <w:b w:val="false"/>
          <w:i w:val="false"/>
          <w:color w:val="000000"/>
          <w:sz w:val="28"/>
        </w:rPr>
        <w:t>
         (шаруашылық немесе ауылдық округ атауы)</w:t>
      </w:r>
      <w:r>
        <w:br/>
      </w:r>
      <w:r>
        <w:rPr>
          <w:rFonts w:ascii="Times New Roman"/>
          <w:b w:val="false"/>
          <w:i w:val="false"/>
          <w:color w:val="000000"/>
          <w:sz w:val="28"/>
        </w:rPr>
        <w:t>
_________________ егiстерінде (немесе ауыл шаруашылығы емес жерлерде)</w:t>
      </w:r>
      <w:r>
        <w:br/>
      </w:r>
      <w:r>
        <w:rPr>
          <w:rFonts w:ascii="Times New Roman"/>
          <w:b w:val="false"/>
          <w:i w:val="false"/>
          <w:color w:val="000000"/>
          <w:sz w:val="28"/>
        </w:rPr>
        <w:t>
_______________________________________________________________ қарсы</w:t>
      </w:r>
      <w:r>
        <w:br/>
      </w:r>
      <w:r>
        <w:rPr>
          <w:rFonts w:ascii="Times New Roman"/>
          <w:b w:val="false"/>
          <w:i w:val="false"/>
          <w:color w:val="000000"/>
          <w:sz w:val="28"/>
        </w:rPr>
        <w:t>
                     (зиянды организмдер)</w:t>
      </w:r>
      <w:r>
        <w:br/>
      </w:r>
      <w:r>
        <w:rPr>
          <w:rFonts w:ascii="Times New Roman"/>
          <w:b w:val="false"/>
          <w:i w:val="false"/>
          <w:color w:val="000000"/>
          <w:sz w:val="28"/>
        </w:rPr>
        <w:t>
__________________________________________________________ фирмасының</w:t>
      </w:r>
      <w:r>
        <w:br/>
      </w:r>
      <w:r>
        <w:rPr>
          <w:rFonts w:ascii="Times New Roman"/>
          <w:b w:val="false"/>
          <w:i w:val="false"/>
          <w:color w:val="000000"/>
          <w:sz w:val="28"/>
        </w:rPr>
        <w:t>
_____________________ пестицидiне (улы химикатына) өндiрiстiк тексеру</w:t>
      </w:r>
      <w:r>
        <w:br/>
      </w:r>
      <w:r>
        <w:rPr>
          <w:rFonts w:ascii="Times New Roman"/>
          <w:b w:val="false"/>
          <w:i w:val="false"/>
          <w:color w:val="000000"/>
          <w:sz w:val="28"/>
        </w:rPr>
        <w:t>
жүргізгендігі туралы осы актiнi жасадық.</w:t>
      </w:r>
      <w:r>
        <w:br/>
      </w:r>
      <w:r>
        <w:rPr>
          <w:rFonts w:ascii="Times New Roman"/>
          <w:b w:val="false"/>
          <w:i w:val="false"/>
          <w:color w:val="000000"/>
          <w:sz w:val="28"/>
        </w:rPr>
        <w:t>
      Пайдаланылатын аппаратура _____________________________________</w:t>
      </w:r>
      <w:r>
        <w:br/>
      </w:r>
      <w:r>
        <w:rPr>
          <w:rFonts w:ascii="Times New Roman"/>
          <w:b w:val="false"/>
          <w:i w:val="false"/>
          <w:color w:val="000000"/>
          <w:sz w:val="28"/>
        </w:rPr>
        <w:t>
      Тәжiрибелі танаптар алаңы _________________________________ га.</w:t>
      </w:r>
      <w:r>
        <w:br/>
      </w:r>
      <w:r>
        <w:rPr>
          <w:rFonts w:ascii="Times New Roman"/>
          <w:b w:val="false"/>
          <w:i w:val="false"/>
          <w:color w:val="000000"/>
          <w:sz w:val="28"/>
        </w:rPr>
        <w:t>
      Өңдеу еселiгi ________________________________________________.</w:t>
      </w:r>
      <w:r>
        <w:br/>
      </w:r>
      <w:r>
        <w:rPr>
          <w:rFonts w:ascii="Times New Roman"/>
          <w:b w:val="false"/>
          <w:i w:val="false"/>
          <w:color w:val="000000"/>
          <w:sz w:val="28"/>
        </w:rPr>
        <w:t>
                                     (өңдеу саны)</w:t>
      </w:r>
      <w:r>
        <w:br/>
      </w:r>
      <w:r>
        <w:rPr>
          <w:rFonts w:ascii="Times New Roman"/>
          <w:b w:val="false"/>
          <w:i w:val="false"/>
          <w:color w:val="000000"/>
          <w:sz w:val="28"/>
        </w:rPr>
        <w:t>
_______ пестицидтердің (улы химикаттардың) тексеру нәтижелері бойынша</w:t>
      </w:r>
      <w:r>
        <w:br/>
      </w:r>
      <w:r>
        <w:rPr>
          <w:rFonts w:ascii="Times New Roman"/>
          <w:b w:val="false"/>
          <w:i w:val="false"/>
          <w:color w:val="000000"/>
          <w:sz w:val="28"/>
        </w:rPr>
        <w:t>
_____________________________ егiстерінде (немесе ауыл шаруашылығында</w:t>
      </w:r>
      <w:r>
        <w:br/>
      </w:r>
      <w:r>
        <w:rPr>
          <w:rFonts w:ascii="Times New Roman"/>
          <w:b w:val="false"/>
          <w:i w:val="false"/>
          <w:color w:val="000000"/>
          <w:sz w:val="28"/>
        </w:rPr>
        <w:t>
пайдаланылмайтын жерлерде)</w:t>
      </w:r>
      <w:r>
        <w:br/>
      </w:r>
      <w:r>
        <w:rPr>
          <w:rFonts w:ascii="Times New Roman"/>
          <w:b w:val="false"/>
          <w:i w:val="false"/>
          <w:color w:val="000000"/>
          <w:sz w:val="28"/>
        </w:rPr>
        <w:t>
_______________________________________________________________ қарсы</w:t>
      </w:r>
      <w:r>
        <w:br/>
      </w:r>
      <w:r>
        <w:rPr>
          <w:rFonts w:ascii="Times New Roman"/>
          <w:b w:val="false"/>
          <w:i w:val="false"/>
          <w:color w:val="000000"/>
          <w:sz w:val="28"/>
        </w:rPr>
        <w:t>
                   (зиянды организмдер)</w:t>
      </w:r>
      <w:r>
        <w:br/>
      </w:r>
      <w:r>
        <w:rPr>
          <w:rFonts w:ascii="Times New Roman"/>
          <w:b w:val="false"/>
          <w:i w:val="false"/>
          <w:color w:val="000000"/>
          <w:sz w:val="28"/>
        </w:rPr>
        <w:t>
_____ (л/т. кг/га) шығыс нормасында ____ әдіспен мемлекеттік тіркеуге</w:t>
      </w:r>
      <w:r>
        <w:br/>
      </w:r>
      <w:r>
        <w:rPr>
          <w:rFonts w:ascii="Times New Roman"/>
          <w:b w:val="false"/>
          <w:i w:val="false"/>
          <w:color w:val="000000"/>
          <w:sz w:val="28"/>
        </w:rPr>
        <w:t>
ұсынылады.</w:t>
      </w:r>
      <w:r>
        <w:br/>
      </w:r>
      <w:r>
        <w:rPr>
          <w:rFonts w:ascii="Times New Roman"/>
          <w:b w:val="false"/>
          <w:i w:val="false"/>
          <w:color w:val="000000"/>
          <w:sz w:val="28"/>
        </w:rPr>
        <w:t>
      Тексеру нәтижелері бойынша есеп ______ бетте қоса берiліп отыр.</w:t>
      </w:r>
      <w:r>
        <w:br/>
      </w:r>
      <w:r>
        <w:rPr>
          <w:rFonts w:ascii="Times New Roman"/>
          <w:b w:val="false"/>
          <w:i w:val="false"/>
          <w:color w:val="000000"/>
          <w:sz w:val="28"/>
        </w:rPr>
        <w:t>
      Ведомствоның ________________________________ облыстық аумақтық</w:t>
      </w:r>
      <w:r>
        <w:br/>
      </w:r>
      <w:r>
        <w:rPr>
          <w:rFonts w:ascii="Times New Roman"/>
          <w:b w:val="false"/>
          <w:i w:val="false"/>
          <w:color w:val="000000"/>
          <w:sz w:val="28"/>
        </w:rPr>
        <w:t>
инспекциясының өсiмдiктердi қорғау және карантині бөлiмiнiң бастығы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Ведомствоның __________________________________ облысы аудандық</w:t>
      </w:r>
      <w:r>
        <w:br/>
      </w:r>
      <w:r>
        <w:rPr>
          <w:rFonts w:ascii="Times New Roman"/>
          <w:b w:val="false"/>
          <w:i w:val="false"/>
          <w:color w:val="000000"/>
          <w:sz w:val="28"/>
        </w:rPr>
        <w:t>
аумақтық инспекциясының өсiмдiктердi қорғау және карантині бөлiмiнiң</w:t>
      </w:r>
      <w:r>
        <w:br/>
      </w:r>
      <w:r>
        <w:rPr>
          <w:rFonts w:ascii="Times New Roman"/>
          <w:b w:val="false"/>
          <w:i w:val="false"/>
          <w:color w:val="000000"/>
          <w:sz w:val="28"/>
        </w:rPr>
        <w:t>
бастығы _____________________________________________________________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Шаруашылық басшысы (немесе ауылдық округ әкiмi)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Жауапты орындаушы _____________________________________________</w:t>
      </w:r>
      <w:r>
        <w:br/>
      </w:r>
      <w:r>
        <w:rPr>
          <w:rFonts w:ascii="Times New Roman"/>
          <w:b w:val="false"/>
          <w:i w:val="false"/>
          <w:color w:val="000000"/>
          <w:sz w:val="28"/>
        </w:rPr>
        <w:t>
                          (тегі, аты, әкесінің аты, ұйымның атауы)</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М.О. ________________________</w:t>
      </w:r>
      <w:r>
        <w:br/>
      </w:r>
      <w:r>
        <w:rPr>
          <w:rFonts w:ascii="Times New Roman"/>
          <w:b w:val="false"/>
          <w:i w:val="false"/>
          <w:color w:val="000000"/>
          <w:sz w:val="28"/>
        </w:rPr>
        <w:t>
                    (күні)</w:t>
      </w:r>
    </w:p>
    <w:bookmarkStart w:name="z89" w:id="19"/>
    <w:p>
      <w:pPr>
        <w:spacing w:after="0"/>
        <w:ind w:left="0"/>
        <w:jc w:val="both"/>
      </w:pPr>
      <w:r>
        <w:rPr>
          <w:rFonts w:ascii="Times New Roman"/>
          <w:b w:val="false"/>
          <w:i w:val="false"/>
          <w:color w:val="000000"/>
          <w:sz w:val="28"/>
        </w:rPr>
        <w:t xml:space="preserve">
«Пестицидтерді         </w:t>
      </w:r>
      <w:r>
        <w:br/>
      </w:r>
      <w:r>
        <w:rPr>
          <w:rFonts w:ascii="Times New Roman"/>
          <w:b w:val="false"/>
          <w:i w:val="false"/>
          <w:color w:val="000000"/>
          <w:sz w:val="28"/>
        </w:rPr>
        <w:t xml:space="preserve">
(улы химикаттарды) мемлекеттік </w:t>
      </w:r>
      <w:r>
        <w:br/>
      </w:r>
      <w:r>
        <w:rPr>
          <w:rFonts w:ascii="Times New Roman"/>
          <w:b w:val="false"/>
          <w:i w:val="false"/>
          <w:color w:val="000000"/>
          <w:sz w:val="28"/>
        </w:rPr>
        <w:t>
тіркеу»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5-қосымша            </w:t>
      </w:r>
    </w:p>
    <w:bookmarkEnd w:id="19"/>
    <w:bookmarkStart w:name="z90" w:id="20"/>
    <w:p>
      <w:pPr>
        <w:spacing w:after="0"/>
        <w:ind w:left="0"/>
        <w:jc w:val="left"/>
      </w:pPr>
      <w:r>
        <w:rPr>
          <w:rFonts w:ascii="Times New Roman"/>
          <w:b/>
          <w:i w:val="false"/>
          <w:color w:val="000000"/>
        </w:rPr>
        <w:t xml:space="preserve"> _____________________________________________________________________</w:t>
      </w:r>
      <w:r>
        <w:br/>
      </w:r>
      <w:r>
        <w:rPr>
          <w:rFonts w:ascii="Times New Roman"/>
          <w:b/>
          <w:i w:val="false"/>
          <w:color w:val="000000"/>
        </w:rPr>
        <w:t>
(заңды немесе жеке тұлғаның – тiркелушiнің (өтінім берушінің) атауы,</w:t>
      </w:r>
      <w:r>
        <w:br/>
      </w:r>
      <w:r>
        <w:rPr>
          <w:rFonts w:ascii="Times New Roman"/>
          <w:b/>
          <w:i w:val="false"/>
          <w:color w:val="000000"/>
        </w:rPr>
        <w:t>
_____________________________________________________________________</w:t>
      </w:r>
      <w:r>
        <w:br/>
      </w:r>
      <w:r>
        <w:rPr>
          <w:rFonts w:ascii="Times New Roman"/>
          <w:b/>
          <w:i w:val="false"/>
          <w:color w:val="000000"/>
        </w:rPr>
        <w:t>
заңды мекенжайы, нақты мекенжайы, телефоны, факсы, е-mail)</w:t>
      </w:r>
      <w:r>
        <w:br/>
      </w:r>
      <w:r>
        <w:rPr>
          <w:rFonts w:ascii="Times New Roman"/>
          <w:b/>
          <w:i w:val="false"/>
          <w:color w:val="000000"/>
        </w:rPr>
        <w:t>
_____________________________________________________________________</w:t>
      </w:r>
      <w:r>
        <w:br/>
      </w:r>
      <w:r>
        <w:rPr>
          <w:rFonts w:ascii="Times New Roman"/>
          <w:b/>
          <w:i w:val="false"/>
          <w:color w:val="000000"/>
        </w:rPr>
        <w:t>
(пестицидтiң (улы химикаттың) атауы)</w:t>
      </w:r>
      <w:r>
        <w:br/>
      </w:r>
      <w:r>
        <w:rPr>
          <w:rFonts w:ascii="Times New Roman"/>
          <w:b/>
          <w:i w:val="false"/>
          <w:color w:val="000000"/>
        </w:rPr>
        <w:t>
пестициді (улы химикаты) туралы мәліметтер</w:t>
      </w:r>
      <w:r>
        <w:br/>
      </w:r>
      <w:r>
        <w:rPr>
          <w:rFonts w:ascii="Times New Roman"/>
          <w:b/>
          <w:i w:val="false"/>
          <w:color w:val="000000"/>
        </w:rPr>
        <w:t>
(қысқаша дерекнама)</w:t>
      </w:r>
    </w:p>
    <w:bookmarkEnd w:id="20"/>
    <w:bookmarkStart w:name="z91" w:id="21"/>
    <w:p>
      <w:pPr>
        <w:spacing w:after="0"/>
        <w:ind w:left="0"/>
        <w:jc w:val="both"/>
      </w:pPr>
      <w:r>
        <w:rPr>
          <w:rFonts w:ascii="Times New Roman"/>
          <w:b w:val="false"/>
          <w:i w:val="false"/>
          <w:color w:val="000000"/>
          <w:sz w:val="28"/>
        </w:rPr>
        <w:t>
      А. Негізгі мәліметтер</w:t>
      </w:r>
      <w:r>
        <w:br/>
      </w:r>
      <w:r>
        <w:rPr>
          <w:rFonts w:ascii="Times New Roman"/>
          <w:b w:val="false"/>
          <w:i w:val="false"/>
          <w:color w:val="000000"/>
          <w:sz w:val="28"/>
        </w:rPr>
        <w:t>
      1. Пестицидтiң (улы химикаттың) атауы</w:t>
      </w:r>
      <w:r>
        <w:br/>
      </w:r>
      <w:r>
        <w:rPr>
          <w:rFonts w:ascii="Times New Roman"/>
          <w:b w:val="false"/>
          <w:i w:val="false"/>
          <w:color w:val="000000"/>
          <w:sz w:val="28"/>
        </w:rPr>
        <w:t>
      2. Өндіруші (атауы, заңды мекенжайы, нақты мекенжайы, телефоны, факсы, е-mail)</w:t>
      </w:r>
      <w:r>
        <w:br/>
      </w:r>
      <w:r>
        <w:rPr>
          <w:rFonts w:ascii="Times New Roman"/>
          <w:b w:val="false"/>
          <w:i w:val="false"/>
          <w:color w:val="000000"/>
          <w:sz w:val="28"/>
        </w:rPr>
        <w:t>
      3. Пестицидтiң (улы химикаттың) мақсаты</w:t>
      </w:r>
      <w:r>
        <w:br/>
      </w:r>
      <w:r>
        <w:rPr>
          <w:rFonts w:ascii="Times New Roman"/>
          <w:b w:val="false"/>
          <w:i w:val="false"/>
          <w:color w:val="000000"/>
          <w:sz w:val="28"/>
        </w:rPr>
        <w:t>
      4. Әрекет етуші зат (ISO, IUPAC, N CAS бойынша)</w:t>
      </w:r>
      <w:r>
        <w:br/>
      </w:r>
      <w:r>
        <w:rPr>
          <w:rFonts w:ascii="Times New Roman"/>
          <w:b w:val="false"/>
          <w:i w:val="false"/>
          <w:color w:val="000000"/>
          <w:sz w:val="28"/>
        </w:rPr>
        <w:t>
      5. Әрекет етуші заттың химиялық сыныбы</w:t>
      </w:r>
      <w:r>
        <w:br/>
      </w:r>
      <w:r>
        <w:rPr>
          <w:rFonts w:ascii="Times New Roman"/>
          <w:b w:val="false"/>
          <w:i w:val="false"/>
          <w:color w:val="000000"/>
          <w:sz w:val="28"/>
        </w:rPr>
        <w:t>
      6. Әрекет етуші заттың концентрациясы (г/л немесе г/кг)</w:t>
      </w:r>
      <w:r>
        <w:br/>
      </w:r>
      <w:r>
        <w:rPr>
          <w:rFonts w:ascii="Times New Roman"/>
          <w:b w:val="false"/>
          <w:i w:val="false"/>
          <w:color w:val="000000"/>
          <w:sz w:val="28"/>
        </w:rPr>
        <w:t>
      7. Препараттық нысаны</w:t>
      </w:r>
      <w:r>
        <w:br/>
      </w:r>
      <w:r>
        <w:rPr>
          <w:rFonts w:ascii="Times New Roman"/>
          <w:b w:val="false"/>
          <w:i w:val="false"/>
          <w:color w:val="000000"/>
          <w:sz w:val="28"/>
        </w:rPr>
        <w:t>
      8. Пестицидтерге (улы химикаттарға) арналған кауіпсіздік паспорты</w:t>
      </w:r>
      <w:r>
        <w:br/>
      </w:r>
      <w:r>
        <w:rPr>
          <w:rFonts w:ascii="Times New Roman"/>
          <w:b w:val="false"/>
          <w:i w:val="false"/>
          <w:color w:val="000000"/>
          <w:sz w:val="28"/>
        </w:rPr>
        <w:t>
      9. Қазақстан Республикасы және ТМД елдерінің аумағында өндірілетін (формуляцияланатын) пестицидтерге (улы химикаттарға) арналған нормативтік және/немесе техникалық құжаттама</w:t>
      </w:r>
      <w:r>
        <w:br/>
      </w:r>
      <w:r>
        <w:rPr>
          <w:rFonts w:ascii="Times New Roman"/>
          <w:b w:val="false"/>
          <w:i w:val="false"/>
          <w:color w:val="000000"/>
          <w:sz w:val="28"/>
        </w:rPr>
        <w:t>
      10. Пестицидтi (улы химикатты) өндірушінің оны тіркеуге ұсынуға рұқсаты (егер өндіруші өзі тiркелушi болмаған жағдайда)</w:t>
      </w:r>
      <w:r>
        <w:br/>
      </w:r>
      <w:r>
        <w:rPr>
          <w:rFonts w:ascii="Times New Roman"/>
          <w:b w:val="false"/>
          <w:i w:val="false"/>
          <w:color w:val="000000"/>
          <w:sz w:val="28"/>
        </w:rPr>
        <w:t>
      11. Тiркелушiге өндірушінің атынан өкілдік етуге рұқсат (микробиологиялық препараттар үшін)</w:t>
      </w:r>
      <w:r>
        <w:br/>
      </w:r>
      <w:r>
        <w:rPr>
          <w:rFonts w:ascii="Times New Roman"/>
          <w:b w:val="false"/>
          <w:i w:val="false"/>
          <w:color w:val="000000"/>
          <w:sz w:val="28"/>
        </w:rPr>
        <w:t>
      12. Басқа елдерде тіркеу (тіркеу куәлігінің нөмірі, берілген күні, қолдану аясы мен регламенттері)</w:t>
      </w:r>
      <w:r>
        <w:br/>
      </w:r>
      <w:r>
        <w:rPr>
          <w:rFonts w:ascii="Times New Roman"/>
          <w:b w:val="false"/>
          <w:i w:val="false"/>
          <w:color w:val="000000"/>
          <w:sz w:val="28"/>
        </w:rPr>
        <w:t>
</w:t>
      </w:r>
      <w:r>
        <w:rPr>
          <w:rFonts w:ascii="Times New Roman"/>
          <w:b w:val="false"/>
          <w:i w:val="false"/>
          <w:color w:val="000000"/>
          <w:sz w:val="28"/>
        </w:rPr>
        <w:t>
      В. Пестицидтiң (улы химикаттың) биологиялық тиімділігін, қауіпсіздігін бағалау жөніндегі мәліметтер</w:t>
      </w:r>
      <w:r>
        <w:br/>
      </w:r>
      <w:r>
        <w:rPr>
          <w:rFonts w:ascii="Times New Roman"/>
          <w:b w:val="false"/>
          <w:i w:val="false"/>
          <w:color w:val="000000"/>
          <w:sz w:val="28"/>
        </w:rPr>
        <w:t>
      1. Әрекет ету спектрі</w:t>
      </w:r>
      <w:r>
        <w:br/>
      </w:r>
      <w:r>
        <w:rPr>
          <w:rFonts w:ascii="Times New Roman"/>
          <w:b w:val="false"/>
          <w:i w:val="false"/>
          <w:color w:val="000000"/>
          <w:sz w:val="28"/>
        </w:rPr>
        <w:t>
      2. Қолданылу аясы:</w:t>
      </w:r>
      <w:r>
        <w:br/>
      </w:r>
      <w:r>
        <w:rPr>
          <w:rFonts w:ascii="Times New Roman"/>
          <w:b w:val="false"/>
          <w:i w:val="false"/>
          <w:color w:val="000000"/>
          <w:sz w:val="28"/>
        </w:rPr>
        <w:t>
      1) Дақылдар</w:t>
      </w:r>
      <w:r>
        <w:br/>
      </w:r>
      <w:r>
        <w:rPr>
          <w:rFonts w:ascii="Times New Roman"/>
          <w:b w:val="false"/>
          <w:i w:val="false"/>
          <w:color w:val="000000"/>
          <w:sz w:val="28"/>
        </w:rPr>
        <w:t>
      2) Зиянды объектілер (латынша атауларымен) немесе мақсаты</w:t>
      </w:r>
      <w:r>
        <w:br/>
      </w:r>
      <w:r>
        <w:rPr>
          <w:rFonts w:ascii="Times New Roman"/>
          <w:b w:val="false"/>
          <w:i w:val="false"/>
          <w:color w:val="000000"/>
          <w:sz w:val="28"/>
        </w:rPr>
        <w:t>
      3. Ұсынылатын қолдану регламенттері:</w:t>
      </w:r>
      <w:r>
        <w:br/>
      </w:r>
      <w:r>
        <w:rPr>
          <w:rFonts w:ascii="Times New Roman"/>
          <w:b w:val="false"/>
          <w:i w:val="false"/>
          <w:color w:val="000000"/>
          <w:sz w:val="28"/>
        </w:rPr>
        <w:t>
      1) өңдеулер жүргізу мерзімі</w:t>
      </w:r>
      <w:r>
        <w:br/>
      </w:r>
      <w:r>
        <w:rPr>
          <w:rFonts w:ascii="Times New Roman"/>
          <w:b w:val="false"/>
          <w:i w:val="false"/>
          <w:color w:val="000000"/>
          <w:sz w:val="28"/>
        </w:rPr>
        <w:t>
      2) қорғалатын дақылдардың даму фазасы</w:t>
      </w:r>
      <w:r>
        <w:br/>
      </w:r>
      <w:r>
        <w:rPr>
          <w:rFonts w:ascii="Times New Roman"/>
          <w:b w:val="false"/>
          <w:i w:val="false"/>
          <w:color w:val="000000"/>
          <w:sz w:val="28"/>
        </w:rPr>
        <w:t>
      3) зиянды организмнің даму фазасы (сатысы)</w:t>
      </w:r>
      <w:r>
        <w:br/>
      </w:r>
      <w:r>
        <w:rPr>
          <w:rFonts w:ascii="Times New Roman"/>
          <w:b w:val="false"/>
          <w:i w:val="false"/>
          <w:color w:val="000000"/>
          <w:sz w:val="28"/>
        </w:rPr>
        <w:t>
      4) өңдеу еселігі;</w:t>
      </w:r>
      <w:r>
        <w:br/>
      </w:r>
      <w:r>
        <w:rPr>
          <w:rFonts w:ascii="Times New Roman"/>
          <w:b w:val="false"/>
          <w:i w:val="false"/>
          <w:color w:val="000000"/>
          <w:sz w:val="28"/>
        </w:rPr>
        <w:t>
      5) өңдеулер арасындағы аралық</w:t>
      </w:r>
      <w:r>
        <w:br/>
      </w:r>
      <w:r>
        <w:rPr>
          <w:rFonts w:ascii="Times New Roman"/>
          <w:b w:val="false"/>
          <w:i w:val="false"/>
          <w:color w:val="000000"/>
          <w:sz w:val="28"/>
        </w:rPr>
        <w:t>
      4. Ұсынылатын шығыс нормасы және қолдану тәсілі</w:t>
      </w:r>
      <w:r>
        <w:br/>
      </w:r>
      <w:r>
        <w:rPr>
          <w:rFonts w:ascii="Times New Roman"/>
          <w:b w:val="false"/>
          <w:i w:val="false"/>
          <w:color w:val="000000"/>
          <w:sz w:val="28"/>
        </w:rPr>
        <w:t>
      5. Ұсынылатын күту мерзімі (өнімді жинауға дейінгі күндерде)</w:t>
      </w:r>
      <w:r>
        <w:br/>
      </w:r>
      <w:r>
        <w:rPr>
          <w:rFonts w:ascii="Times New Roman"/>
          <w:b w:val="false"/>
          <w:i w:val="false"/>
          <w:color w:val="000000"/>
          <w:sz w:val="28"/>
        </w:rPr>
        <w:t>
      6. Зиянды организмдерге әсер ету түрі (тетігі):</w:t>
      </w:r>
      <w:r>
        <w:br/>
      </w:r>
      <w:r>
        <w:rPr>
          <w:rFonts w:ascii="Times New Roman"/>
          <w:b w:val="false"/>
          <w:i w:val="false"/>
          <w:color w:val="000000"/>
          <w:sz w:val="28"/>
        </w:rPr>
        <w:t>
      1) жүйелі</w:t>
      </w:r>
      <w:r>
        <w:br/>
      </w:r>
      <w:r>
        <w:rPr>
          <w:rFonts w:ascii="Times New Roman"/>
          <w:b w:val="false"/>
          <w:i w:val="false"/>
          <w:color w:val="000000"/>
          <w:sz w:val="28"/>
        </w:rPr>
        <w:t>
      2) жанаспалы</w:t>
      </w:r>
      <w:r>
        <w:br/>
      </w:r>
      <w:r>
        <w:rPr>
          <w:rFonts w:ascii="Times New Roman"/>
          <w:b w:val="false"/>
          <w:i w:val="false"/>
          <w:color w:val="000000"/>
          <w:sz w:val="28"/>
        </w:rPr>
        <w:t>
      3) өзге</w:t>
      </w:r>
      <w:r>
        <w:br/>
      </w:r>
      <w:r>
        <w:rPr>
          <w:rFonts w:ascii="Times New Roman"/>
          <w:b w:val="false"/>
          <w:i w:val="false"/>
          <w:color w:val="000000"/>
          <w:sz w:val="28"/>
        </w:rPr>
        <w:t>
      7. Қорғау әрекетінің кезеңі</w:t>
      </w:r>
      <w:r>
        <w:br/>
      </w:r>
      <w:r>
        <w:rPr>
          <w:rFonts w:ascii="Times New Roman"/>
          <w:b w:val="false"/>
          <w:i w:val="false"/>
          <w:color w:val="000000"/>
          <w:sz w:val="28"/>
        </w:rPr>
        <w:t>
      8. Селективтілігі</w:t>
      </w:r>
      <w:r>
        <w:br/>
      </w:r>
      <w:r>
        <w:rPr>
          <w:rFonts w:ascii="Times New Roman"/>
          <w:b w:val="false"/>
          <w:i w:val="false"/>
          <w:color w:val="000000"/>
          <w:sz w:val="28"/>
        </w:rPr>
        <w:t>
      9. Әрекет ету жылдамдығы</w:t>
      </w:r>
      <w:r>
        <w:br/>
      </w:r>
      <w:r>
        <w:rPr>
          <w:rFonts w:ascii="Times New Roman"/>
          <w:b w:val="false"/>
          <w:i w:val="false"/>
          <w:color w:val="000000"/>
          <w:sz w:val="28"/>
        </w:rPr>
        <w:t>
      10. Басқа препараттармен үйлесімдігі</w:t>
      </w:r>
      <w:r>
        <w:br/>
      </w:r>
      <w:r>
        <w:rPr>
          <w:rFonts w:ascii="Times New Roman"/>
          <w:b w:val="false"/>
          <w:i w:val="false"/>
          <w:color w:val="000000"/>
          <w:sz w:val="28"/>
        </w:rPr>
        <w:t>
      11. Биологиялық тиімділігі:</w:t>
      </w:r>
      <w:r>
        <w:br/>
      </w:r>
      <w:r>
        <w:rPr>
          <w:rFonts w:ascii="Times New Roman"/>
          <w:b w:val="false"/>
          <w:i w:val="false"/>
          <w:color w:val="000000"/>
          <w:sz w:val="28"/>
        </w:rPr>
        <w:t>
      1) зертханалық және вегетациялық тәжірибелері</w:t>
      </w:r>
      <w:r>
        <w:br/>
      </w:r>
      <w:r>
        <w:rPr>
          <w:rFonts w:ascii="Times New Roman"/>
          <w:b w:val="false"/>
          <w:i w:val="false"/>
          <w:color w:val="000000"/>
          <w:sz w:val="28"/>
        </w:rPr>
        <w:t>
      2) танаптық тәжірибелер</w:t>
      </w:r>
      <w:r>
        <w:br/>
      </w:r>
      <w:r>
        <w:rPr>
          <w:rFonts w:ascii="Times New Roman"/>
          <w:b w:val="false"/>
          <w:i w:val="false"/>
          <w:color w:val="000000"/>
          <w:sz w:val="28"/>
        </w:rPr>
        <w:t>
      12. Қорғалатын дақылдардың фитоуыттылығы, төзімділігі</w:t>
      </w:r>
      <w:r>
        <w:br/>
      </w:r>
      <w:r>
        <w:rPr>
          <w:rFonts w:ascii="Times New Roman"/>
          <w:b w:val="false"/>
          <w:i w:val="false"/>
          <w:color w:val="000000"/>
          <w:sz w:val="28"/>
        </w:rPr>
        <w:t>
      13. Резистенттіліктің туындау мүмкіндігі</w:t>
      </w:r>
      <w:r>
        <w:br/>
      </w:r>
      <w:r>
        <w:rPr>
          <w:rFonts w:ascii="Times New Roman"/>
          <w:b w:val="false"/>
          <w:i w:val="false"/>
          <w:color w:val="000000"/>
          <w:sz w:val="28"/>
        </w:rPr>
        <w:t>
      14. Дақылдардың ауыспалы егісте ауысу мүмкіндігі</w:t>
      </w:r>
      <w:r>
        <w:br/>
      </w:r>
      <w:r>
        <w:rPr>
          <w:rFonts w:ascii="Times New Roman"/>
          <w:b w:val="false"/>
          <w:i w:val="false"/>
          <w:color w:val="000000"/>
          <w:sz w:val="28"/>
        </w:rPr>
        <w:t>
      15. Басқа елдерде биологиялық тиімділігін және қауіпсіздігін бағалау нәтижелері:</w:t>
      </w:r>
      <w:r>
        <w:br/>
      </w:r>
      <w:r>
        <w:rPr>
          <w:rFonts w:ascii="Times New Roman"/>
          <w:b w:val="false"/>
          <w:i w:val="false"/>
          <w:color w:val="000000"/>
          <w:sz w:val="28"/>
        </w:rPr>
        <w:t>
      1) ел</w:t>
      </w:r>
      <w:r>
        <w:br/>
      </w:r>
      <w:r>
        <w:rPr>
          <w:rFonts w:ascii="Times New Roman"/>
          <w:b w:val="false"/>
          <w:i w:val="false"/>
          <w:color w:val="000000"/>
          <w:sz w:val="28"/>
        </w:rPr>
        <w:t>
      2) қорғалатын дақыл</w:t>
      </w:r>
      <w:r>
        <w:br/>
      </w:r>
      <w:r>
        <w:rPr>
          <w:rFonts w:ascii="Times New Roman"/>
          <w:b w:val="false"/>
          <w:i w:val="false"/>
          <w:color w:val="000000"/>
          <w:sz w:val="28"/>
        </w:rPr>
        <w:t>
      3) зиянды организм</w:t>
      </w:r>
      <w:r>
        <w:br/>
      </w:r>
      <w:r>
        <w:rPr>
          <w:rFonts w:ascii="Times New Roman"/>
          <w:b w:val="false"/>
          <w:i w:val="false"/>
          <w:color w:val="000000"/>
          <w:sz w:val="28"/>
        </w:rPr>
        <w:t>
      16. Басқа елдерде пестицидтердiң (улы химикаттардың) қалдық мөлшерлерін айқындау нәтижелері (серпіні)</w:t>
      </w:r>
      <w:r>
        <w:br/>
      </w:r>
      <w:r>
        <w:rPr>
          <w:rFonts w:ascii="Times New Roman"/>
          <w:b w:val="false"/>
          <w:i w:val="false"/>
          <w:color w:val="000000"/>
          <w:sz w:val="28"/>
        </w:rPr>
        <w:t>
      17. Препараттың қорғалатын агроценоздың пайдалы энтомофаунасына әрекеті</w:t>
      </w:r>
      <w:r>
        <w:br/>
      </w:r>
      <w:r>
        <w:rPr>
          <w:rFonts w:ascii="Times New Roman"/>
          <w:b w:val="false"/>
          <w:i w:val="false"/>
          <w:color w:val="000000"/>
          <w:sz w:val="28"/>
        </w:rPr>
        <w:t>
</w:t>
      </w:r>
      <w:r>
        <w:rPr>
          <w:rFonts w:ascii="Times New Roman"/>
          <w:b w:val="false"/>
          <w:i w:val="false"/>
          <w:color w:val="000000"/>
          <w:sz w:val="28"/>
        </w:rPr>
        <w:t>
      С. Пестицидтiң (улы химикаттың) физикалық-химиялық қасиеттері</w:t>
      </w:r>
      <w:r>
        <w:br/>
      </w:r>
      <w:r>
        <w:rPr>
          <w:rFonts w:ascii="Times New Roman"/>
          <w:b w:val="false"/>
          <w:i w:val="false"/>
          <w:color w:val="000000"/>
          <w:sz w:val="28"/>
        </w:rPr>
        <w:t>
      С1. Әрекет етуші заттың физикалық-химиялық қасиеттері</w:t>
      </w:r>
      <w:r>
        <w:br/>
      </w:r>
      <w:r>
        <w:rPr>
          <w:rFonts w:ascii="Times New Roman"/>
          <w:b w:val="false"/>
          <w:i w:val="false"/>
          <w:color w:val="000000"/>
          <w:sz w:val="28"/>
        </w:rPr>
        <w:t>
      1. Әрекет етуші зат (ISO, IUPAC, N CAS бойынша)</w:t>
      </w:r>
      <w:r>
        <w:br/>
      </w:r>
      <w:r>
        <w:rPr>
          <w:rFonts w:ascii="Times New Roman"/>
          <w:b w:val="false"/>
          <w:i w:val="false"/>
          <w:color w:val="000000"/>
          <w:sz w:val="28"/>
        </w:rPr>
        <w:t>
      2. Құрылымдық формуласы (оптикалық изомерлерді көрсету)</w:t>
      </w:r>
      <w:r>
        <w:br/>
      </w:r>
      <w:r>
        <w:rPr>
          <w:rFonts w:ascii="Times New Roman"/>
          <w:b w:val="false"/>
          <w:i w:val="false"/>
          <w:color w:val="000000"/>
          <w:sz w:val="28"/>
        </w:rPr>
        <w:t>
      3. Эмпириялық формуласы</w:t>
      </w:r>
      <w:r>
        <w:br/>
      </w:r>
      <w:r>
        <w:rPr>
          <w:rFonts w:ascii="Times New Roman"/>
          <w:b w:val="false"/>
          <w:i w:val="false"/>
          <w:color w:val="000000"/>
          <w:sz w:val="28"/>
        </w:rPr>
        <w:t>
      4. Молекулалық массасы</w:t>
      </w:r>
      <w:r>
        <w:br/>
      </w:r>
      <w:r>
        <w:rPr>
          <w:rFonts w:ascii="Times New Roman"/>
          <w:b w:val="false"/>
          <w:i w:val="false"/>
          <w:color w:val="000000"/>
          <w:sz w:val="28"/>
        </w:rPr>
        <w:t>
      5. Агрегаттық күйі</w:t>
      </w:r>
      <w:r>
        <w:br/>
      </w:r>
      <w:r>
        <w:rPr>
          <w:rFonts w:ascii="Times New Roman"/>
          <w:b w:val="false"/>
          <w:i w:val="false"/>
          <w:color w:val="000000"/>
          <w:sz w:val="28"/>
        </w:rPr>
        <w:t>
      6. Түсі, исі</w:t>
      </w:r>
      <w:r>
        <w:br/>
      </w:r>
      <w:r>
        <w:rPr>
          <w:rFonts w:ascii="Times New Roman"/>
          <w:b w:val="false"/>
          <w:i w:val="false"/>
          <w:color w:val="000000"/>
          <w:sz w:val="28"/>
        </w:rPr>
        <w:t xml:space="preserve">
      7. 20 град. С және 40 град. С кезіндегі бу қысымы </w:t>
      </w:r>
      <w:r>
        <w:br/>
      </w:r>
      <w:r>
        <w:rPr>
          <w:rFonts w:ascii="Times New Roman"/>
          <w:b w:val="false"/>
          <w:i w:val="false"/>
          <w:color w:val="000000"/>
          <w:sz w:val="28"/>
        </w:rPr>
        <w:t>
      8. Суда еруi</w:t>
      </w:r>
      <w:r>
        <w:br/>
      </w:r>
      <w:r>
        <w:rPr>
          <w:rFonts w:ascii="Times New Roman"/>
          <w:b w:val="false"/>
          <w:i w:val="false"/>
          <w:color w:val="000000"/>
          <w:sz w:val="28"/>
        </w:rPr>
        <w:t>
      9. Органикалық еріткіштерде еруi</w:t>
      </w:r>
      <w:r>
        <w:br/>
      </w:r>
      <w:r>
        <w:rPr>
          <w:rFonts w:ascii="Times New Roman"/>
          <w:b w:val="false"/>
          <w:i w:val="false"/>
          <w:color w:val="000000"/>
          <w:sz w:val="28"/>
        </w:rPr>
        <w:t>
      10. n-октонол/су бөліну коэффициентi</w:t>
      </w:r>
      <w:r>
        <w:br/>
      </w:r>
      <w:r>
        <w:rPr>
          <w:rFonts w:ascii="Times New Roman"/>
          <w:b w:val="false"/>
          <w:i w:val="false"/>
          <w:color w:val="000000"/>
          <w:sz w:val="28"/>
        </w:rPr>
        <w:t>
      11. Балқу температурасы</w:t>
      </w:r>
      <w:r>
        <w:br/>
      </w:r>
      <w:r>
        <w:rPr>
          <w:rFonts w:ascii="Times New Roman"/>
          <w:b w:val="false"/>
          <w:i w:val="false"/>
          <w:color w:val="000000"/>
          <w:sz w:val="28"/>
        </w:rPr>
        <w:t>
      12. Қайнау және қату температурасы</w:t>
      </w:r>
      <w:r>
        <w:br/>
      </w:r>
      <w:r>
        <w:rPr>
          <w:rFonts w:ascii="Times New Roman"/>
          <w:b w:val="false"/>
          <w:i w:val="false"/>
          <w:color w:val="000000"/>
          <w:sz w:val="28"/>
        </w:rPr>
        <w:t>
      13. Жалындау және тұтану температурасы</w:t>
      </w:r>
      <w:r>
        <w:br/>
      </w:r>
      <w:r>
        <w:rPr>
          <w:rFonts w:ascii="Times New Roman"/>
          <w:b w:val="false"/>
          <w:i w:val="false"/>
          <w:color w:val="000000"/>
          <w:sz w:val="28"/>
        </w:rPr>
        <w:t>
      14. 20 град. С кезінде су ерітiндiлерінде (рН 5, 7, 9) тұрақтылығы</w:t>
      </w:r>
      <w:r>
        <w:br/>
      </w:r>
      <w:r>
        <w:rPr>
          <w:rFonts w:ascii="Times New Roman"/>
          <w:b w:val="false"/>
          <w:i w:val="false"/>
          <w:color w:val="000000"/>
          <w:sz w:val="28"/>
        </w:rPr>
        <w:t>
      15. Тығыздығы (зат газ күйiнде болған жағдайда 0 град. С және 760 мм. сын. бағ. тығыздық көрсетілсін)</w:t>
      </w:r>
      <w:r>
        <w:br/>
      </w:r>
      <w:r>
        <w:rPr>
          <w:rFonts w:ascii="Times New Roman"/>
          <w:b w:val="false"/>
          <w:i w:val="false"/>
          <w:color w:val="000000"/>
          <w:sz w:val="28"/>
        </w:rPr>
        <w:t>
      С1-1. Техникалық өнімнің физикалық-химиялық қасиеттері</w:t>
      </w:r>
      <w:r>
        <w:br/>
      </w:r>
      <w:r>
        <w:rPr>
          <w:rFonts w:ascii="Times New Roman"/>
          <w:b w:val="false"/>
          <w:i w:val="false"/>
          <w:color w:val="000000"/>
          <w:sz w:val="28"/>
        </w:rPr>
        <w:t>
      1. Техникалық өнiмнiң тазалығы, қоспалардың сандық және сапалық құрамы</w:t>
      </w:r>
      <w:r>
        <w:br/>
      </w:r>
      <w:r>
        <w:rPr>
          <w:rFonts w:ascii="Times New Roman"/>
          <w:b w:val="false"/>
          <w:i w:val="false"/>
          <w:color w:val="000000"/>
          <w:sz w:val="28"/>
        </w:rPr>
        <w:t>
      2. Агрегаттық күйi</w:t>
      </w:r>
      <w:r>
        <w:br/>
      </w:r>
      <w:r>
        <w:rPr>
          <w:rFonts w:ascii="Times New Roman"/>
          <w:b w:val="false"/>
          <w:i w:val="false"/>
          <w:color w:val="000000"/>
          <w:sz w:val="28"/>
        </w:rPr>
        <w:t>
      3. Иiсi, түсi</w:t>
      </w:r>
      <w:r>
        <w:br/>
      </w:r>
      <w:r>
        <w:rPr>
          <w:rFonts w:ascii="Times New Roman"/>
          <w:b w:val="false"/>
          <w:i w:val="false"/>
          <w:color w:val="000000"/>
          <w:sz w:val="28"/>
        </w:rPr>
        <w:t>
      4. Балқу температурасы</w:t>
      </w:r>
      <w:r>
        <w:br/>
      </w:r>
      <w:r>
        <w:rPr>
          <w:rFonts w:ascii="Times New Roman"/>
          <w:b w:val="false"/>
          <w:i w:val="false"/>
          <w:color w:val="000000"/>
          <w:sz w:val="28"/>
        </w:rPr>
        <w:t>
      5. Жалындау және тұтану температурасы</w:t>
      </w:r>
      <w:r>
        <w:br/>
      </w:r>
      <w:r>
        <w:rPr>
          <w:rFonts w:ascii="Times New Roman"/>
          <w:b w:val="false"/>
          <w:i w:val="false"/>
          <w:color w:val="000000"/>
          <w:sz w:val="28"/>
        </w:rPr>
        <w:t>
      6. Тығыздығы (зат газ күйiнде болған жағдайда 0 град. С және 760 мм. сын. бағ. тығыздық көрсетілсін)</w:t>
      </w:r>
      <w:r>
        <w:br/>
      </w:r>
      <w:r>
        <w:rPr>
          <w:rFonts w:ascii="Times New Roman"/>
          <w:b w:val="false"/>
          <w:i w:val="false"/>
          <w:color w:val="000000"/>
          <w:sz w:val="28"/>
        </w:rPr>
        <w:t>
      7. Термо- және фототұрақтылығы</w:t>
      </w:r>
      <w:r>
        <w:br/>
      </w:r>
      <w:r>
        <w:rPr>
          <w:rFonts w:ascii="Times New Roman"/>
          <w:b w:val="false"/>
          <w:i w:val="false"/>
          <w:color w:val="000000"/>
          <w:sz w:val="28"/>
        </w:rPr>
        <w:t>
      8. Техникалық өнiмнің тазалығын айқындауға арналған, сондай-ақ өнiмнің құрамын, изомерлерді, қоспаларды және т.б. айқындауға мүмкіндік беретін талдамалық әдісi</w:t>
      </w:r>
      <w:r>
        <w:br/>
      </w:r>
      <w:r>
        <w:rPr>
          <w:rFonts w:ascii="Times New Roman"/>
          <w:b w:val="false"/>
          <w:i w:val="false"/>
          <w:color w:val="000000"/>
          <w:sz w:val="28"/>
        </w:rPr>
        <w:t>
      С2. Пестицидтiң (улы химикаттың) препараттық нысанының физикалық-химиялық қасиеттері</w:t>
      </w:r>
      <w:r>
        <w:br/>
      </w:r>
      <w:r>
        <w:rPr>
          <w:rFonts w:ascii="Times New Roman"/>
          <w:b w:val="false"/>
          <w:i w:val="false"/>
          <w:color w:val="000000"/>
          <w:sz w:val="28"/>
        </w:rPr>
        <w:t>
      1. Агрегаттық күйi</w:t>
      </w:r>
      <w:r>
        <w:br/>
      </w:r>
      <w:r>
        <w:rPr>
          <w:rFonts w:ascii="Times New Roman"/>
          <w:b w:val="false"/>
          <w:i w:val="false"/>
          <w:color w:val="000000"/>
          <w:sz w:val="28"/>
        </w:rPr>
        <w:t>
      2. Иiсi, түсi</w:t>
      </w:r>
      <w:r>
        <w:br/>
      </w:r>
      <w:r>
        <w:rPr>
          <w:rFonts w:ascii="Times New Roman"/>
          <w:b w:val="false"/>
          <w:i w:val="false"/>
          <w:color w:val="000000"/>
          <w:sz w:val="28"/>
        </w:rPr>
        <w:t>
      3. Сулы эмульсияның немесе суспензияның тұрақтылығы</w:t>
      </w:r>
      <w:r>
        <w:br/>
      </w:r>
      <w:r>
        <w:rPr>
          <w:rFonts w:ascii="Times New Roman"/>
          <w:b w:val="false"/>
          <w:i w:val="false"/>
          <w:color w:val="000000"/>
          <w:sz w:val="28"/>
        </w:rPr>
        <w:t>
      4. pH</w:t>
      </w:r>
      <w:r>
        <w:br/>
      </w:r>
      <w:r>
        <w:rPr>
          <w:rFonts w:ascii="Times New Roman"/>
          <w:b w:val="false"/>
          <w:i w:val="false"/>
          <w:color w:val="000000"/>
          <w:sz w:val="28"/>
        </w:rPr>
        <w:t>
      5. Ылғал құрамы (%)</w:t>
      </w:r>
      <w:r>
        <w:br/>
      </w:r>
      <w:r>
        <w:rPr>
          <w:rFonts w:ascii="Times New Roman"/>
          <w:b w:val="false"/>
          <w:i w:val="false"/>
          <w:color w:val="000000"/>
          <w:sz w:val="28"/>
        </w:rPr>
        <w:t>
      6. Тұтқырлығы</w:t>
      </w:r>
      <w:r>
        <w:br/>
      </w:r>
      <w:r>
        <w:rPr>
          <w:rFonts w:ascii="Times New Roman"/>
          <w:b w:val="false"/>
          <w:i w:val="false"/>
          <w:color w:val="000000"/>
          <w:sz w:val="28"/>
        </w:rPr>
        <w:t>
      7. Шашыраңқылығы</w:t>
      </w:r>
      <w:r>
        <w:br/>
      </w:r>
      <w:r>
        <w:rPr>
          <w:rFonts w:ascii="Times New Roman"/>
          <w:b w:val="false"/>
          <w:i w:val="false"/>
          <w:color w:val="000000"/>
          <w:sz w:val="28"/>
        </w:rPr>
        <w:t>
      8. Тығыздығы</w:t>
      </w:r>
      <w:r>
        <w:br/>
      </w:r>
      <w:r>
        <w:rPr>
          <w:rFonts w:ascii="Times New Roman"/>
          <w:b w:val="false"/>
          <w:i w:val="false"/>
          <w:color w:val="000000"/>
          <w:sz w:val="28"/>
        </w:rPr>
        <w:t>
      9. Бөлшектер мөлшері (ұнтақ, түйiршiк және т.б.)</w:t>
      </w:r>
      <w:r>
        <w:br/>
      </w:r>
      <w:r>
        <w:rPr>
          <w:rFonts w:ascii="Times New Roman"/>
          <w:b w:val="false"/>
          <w:i w:val="false"/>
          <w:color w:val="000000"/>
          <w:sz w:val="28"/>
        </w:rPr>
        <w:t>
      10. Дымқылданғыштығы</w:t>
      </w:r>
      <w:r>
        <w:br/>
      </w:r>
      <w:r>
        <w:rPr>
          <w:rFonts w:ascii="Times New Roman"/>
          <w:b w:val="false"/>
          <w:i w:val="false"/>
          <w:color w:val="000000"/>
          <w:sz w:val="28"/>
        </w:rPr>
        <w:t>
      11. Тұтану температурасы</w:t>
      </w:r>
      <w:r>
        <w:br/>
      </w:r>
      <w:r>
        <w:rPr>
          <w:rFonts w:ascii="Times New Roman"/>
          <w:b w:val="false"/>
          <w:i w:val="false"/>
          <w:color w:val="000000"/>
          <w:sz w:val="28"/>
        </w:rPr>
        <w:t>
      12. Кристалдану температурасы, аязға төзімділігі</w:t>
      </w:r>
      <w:r>
        <w:br/>
      </w:r>
      <w:r>
        <w:rPr>
          <w:rFonts w:ascii="Times New Roman"/>
          <w:b w:val="false"/>
          <w:i w:val="false"/>
          <w:color w:val="000000"/>
          <w:sz w:val="28"/>
        </w:rPr>
        <w:t>
      13. Ұшқырлығы</w:t>
      </w:r>
      <w:r>
        <w:br/>
      </w:r>
      <w:r>
        <w:rPr>
          <w:rFonts w:ascii="Times New Roman"/>
          <w:b w:val="false"/>
          <w:i w:val="false"/>
          <w:color w:val="000000"/>
          <w:sz w:val="28"/>
        </w:rPr>
        <w:t>
      14. Нығыздалу туралы деректер</w:t>
      </w:r>
      <w:r>
        <w:br/>
      </w:r>
      <w:r>
        <w:rPr>
          <w:rFonts w:ascii="Times New Roman"/>
          <w:b w:val="false"/>
          <w:i w:val="false"/>
          <w:color w:val="000000"/>
          <w:sz w:val="28"/>
        </w:rPr>
        <w:t>
      15. Коррозиялық қасиеттері</w:t>
      </w:r>
      <w:r>
        <w:br/>
      </w:r>
      <w:r>
        <w:rPr>
          <w:rFonts w:ascii="Times New Roman"/>
          <w:b w:val="false"/>
          <w:i w:val="false"/>
          <w:color w:val="000000"/>
          <w:sz w:val="28"/>
        </w:rPr>
        <w:t>
      16. Қоспалардың сандық және сапалық құрамы</w:t>
      </w:r>
      <w:r>
        <w:br/>
      </w:r>
      <w:r>
        <w:rPr>
          <w:rFonts w:ascii="Times New Roman"/>
          <w:b w:val="false"/>
          <w:i w:val="false"/>
          <w:color w:val="000000"/>
          <w:sz w:val="28"/>
        </w:rPr>
        <w:t>
      17. Сақтау кезіндегі тұрақтылығы</w:t>
      </w:r>
      <w:r>
        <w:br/>
      </w:r>
      <w:r>
        <w:rPr>
          <w:rFonts w:ascii="Times New Roman"/>
          <w:b w:val="false"/>
          <w:i w:val="false"/>
          <w:color w:val="000000"/>
          <w:sz w:val="28"/>
        </w:rPr>
        <w:t>
      С3. Пестицидтiң (улы химикаттың) құрамы</w:t>
      </w:r>
      <w:r>
        <w:br/>
      </w:r>
      <w:r>
        <w:rPr>
          <w:rFonts w:ascii="Times New Roman"/>
          <w:b w:val="false"/>
          <w:i w:val="false"/>
          <w:color w:val="000000"/>
          <w:sz w:val="28"/>
        </w:rPr>
        <w:t>
      1. ISO, IUPAC, N CAS сәйкес әр құрамдық бөлігі үшін химиялық атауы</w:t>
      </w:r>
      <w:r>
        <w:br/>
      </w:r>
      <w:r>
        <w:rPr>
          <w:rFonts w:ascii="Times New Roman"/>
          <w:b w:val="false"/>
          <w:i w:val="false"/>
          <w:color w:val="000000"/>
          <w:sz w:val="28"/>
        </w:rPr>
        <w:t>
      2. Препараттық нысанындағы құрамдық бөліктердің функционалдық мәні және олардың құрамы</w:t>
      </w:r>
      <w:r>
        <w:br/>
      </w:r>
      <w:r>
        <w:rPr>
          <w:rFonts w:ascii="Times New Roman"/>
          <w:b w:val="false"/>
          <w:i w:val="false"/>
          <w:color w:val="000000"/>
          <w:sz w:val="28"/>
        </w:rPr>
        <w:t>
      С4. Микробиологиялық препараттар. Белсенді ингредиент пен препараттық нысанның (микроорганизмдердің тіршілік әрекеті өнімдері негізіндегі бактериялық, грибоктық, вирустық, микроспороидалық препараттардың) қасиеттері және құрамы туралы мәліметтер</w:t>
      </w:r>
      <w:r>
        <w:br/>
      </w:r>
      <w:r>
        <w:rPr>
          <w:rFonts w:ascii="Times New Roman"/>
          <w:b w:val="false"/>
          <w:i w:val="false"/>
          <w:color w:val="000000"/>
          <w:sz w:val="28"/>
        </w:rPr>
        <w:t>
      С4-1. Штамм-продуцент қасиеттері</w:t>
      </w:r>
      <w:r>
        <w:br/>
      </w:r>
      <w:r>
        <w:rPr>
          <w:rFonts w:ascii="Times New Roman"/>
          <w:b w:val="false"/>
          <w:i w:val="false"/>
          <w:color w:val="000000"/>
          <w:sz w:val="28"/>
        </w:rPr>
        <w:t>
      1. Микроорганизмнің түр атауы (латынша атауы)</w:t>
      </w:r>
      <w:r>
        <w:br/>
      </w:r>
      <w:r>
        <w:rPr>
          <w:rFonts w:ascii="Times New Roman"/>
          <w:b w:val="false"/>
          <w:i w:val="false"/>
          <w:color w:val="000000"/>
          <w:sz w:val="28"/>
        </w:rPr>
        <w:t>
      2. Штаммның (изоляттың) нөмірі немесе атауы</w:t>
      </w:r>
      <w:r>
        <w:br/>
      </w:r>
      <w:r>
        <w:rPr>
          <w:rFonts w:ascii="Times New Roman"/>
          <w:b w:val="false"/>
          <w:i w:val="false"/>
          <w:color w:val="000000"/>
          <w:sz w:val="28"/>
        </w:rPr>
        <w:t>
      3. Штаммды бөлу көзі</w:t>
      </w:r>
      <w:r>
        <w:br/>
      </w:r>
      <w:r>
        <w:rPr>
          <w:rFonts w:ascii="Times New Roman"/>
          <w:b w:val="false"/>
          <w:i w:val="false"/>
          <w:color w:val="000000"/>
          <w:sz w:val="28"/>
        </w:rPr>
        <w:t>
      4. Дақылдық-морфологиялық және биохимиялық қасиеттері, сәйкестендіру тестілері мен өлшемдері (сондай-ақ сәйкестендіруді жүргізген ұйым көрсетілсін)</w:t>
      </w:r>
      <w:r>
        <w:br/>
      </w:r>
      <w:r>
        <w:rPr>
          <w:rFonts w:ascii="Times New Roman"/>
          <w:b w:val="false"/>
          <w:i w:val="false"/>
          <w:color w:val="000000"/>
          <w:sz w:val="28"/>
        </w:rPr>
        <w:t>
      5. Зиянды объектіге қатысты патогенділік немесе антогонизм</w:t>
      </w:r>
      <w:r>
        <w:br/>
      </w:r>
      <w:r>
        <w:rPr>
          <w:rFonts w:ascii="Times New Roman"/>
          <w:b w:val="false"/>
          <w:i w:val="false"/>
          <w:color w:val="000000"/>
          <w:sz w:val="28"/>
        </w:rPr>
        <w:t>
      6. Осы түрдің қолда (оның ішінде шетелде) бар штамдарынан айырмашылығы</w:t>
      </w:r>
      <w:r>
        <w:br/>
      </w:r>
      <w:r>
        <w:rPr>
          <w:rFonts w:ascii="Times New Roman"/>
          <w:b w:val="false"/>
          <w:i w:val="false"/>
          <w:color w:val="000000"/>
          <w:sz w:val="28"/>
        </w:rPr>
        <w:t>
      7. Микроорганизмдердің сол түрінің өзге штамдарының жасушаларын лизистейтін фагтарға қатынасы</w:t>
      </w:r>
      <w:r>
        <w:br/>
      </w:r>
      <w:r>
        <w:rPr>
          <w:rFonts w:ascii="Times New Roman"/>
          <w:b w:val="false"/>
          <w:i w:val="false"/>
          <w:color w:val="000000"/>
          <w:sz w:val="28"/>
        </w:rPr>
        <w:t>
      8. Штамды сақтау тәсілі, шарттары және сақтау ортасының құрамы</w:t>
      </w:r>
      <w:r>
        <w:br/>
      </w:r>
      <w:r>
        <w:rPr>
          <w:rFonts w:ascii="Times New Roman"/>
          <w:b w:val="false"/>
          <w:i w:val="false"/>
          <w:color w:val="000000"/>
          <w:sz w:val="28"/>
        </w:rPr>
        <w:t>
      9. Микроорганизмдерді көбейту тәсілі, шарттары және көбейту ортасының құрамы. Вирустар мен микроспоридиялар үшін өсіруге арналған өзіне тән шикізаттың сипаттамасы көрсетіледі</w:t>
      </w:r>
      <w:r>
        <w:br/>
      </w:r>
      <w:r>
        <w:rPr>
          <w:rFonts w:ascii="Times New Roman"/>
          <w:b w:val="false"/>
          <w:i w:val="false"/>
          <w:color w:val="000000"/>
          <w:sz w:val="28"/>
        </w:rPr>
        <w:t>
      10. Микроорганизмді қоршаған ортаның микробтық қауымдастықтарында және биоматериалдарда табу тәсілі</w:t>
      </w:r>
      <w:r>
        <w:br/>
      </w:r>
      <w:r>
        <w:rPr>
          <w:rFonts w:ascii="Times New Roman"/>
          <w:b w:val="false"/>
          <w:i w:val="false"/>
          <w:color w:val="000000"/>
          <w:sz w:val="28"/>
        </w:rPr>
        <w:t>
      11. Штаммен синтезделетін өнім (химиялық құрамы, құрылымдық формуласы, тұрақтылығы, қалдықтарды айқындау әдісі)</w:t>
      </w:r>
      <w:r>
        <w:br/>
      </w:r>
      <w:r>
        <w:rPr>
          <w:rFonts w:ascii="Times New Roman"/>
          <w:b w:val="false"/>
          <w:i w:val="false"/>
          <w:color w:val="000000"/>
          <w:sz w:val="28"/>
        </w:rPr>
        <w:t>
      12. Мақсатты объектіге әрекет ету тетігі</w:t>
      </w:r>
      <w:r>
        <w:br/>
      </w:r>
      <w:r>
        <w:rPr>
          <w:rFonts w:ascii="Times New Roman"/>
          <w:b w:val="false"/>
          <w:i w:val="false"/>
          <w:color w:val="000000"/>
          <w:sz w:val="28"/>
        </w:rPr>
        <w:t>
      С4-2. Препараттық нысанның сипаттамасы</w:t>
      </w:r>
      <w:r>
        <w:br/>
      </w:r>
      <w:r>
        <w:rPr>
          <w:rFonts w:ascii="Times New Roman"/>
          <w:b w:val="false"/>
          <w:i w:val="false"/>
          <w:color w:val="000000"/>
          <w:sz w:val="28"/>
        </w:rPr>
        <w:t>
      1. Пестицидтiң (улы химикаттың) құрамы: әрекет ету басының (тірі жасушалардың немесе олардың тіршілік әрекеті өнімінің титрі, вирустық түйіршіктердің, қосындылардың титрі), қосалқы заттардың құрамы және олардың мақсаты</w:t>
      </w:r>
      <w:r>
        <w:br/>
      </w:r>
      <w:r>
        <w:rPr>
          <w:rFonts w:ascii="Times New Roman"/>
          <w:b w:val="false"/>
          <w:i w:val="false"/>
          <w:color w:val="000000"/>
          <w:sz w:val="28"/>
        </w:rPr>
        <w:t>
      2. Агрегаттық күйі</w:t>
      </w:r>
      <w:r>
        <w:br/>
      </w:r>
      <w:r>
        <w:rPr>
          <w:rFonts w:ascii="Times New Roman"/>
          <w:b w:val="false"/>
          <w:i w:val="false"/>
          <w:color w:val="000000"/>
          <w:sz w:val="28"/>
        </w:rPr>
        <w:t>
      3. Дымқылданғыштығы</w:t>
      </w:r>
      <w:r>
        <w:br/>
      </w:r>
      <w:r>
        <w:rPr>
          <w:rFonts w:ascii="Times New Roman"/>
          <w:b w:val="false"/>
          <w:i w:val="false"/>
          <w:color w:val="000000"/>
          <w:sz w:val="28"/>
        </w:rPr>
        <w:t>
      4. Ылғал құрамы</w:t>
      </w:r>
      <w:r>
        <w:br/>
      </w:r>
      <w:r>
        <w:rPr>
          <w:rFonts w:ascii="Times New Roman"/>
          <w:b w:val="false"/>
          <w:i w:val="false"/>
          <w:color w:val="000000"/>
          <w:sz w:val="28"/>
        </w:rPr>
        <w:t>
      5. Бөгде микрофлораның құрамы</w:t>
      </w:r>
      <w:r>
        <w:br/>
      </w:r>
      <w:r>
        <w:rPr>
          <w:rFonts w:ascii="Times New Roman"/>
          <w:b w:val="false"/>
          <w:i w:val="false"/>
          <w:color w:val="000000"/>
          <w:sz w:val="28"/>
        </w:rPr>
        <w:t>
      6. Әрекет етудің басталуын айқындау әдісі</w:t>
      </w:r>
      <w:r>
        <w:br/>
      </w:r>
      <w:r>
        <w:rPr>
          <w:rFonts w:ascii="Times New Roman"/>
          <w:b w:val="false"/>
          <w:i w:val="false"/>
          <w:color w:val="000000"/>
          <w:sz w:val="28"/>
        </w:rPr>
        <w:t>
      7. Сақтау шарттары мен мерзімдері</w:t>
      </w:r>
      <w:r>
        <w:br/>
      </w:r>
      <w:r>
        <w:rPr>
          <w:rFonts w:ascii="Times New Roman"/>
          <w:b w:val="false"/>
          <w:i w:val="false"/>
          <w:color w:val="000000"/>
          <w:sz w:val="28"/>
        </w:rPr>
        <w:t>
      8. Жұмыс ерітінділерін әзірлеу тәсілі</w:t>
      </w:r>
      <w:r>
        <w:br/>
      </w:r>
      <w:r>
        <w:rPr>
          <w:rFonts w:ascii="Times New Roman"/>
          <w:b w:val="false"/>
          <w:i w:val="false"/>
          <w:color w:val="000000"/>
          <w:sz w:val="28"/>
        </w:rPr>
        <w:t>
      9. Басқа пестицидтермен (улы химикаттармен) және агрохимикаттармен үйлесімділігі</w:t>
      </w:r>
      <w:r>
        <w:br/>
      </w:r>
      <w:r>
        <w:rPr>
          <w:rFonts w:ascii="Times New Roman"/>
          <w:b w:val="false"/>
          <w:i w:val="false"/>
          <w:color w:val="000000"/>
          <w:sz w:val="28"/>
        </w:rPr>
        <w:t>
</w:t>
      </w:r>
      <w:r>
        <w:rPr>
          <w:rFonts w:ascii="Times New Roman"/>
          <w:b w:val="false"/>
          <w:i w:val="false"/>
          <w:color w:val="000000"/>
          <w:sz w:val="28"/>
        </w:rPr>
        <w:t>
      D. Токсикологиялық-гигиеналық сипаттамасы</w:t>
      </w:r>
      <w:r>
        <w:br/>
      </w:r>
      <w:r>
        <w:rPr>
          <w:rFonts w:ascii="Times New Roman"/>
          <w:b w:val="false"/>
          <w:i w:val="false"/>
          <w:color w:val="000000"/>
          <w:sz w:val="28"/>
        </w:rPr>
        <w:t>
      D1. Әрекет етуші заттың (техникалық өнімнің) токсикологиялық сипаттамасы</w:t>
      </w:r>
      <w:r>
        <w:br/>
      </w:r>
      <w:r>
        <w:rPr>
          <w:rFonts w:ascii="Times New Roman"/>
          <w:b w:val="false"/>
          <w:i w:val="false"/>
          <w:color w:val="000000"/>
          <w:sz w:val="28"/>
        </w:rPr>
        <w:t>
      1. Жіті пероральдық уыттылығы (егеуқұйрықтар; егер созылмалы уыттылық жануардың бір түрінде болса – егеуқұйрықта, тышқанда). ҚМ50 (мг/кг дене массасына).</w:t>
      </w:r>
      <w:r>
        <w:br/>
      </w:r>
      <w:r>
        <w:rPr>
          <w:rFonts w:ascii="Times New Roman"/>
          <w:b w:val="false"/>
          <w:i w:val="false"/>
          <w:color w:val="000000"/>
          <w:sz w:val="28"/>
        </w:rPr>
        <w:t>
      2. Жіті терілік уыттылығы. ҚМ50 (мг/кг дене массасына).</w:t>
      </w:r>
      <w:r>
        <w:br/>
      </w:r>
      <w:r>
        <w:rPr>
          <w:rFonts w:ascii="Times New Roman"/>
          <w:b w:val="false"/>
          <w:i w:val="false"/>
          <w:color w:val="000000"/>
          <w:sz w:val="28"/>
        </w:rPr>
        <w:t>
      3. Жіті ингаляциялық уыттылығы (серпінді әрекет ету жағдайында). ҚМ50 (мг/м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4. Барлық түсу жолдары кезіндегі жіті интоксикацияның клиникалық белгілері (пероральдық, дермальдық, ингаляциялық).</w:t>
      </w:r>
      <w:r>
        <w:br/>
      </w:r>
      <w:r>
        <w:rPr>
          <w:rFonts w:ascii="Times New Roman"/>
          <w:b w:val="false"/>
          <w:i w:val="false"/>
          <w:color w:val="000000"/>
          <w:sz w:val="28"/>
        </w:rPr>
        <w:t>
      5. Теріге және шырышты қабықтарға түршіктіру әрекеті.</w:t>
      </w:r>
      <w:r>
        <w:br/>
      </w:r>
      <w:r>
        <w:rPr>
          <w:rFonts w:ascii="Times New Roman"/>
          <w:b w:val="false"/>
          <w:i w:val="false"/>
          <w:color w:val="000000"/>
          <w:sz w:val="28"/>
        </w:rPr>
        <w:t>
      6. Тауықтарда бәсең нейротоксикалық әрекеті (фосфорорганикалық пестицидтер (улы химикаттар) үшін міндетті түрде, басқалар үшін – қажет болса).</w:t>
      </w:r>
      <w:r>
        <w:br/>
      </w:r>
      <w:r>
        <w:rPr>
          <w:rFonts w:ascii="Times New Roman"/>
          <w:b w:val="false"/>
          <w:i w:val="false"/>
          <w:color w:val="000000"/>
          <w:sz w:val="28"/>
        </w:rPr>
        <w:t>
      7. Жіті пероральдық уыттылығы. NOEL (мг/кг дене массасына немесе шоғырлану коэффициенті).</w:t>
      </w:r>
      <w:r>
        <w:br/>
      </w:r>
      <w:r>
        <w:rPr>
          <w:rFonts w:ascii="Times New Roman"/>
          <w:b w:val="false"/>
          <w:i w:val="false"/>
          <w:color w:val="000000"/>
          <w:sz w:val="28"/>
        </w:rPr>
        <w:t>
      8. Жіті терілік уыттылығы (қажет болса). NOEL (мг/кг дене массасына).</w:t>
      </w:r>
      <w:r>
        <w:br/>
      </w:r>
      <w:r>
        <w:rPr>
          <w:rFonts w:ascii="Times New Roman"/>
          <w:b w:val="false"/>
          <w:i w:val="false"/>
          <w:color w:val="000000"/>
          <w:sz w:val="28"/>
        </w:rPr>
        <w:t>
      9. Жіті ингаляциялық уыттылығы (қажет болса). NOEL (мг/м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10. Сенсибилизирлеуші әрекеті, иммуноуыттылығы.</w:t>
      </w:r>
      <w:r>
        <w:br/>
      </w:r>
      <w:r>
        <w:rPr>
          <w:rFonts w:ascii="Times New Roman"/>
          <w:b w:val="false"/>
          <w:i w:val="false"/>
          <w:color w:val="000000"/>
          <w:sz w:val="28"/>
        </w:rPr>
        <w:t>
      11. Созылмалы уыттылығы (әрекет етпейтін әсер деңгейі) NOEL (мг/кг дене массасына).</w:t>
      </w:r>
      <w:r>
        <w:br/>
      </w:r>
      <w:r>
        <w:rPr>
          <w:rFonts w:ascii="Times New Roman"/>
          <w:b w:val="false"/>
          <w:i w:val="false"/>
          <w:color w:val="000000"/>
          <w:sz w:val="28"/>
        </w:rPr>
        <w:t>
      12. Онкогендігі.</w:t>
      </w:r>
      <w:r>
        <w:br/>
      </w:r>
      <w:r>
        <w:rPr>
          <w:rFonts w:ascii="Times New Roman"/>
          <w:b w:val="false"/>
          <w:i w:val="false"/>
          <w:color w:val="000000"/>
          <w:sz w:val="28"/>
        </w:rPr>
        <w:t>
      Сыналатын агентті кеміргіштердің екі түріне (тышқандар, егеуқұйрықтар): 24 ай бойы егеуқұйрықтарға және 18 немесе 24 ай бойы тышқандарға енгізумен (енгізу жолы көрсетіледі) өміршеңдігі жөніндегі материалдарды (кестелерді) және:</w:t>
      </w:r>
      <w:r>
        <w:br/>
      </w:r>
      <w:r>
        <w:rPr>
          <w:rFonts w:ascii="Times New Roman"/>
          <w:b w:val="false"/>
          <w:i w:val="false"/>
          <w:color w:val="000000"/>
          <w:sz w:val="28"/>
        </w:rPr>
        <w:t>
      1) тиімді сан (барлық экспериментте алғашқы ісік табылғанға дейін тірі қалған жануарлардың саны). Әртүрлі оқшаулаудағы алғашқы ісіктер табылған мерзімдерде көп айырмашылық болса (6 ай немесе одан көп) тиімді сандар ерте және кеш ісіктерге бөлек беріледі;</w:t>
      </w:r>
      <w:r>
        <w:br/>
      </w:r>
      <w:r>
        <w:rPr>
          <w:rFonts w:ascii="Times New Roman"/>
          <w:b w:val="false"/>
          <w:i w:val="false"/>
          <w:color w:val="000000"/>
          <w:sz w:val="28"/>
        </w:rPr>
        <w:t>
      2) ісіктердің барлық түрлері бар жануарлар саны, қатерлі ісіктері бар жануарлар саны, 2 және одан көп ісіктері бар жануарлар саны;</w:t>
      </w:r>
      <w:r>
        <w:br/>
      </w:r>
      <w:r>
        <w:rPr>
          <w:rFonts w:ascii="Times New Roman"/>
          <w:b w:val="false"/>
          <w:i w:val="false"/>
          <w:color w:val="000000"/>
          <w:sz w:val="28"/>
        </w:rPr>
        <w:t>
      3) ісіктері метастазаланған жануарлар саны;</w:t>
      </w:r>
      <w:r>
        <w:br/>
      </w:r>
      <w:r>
        <w:rPr>
          <w:rFonts w:ascii="Times New Roman"/>
          <w:b w:val="false"/>
          <w:i w:val="false"/>
          <w:color w:val="000000"/>
          <w:sz w:val="28"/>
        </w:rPr>
        <w:t>
      4) ісіктердің түрі мен санын көрсете отырып, жекелеген органдарында ісіктері бар жануарлар саны;</w:t>
      </w:r>
      <w:r>
        <w:br/>
      </w:r>
      <w:r>
        <w:rPr>
          <w:rFonts w:ascii="Times New Roman"/>
          <w:b w:val="false"/>
          <w:i w:val="false"/>
          <w:color w:val="000000"/>
          <w:sz w:val="28"/>
        </w:rPr>
        <w:t>
      5) эксперименталдық және тарихи бақылау жөніндегі деректер;</w:t>
      </w:r>
      <w:r>
        <w:br/>
      </w:r>
      <w:r>
        <w:rPr>
          <w:rFonts w:ascii="Times New Roman"/>
          <w:b w:val="false"/>
          <w:i w:val="false"/>
          <w:color w:val="000000"/>
          <w:sz w:val="28"/>
        </w:rPr>
        <w:t>
      6) онкогендік жөнінде NOEL (мг/кг дене массасына) бар кестелерді (тәжірибелік және бақылау топтары, еркектер және ұрғашылар бойынша бөлек) көрсетумен анықталатын онкогендік.</w:t>
      </w:r>
      <w:r>
        <w:br/>
      </w:r>
      <w:r>
        <w:rPr>
          <w:rFonts w:ascii="Times New Roman"/>
          <w:b w:val="false"/>
          <w:i w:val="false"/>
          <w:color w:val="000000"/>
          <w:sz w:val="28"/>
        </w:rPr>
        <w:t>
      13. Тератогендігі және эмбриоуыттылығы (ана мен ұрық үшін әрекет етпейтін әрекет ету деңгейі, мг/кг дене массасына).</w:t>
      </w:r>
      <w:r>
        <w:br/>
      </w:r>
      <w:r>
        <w:rPr>
          <w:rFonts w:ascii="Times New Roman"/>
          <w:b w:val="false"/>
          <w:i w:val="false"/>
          <w:color w:val="000000"/>
          <w:sz w:val="28"/>
        </w:rPr>
        <w:t>
      14. «2-ұрпақ» әдісі бойынша репродуктивтік функциясы (ата-аналары (аналары, әкелері) мен ұрпақ үшін әрекет етпейтін әрекет ету деңгейі, мг/кг дене массасына).</w:t>
      </w:r>
      <w:r>
        <w:br/>
      </w:r>
      <w:r>
        <w:rPr>
          <w:rFonts w:ascii="Times New Roman"/>
          <w:b w:val="false"/>
          <w:i w:val="false"/>
          <w:color w:val="000000"/>
          <w:sz w:val="28"/>
        </w:rPr>
        <w:t>
      15. Мутагендігі:</w:t>
      </w:r>
      <w:r>
        <w:br/>
      </w:r>
      <w:r>
        <w:rPr>
          <w:rFonts w:ascii="Times New Roman"/>
          <w:b w:val="false"/>
          <w:i w:val="false"/>
          <w:color w:val="000000"/>
          <w:sz w:val="28"/>
        </w:rPr>
        <w:t>
      1) Эймс Сальмонелла микросома тесті (гендік мутациялар есебі): хаттамаға мынадай мәліметтер енгізіледі: тестерлік микроорганизмдердің түрі мен штамдары, эксперименттің схемасы, зерттелетін заттар мен позитивті бақылаулар концентрациясы (дозасы), метаболдық белсендіру жүйесі, алынған бастапқы нәтижелері және оларды статистикалық өңдеу;</w:t>
      </w:r>
      <w:r>
        <w:br/>
      </w:r>
      <w:r>
        <w:rPr>
          <w:rFonts w:ascii="Times New Roman"/>
          <w:b w:val="false"/>
          <w:i w:val="false"/>
          <w:color w:val="000000"/>
          <w:sz w:val="28"/>
        </w:rPr>
        <w:t>
      2) сүтқоректілердің сүйек майы жасушасындағы in vivo (хромосомдық аберрациялар және/немесе микроядролар есебі) цитогенетикалық зерттеулер: хаттамаға мынадай мәліметтер енгізіледі: жануарлардың түрі, тобы, жынысы, эксперимент схемасы, зерттеліп жатқан заттардың және позитивті бақылаудың дозасы, енгізу жолы, ұзақтығы және еселігі, микроскоптық талдаудың алынған бастапқы нәтижелері және оларды статистикалық өңдеу;</w:t>
      </w:r>
      <w:r>
        <w:br/>
      </w:r>
      <w:r>
        <w:rPr>
          <w:rFonts w:ascii="Times New Roman"/>
          <w:b w:val="false"/>
          <w:i w:val="false"/>
          <w:color w:val="000000"/>
          <w:sz w:val="28"/>
        </w:rPr>
        <w:t>
      3) ДНҚ зақымдануын бағалау (кез келген жақсы верификацияланған және жалпы қабылданған тәсілмен): хаттамаға мынадай мәліметтер енгізіледі: зерттеу схемасы, жануарлардың түрі, тобы, жынысы немесе жасушалар немесе ұлпалар дақылдарының штамдары, эксперимент схемасы, алынған бастапқы талдау нәтижелері және оларды статистикалық өңдеу;</w:t>
      </w:r>
      <w:r>
        <w:br/>
      </w:r>
      <w:r>
        <w:rPr>
          <w:rFonts w:ascii="Times New Roman"/>
          <w:b w:val="false"/>
          <w:i w:val="false"/>
          <w:color w:val="000000"/>
          <w:sz w:val="28"/>
        </w:rPr>
        <w:t>
      4) адамның шеткі қаны лимфоциттеріндегі in vitro (хромосомдық аберрациялар есебі) цитогенетикалық зерттеулері: хаттамаға мынадай мәліметтер енгізіледі: зерттеу схемасы, зерттелетін заттар мен позитивті бақылаулар концентрациясы (дозасы), метаболдық белсендіру жүйесі, микроскоптық талдаудың алынған бастапқы нәтижелері және оларды статистикалық өңдеу.</w:t>
      </w:r>
      <w:r>
        <w:br/>
      </w:r>
      <w:r>
        <w:rPr>
          <w:rFonts w:ascii="Times New Roman"/>
          <w:b w:val="false"/>
          <w:i w:val="false"/>
          <w:color w:val="000000"/>
          <w:sz w:val="28"/>
        </w:rPr>
        <w:t>
      Кешенді бағалауға гендік, хромосомдық мутацияларды және ДНҚ зақымдануын зерттелетін препаратпен индукциялауды, стандартты халықаралық хаттамаларға сәйкес келетін өзге де әдістерді (тестілерді) енгізуге жол беріледі.</w:t>
      </w:r>
      <w:r>
        <w:br/>
      </w:r>
      <w:r>
        <w:rPr>
          <w:rFonts w:ascii="Times New Roman"/>
          <w:b w:val="false"/>
          <w:i w:val="false"/>
          <w:color w:val="000000"/>
          <w:sz w:val="28"/>
        </w:rPr>
        <w:t>
      16. Сүтқоректілер ағзасындағы метаболизм, негізгі метаболиттер, олардың уыттылығы, токсикокинетика және қажет болса, токсикодинамика. Жемшөптік дақылдар мен мал шаруашылығында пайдаланылатын препараттар үшін емізетін жануарлардағы экреция жөніндегі деректер (шығару, ішкі мүшелер мен бұлшықеттерде жиналу жолы, сүтпен шығу мүмкіндігі, негізгі метаболиттер көрсетілсін).</w:t>
      </w:r>
      <w:r>
        <w:br/>
      </w:r>
      <w:r>
        <w:rPr>
          <w:rFonts w:ascii="Times New Roman"/>
          <w:b w:val="false"/>
          <w:i w:val="false"/>
          <w:color w:val="000000"/>
          <w:sz w:val="28"/>
        </w:rPr>
        <w:t>
      17. Қоршаған орта объектілерінде, оның ішінде ауыл шаруашылығы өсімдіктерінде тұрақтылығы және метаболизмі (Т50 және Т50).</w:t>
      </w:r>
      <w:r>
        <w:br/>
      </w:r>
      <w:r>
        <w:rPr>
          <w:rFonts w:ascii="Times New Roman"/>
          <w:b w:val="false"/>
          <w:i w:val="false"/>
          <w:color w:val="000000"/>
          <w:sz w:val="28"/>
        </w:rPr>
        <w:t>
      18. Зиянды әрекетті шектеуші көрсеткіш.</w:t>
      </w:r>
      <w:r>
        <w:br/>
      </w:r>
      <w:r>
        <w:rPr>
          <w:rFonts w:ascii="Times New Roman"/>
          <w:b w:val="false"/>
          <w:i w:val="false"/>
          <w:color w:val="000000"/>
          <w:sz w:val="28"/>
        </w:rPr>
        <w:t>
      19. Жол берілетін тәуліктік доза (ЖТД).</w:t>
      </w:r>
      <w:r>
        <w:br/>
      </w:r>
      <w:r>
        <w:rPr>
          <w:rFonts w:ascii="Times New Roman"/>
          <w:b w:val="false"/>
          <w:i w:val="false"/>
          <w:color w:val="000000"/>
          <w:sz w:val="28"/>
        </w:rPr>
        <w:t>
      20. Тамақ өнімдері мен қоршаған орта объектілеріндегі гигиеналық нормативтер немесе нормалау орынсыздығының ғылыми негіздемесі (негіздеме бойынша материалдар ұсыну):</w:t>
      </w:r>
      <w:r>
        <w:br/>
      </w:r>
      <w:r>
        <w:rPr>
          <w:rFonts w:ascii="Times New Roman"/>
          <w:b w:val="false"/>
          <w:i w:val="false"/>
          <w:color w:val="000000"/>
          <w:sz w:val="28"/>
        </w:rPr>
        <w:t>
      1) тамақ өнімдері мен ауыл шаруашылығы шикізатында мейлінше жол берілген деңгей (МЖД/ЖМЖД);</w:t>
      </w:r>
      <w:r>
        <w:br/>
      </w:r>
      <w:r>
        <w:rPr>
          <w:rFonts w:ascii="Times New Roman"/>
          <w:b w:val="false"/>
          <w:i w:val="false"/>
          <w:color w:val="000000"/>
          <w:sz w:val="28"/>
        </w:rPr>
        <w:t>
      2) санитариялық-тұрмыстық су пайдалану көздерінің суындағы шекті жол берілген концентрация (ШЖК).</w:t>
      </w:r>
      <w:r>
        <w:br/>
      </w:r>
      <w:r>
        <w:rPr>
          <w:rFonts w:ascii="Times New Roman"/>
          <w:b w:val="false"/>
          <w:i w:val="false"/>
          <w:color w:val="000000"/>
          <w:sz w:val="28"/>
        </w:rPr>
        <w:t>
      Су айдындарының суына гигиеналық норматив әзірлеу кезінде бірыңғай әдістемелік тәсілдерді пайдаланып жүргізген жағдайда пестицидтердi (улы химикаттарды) балық шаруашылығын бағалауды жүргізетін ғылыми-зерттеу мекемелерінен алынған пестицидтің (улы химикаттың) судың химиялық құрамына және су ортасының өзін-өзі тазалау процестеріне әрекетін бағалау жөніндегі деректер қабылдана алады;</w:t>
      </w:r>
      <w:r>
        <w:br/>
      </w:r>
      <w:r>
        <w:rPr>
          <w:rFonts w:ascii="Times New Roman"/>
          <w:b w:val="false"/>
          <w:i w:val="false"/>
          <w:color w:val="000000"/>
          <w:sz w:val="28"/>
        </w:rPr>
        <w:t>
      3) атмосфералық ауадағы ШЖК (Қазақстан Республикасының және ТМД елдерінің аумағында өндірілетін (формуляцияланатын) пестицидтер (улы химикаттар) үшін);</w:t>
      </w:r>
      <w:r>
        <w:br/>
      </w:r>
      <w:r>
        <w:rPr>
          <w:rFonts w:ascii="Times New Roman"/>
          <w:b w:val="false"/>
          <w:i w:val="false"/>
          <w:color w:val="000000"/>
          <w:sz w:val="28"/>
        </w:rPr>
        <w:t>
      4) атмосфералық ауадағы шамамен қауіпсіз әрекет ету деңгейі (ШҚӘД) (қажет болса);</w:t>
      </w:r>
      <w:r>
        <w:br/>
      </w:r>
      <w:r>
        <w:rPr>
          <w:rFonts w:ascii="Times New Roman"/>
          <w:b w:val="false"/>
          <w:i w:val="false"/>
          <w:color w:val="000000"/>
          <w:sz w:val="28"/>
        </w:rPr>
        <w:t>
      5) жұмыс аймағының ауасындағы ШЖК (Қазақстан Республикасының және ТМД елдерінің аумағында өндірілетін (формуляцияланатын) пестицидтер (улы химикаттар) үшін және айқын ингаляциялық қаупі бар импортталатын пестицидтер (улы химикаттар) үшін);</w:t>
      </w:r>
      <w:r>
        <w:br/>
      </w:r>
      <w:r>
        <w:rPr>
          <w:rFonts w:ascii="Times New Roman"/>
          <w:b w:val="false"/>
          <w:i w:val="false"/>
          <w:color w:val="000000"/>
          <w:sz w:val="28"/>
        </w:rPr>
        <w:t>
      6) жұмыс аймағының ауасындағы шамамен қауіпсіз әрекет ету деңгейі (ШҚӘД) (қалған пестицидтер (улы химикаттар) үшін);</w:t>
      </w:r>
      <w:r>
        <w:br/>
      </w:r>
      <w:r>
        <w:rPr>
          <w:rFonts w:ascii="Times New Roman"/>
          <w:b w:val="false"/>
          <w:i w:val="false"/>
          <w:color w:val="000000"/>
          <w:sz w:val="28"/>
        </w:rPr>
        <w:t>
      7) топырақ үшін ШЖК (шектес орталарға жылыстауға айқын қабілеттілігі бар тұрақты пестицидтер (улы химикаттар) үшін);</w:t>
      </w:r>
      <w:r>
        <w:br/>
      </w:r>
      <w:r>
        <w:rPr>
          <w:rFonts w:ascii="Times New Roman"/>
          <w:b w:val="false"/>
          <w:i w:val="false"/>
          <w:color w:val="000000"/>
          <w:sz w:val="28"/>
        </w:rPr>
        <w:t>
      8) қалған пестицидтер (улы химикаттар) үшін топырақта шамамен жол берілген шоғырлануы (ШЖШ).</w:t>
      </w:r>
      <w:r>
        <w:br/>
      </w:r>
      <w:r>
        <w:rPr>
          <w:rFonts w:ascii="Times New Roman"/>
          <w:b w:val="false"/>
          <w:i w:val="false"/>
          <w:color w:val="000000"/>
          <w:sz w:val="28"/>
        </w:rPr>
        <w:t>
      Топырақ үшін гигиеналық норматив әзірлеу кезінде бірыңғай әдістемелік тәсілдерді пайдаланып жүргізген жағдайда пестицидтерді (улы химикаттарды) экологиялық бағалауды жүргізетін ғылыми-зерттеу мекемесінен алынған топырақтағы беталысын зерттеу жөніндегі деректер қабылдана алады.</w:t>
      </w:r>
      <w:r>
        <w:br/>
      </w:r>
      <w:r>
        <w:rPr>
          <w:rFonts w:ascii="Times New Roman"/>
          <w:b w:val="false"/>
          <w:i w:val="false"/>
          <w:color w:val="000000"/>
          <w:sz w:val="28"/>
        </w:rPr>
        <w:t>
</w:t>
      </w:r>
      <w:r>
        <w:rPr>
          <w:rFonts w:ascii="Times New Roman"/>
          <w:b w:val="false"/>
          <w:i w:val="false"/>
          <w:color w:val="000000"/>
          <w:sz w:val="28"/>
        </w:rPr>
        <w:t>
      21. Тамақ өнімдерінде, қоршаған орта объектілерінде және биологиялық ортада пестицидтердiң (улы химикаттардың) қалдық мөлшерін (қажет болса метаболиттерді) айқындау жөніндегі әдістемелік нұсқаулар:</w:t>
      </w:r>
      <w:r>
        <w:br/>
      </w:r>
      <w:r>
        <w:rPr>
          <w:rFonts w:ascii="Times New Roman"/>
          <w:b w:val="false"/>
          <w:i w:val="false"/>
          <w:color w:val="000000"/>
          <w:sz w:val="28"/>
        </w:rPr>
        <w:t>
      1) ауыл шаруашылығы өнімінде (оны қайта өңдеу өнімдерінде) және басқа өсімдік объектілерінде пестицидтердiң (улы химикаттардың) (қажет болса метаболиттердің) қалдық мөлшерін айқындау жөніндегі әдістемелік нұсқаулар;</w:t>
      </w:r>
      <w:r>
        <w:br/>
      </w:r>
      <w:r>
        <w:rPr>
          <w:rFonts w:ascii="Times New Roman"/>
          <w:b w:val="false"/>
          <w:i w:val="false"/>
          <w:color w:val="000000"/>
          <w:sz w:val="28"/>
        </w:rPr>
        <w:t>
      2) топырақта пестицидтердiң (улы химикаттардың) (қажет болса метаболиттердің) қалдық мөлшерін айқындау жөніндегі әдістемелік нұсқаулар;</w:t>
      </w:r>
      <w:r>
        <w:br/>
      </w:r>
      <w:r>
        <w:rPr>
          <w:rFonts w:ascii="Times New Roman"/>
          <w:b w:val="false"/>
          <w:i w:val="false"/>
          <w:color w:val="000000"/>
          <w:sz w:val="28"/>
        </w:rPr>
        <w:t>
      3) суда пестицидтердiң (улы химикаттардың) (қажет болса метаболиттердің) қалдық мөлшерін айқындау жөніндегі әдістемелік нұсқаулар;</w:t>
      </w:r>
      <w:r>
        <w:br/>
      </w:r>
      <w:r>
        <w:rPr>
          <w:rFonts w:ascii="Times New Roman"/>
          <w:b w:val="false"/>
          <w:i w:val="false"/>
          <w:color w:val="000000"/>
          <w:sz w:val="28"/>
        </w:rPr>
        <w:t>
      4) ауада пестицидтердiң (улы химикаттардың) (қажет болса метаболиттердің) концентрациясын айқындау жөніндегі әдістемелік нұсқаулар;</w:t>
      </w:r>
      <w:r>
        <w:br/>
      </w:r>
      <w:r>
        <w:rPr>
          <w:rFonts w:ascii="Times New Roman"/>
          <w:b w:val="false"/>
          <w:i w:val="false"/>
          <w:color w:val="000000"/>
          <w:sz w:val="28"/>
        </w:rPr>
        <w:t>
      5) биологиялық орталарда пестицидтердiң (улы химикаттардың) (қажет болса метаболиттердің) қалдық мөлшерін айқындау жөніндегі әдістемелік нұсқаулар.</w:t>
      </w:r>
      <w:r>
        <w:br/>
      </w:r>
      <w:r>
        <w:rPr>
          <w:rFonts w:ascii="Times New Roman"/>
          <w:b w:val="false"/>
          <w:i w:val="false"/>
          <w:color w:val="000000"/>
          <w:sz w:val="28"/>
        </w:rPr>
        <w:t>
      22. Пестицидтiң (улы химикаттың) қауіптілігін бағалау – ФАО/ДДСҰ, ЕРА, Еуропалық одақтың сарапшылар тобының отырысында қарастыру деректері.</w:t>
      </w:r>
      <w:r>
        <w:br/>
      </w:r>
      <w:r>
        <w:rPr>
          <w:rFonts w:ascii="Times New Roman"/>
          <w:b w:val="false"/>
          <w:i w:val="false"/>
          <w:color w:val="000000"/>
          <w:sz w:val="28"/>
        </w:rPr>
        <w:t>
      D2. Препараттық нысанның токсикологиялық сипаттамасы</w:t>
      </w:r>
      <w:r>
        <w:br/>
      </w:r>
      <w:r>
        <w:rPr>
          <w:rFonts w:ascii="Times New Roman"/>
          <w:b w:val="false"/>
          <w:i w:val="false"/>
          <w:color w:val="000000"/>
          <w:sz w:val="28"/>
        </w:rPr>
        <w:t>
      1. Жіті пероральдық уыттылығы (егеуқұйрықтар). ҚМ50 (мг/кг дене массасына)</w:t>
      </w:r>
      <w:r>
        <w:br/>
      </w:r>
      <w:r>
        <w:rPr>
          <w:rFonts w:ascii="Times New Roman"/>
          <w:b w:val="false"/>
          <w:i w:val="false"/>
          <w:color w:val="000000"/>
          <w:sz w:val="28"/>
        </w:rPr>
        <w:t>
      2. Жіті терілік уыттылығы. ҚМ50 (мг/кг дене массасына)</w:t>
      </w:r>
      <w:r>
        <w:br/>
      </w:r>
      <w:r>
        <w:rPr>
          <w:rFonts w:ascii="Times New Roman"/>
          <w:b w:val="false"/>
          <w:i w:val="false"/>
          <w:color w:val="000000"/>
          <w:sz w:val="28"/>
        </w:rPr>
        <w:t>
      3. Жіті ингаляциялық уыттылығы (егеуқұйрықтар). ҚМ50 (мг/м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4. Барлық түсу жолдары кезіндегі жіті интоксикацияның клиникалық белгілері (пероральдық, дермальдық, ингаляциялық)</w:t>
      </w:r>
      <w:r>
        <w:br/>
      </w:r>
      <w:r>
        <w:rPr>
          <w:rFonts w:ascii="Times New Roman"/>
          <w:b w:val="false"/>
          <w:i w:val="false"/>
          <w:color w:val="000000"/>
          <w:sz w:val="28"/>
        </w:rPr>
        <w:t>
      5. Теріге және шырышты қабықтарға түршіктіру әрекеті</w:t>
      </w:r>
      <w:r>
        <w:br/>
      </w:r>
      <w:r>
        <w:rPr>
          <w:rFonts w:ascii="Times New Roman"/>
          <w:b w:val="false"/>
          <w:i w:val="false"/>
          <w:color w:val="000000"/>
          <w:sz w:val="28"/>
        </w:rPr>
        <w:t>
      6. Қазақстан Республикасының және ТМД елдерінің аумағында өндірілетін (формуляцияланатын) пестицидтер (улы химикаттар) үшін жітілеу пероральдық уыттылық (кумуляциялық қасиеттері, кумуляциялық коэффициенті)</w:t>
      </w:r>
      <w:r>
        <w:br/>
      </w:r>
      <w:r>
        <w:rPr>
          <w:rFonts w:ascii="Times New Roman"/>
          <w:b w:val="false"/>
          <w:i w:val="false"/>
          <w:color w:val="000000"/>
          <w:sz w:val="28"/>
        </w:rPr>
        <w:t>
      7. Сенсибилизирлеуші әрекеті</w:t>
      </w:r>
      <w:r>
        <w:br/>
      </w:r>
      <w:r>
        <w:rPr>
          <w:rFonts w:ascii="Times New Roman"/>
          <w:b w:val="false"/>
          <w:i w:val="false"/>
          <w:color w:val="000000"/>
          <w:sz w:val="28"/>
        </w:rPr>
        <w:t>
      8. Препаративтiк нысан компоненттерінің (толықтырғыштар, эмульгаторлар, тұрақтандырғыштар, ерiткiштер) токсикологиялық сипаттамасы.</w:t>
      </w:r>
      <w:r>
        <w:br/>
      </w:r>
      <w:r>
        <w:rPr>
          <w:rFonts w:ascii="Times New Roman"/>
          <w:b w:val="false"/>
          <w:i w:val="false"/>
          <w:color w:val="000000"/>
          <w:sz w:val="28"/>
        </w:rPr>
        <w:t>
      Пестицид (улы химикат) құрамында әрекет етуші затқа қарағанда улы әрекетін едәуір күшейтуге қабілетті уыттылығы мәнді заттар болған жағдайда, пестицидтің (улы химикаттың) препаративтік нысанын токсикологиялық бағалау жөніндегі деректер әрекет етуші заттың және препаративтiк нысан компоненттерінің қасиеттерін, сондай-ақ метаболизмді ескере отырып кеңейтілуі мүмкін.</w:t>
      </w:r>
      <w:r>
        <w:br/>
      </w:r>
      <w:r>
        <w:rPr>
          <w:rFonts w:ascii="Times New Roman"/>
          <w:b w:val="false"/>
          <w:i w:val="false"/>
          <w:color w:val="000000"/>
          <w:sz w:val="28"/>
        </w:rPr>
        <w:t>
      D3. Пестицидтердi (улы химикаттарды) өндіру мен қолдануды гигиеналық бағалау</w:t>
      </w:r>
      <w:r>
        <w:br/>
      </w:r>
      <w:r>
        <w:rPr>
          <w:rFonts w:ascii="Times New Roman"/>
          <w:b w:val="false"/>
          <w:i w:val="false"/>
          <w:color w:val="000000"/>
          <w:sz w:val="28"/>
        </w:rPr>
        <w:t>
      D3.1. Пестицидтердiң (улы химикаттардың) халыққа әрекетінің нақты қаупін (қатерін) гигиеналық бағалау</w:t>
      </w:r>
      <w:r>
        <w:br/>
      </w:r>
      <w:r>
        <w:rPr>
          <w:rFonts w:ascii="Times New Roman"/>
          <w:b w:val="false"/>
          <w:i w:val="false"/>
          <w:color w:val="000000"/>
          <w:sz w:val="28"/>
        </w:rPr>
        <w:t>
      1. Пестицидтi (улы химикатты) қолдану кезінде алынған тамақ өнімдерінің халыққа қауіптілігін бағалау:</w:t>
      </w:r>
      <w:r>
        <w:br/>
      </w:r>
      <w:r>
        <w:rPr>
          <w:rFonts w:ascii="Times New Roman"/>
          <w:b w:val="false"/>
          <w:i w:val="false"/>
          <w:color w:val="000000"/>
          <w:sz w:val="28"/>
        </w:rPr>
        <w:t>
      1) зерттелетін объектілерде пестицидтiң (улы химикаттың) әрекет етуші затының қалдық мөлшерінің болуы ұсынылған ең жоғары шығыс нормалары мен өңдеулер еселігі зерттеледі;</w:t>
      </w:r>
      <w:r>
        <w:br/>
      </w:r>
      <w:r>
        <w:rPr>
          <w:rFonts w:ascii="Times New Roman"/>
          <w:b w:val="false"/>
          <w:i w:val="false"/>
          <w:color w:val="000000"/>
          <w:sz w:val="28"/>
        </w:rPr>
        <w:t>
      2) себу алдында тұқымды өңдеу үшін, себуге дейін, бірден сеуіп болғаннан кейін, гүлденуге дейін (жеміс-жидек дақылының), өсіп-өніп жатқан өсімдіктерде (егер соңғы өңдеу егін жинауға дейін 60 күннен астам күн бұрын жүргізілсе) қолданылатын пестицидтер (улы химикаттар) үшін пестицидтердiң (улы химикаттардың) әрекет етуші заттарының қалдық мөлшерлерін дақыл өнімінің элементтерінде ғана айқындайды;</w:t>
      </w:r>
      <w:r>
        <w:br/>
      </w:r>
      <w:r>
        <w:rPr>
          <w:rFonts w:ascii="Times New Roman"/>
          <w:b w:val="false"/>
          <w:i w:val="false"/>
          <w:color w:val="000000"/>
          <w:sz w:val="28"/>
        </w:rPr>
        <w:t>
      3) жемшөптік дақылдарда немесе көк балаусасы тікелей мал азығына пайдаланылуы мүмкін дақылдарда, ашық және жабық (маусымда бірнеше рет жиналатын) топырақтағы көкөніс және жасыл дақылдарда қолдануға ұсынылған пестицидтер (улы химикаттар) үшін күту мерзімін анықтау мақсатында соңғы өңдеу мерзіміне қарай әрекет етуші заттардың ыдырау серпіні міндетті түрде зерттеледі;</w:t>
      </w:r>
      <w:r>
        <w:br/>
      </w:r>
      <w:r>
        <w:rPr>
          <w:rFonts w:ascii="Times New Roman"/>
          <w:b w:val="false"/>
          <w:i w:val="false"/>
          <w:color w:val="000000"/>
          <w:sz w:val="28"/>
        </w:rPr>
        <w:t>
      4) аналықтарда, тұқымдықтарда, көшеттіктерде, шикізаты жекелеген заттарды алуға жұмсалатын дәрілік, эфирмайлы дақылдарда, өңдеу аяқталған соң бір жылдан кейін жиналатын дәрілік, эфирмайлы дақылдарда, сәндік дақылдарда қолданылатын пестицидтер (улы химикаттар) үшін әрекет етуші заттардың қалдық мөлшерін зерттеу қажет емес;</w:t>
      </w:r>
      <w:r>
        <w:br/>
      </w:r>
      <w:r>
        <w:rPr>
          <w:rFonts w:ascii="Times New Roman"/>
          <w:b w:val="false"/>
          <w:i w:val="false"/>
          <w:color w:val="000000"/>
          <w:sz w:val="28"/>
        </w:rPr>
        <w:t>
      5) ауыл шаруашылығында қолданылмайтын жерлерде (орман шаруашылығында, темір және тас жолына берілген белдеуде және т.б.) қолданылатын пестицидтер (улы химикаттар) үшін өңделген алқаптарға халықтың қауіпсіз шығу мерзімдерін негіздеу мақсатында жабайы өсімдіктер өнімінде (саңырауқұлақтар, жидектер және т.б.) әрекет етуші заттардың қалдық мөлшерін зерттеу қажет;</w:t>
      </w:r>
      <w:r>
        <w:br/>
      </w:r>
      <w:r>
        <w:rPr>
          <w:rFonts w:ascii="Times New Roman"/>
          <w:b w:val="false"/>
          <w:i w:val="false"/>
          <w:color w:val="000000"/>
          <w:sz w:val="28"/>
        </w:rPr>
        <w:t>
      6) пестицидтерді (улы химикаттарды) қолданып өсірілген өсімдіктер тектес ауыл шаруашылығы өнімінің органолептикалық қасиеттері мен тағамдық құндылығын анықтау жөніндегі зерттеулер ең көп пестицидтік (улы химикаттық) ауыртпалығы (шығыс нормасы, өңдеу дүркіндігі) бар және тікелей тамаққа пайдаланылатын өнімдер тобы өкілінің біреуі бойынша (жемістер, жидектер, жүзімдер, бақша, картоп) жүзеге асырылады. Қайта өңдеу өнімдерінде (өсімдік майы, шырындар) аталған зерттеулер өңделетін шикізатта (тұқым, жеміс, жидек) пестицидтердiң (улы химикаттардың) әрекет етуші заттарының қалдық мөлшері болғанда жүргізіледі.</w:t>
      </w:r>
      <w:r>
        <w:br/>
      </w:r>
      <w:r>
        <w:rPr>
          <w:rFonts w:ascii="Times New Roman"/>
          <w:b w:val="false"/>
          <w:i w:val="false"/>
          <w:color w:val="000000"/>
          <w:sz w:val="28"/>
        </w:rPr>
        <w:t>
      2. Пестицидтің (улы химикаттың) сумен түскен кездегі қаупін (қатерін) бағалау.</w:t>
      </w:r>
      <w:r>
        <w:br/>
      </w:r>
      <w:r>
        <w:rPr>
          <w:rFonts w:ascii="Times New Roman"/>
          <w:b w:val="false"/>
          <w:i w:val="false"/>
          <w:color w:val="000000"/>
          <w:sz w:val="28"/>
        </w:rPr>
        <w:t>
      Ең жоғары шығыс нормасы мен өңдеу еселігі кезінде (қолданыстағы әдістемелік құжаттарға сәйкес) табиғи жағдайда жерүсті және жерасты су көздері суының ластану деңгейін зерделеу немесе бұл зерттеулерді жүргізу орынсыздығын негіздеу.</w:t>
      </w:r>
      <w:r>
        <w:br/>
      </w:r>
      <w:r>
        <w:rPr>
          <w:rFonts w:ascii="Times New Roman"/>
          <w:b w:val="false"/>
          <w:i w:val="false"/>
          <w:color w:val="000000"/>
          <w:sz w:val="28"/>
        </w:rPr>
        <w:t>
      3. Атмосфералық ауа ластануының халық үшін қауіптілігін бағалау, әдеттегідей ең жоғары шығыс нормаларын ескере отырып, пестицидтерді (улы химикаттарды) қолдану кезінде еңбек жағдайларын гигиеналық бағалау жөнінде зерттеулер жүргізумен бір мезгілде жүзеге асырылады. Бұл ретте пестицидтердің (улы химикаттардың) әрекет етуші заттарын санитариялық-қорғау аймақтары мен санитариялық үзілу аймақтарының сыртына шығару өлшемдері белгіленеді.</w:t>
      </w:r>
      <w:r>
        <w:br/>
      </w:r>
      <w:r>
        <w:rPr>
          <w:rFonts w:ascii="Times New Roman"/>
          <w:b w:val="false"/>
          <w:i w:val="false"/>
          <w:color w:val="000000"/>
          <w:sz w:val="28"/>
        </w:rPr>
        <w:t>
      4. Нақты қауіпті (қатерді) – пестицидтердiң (улы химикаттардың) өніммен, ауамен және сумен жинақталып түсуін есептеу жолымен пестицидтердiң (улы химикаттардың) халыққа кешенді әрекетін бағалау.</w:t>
      </w:r>
      <w:r>
        <w:br/>
      </w:r>
      <w:r>
        <w:rPr>
          <w:rFonts w:ascii="Times New Roman"/>
          <w:b w:val="false"/>
          <w:i w:val="false"/>
          <w:color w:val="000000"/>
          <w:sz w:val="28"/>
        </w:rPr>
        <w:t>
      Қауіптілігі 1, 2-сыныптағы пестицидтер (улы химикаттар) үшін олардың қоршаған орта объектілерінің құрамында болуына мониторингілік зерттеулер жүргізілуі мүмкін.</w:t>
      </w:r>
      <w:r>
        <w:br/>
      </w:r>
      <w:r>
        <w:rPr>
          <w:rFonts w:ascii="Times New Roman"/>
          <w:b w:val="false"/>
          <w:i w:val="false"/>
          <w:color w:val="000000"/>
          <w:sz w:val="28"/>
        </w:rPr>
        <w:t>
      D3.2. Пестицидтерді (улы химикаттарды) қолдану кезінде жұмыскерлердің еңбек жағдайларын гигиеналық бағалау</w:t>
      </w:r>
      <w:r>
        <w:br/>
      </w:r>
      <w:r>
        <w:rPr>
          <w:rFonts w:ascii="Times New Roman"/>
          <w:b w:val="false"/>
          <w:i w:val="false"/>
          <w:color w:val="000000"/>
          <w:sz w:val="28"/>
        </w:rPr>
        <w:t>
      Зерттеулер пестицидтердi (улы химикаттарды) ең жоғары шығыс нормалары кезіндегі қолдану технологиясын ескере отырып, қолданыстағы әдістемелік құжаттарға сәйкес жүргізіледі және операторлар үшін:</w:t>
      </w:r>
      <w:r>
        <w:br/>
      </w:r>
      <w:r>
        <w:rPr>
          <w:rFonts w:ascii="Times New Roman"/>
          <w:b w:val="false"/>
          <w:i w:val="false"/>
          <w:color w:val="000000"/>
          <w:sz w:val="28"/>
        </w:rPr>
        <w:t>
      1) танаптық дақылдарды сырықты бүрку кезінде;</w:t>
      </w:r>
      <w:r>
        <w:br/>
      </w:r>
      <w:r>
        <w:rPr>
          <w:rFonts w:ascii="Times New Roman"/>
          <w:b w:val="false"/>
          <w:i w:val="false"/>
          <w:color w:val="000000"/>
          <w:sz w:val="28"/>
        </w:rPr>
        <w:t>
      2) бау-бақшалық дақылдарын вентиляторлық бүрку кезінде;</w:t>
      </w:r>
      <w:r>
        <w:br/>
      </w:r>
      <w:r>
        <w:rPr>
          <w:rFonts w:ascii="Times New Roman"/>
          <w:b w:val="false"/>
          <w:i w:val="false"/>
          <w:color w:val="000000"/>
          <w:sz w:val="28"/>
        </w:rPr>
        <w:t>
      3) дақылдарды авиаәдіспен өңдеу кезінде;</w:t>
      </w:r>
      <w:r>
        <w:br/>
      </w:r>
      <w:r>
        <w:rPr>
          <w:rFonts w:ascii="Times New Roman"/>
          <w:b w:val="false"/>
          <w:i w:val="false"/>
          <w:color w:val="000000"/>
          <w:sz w:val="28"/>
        </w:rPr>
        <w:t>
      4) дақылдарды жабық топырақ жағдайында өңдеу кезінде;</w:t>
      </w:r>
      <w:r>
        <w:br/>
      </w:r>
      <w:r>
        <w:rPr>
          <w:rFonts w:ascii="Times New Roman"/>
          <w:b w:val="false"/>
          <w:i w:val="false"/>
          <w:color w:val="000000"/>
          <w:sz w:val="28"/>
        </w:rPr>
        <w:t>
      5) дәрілеу жөніндегі зауыттарда және дәрілеу пункттерінде тұқымды егу алдында өңдеу кезінде;</w:t>
      </w:r>
      <w:r>
        <w:br/>
      </w:r>
      <w:r>
        <w:rPr>
          <w:rFonts w:ascii="Times New Roman"/>
          <w:b w:val="false"/>
          <w:i w:val="false"/>
          <w:color w:val="000000"/>
          <w:sz w:val="28"/>
        </w:rPr>
        <w:t>
      6) пестицидтермен (улы химикаттармен) өңделген тұқымды себу кезінде (препараттың қауіптілік сыныбы, топырақта тұрақтылығы, қолдану аясы ескерілген көрсеткіштері бойынша);</w:t>
      </w:r>
      <w:r>
        <w:br/>
      </w:r>
      <w:r>
        <w:rPr>
          <w:rFonts w:ascii="Times New Roman"/>
          <w:b w:val="false"/>
          <w:i w:val="false"/>
          <w:color w:val="000000"/>
          <w:sz w:val="28"/>
        </w:rPr>
        <w:t>
      7) фумигациялау кезінде;</w:t>
      </w:r>
      <w:r>
        <w:br/>
      </w:r>
      <w:r>
        <w:rPr>
          <w:rFonts w:ascii="Times New Roman"/>
          <w:b w:val="false"/>
          <w:i w:val="false"/>
          <w:color w:val="000000"/>
          <w:sz w:val="28"/>
        </w:rPr>
        <w:t>
      8) пестицидтерді (улы химикаттарды) басқа технологияларды пайдалана отырып қолдану кезінде қатерді бағалауды, қолмен және механикаландырылған жұмыстарды жүргізуге арналған өңделген алқаптарға қауіпсіз шығу мерзімдерін негіздеуді қамтиды.</w:t>
      </w:r>
      <w:r>
        <w:br/>
      </w:r>
      <w:r>
        <w:rPr>
          <w:rFonts w:ascii="Times New Roman"/>
          <w:b w:val="false"/>
          <w:i w:val="false"/>
          <w:color w:val="000000"/>
          <w:sz w:val="28"/>
        </w:rPr>
        <w:t>
      Қажет болған жағдайда көрсетілген зерттеулерді жүргізу орынсыздығына негіздеме келтіріледі.</w:t>
      </w:r>
      <w:r>
        <w:br/>
      </w:r>
      <w:r>
        <w:rPr>
          <w:rFonts w:ascii="Times New Roman"/>
          <w:b w:val="false"/>
          <w:i w:val="false"/>
          <w:color w:val="000000"/>
          <w:sz w:val="28"/>
        </w:rPr>
        <w:t>
      Еңбек жағдайларын гигиеналық бағалау белгіленген тәртіппен гигиеналық бағалаудан өткен техника мен жабдықтарды пайдаланғанда ғана жүргізілуі тиіс.</w:t>
      </w:r>
      <w:r>
        <w:br/>
      </w:r>
      <w:r>
        <w:rPr>
          <w:rFonts w:ascii="Times New Roman"/>
          <w:b w:val="false"/>
          <w:i w:val="false"/>
          <w:color w:val="000000"/>
          <w:sz w:val="28"/>
        </w:rPr>
        <w:t>
      D3.3. Қазақстан Республикасының аумағында пестицидтер (улы химикаттар) өндірісін (формуляциясын) гигиеналық бағалау техникалық құжаттаманы (ұйым стандарты (техникалық шарттар), техникалық регламенттер) талдауға негізделеді.</w:t>
      </w:r>
      <w:r>
        <w:br/>
      </w:r>
      <w:r>
        <w:rPr>
          <w:rFonts w:ascii="Times New Roman"/>
          <w:b w:val="false"/>
          <w:i w:val="false"/>
          <w:color w:val="000000"/>
          <w:sz w:val="28"/>
        </w:rPr>
        <w:t>
      Бұл ретте:</w:t>
      </w:r>
      <w:r>
        <w:br/>
      </w:r>
      <w:r>
        <w:rPr>
          <w:rFonts w:ascii="Times New Roman"/>
          <w:b w:val="false"/>
          <w:i w:val="false"/>
          <w:color w:val="000000"/>
          <w:sz w:val="28"/>
        </w:rPr>
        <w:t>
      1) барлық технологиялық операцияларда жұмыс орындарын аттестаттай отырып, өндірістік ортаны бағалау жөніндегі зертханалық зерттеулер жүргізу;</w:t>
      </w:r>
      <w:r>
        <w:br/>
      </w:r>
      <w:r>
        <w:rPr>
          <w:rFonts w:ascii="Times New Roman"/>
          <w:b w:val="false"/>
          <w:i w:val="false"/>
          <w:color w:val="000000"/>
          <w:sz w:val="28"/>
        </w:rPr>
        <w:t>
      2) ластағыштарды сәйкестендіру, жұмыскерлерге кешенді әрекет ету қатерін бағалау;</w:t>
      </w:r>
      <w:r>
        <w:br/>
      </w:r>
      <w:r>
        <w:rPr>
          <w:rFonts w:ascii="Times New Roman"/>
          <w:b w:val="false"/>
          <w:i w:val="false"/>
          <w:color w:val="000000"/>
          <w:sz w:val="28"/>
        </w:rPr>
        <w:t>
      3) жабдықты, материалдарды, аспирация жүйелерін гигиеналық бағалау;</w:t>
      </w:r>
      <w:r>
        <w:br/>
      </w:r>
      <w:r>
        <w:rPr>
          <w:rFonts w:ascii="Times New Roman"/>
          <w:b w:val="false"/>
          <w:i w:val="false"/>
          <w:color w:val="000000"/>
          <w:sz w:val="28"/>
        </w:rPr>
        <w:t>
      4) жалпы шығарындылар мен жерге жақын концентрациясын есептеу;</w:t>
      </w:r>
      <w:r>
        <w:br/>
      </w:r>
      <w:r>
        <w:rPr>
          <w:rFonts w:ascii="Times New Roman"/>
          <w:b w:val="false"/>
          <w:i w:val="false"/>
          <w:color w:val="000000"/>
          <w:sz w:val="28"/>
        </w:rPr>
        <w:t>
      5) өндірістік сарқынды суларды, өндіріс қалдықтарын, ыдыстарды және т.б. залалсыздандыру және кәдеге жарату тәсілдерін бағалау жүзеге асырылады.</w:t>
      </w:r>
      <w:r>
        <w:br/>
      </w:r>
      <w:r>
        <w:rPr>
          <w:rFonts w:ascii="Times New Roman"/>
          <w:b w:val="false"/>
          <w:i w:val="false"/>
          <w:color w:val="000000"/>
          <w:sz w:val="28"/>
        </w:rPr>
        <w:t>
      D4. Микробиологиялық препараттың препараттық нысанын токсикологиялық бағалау</w:t>
      </w:r>
      <w:r>
        <w:br/>
      </w:r>
      <w:r>
        <w:rPr>
          <w:rFonts w:ascii="Times New Roman"/>
          <w:b w:val="false"/>
          <w:i w:val="false"/>
          <w:color w:val="000000"/>
          <w:sz w:val="28"/>
        </w:rPr>
        <w:t>
      1. Жіті пероральдық уыттылығы (тышқандар, егеуқұйрықтар) – ҚМ50</w:t>
      </w:r>
      <w:r>
        <w:br/>
      </w:r>
      <w:r>
        <w:rPr>
          <w:rFonts w:ascii="Times New Roman"/>
          <w:b w:val="false"/>
          <w:i w:val="false"/>
          <w:color w:val="000000"/>
          <w:sz w:val="28"/>
        </w:rPr>
        <w:t>
      2. Жіті ингаляциялық уыттылығы – ҚМ50</w:t>
      </w:r>
      <w:r>
        <w:br/>
      </w:r>
      <w:r>
        <w:rPr>
          <w:rFonts w:ascii="Times New Roman"/>
          <w:b w:val="false"/>
          <w:i w:val="false"/>
          <w:color w:val="000000"/>
          <w:sz w:val="28"/>
        </w:rPr>
        <w:t>
      3. Теріге және шырышты қабықтарға түршіктіру және сіңіру (қажет болса) әрекеті</w:t>
      </w:r>
      <w:r>
        <w:br/>
      </w:r>
      <w:r>
        <w:rPr>
          <w:rFonts w:ascii="Times New Roman"/>
          <w:b w:val="false"/>
          <w:i w:val="false"/>
          <w:color w:val="000000"/>
          <w:sz w:val="28"/>
        </w:rPr>
        <w:t>
      4. Сенсибилизирлеуші әрекеті</w:t>
      </w:r>
      <w:r>
        <w:br/>
      </w:r>
      <w:r>
        <w:rPr>
          <w:rFonts w:ascii="Times New Roman"/>
          <w:b w:val="false"/>
          <w:i w:val="false"/>
          <w:color w:val="000000"/>
          <w:sz w:val="28"/>
        </w:rPr>
        <w:t>
      5. Кумуляциялық қасиеттері (пестицидтер (улы химикаттар) үшін микроорганизмдердің тіршілік әрекетінің өнімдері негізінде)</w:t>
      </w:r>
      <w:r>
        <w:br/>
      </w:r>
      <w:r>
        <w:rPr>
          <w:rFonts w:ascii="Times New Roman"/>
          <w:b w:val="false"/>
          <w:i w:val="false"/>
          <w:color w:val="000000"/>
          <w:sz w:val="28"/>
        </w:rPr>
        <w:t>
      6. Дисбактериоттық әрекеті</w:t>
      </w:r>
      <w:r>
        <w:br/>
      </w:r>
      <w:r>
        <w:rPr>
          <w:rFonts w:ascii="Times New Roman"/>
          <w:b w:val="false"/>
          <w:i w:val="false"/>
          <w:color w:val="000000"/>
          <w:sz w:val="28"/>
        </w:rPr>
        <w:t>
      7. Контаминантты микрофлораның (вирусты және микроспородиалдық пестицидтер (улы химикаттар) үшін) құрамы және жылықандылар үшін патогендігі жөнінде деректер</w:t>
      </w:r>
      <w:r>
        <w:br/>
      </w:r>
      <w:r>
        <w:rPr>
          <w:rFonts w:ascii="Times New Roman"/>
          <w:b w:val="false"/>
          <w:i w:val="false"/>
          <w:color w:val="000000"/>
          <w:sz w:val="28"/>
        </w:rPr>
        <w:t>
      8. Кейіннен болатын әрекеттер (токсиндері бар препараттар үшін):</w:t>
      </w:r>
      <w:r>
        <w:br/>
      </w:r>
      <w:r>
        <w:rPr>
          <w:rFonts w:ascii="Times New Roman"/>
          <w:b w:val="false"/>
          <w:i w:val="false"/>
          <w:color w:val="000000"/>
          <w:sz w:val="28"/>
        </w:rPr>
        <w:t>
      мутагендігі (Эймс тесті), тератогендігі</w:t>
      </w:r>
      <w:r>
        <w:br/>
      </w:r>
      <w:r>
        <w:rPr>
          <w:rFonts w:ascii="Times New Roman"/>
          <w:b w:val="false"/>
          <w:i w:val="false"/>
          <w:color w:val="000000"/>
          <w:sz w:val="28"/>
        </w:rPr>
        <w:t>
      D5. Микробиологиялық пестицидтердi (улы химикаттарды) пайдалану мен өндірудің гигиеналық регламенттерін белгілеу</w:t>
      </w:r>
      <w:r>
        <w:br/>
      </w:r>
      <w:r>
        <w:rPr>
          <w:rFonts w:ascii="Times New Roman"/>
          <w:b w:val="false"/>
          <w:i w:val="false"/>
          <w:color w:val="000000"/>
          <w:sz w:val="28"/>
        </w:rPr>
        <w:t>
      1. Гигиеналық нормалау қажет болған жағдайда пестицидтiң (улы химикаттың) қалдық мөлшерінің серпінін зерделеу.</w:t>
      </w:r>
      <w:r>
        <w:br/>
      </w:r>
      <w:r>
        <w:rPr>
          <w:rFonts w:ascii="Times New Roman"/>
          <w:b w:val="false"/>
          <w:i w:val="false"/>
          <w:color w:val="000000"/>
          <w:sz w:val="28"/>
        </w:rPr>
        <w:t>
      2. Ең жоғары шығыс нормалары мен әртүрлі технологияларды ескере отырып, пестицидтердi (улы химикаттарды) қолдану кезінде еңбек жағдайларын гигиеналық бағалау.</w:t>
      </w:r>
      <w:r>
        <w:br/>
      </w:r>
      <w:r>
        <w:rPr>
          <w:rFonts w:ascii="Times New Roman"/>
          <w:b w:val="false"/>
          <w:i w:val="false"/>
          <w:color w:val="000000"/>
          <w:sz w:val="28"/>
        </w:rPr>
        <w:t>
      Жабық топырақта еңбек жағдайларын зерделеу ашық топыраққа қарамастан жүргізіледі.</w:t>
      </w:r>
      <w:r>
        <w:br/>
      </w:r>
      <w:r>
        <w:rPr>
          <w:rFonts w:ascii="Times New Roman"/>
          <w:b w:val="false"/>
          <w:i w:val="false"/>
          <w:color w:val="000000"/>
          <w:sz w:val="28"/>
        </w:rPr>
        <w:t>
      3. Қажеттілігін негіздеу және пестицидтi (улы химикатты) өндіру мен қолдану кезінде халықтың және жұмыскерлердің қауіпсіздігін қамтамасыз ететін гигиеналық нормативтерді әзірлеу (қажет болса):</w:t>
      </w:r>
      <w:r>
        <w:br/>
      </w:r>
      <w:r>
        <w:rPr>
          <w:rFonts w:ascii="Times New Roman"/>
          <w:b w:val="false"/>
          <w:i w:val="false"/>
          <w:color w:val="000000"/>
          <w:sz w:val="28"/>
        </w:rPr>
        <w:t>
      1) тамақ өнімдерінде МЖД;</w:t>
      </w:r>
      <w:r>
        <w:br/>
      </w:r>
      <w:r>
        <w:rPr>
          <w:rFonts w:ascii="Times New Roman"/>
          <w:b w:val="false"/>
          <w:i w:val="false"/>
          <w:color w:val="000000"/>
          <w:sz w:val="28"/>
        </w:rPr>
        <w:t>
      2) санитариялық-тұрмыстық су пайдалану көздеріндегі судағы ШЖК;</w:t>
      </w:r>
      <w:r>
        <w:br/>
      </w:r>
      <w:r>
        <w:rPr>
          <w:rFonts w:ascii="Times New Roman"/>
          <w:b w:val="false"/>
          <w:i w:val="false"/>
          <w:color w:val="000000"/>
          <w:sz w:val="28"/>
        </w:rPr>
        <w:t>
      3) жұмыс аймағы ауасындағы ШЖК (Қазақстан Республикасының және ТМД елдерінің аумағында өндірілетін (формуляцияланатын) пестицидтер (улы химикаттар) үшін);</w:t>
      </w:r>
      <w:r>
        <w:br/>
      </w:r>
      <w:r>
        <w:rPr>
          <w:rFonts w:ascii="Times New Roman"/>
          <w:b w:val="false"/>
          <w:i w:val="false"/>
          <w:color w:val="000000"/>
          <w:sz w:val="28"/>
        </w:rPr>
        <w:t>
      4) атмосфералық ауадағы ШҚӘД және ШЖК (Қазақстан Республикасының және ТМД елдерінің аумағында өндірілетін (формуляцияланатын) пестицидтер (улы химикаттар) үшін);</w:t>
      </w:r>
      <w:r>
        <w:br/>
      </w:r>
      <w:r>
        <w:rPr>
          <w:rFonts w:ascii="Times New Roman"/>
          <w:b w:val="false"/>
          <w:i w:val="false"/>
          <w:color w:val="000000"/>
          <w:sz w:val="28"/>
        </w:rPr>
        <w:t>
      5) жұмыс аймағы ауысындағы ШҚӘД (шетел пестицидтері (улы химикаттары) үшін);</w:t>
      </w:r>
      <w:r>
        <w:br/>
      </w:r>
      <w:r>
        <w:rPr>
          <w:rFonts w:ascii="Times New Roman"/>
          <w:b w:val="false"/>
          <w:i w:val="false"/>
          <w:color w:val="000000"/>
          <w:sz w:val="28"/>
        </w:rPr>
        <w:t>
      6) топырақ үшін ШЖК (өсімдіктерде транслокациялануға және басқа жүйелерге жылыстауға қабілетті орнықты пестицидтер (улы химикаттар) үшін);</w:t>
      </w:r>
      <w:r>
        <w:br/>
      </w:r>
      <w:r>
        <w:rPr>
          <w:rFonts w:ascii="Times New Roman"/>
          <w:b w:val="false"/>
          <w:i w:val="false"/>
          <w:color w:val="000000"/>
          <w:sz w:val="28"/>
        </w:rPr>
        <w:t>
      7) қалған пестицидтер (улы химикаттар) үшін топырақтағы ШЖК.</w:t>
      </w:r>
      <w:r>
        <w:br/>
      </w:r>
      <w:r>
        <w:rPr>
          <w:rFonts w:ascii="Times New Roman"/>
          <w:b w:val="false"/>
          <w:i w:val="false"/>
          <w:color w:val="000000"/>
          <w:sz w:val="28"/>
        </w:rPr>
        <w:t>
      D6. Микроорганизмді (бактериялар, саңырауқұлақтар) токсикологиялық бағалау</w:t>
      </w:r>
      <w:r>
        <w:br/>
      </w:r>
      <w:r>
        <w:rPr>
          <w:rFonts w:ascii="Times New Roman"/>
          <w:b w:val="false"/>
          <w:i w:val="false"/>
          <w:color w:val="000000"/>
          <w:sz w:val="28"/>
        </w:rPr>
        <w:t>
      1. Бактериялардың, саңырауқұлақтардың патогендігi (вируленттілігі, уыттылығы, уыттектілігі, таралуы) екi түрлi зертханалық жануарда бiр рет құрсаққа, асқазанға енгізу кезінде, жоғарғы тыныс алу жолдары мен көздің шырышты қабығы арқылы түскен кезде зерттеледi.</w:t>
      </w:r>
      <w:r>
        <w:br/>
      </w:r>
      <w:r>
        <w:rPr>
          <w:rFonts w:ascii="Times New Roman"/>
          <w:b w:val="false"/>
          <w:i w:val="false"/>
          <w:color w:val="000000"/>
          <w:sz w:val="28"/>
        </w:rPr>
        <w:t>
      2. Жоғарғы тыныс алу жолдары арқылы түскен кезде микроорганизмдердiң бiр ай ішінде иммундық жүйеге әрекеті (түршiктіру, аллергендiк, иммуноуыттылық, иммуномодульдеулік).</w:t>
      </w:r>
      <w:r>
        <w:br/>
      </w:r>
      <w:r>
        <w:rPr>
          <w:rFonts w:ascii="Times New Roman"/>
          <w:b w:val="false"/>
          <w:i w:val="false"/>
          <w:color w:val="000000"/>
          <w:sz w:val="28"/>
        </w:rPr>
        <w:t>
      D7. Микробтық синтез өнiмдерін токсикологиялық бағалау</w:t>
      </w:r>
      <w:r>
        <w:br/>
      </w:r>
      <w:r>
        <w:rPr>
          <w:rFonts w:ascii="Times New Roman"/>
          <w:b w:val="false"/>
          <w:i w:val="false"/>
          <w:color w:val="000000"/>
          <w:sz w:val="28"/>
        </w:rPr>
        <w:t>
      1. Жіті пероральдық уыттылығы (тышқандар, егеуқұйрықтар) – ҚМ50, күшті әрекет ету шегi (Қазақстан Республикасының және ТМД елдерінің аумағында өндірілетін (формуляцияланатын) пестицидтер (улы химикаттар) үшін)</w:t>
      </w:r>
      <w:r>
        <w:br/>
      </w:r>
      <w:r>
        <w:rPr>
          <w:rFonts w:ascii="Times New Roman"/>
          <w:b w:val="false"/>
          <w:i w:val="false"/>
          <w:color w:val="000000"/>
          <w:sz w:val="28"/>
        </w:rPr>
        <w:t>
      2. Жіті терiлік уыттылығы – ҚМ50</w:t>
      </w:r>
      <w:r>
        <w:br/>
      </w:r>
      <w:r>
        <w:rPr>
          <w:rFonts w:ascii="Times New Roman"/>
          <w:b w:val="false"/>
          <w:i w:val="false"/>
          <w:color w:val="000000"/>
          <w:sz w:val="28"/>
        </w:rPr>
        <w:t>
      3. Жіті ингаляциялық уыттылығы – ҚМ50. Күшті әрекет ету шегi (Қазақстан Республикасының және ТМД елдерінің аумағында өндірілетін (формуляцияланатын) пестицидтер (улы химикаттар) үшін)</w:t>
      </w:r>
      <w:r>
        <w:br/>
      </w:r>
      <w:r>
        <w:rPr>
          <w:rFonts w:ascii="Times New Roman"/>
          <w:b w:val="false"/>
          <w:i w:val="false"/>
          <w:color w:val="000000"/>
          <w:sz w:val="28"/>
        </w:rPr>
        <w:t>
      4. Жіті уланудың клиникалық көріністері</w:t>
      </w:r>
      <w:r>
        <w:br/>
      </w:r>
      <w:r>
        <w:rPr>
          <w:rFonts w:ascii="Times New Roman"/>
          <w:b w:val="false"/>
          <w:i w:val="false"/>
          <w:color w:val="000000"/>
          <w:sz w:val="28"/>
        </w:rPr>
        <w:t>
      5. Терi мен шырышты қабықтарға түршіктіру әрекеті</w:t>
      </w:r>
      <w:r>
        <w:br/>
      </w:r>
      <w:r>
        <w:rPr>
          <w:rFonts w:ascii="Times New Roman"/>
          <w:b w:val="false"/>
          <w:i w:val="false"/>
          <w:color w:val="000000"/>
          <w:sz w:val="28"/>
        </w:rPr>
        <w:t>
      6. Жітілеу пероральдық уыттылығы (кумуляциялық қасиеттерi), кумуляция коэффициентi (Ресей аумағында өндірілетін препараттар үшін)</w:t>
      </w:r>
      <w:r>
        <w:br/>
      </w:r>
      <w:r>
        <w:rPr>
          <w:rFonts w:ascii="Times New Roman"/>
          <w:b w:val="false"/>
          <w:i w:val="false"/>
          <w:color w:val="000000"/>
          <w:sz w:val="28"/>
        </w:rPr>
        <w:t>
      7. Жіті терiлік уыттылығы</w:t>
      </w:r>
      <w:r>
        <w:br/>
      </w:r>
      <w:r>
        <w:rPr>
          <w:rFonts w:ascii="Times New Roman"/>
          <w:b w:val="false"/>
          <w:i w:val="false"/>
          <w:color w:val="000000"/>
          <w:sz w:val="28"/>
        </w:rPr>
        <w:t>
      8. Сенсибилизирлеуші әрекеті, иммуноуыттылығы</w:t>
      </w:r>
      <w:r>
        <w:br/>
      </w:r>
      <w:r>
        <w:rPr>
          <w:rFonts w:ascii="Times New Roman"/>
          <w:b w:val="false"/>
          <w:i w:val="false"/>
          <w:color w:val="000000"/>
          <w:sz w:val="28"/>
        </w:rPr>
        <w:t>
      9. Созылмалы уыттылығы (шекті және тиiмсіз мөлшерлер)</w:t>
      </w:r>
      <w:r>
        <w:br/>
      </w:r>
      <w:r>
        <w:rPr>
          <w:rFonts w:ascii="Times New Roman"/>
          <w:b w:val="false"/>
          <w:i w:val="false"/>
          <w:color w:val="000000"/>
          <w:sz w:val="28"/>
        </w:rPr>
        <w:t>
      10. Онкогендiгі (бастапқы жалпылама материалдар – тәжiрибе жүргізілетін жануарларда абсолюттi өлшемде және тиімді санға қарағанда iсiктер жиілігі, бiр жануарға шаққанда iсiктер саны, барлық оқшаулаулардағы гистологиялық iсiк түрлерiнiң саны мен жиілігі, метастазалануы, жануарлардың өмiршеңдiгi, онкогендiк қатер коэффициенті, алғашқы iсiктi анықтау мерзімі, эксперименттiк жануарларды эксперименталды және тарихи бақылау мәлiметтерi және т.б.)</w:t>
      </w:r>
      <w:r>
        <w:br/>
      </w:r>
      <w:r>
        <w:rPr>
          <w:rFonts w:ascii="Times New Roman"/>
          <w:b w:val="false"/>
          <w:i w:val="false"/>
          <w:color w:val="000000"/>
          <w:sz w:val="28"/>
        </w:rPr>
        <w:t>
      11. Тератогендігі және эмбриоуыттылығы – жемiстегi ауытқушылықтарды және жеміс үшін уыттылығын анықтауға мүмкіндік беретін әдiстемелік қатынастарды пайдалана отырып</w:t>
      </w:r>
      <w:r>
        <w:br/>
      </w:r>
      <w:r>
        <w:rPr>
          <w:rFonts w:ascii="Times New Roman"/>
          <w:b w:val="false"/>
          <w:i w:val="false"/>
          <w:color w:val="000000"/>
          <w:sz w:val="28"/>
        </w:rPr>
        <w:t>
      12. Екi ұрпақ әдісі бойынша репродуктивті уыттылығы және гонадоуыттылығы;</w:t>
      </w:r>
      <w:r>
        <w:br/>
      </w:r>
      <w:r>
        <w:rPr>
          <w:rFonts w:ascii="Times New Roman"/>
          <w:b w:val="false"/>
          <w:i w:val="false"/>
          <w:color w:val="000000"/>
          <w:sz w:val="28"/>
        </w:rPr>
        <w:t>
      13. Мутагендiгі:</w:t>
      </w:r>
      <w:r>
        <w:br/>
      </w:r>
      <w:r>
        <w:rPr>
          <w:rFonts w:ascii="Times New Roman"/>
          <w:b w:val="false"/>
          <w:i w:val="false"/>
          <w:color w:val="000000"/>
          <w:sz w:val="28"/>
        </w:rPr>
        <w:t>
      - микросомалық белсендіру мен белсендірусіз гендiк мутацияларға Эймс тестi;</w:t>
      </w:r>
      <w:r>
        <w:br/>
      </w:r>
      <w:r>
        <w:rPr>
          <w:rFonts w:ascii="Times New Roman"/>
          <w:b w:val="false"/>
          <w:i w:val="false"/>
          <w:color w:val="000000"/>
          <w:sz w:val="28"/>
        </w:rPr>
        <w:t>
      - хромосомдық аберрациялар (зертханалық жануарлардағы in vivo);</w:t>
      </w:r>
      <w:r>
        <w:br/>
      </w:r>
      <w:r>
        <w:rPr>
          <w:rFonts w:ascii="Times New Roman"/>
          <w:b w:val="false"/>
          <w:i w:val="false"/>
          <w:color w:val="000000"/>
          <w:sz w:val="28"/>
        </w:rPr>
        <w:t>
      - адамның шеткі қаны лимфоциттеріндегі in vitro, өзге тестілерге, бірақ Эймс тестін қоса алғанда, үштен кем емес тестіге жол берiледi;</w:t>
      </w:r>
      <w:r>
        <w:br/>
      </w:r>
      <w:r>
        <w:rPr>
          <w:rFonts w:ascii="Times New Roman"/>
          <w:b w:val="false"/>
          <w:i w:val="false"/>
          <w:color w:val="000000"/>
          <w:sz w:val="28"/>
        </w:rPr>
        <w:t>
      14. Сүтқоректiлер ағзасындағы метаболизм, негiзгi метоболиттер, олардың уыттылығы, токсикокинетикасы және қажет болса токсикодинамикасы;</w:t>
      </w:r>
      <w:r>
        <w:br/>
      </w:r>
      <w:r>
        <w:rPr>
          <w:rFonts w:ascii="Times New Roman"/>
          <w:b w:val="false"/>
          <w:i w:val="false"/>
          <w:color w:val="000000"/>
          <w:sz w:val="28"/>
        </w:rPr>
        <w:t>
      15. Уыттылықтың шектеушi көрсеткiшi;</w:t>
      </w:r>
      <w:r>
        <w:br/>
      </w:r>
      <w:r>
        <w:rPr>
          <w:rFonts w:ascii="Times New Roman"/>
          <w:b w:val="false"/>
          <w:i w:val="false"/>
          <w:color w:val="000000"/>
          <w:sz w:val="28"/>
        </w:rPr>
        <w:t>
      16. Рұқсат берілген тәулiктiк доза (ЖТД) мг/кг адам денесiнің салмағы;</w:t>
      </w:r>
      <w:r>
        <w:br/>
      </w:r>
      <w:r>
        <w:rPr>
          <w:rFonts w:ascii="Times New Roman"/>
          <w:b w:val="false"/>
          <w:i w:val="false"/>
          <w:color w:val="000000"/>
          <w:sz w:val="28"/>
        </w:rPr>
        <w:t>
      17. Қосымша ақпарат</w:t>
      </w:r>
      <w:r>
        <w:br/>
      </w:r>
      <w:r>
        <w:rPr>
          <w:rFonts w:ascii="Times New Roman"/>
          <w:b w:val="false"/>
          <w:i w:val="false"/>
          <w:color w:val="000000"/>
          <w:sz w:val="28"/>
        </w:rPr>
        <w:t>
</w:t>
      </w:r>
      <w:r>
        <w:rPr>
          <w:rFonts w:ascii="Times New Roman"/>
          <w:b w:val="false"/>
          <w:i w:val="false"/>
          <w:color w:val="000000"/>
          <w:sz w:val="28"/>
        </w:rPr>
        <w:t>
      Е. Пестицидтiң (улы химикаттың) экологиялық сипаттамасы</w:t>
      </w:r>
      <w:r>
        <w:br/>
      </w:r>
      <w:r>
        <w:rPr>
          <w:rFonts w:ascii="Times New Roman"/>
          <w:b w:val="false"/>
          <w:i w:val="false"/>
          <w:color w:val="000000"/>
          <w:sz w:val="28"/>
        </w:rPr>
        <w:t>
      Е1. Әрекет етуші заттың экологиялық сипаттамасы</w:t>
      </w:r>
      <w:r>
        <w:br/>
      </w:r>
      <w:r>
        <w:rPr>
          <w:rFonts w:ascii="Times New Roman"/>
          <w:b w:val="false"/>
          <w:i w:val="false"/>
          <w:color w:val="000000"/>
          <w:sz w:val="28"/>
        </w:rPr>
        <w:t>
      А. Химиялық заттар</w:t>
      </w:r>
      <w:r>
        <w:br/>
      </w:r>
      <w:r>
        <w:rPr>
          <w:rFonts w:ascii="Times New Roman"/>
          <w:b w:val="false"/>
          <w:i w:val="false"/>
          <w:color w:val="000000"/>
          <w:sz w:val="28"/>
        </w:rPr>
        <w:t>
      1. Қоршаған ортадағы әрекеті</w:t>
      </w:r>
      <w:r>
        <w:br/>
      </w:r>
      <w:r>
        <w:rPr>
          <w:rFonts w:ascii="Times New Roman"/>
          <w:b w:val="false"/>
          <w:i w:val="false"/>
          <w:color w:val="000000"/>
          <w:sz w:val="28"/>
        </w:rPr>
        <w:t>
      1.1. Топырақтағы әрекеті</w:t>
      </w:r>
      <w:r>
        <w:br/>
      </w:r>
      <w:r>
        <w:rPr>
          <w:rFonts w:ascii="Times New Roman"/>
          <w:b w:val="false"/>
          <w:i w:val="false"/>
          <w:color w:val="000000"/>
          <w:sz w:val="28"/>
        </w:rPr>
        <w:t>
      1.1.1. Ыдырау жолдары мен жылдамдығы</w:t>
      </w:r>
      <w:r>
        <w:br/>
      </w:r>
      <w:r>
        <w:rPr>
          <w:rFonts w:ascii="Times New Roman"/>
          <w:b w:val="false"/>
          <w:i w:val="false"/>
          <w:color w:val="000000"/>
          <w:sz w:val="28"/>
        </w:rPr>
        <w:t>
      1.1.1.1. Ыдырау жолдары</w:t>
      </w:r>
      <w:r>
        <w:br/>
      </w:r>
      <w:r>
        <w:rPr>
          <w:rFonts w:ascii="Times New Roman"/>
          <w:b w:val="false"/>
          <w:i w:val="false"/>
          <w:color w:val="000000"/>
          <w:sz w:val="28"/>
        </w:rPr>
        <w:t>
      1.1.1.1.1. Аэробты ыдырауы</w:t>
      </w:r>
      <w:r>
        <w:br/>
      </w:r>
      <w:r>
        <w:rPr>
          <w:rFonts w:ascii="Times New Roman"/>
          <w:b w:val="false"/>
          <w:i w:val="false"/>
          <w:color w:val="000000"/>
          <w:sz w:val="28"/>
        </w:rPr>
        <w:t>
      1.1.1.1.2. Қосымша зерттеулер</w:t>
      </w:r>
      <w:r>
        <w:br/>
      </w:r>
      <w:r>
        <w:rPr>
          <w:rFonts w:ascii="Times New Roman"/>
          <w:b w:val="false"/>
          <w:i w:val="false"/>
          <w:color w:val="000000"/>
          <w:sz w:val="28"/>
        </w:rPr>
        <w:t>
      1.1.1.2. Ыдырау жылдамдығы</w:t>
      </w:r>
      <w:r>
        <w:br/>
      </w:r>
      <w:r>
        <w:rPr>
          <w:rFonts w:ascii="Times New Roman"/>
          <w:b w:val="false"/>
          <w:i w:val="false"/>
          <w:color w:val="000000"/>
          <w:sz w:val="28"/>
        </w:rPr>
        <w:t>
      1.1.1.2.1. Зертханалық зерттеулер: аэробты, анаэробты ыдырауы</w:t>
      </w:r>
      <w:r>
        <w:br/>
      </w:r>
      <w:r>
        <w:rPr>
          <w:rFonts w:ascii="Times New Roman"/>
          <w:b w:val="false"/>
          <w:i w:val="false"/>
          <w:color w:val="000000"/>
          <w:sz w:val="28"/>
        </w:rPr>
        <w:t>
      1.1.1.2.2. Танаптық зерттеулер: жоғалу серпіні, қалдық мөлшері, топырақта шоғырлануы</w:t>
      </w:r>
      <w:r>
        <w:br/>
      </w:r>
      <w:r>
        <w:rPr>
          <w:rFonts w:ascii="Times New Roman"/>
          <w:b w:val="false"/>
          <w:i w:val="false"/>
          <w:color w:val="000000"/>
          <w:sz w:val="28"/>
        </w:rPr>
        <w:t>
      1.1.2. Адсорбция және десорбция</w:t>
      </w:r>
      <w:r>
        <w:br/>
      </w:r>
      <w:r>
        <w:rPr>
          <w:rFonts w:ascii="Times New Roman"/>
          <w:b w:val="false"/>
          <w:i w:val="false"/>
          <w:color w:val="000000"/>
          <w:sz w:val="28"/>
        </w:rPr>
        <w:t>
      1.1.3. Топырақтағы қозғалғыштығы</w:t>
      </w:r>
      <w:r>
        <w:br/>
      </w:r>
      <w:r>
        <w:rPr>
          <w:rFonts w:ascii="Times New Roman"/>
          <w:b w:val="false"/>
          <w:i w:val="false"/>
          <w:color w:val="000000"/>
          <w:sz w:val="28"/>
        </w:rPr>
        <w:t>
      1.1.3.1. Зертханалық бағаналық тәжірибелер</w:t>
      </w:r>
      <w:r>
        <w:br/>
      </w:r>
      <w:r>
        <w:rPr>
          <w:rFonts w:ascii="Times New Roman"/>
          <w:b w:val="false"/>
          <w:i w:val="false"/>
          <w:color w:val="000000"/>
          <w:sz w:val="28"/>
        </w:rPr>
        <w:t>
      1.1.3.2. «Ескірген» қалдықтармен зертханалық бағаналық тәжірибелер</w:t>
      </w:r>
      <w:r>
        <w:br/>
      </w:r>
      <w:r>
        <w:rPr>
          <w:rFonts w:ascii="Times New Roman"/>
          <w:b w:val="false"/>
          <w:i w:val="false"/>
          <w:color w:val="000000"/>
          <w:sz w:val="28"/>
        </w:rPr>
        <w:t>
      1.1.3.3. Жылыстау бойынша лизиметриялық зерттеулер немесе танаптық тәжірибелер</w:t>
      </w:r>
      <w:r>
        <w:br/>
      </w:r>
      <w:r>
        <w:rPr>
          <w:rFonts w:ascii="Times New Roman"/>
          <w:b w:val="false"/>
          <w:i w:val="false"/>
          <w:color w:val="000000"/>
          <w:sz w:val="28"/>
        </w:rPr>
        <w:t>
      1.2. Судағы және ауадағы әрекеті</w:t>
      </w:r>
      <w:r>
        <w:br/>
      </w:r>
      <w:r>
        <w:rPr>
          <w:rFonts w:ascii="Times New Roman"/>
          <w:b w:val="false"/>
          <w:i w:val="false"/>
          <w:color w:val="000000"/>
          <w:sz w:val="28"/>
        </w:rPr>
        <w:t>
      1.2.1. Суда ыдырау жолдары мен жылдамдығы</w:t>
      </w:r>
      <w:r>
        <w:br/>
      </w:r>
      <w:r>
        <w:rPr>
          <w:rFonts w:ascii="Times New Roman"/>
          <w:b w:val="false"/>
          <w:i w:val="false"/>
          <w:color w:val="000000"/>
          <w:sz w:val="28"/>
        </w:rPr>
        <w:t>
      1.2.1.1. Гидролитикалық ыдырауы</w:t>
      </w:r>
      <w:r>
        <w:br/>
      </w:r>
      <w:r>
        <w:rPr>
          <w:rFonts w:ascii="Times New Roman"/>
          <w:b w:val="false"/>
          <w:i w:val="false"/>
          <w:color w:val="000000"/>
          <w:sz w:val="28"/>
        </w:rPr>
        <w:t>
      1.2.1.2. Фотохимиялық ыдырауы</w:t>
      </w:r>
      <w:r>
        <w:br/>
      </w:r>
      <w:r>
        <w:rPr>
          <w:rFonts w:ascii="Times New Roman"/>
          <w:b w:val="false"/>
          <w:i w:val="false"/>
          <w:color w:val="000000"/>
          <w:sz w:val="28"/>
        </w:rPr>
        <w:t>
      1.2.1.3. Биологиялық ыдырауы</w:t>
      </w:r>
      <w:r>
        <w:br/>
      </w:r>
      <w:r>
        <w:rPr>
          <w:rFonts w:ascii="Times New Roman"/>
          <w:b w:val="false"/>
          <w:i w:val="false"/>
          <w:color w:val="000000"/>
          <w:sz w:val="28"/>
        </w:rPr>
        <w:t>
      1.2.2. Ауада ыдырау жолдары мен жылдамдығы</w:t>
      </w:r>
      <w:r>
        <w:br/>
      </w:r>
      <w:r>
        <w:rPr>
          <w:rFonts w:ascii="Times New Roman"/>
          <w:b w:val="false"/>
          <w:i w:val="false"/>
          <w:color w:val="000000"/>
          <w:sz w:val="28"/>
        </w:rPr>
        <w:t>
      1.3. Топырақта, суда және ауада қалдық мөлшерін айқындау әдістемелері</w:t>
      </w:r>
      <w:r>
        <w:br/>
      </w:r>
      <w:r>
        <w:rPr>
          <w:rFonts w:ascii="Times New Roman"/>
          <w:b w:val="false"/>
          <w:i w:val="false"/>
          <w:color w:val="000000"/>
          <w:sz w:val="28"/>
        </w:rPr>
        <w:t>
      1.4. Мониторинг деректері</w:t>
      </w:r>
      <w:r>
        <w:br/>
      </w:r>
      <w:r>
        <w:rPr>
          <w:rFonts w:ascii="Times New Roman"/>
          <w:b w:val="false"/>
          <w:i w:val="false"/>
          <w:color w:val="000000"/>
          <w:sz w:val="28"/>
        </w:rPr>
        <w:t>
      2. Экотоксикология</w:t>
      </w:r>
      <w:r>
        <w:br/>
      </w:r>
      <w:r>
        <w:rPr>
          <w:rFonts w:ascii="Times New Roman"/>
          <w:b w:val="false"/>
          <w:i w:val="false"/>
          <w:color w:val="000000"/>
          <w:sz w:val="28"/>
        </w:rPr>
        <w:t>
      2.1. Құстар</w:t>
      </w:r>
      <w:r>
        <w:br/>
      </w:r>
      <w:r>
        <w:rPr>
          <w:rFonts w:ascii="Times New Roman"/>
          <w:b w:val="false"/>
          <w:i w:val="false"/>
          <w:color w:val="000000"/>
          <w:sz w:val="28"/>
        </w:rPr>
        <w:t>
      2.1.1. Жіті оральдық уыттылығы</w:t>
      </w:r>
      <w:r>
        <w:br/>
      </w:r>
      <w:r>
        <w:rPr>
          <w:rFonts w:ascii="Times New Roman"/>
          <w:b w:val="false"/>
          <w:i w:val="false"/>
          <w:color w:val="000000"/>
          <w:sz w:val="28"/>
        </w:rPr>
        <w:t>
      2.1.2. Тамақтандыру кезіндегі уыттылығы</w:t>
      </w:r>
      <w:r>
        <w:br/>
      </w:r>
      <w:r>
        <w:rPr>
          <w:rFonts w:ascii="Times New Roman"/>
          <w:b w:val="false"/>
          <w:i w:val="false"/>
          <w:color w:val="000000"/>
          <w:sz w:val="28"/>
        </w:rPr>
        <w:t>
      2.1.3. Репродуктивтікке әрекеті</w:t>
      </w:r>
      <w:r>
        <w:br/>
      </w:r>
      <w:r>
        <w:rPr>
          <w:rFonts w:ascii="Times New Roman"/>
          <w:b w:val="false"/>
          <w:i w:val="false"/>
          <w:color w:val="000000"/>
          <w:sz w:val="28"/>
        </w:rPr>
        <w:t>
      2.2. Су организмдері</w:t>
      </w:r>
      <w:r>
        <w:br/>
      </w:r>
      <w:r>
        <w:rPr>
          <w:rFonts w:ascii="Times New Roman"/>
          <w:b w:val="false"/>
          <w:i w:val="false"/>
          <w:color w:val="000000"/>
          <w:sz w:val="28"/>
        </w:rPr>
        <w:t>
      2.2.1. Балықтар</w:t>
      </w:r>
      <w:r>
        <w:br/>
      </w:r>
      <w:r>
        <w:rPr>
          <w:rFonts w:ascii="Times New Roman"/>
          <w:b w:val="false"/>
          <w:i w:val="false"/>
          <w:color w:val="000000"/>
          <w:sz w:val="28"/>
        </w:rPr>
        <w:t>
      2.2.1.1. Жіті уыттылығы</w:t>
      </w:r>
      <w:r>
        <w:br/>
      </w:r>
      <w:r>
        <w:rPr>
          <w:rFonts w:ascii="Times New Roman"/>
          <w:b w:val="false"/>
          <w:i w:val="false"/>
          <w:color w:val="000000"/>
          <w:sz w:val="28"/>
        </w:rPr>
        <w:t>
      2.2.1.2. Созылмалы уыттылығы</w:t>
      </w:r>
      <w:r>
        <w:br/>
      </w:r>
      <w:r>
        <w:rPr>
          <w:rFonts w:ascii="Times New Roman"/>
          <w:b w:val="false"/>
          <w:i w:val="false"/>
          <w:color w:val="000000"/>
          <w:sz w:val="28"/>
        </w:rPr>
        <w:t>
      2.2.1.3. Репродуктивтікке әрекеті және даму жылдамдығы</w:t>
      </w:r>
      <w:r>
        <w:br/>
      </w:r>
      <w:r>
        <w:rPr>
          <w:rFonts w:ascii="Times New Roman"/>
          <w:b w:val="false"/>
          <w:i w:val="false"/>
          <w:color w:val="000000"/>
          <w:sz w:val="28"/>
        </w:rPr>
        <w:t>
      2.2.1.4. Биошоғырлануы</w:t>
      </w:r>
      <w:r>
        <w:br/>
      </w:r>
      <w:r>
        <w:rPr>
          <w:rFonts w:ascii="Times New Roman"/>
          <w:b w:val="false"/>
          <w:i w:val="false"/>
          <w:color w:val="000000"/>
          <w:sz w:val="28"/>
        </w:rPr>
        <w:t>
      2.2.2. Зоопланктон (Daphnia magna)</w:t>
      </w:r>
      <w:r>
        <w:br/>
      </w:r>
      <w:r>
        <w:rPr>
          <w:rFonts w:ascii="Times New Roman"/>
          <w:b w:val="false"/>
          <w:i w:val="false"/>
          <w:color w:val="000000"/>
          <w:sz w:val="28"/>
        </w:rPr>
        <w:t>
      2.2.2.1. Жіті уыттылығы</w:t>
      </w:r>
      <w:r>
        <w:br/>
      </w:r>
      <w:r>
        <w:rPr>
          <w:rFonts w:ascii="Times New Roman"/>
          <w:b w:val="false"/>
          <w:i w:val="false"/>
          <w:color w:val="000000"/>
          <w:sz w:val="28"/>
        </w:rPr>
        <w:t>
      2.2.2.2. Репродуктивтікке әрекеті және даму жылдамдығы</w:t>
      </w:r>
      <w:r>
        <w:br/>
      </w:r>
      <w:r>
        <w:rPr>
          <w:rFonts w:ascii="Times New Roman"/>
          <w:b w:val="false"/>
          <w:i w:val="false"/>
          <w:color w:val="000000"/>
          <w:sz w:val="28"/>
        </w:rPr>
        <w:t>
      2.2.3. Балдырлар</w:t>
      </w:r>
      <w:r>
        <w:br/>
      </w:r>
      <w:r>
        <w:rPr>
          <w:rFonts w:ascii="Times New Roman"/>
          <w:b w:val="false"/>
          <w:i w:val="false"/>
          <w:color w:val="000000"/>
          <w:sz w:val="28"/>
        </w:rPr>
        <w:t>
      2.2.3.1. Өсуге әрекеті</w:t>
      </w:r>
      <w:r>
        <w:br/>
      </w:r>
      <w:r>
        <w:rPr>
          <w:rFonts w:ascii="Times New Roman"/>
          <w:b w:val="false"/>
          <w:i w:val="false"/>
          <w:color w:val="000000"/>
          <w:sz w:val="28"/>
        </w:rPr>
        <w:t>
      2.3. Бал аралары (басқа пайдалы жәндіктер)</w:t>
      </w:r>
      <w:r>
        <w:br/>
      </w:r>
      <w:r>
        <w:rPr>
          <w:rFonts w:ascii="Times New Roman"/>
          <w:b w:val="false"/>
          <w:i w:val="false"/>
          <w:color w:val="000000"/>
          <w:sz w:val="28"/>
        </w:rPr>
        <w:t>
      2.3.1. Жіті және созылмалы жанаспалы уыттылығы (жеке немесе топтап әрекет еткен кезде)</w:t>
      </w:r>
      <w:r>
        <w:br/>
      </w:r>
      <w:r>
        <w:rPr>
          <w:rFonts w:ascii="Times New Roman"/>
          <w:b w:val="false"/>
          <w:i w:val="false"/>
          <w:color w:val="000000"/>
          <w:sz w:val="28"/>
        </w:rPr>
        <w:t>
      2.3.2. Жіті және созылмалы оральдық уыттылық (жеке және топтап тамақтандыру кезінде)</w:t>
      </w:r>
      <w:r>
        <w:br/>
      </w:r>
      <w:r>
        <w:rPr>
          <w:rFonts w:ascii="Times New Roman"/>
          <w:b w:val="false"/>
          <w:i w:val="false"/>
          <w:color w:val="000000"/>
          <w:sz w:val="28"/>
        </w:rPr>
        <w:t>
      2.4. Жауын құрттары (басқа нысаналы емес топырақ макроорганизмдері)</w:t>
      </w:r>
      <w:r>
        <w:br/>
      </w:r>
      <w:r>
        <w:rPr>
          <w:rFonts w:ascii="Times New Roman"/>
          <w:b w:val="false"/>
          <w:i w:val="false"/>
          <w:color w:val="000000"/>
          <w:sz w:val="28"/>
        </w:rPr>
        <w:t>
      2.4.1. Жіті уыттылығы</w:t>
      </w:r>
      <w:r>
        <w:br/>
      </w:r>
      <w:r>
        <w:rPr>
          <w:rFonts w:ascii="Times New Roman"/>
          <w:b w:val="false"/>
          <w:i w:val="false"/>
          <w:color w:val="000000"/>
          <w:sz w:val="28"/>
        </w:rPr>
        <w:t>
      2.4.2. Өлімге жақын әсерлер</w:t>
      </w:r>
      <w:r>
        <w:br/>
      </w:r>
      <w:r>
        <w:rPr>
          <w:rFonts w:ascii="Times New Roman"/>
          <w:b w:val="false"/>
          <w:i w:val="false"/>
          <w:color w:val="000000"/>
          <w:sz w:val="28"/>
        </w:rPr>
        <w:t>
      2.5. Топырақ микроорганизмдері</w:t>
      </w:r>
      <w:r>
        <w:br/>
      </w:r>
      <w:r>
        <w:rPr>
          <w:rFonts w:ascii="Times New Roman"/>
          <w:b w:val="false"/>
          <w:i w:val="false"/>
          <w:color w:val="000000"/>
          <w:sz w:val="28"/>
        </w:rPr>
        <w:t>
      2.5.1. Көміртектің минералдану процестеріне әрекеті</w:t>
      </w:r>
      <w:r>
        <w:br/>
      </w:r>
      <w:r>
        <w:rPr>
          <w:rFonts w:ascii="Times New Roman"/>
          <w:b w:val="false"/>
          <w:i w:val="false"/>
          <w:color w:val="000000"/>
          <w:sz w:val="28"/>
        </w:rPr>
        <w:t>
      2.5.2. Азоттың түрлену процестеріне әрекеті</w:t>
      </w:r>
      <w:r>
        <w:br/>
      </w:r>
      <w:r>
        <w:rPr>
          <w:rFonts w:ascii="Times New Roman"/>
          <w:b w:val="false"/>
          <w:i w:val="false"/>
          <w:color w:val="000000"/>
          <w:sz w:val="28"/>
        </w:rPr>
        <w:t>
      2.6. Флора мен фаунаның басқа нысаналы емес организмдері</w:t>
      </w:r>
      <w:r>
        <w:br/>
      </w:r>
      <w:r>
        <w:rPr>
          <w:rFonts w:ascii="Times New Roman"/>
          <w:b w:val="false"/>
          <w:i w:val="false"/>
          <w:color w:val="000000"/>
          <w:sz w:val="28"/>
        </w:rPr>
        <w:t>
      2.7. Суды тазартудың биологиялық әдістеріне әрекеті</w:t>
      </w:r>
      <w:r>
        <w:br/>
      </w:r>
      <w:r>
        <w:rPr>
          <w:rFonts w:ascii="Times New Roman"/>
          <w:b w:val="false"/>
          <w:i w:val="false"/>
          <w:color w:val="000000"/>
          <w:sz w:val="28"/>
        </w:rPr>
        <w:t>
      Б. Микроорганизмдер мен вирустар</w:t>
      </w:r>
      <w:r>
        <w:br/>
      </w:r>
      <w:r>
        <w:rPr>
          <w:rFonts w:ascii="Times New Roman"/>
          <w:b w:val="false"/>
          <w:i w:val="false"/>
          <w:color w:val="000000"/>
          <w:sz w:val="28"/>
        </w:rPr>
        <w:t>
      1. Қоршаған ортадағы әрекеті</w:t>
      </w:r>
      <w:r>
        <w:br/>
      </w:r>
      <w:r>
        <w:rPr>
          <w:rFonts w:ascii="Times New Roman"/>
          <w:b w:val="false"/>
          <w:i w:val="false"/>
          <w:color w:val="000000"/>
          <w:sz w:val="28"/>
        </w:rPr>
        <w:t>
      1.1. Таралуы, орнықтылығы, қозғалғыштығы және көбеюі</w:t>
      </w:r>
      <w:r>
        <w:br/>
      </w:r>
      <w:r>
        <w:rPr>
          <w:rFonts w:ascii="Times New Roman"/>
          <w:b w:val="false"/>
          <w:i w:val="false"/>
          <w:color w:val="000000"/>
          <w:sz w:val="28"/>
        </w:rPr>
        <w:t>
      1.1.1. Топырақ</w:t>
      </w:r>
      <w:r>
        <w:br/>
      </w:r>
      <w:r>
        <w:rPr>
          <w:rFonts w:ascii="Times New Roman"/>
          <w:b w:val="false"/>
          <w:i w:val="false"/>
          <w:color w:val="000000"/>
          <w:sz w:val="28"/>
        </w:rPr>
        <w:t>
      1.1.2. Су</w:t>
      </w:r>
      <w:r>
        <w:br/>
      </w:r>
      <w:r>
        <w:rPr>
          <w:rFonts w:ascii="Times New Roman"/>
          <w:b w:val="false"/>
          <w:i w:val="false"/>
          <w:color w:val="000000"/>
          <w:sz w:val="28"/>
        </w:rPr>
        <w:t>
      1.1.3. Ауа</w:t>
      </w:r>
      <w:r>
        <w:br/>
      </w:r>
      <w:r>
        <w:rPr>
          <w:rFonts w:ascii="Times New Roman"/>
          <w:b w:val="false"/>
          <w:i w:val="false"/>
          <w:color w:val="000000"/>
          <w:sz w:val="28"/>
        </w:rPr>
        <w:t>
      1.2. Қорек тізбегіндегі ықтимал тіршілігі туралы деректер</w:t>
      </w:r>
      <w:r>
        <w:br/>
      </w:r>
      <w:r>
        <w:rPr>
          <w:rFonts w:ascii="Times New Roman"/>
          <w:b w:val="false"/>
          <w:i w:val="false"/>
          <w:color w:val="000000"/>
          <w:sz w:val="28"/>
        </w:rPr>
        <w:t>
      2. Экотоксикология</w:t>
      </w:r>
      <w:r>
        <w:br/>
      </w:r>
      <w:r>
        <w:rPr>
          <w:rFonts w:ascii="Times New Roman"/>
          <w:b w:val="false"/>
          <w:i w:val="false"/>
          <w:color w:val="000000"/>
          <w:sz w:val="28"/>
        </w:rPr>
        <w:t>
      2.1. Құстар</w:t>
      </w:r>
      <w:r>
        <w:br/>
      </w:r>
      <w:r>
        <w:rPr>
          <w:rFonts w:ascii="Times New Roman"/>
          <w:b w:val="false"/>
          <w:i w:val="false"/>
          <w:color w:val="000000"/>
          <w:sz w:val="28"/>
        </w:rPr>
        <w:t>
      2.1.1. Жіті оральдық уыттылығы, патогендігі, инфективтігі</w:t>
      </w:r>
      <w:r>
        <w:br/>
      </w:r>
      <w:r>
        <w:rPr>
          <w:rFonts w:ascii="Times New Roman"/>
          <w:b w:val="false"/>
          <w:i w:val="false"/>
          <w:color w:val="000000"/>
          <w:sz w:val="28"/>
        </w:rPr>
        <w:t>
      2.2. Су организмдері</w:t>
      </w:r>
      <w:r>
        <w:br/>
      </w:r>
      <w:r>
        <w:rPr>
          <w:rFonts w:ascii="Times New Roman"/>
          <w:b w:val="false"/>
          <w:i w:val="false"/>
          <w:color w:val="000000"/>
          <w:sz w:val="28"/>
        </w:rPr>
        <w:t>
      2.2.1. Жіті уыттылығы, патогендігі, инфективтігі</w:t>
      </w:r>
      <w:r>
        <w:br/>
      </w:r>
      <w:r>
        <w:rPr>
          <w:rFonts w:ascii="Times New Roman"/>
          <w:b w:val="false"/>
          <w:i w:val="false"/>
          <w:color w:val="000000"/>
          <w:sz w:val="28"/>
        </w:rPr>
        <w:t>
      2.3. Бал аралары (басқа пайдалы жәндіктер)</w:t>
      </w:r>
      <w:r>
        <w:br/>
      </w:r>
      <w:r>
        <w:rPr>
          <w:rFonts w:ascii="Times New Roman"/>
          <w:b w:val="false"/>
          <w:i w:val="false"/>
          <w:color w:val="000000"/>
          <w:sz w:val="28"/>
        </w:rPr>
        <w:t>
      2.3.1. Жіті жанаспалы уыттылығы, патогендігі, инфективтігі</w:t>
      </w:r>
      <w:r>
        <w:br/>
      </w:r>
      <w:r>
        <w:rPr>
          <w:rFonts w:ascii="Times New Roman"/>
          <w:b w:val="false"/>
          <w:i w:val="false"/>
          <w:color w:val="000000"/>
          <w:sz w:val="28"/>
        </w:rPr>
        <w:t>
      2.3.2. Жіті оральдық уыттылығы, патогендігі, инфективтігі</w:t>
      </w:r>
      <w:r>
        <w:br/>
      </w:r>
      <w:r>
        <w:rPr>
          <w:rFonts w:ascii="Times New Roman"/>
          <w:b w:val="false"/>
          <w:i w:val="false"/>
          <w:color w:val="000000"/>
          <w:sz w:val="28"/>
        </w:rPr>
        <w:t>
      2.4. Жауын құрттары (басқа нысаналы емес топырақ макроорганизмдері)</w:t>
      </w:r>
      <w:r>
        <w:br/>
      </w:r>
      <w:r>
        <w:rPr>
          <w:rFonts w:ascii="Times New Roman"/>
          <w:b w:val="false"/>
          <w:i w:val="false"/>
          <w:color w:val="000000"/>
          <w:sz w:val="28"/>
        </w:rPr>
        <w:t>
      2.4.1. Жіті уыттылығы, патогендігі, инфективтігі</w:t>
      </w:r>
      <w:r>
        <w:br/>
      </w:r>
      <w:r>
        <w:rPr>
          <w:rFonts w:ascii="Times New Roman"/>
          <w:b w:val="false"/>
          <w:i w:val="false"/>
          <w:color w:val="000000"/>
          <w:sz w:val="28"/>
        </w:rPr>
        <w:t>
      2.5. Топырақ микроорганизмдері</w:t>
      </w:r>
      <w:r>
        <w:br/>
      </w:r>
      <w:r>
        <w:rPr>
          <w:rFonts w:ascii="Times New Roman"/>
          <w:b w:val="false"/>
          <w:i w:val="false"/>
          <w:color w:val="000000"/>
          <w:sz w:val="28"/>
        </w:rPr>
        <w:t>
      2.6. Қосымша зерттеулер</w:t>
      </w:r>
      <w:r>
        <w:br/>
      </w:r>
      <w:r>
        <w:rPr>
          <w:rFonts w:ascii="Times New Roman"/>
          <w:b w:val="false"/>
          <w:i w:val="false"/>
          <w:color w:val="000000"/>
          <w:sz w:val="28"/>
        </w:rPr>
        <w:t>
      E2. Пестицидтiң (улы химикаттың) препараттық нысанының экологиялық сипаттамасы</w:t>
      </w:r>
      <w:r>
        <w:br/>
      </w:r>
      <w:r>
        <w:rPr>
          <w:rFonts w:ascii="Times New Roman"/>
          <w:b w:val="false"/>
          <w:i w:val="false"/>
          <w:color w:val="000000"/>
          <w:sz w:val="28"/>
        </w:rPr>
        <w:t>
      А. Химиялық заттар</w:t>
      </w:r>
      <w:r>
        <w:br/>
      </w:r>
      <w:r>
        <w:rPr>
          <w:rFonts w:ascii="Times New Roman"/>
          <w:b w:val="false"/>
          <w:i w:val="false"/>
          <w:color w:val="000000"/>
          <w:sz w:val="28"/>
        </w:rPr>
        <w:t>
      1. Қоршаған ортадағы әрекеті</w:t>
      </w:r>
      <w:r>
        <w:br/>
      </w:r>
      <w:r>
        <w:rPr>
          <w:rFonts w:ascii="Times New Roman"/>
          <w:b w:val="false"/>
          <w:i w:val="false"/>
          <w:color w:val="000000"/>
          <w:sz w:val="28"/>
        </w:rPr>
        <w:t>
      1.1. Топырақтағы әрекеті</w:t>
      </w:r>
      <w:r>
        <w:br/>
      </w:r>
      <w:r>
        <w:rPr>
          <w:rFonts w:ascii="Times New Roman"/>
          <w:b w:val="false"/>
          <w:i w:val="false"/>
          <w:color w:val="000000"/>
          <w:sz w:val="28"/>
        </w:rPr>
        <w:t>
      1.1.1. Әрекет етуші заттың (ә.з.) концентрация деңгейін және оның топырақта жылыстауын бағалау</w:t>
      </w:r>
      <w:r>
        <w:br/>
      </w:r>
      <w:r>
        <w:rPr>
          <w:rFonts w:ascii="Times New Roman"/>
          <w:b w:val="false"/>
          <w:i w:val="false"/>
          <w:color w:val="000000"/>
          <w:sz w:val="28"/>
        </w:rPr>
        <w:t>
      1.1.2. Танаптық тәжірибелер: ә.з. жойылу серпіні, оның қалдық мөлшерлері, топырақта жинақталуы</w:t>
      </w:r>
      <w:r>
        <w:br/>
      </w:r>
      <w:r>
        <w:rPr>
          <w:rFonts w:ascii="Times New Roman"/>
          <w:b w:val="false"/>
          <w:i w:val="false"/>
          <w:color w:val="000000"/>
          <w:sz w:val="28"/>
        </w:rPr>
        <w:t>
      1.1.3. Жылыстауы жөнінде танаптық тәжірибелер немесе лизиметриялық зерттеулер</w:t>
      </w:r>
      <w:r>
        <w:br/>
      </w:r>
      <w:r>
        <w:rPr>
          <w:rFonts w:ascii="Times New Roman"/>
          <w:b w:val="false"/>
          <w:i w:val="false"/>
          <w:color w:val="000000"/>
          <w:sz w:val="28"/>
        </w:rPr>
        <w:t>
      1.2. Судағы әрекеті</w:t>
      </w:r>
      <w:r>
        <w:br/>
      </w:r>
      <w:r>
        <w:rPr>
          <w:rFonts w:ascii="Times New Roman"/>
          <w:b w:val="false"/>
          <w:i w:val="false"/>
          <w:color w:val="000000"/>
          <w:sz w:val="28"/>
        </w:rPr>
        <w:t>
      1.2.1. Жерасты суларында ә.з. концентрация деңгейін бағалау, қосымша танаптық сынақтар</w:t>
      </w:r>
      <w:r>
        <w:br/>
      </w:r>
      <w:r>
        <w:rPr>
          <w:rFonts w:ascii="Times New Roman"/>
          <w:b w:val="false"/>
          <w:i w:val="false"/>
          <w:color w:val="000000"/>
          <w:sz w:val="28"/>
        </w:rPr>
        <w:t>
      1.2.2. Жерүсті суларында ә.з. концентрация деңгейін бағалау, қосымша танаптық сынақтар</w:t>
      </w:r>
      <w:r>
        <w:br/>
      </w:r>
      <w:r>
        <w:rPr>
          <w:rFonts w:ascii="Times New Roman"/>
          <w:b w:val="false"/>
          <w:i w:val="false"/>
          <w:color w:val="000000"/>
          <w:sz w:val="28"/>
        </w:rPr>
        <w:t>
      1.3. Ауадағы әрекеті</w:t>
      </w:r>
      <w:r>
        <w:br/>
      </w:r>
      <w:r>
        <w:rPr>
          <w:rFonts w:ascii="Times New Roman"/>
          <w:b w:val="false"/>
          <w:i w:val="false"/>
          <w:color w:val="000000"/>
          <w:sz w:val="28"/>
        </w:rPr>
        <w:t>
      2. Экотоксикология</w:t>
      </w:r>
      <w:r>
        <w:br/>
      </w:r>
      <w:r>
        <w:rPr>
          <w:rFonts w:ascii="Times New Roman"/>
          <w:b w:val="false"/>
          <w:i w:val="false"/>
          <w:color w:val="000000"/>
          <w:sz w:val="28"/>
        </w:rPr>
        <w:t>
      2.1. Құстар</w:t>
      </w:r>
      <w:r>
        <w:br/>
      </w:r>
      <w:r>
        <w:rPr>
          <w:rFonts w:ascii="Times New Roman"/>
          <w:b w:val="false"/>
          <w:i w:val="false"/>
          <w:color w:val="000000"/>
          <w:sz w:val="28"/>
        </w:rPr>
        <w:t>
      2.1.1. Жіті оральдық уыттылығы</w:t>
      </w:r>
      <w:r>
        <w:br/>
      </w:r>
      <w:r>
        <w:rPr>
          <w:rFonts w:ascii="Times New Roman"/>
          <w:b w:val="false"/>
          <w:i w:val="false"/>
          <w:color w:val="000000"/>
          <w:sz w:val="28"/>
        </w:rPr>
        <w:t>
      2.1.2. Тордағы және танаптағы тәжірибелер</w:t>
      </w:r>
      <w:r>
        <w:br/>
      </w:r>
      <w:r>
        <w:rPr>
          <w:rFonts w:ascii="Times New Roman"/>
          <w:b w:val="false"/>
          <w:i w:val="false"/>
          <w:color w:val="000000"/>
          <w:sz w:val="28"/>
        </w:rPr>
        <w:t>
      2.1.3. Құстар үшін тұзақтардың, түйіршіктердің және өңделген тұқымның қауіптілігі</w:t>
      </w:r>
      <w:r>
        <w:br/>
      </w:r>
      <w:r>
        <w:rPr>
          <w:rFonts w:ascii="Times New Roman"/>
          <w:b w:val="false"/>
          <w:i w:val="false"/>
          <w:color w:val="000000"/>
          <w:sz w:val="28"/>
        </w:rPr>
        <w:t>
      2.1.4. Жанама улану әрекеттері</w:t>
      </w:r>
      <w:r>
        <w:br/>
      </w:r>
      <w:r>
        <w:rPr>
          <w:rFonts w:ascii="Times New Roman"/>
          <w:b w:val="false"/>
          <w:i w:val="false"/>
          <w:color w:val="000000"/>
          <w:sz w:val="28"/>
        </w:rPr>
        <w:t>
      2.2. Су организмдері</w:t>
      </w:r>
      <w:r>
        <w:br/>
      </w:r>
      <w:r>
        <w:rPr>
          <w:rFonts w:ascii="Times New Roman"/>
          <w:b w:val="false"/>
          <w:i w:val="false"/>
          <w:color w:val="000000"/>
          <w:sz w:val="28"/>
        </w:rPr>
        <w:t>
      2.2.1. Балықтар үшін күшті уыттылығы</w:t>
      </w:r>
      <w:r>
        <w:br/>
      </w:r>
      <w:r>
        <w:rPr>
          <w:rFonts w:ascii="Times New Roman"/>
          <w:b w:val="false"/>
          <w:i w:val="false"/>
          <w:color w:val="000000"/>
          <w:sz w:val="28"/>
        </w:rPr>
        <w:t>
      2.2.2. Зоопланктон (Daphnia magna) үшін күшті уыттылығы</w:t>
      </w:r>
      <w:r>
        <w:br/>
      </w:r>
      <w:r>
        <w:rPr>
          <w:rFonts w:ascii="Times New Roman"/>
          <w:b w:val="false"/>
          <w:i w:val="false"/>
          <w:color w:val="000000"/>
          <w:sz w:val="28"/>
        </w:rPr>
        <w:t>
      2.2.3. Жерүсті су айдындарын абайсызда өңдеу (бұзу) кезіндегі қатерді бағалау</w:t>
      </w:r>
      <w:r>
        <w:br/>
      </w:r>
      <w:r>
        <w:rPr>
          <w:rFonts w:ascii="Times New Roman"/>
          <w:b w:val="false"/>
          <w:i w:val="false"/>
          <w:color w:val="000000"/>
          <w:sz w:val="28"/>
        </w:rPr>
        <w:t>
      2.2.4. Балықтардың басқа түрлерімен арнайы зерттеулер</w:t>
      </w:r>
      <w:r>
        <w:br/>
      </w:r>
      <w:r>
        <w:rPr>
          <w:rFonts w:ascii="Times New Roman"/>
          <w:b w:val="false"/>
          <w:i w:val="false"/>
          <w:color w:val="000000"/>
          <w:sz w:val="28"/>
        </w:rPr>
        <w:t>
      2.3. Бал аралары (басқа пайдалы жәндіктер)</w:t>
      </w:r>
      <w:r>
        <w:br/>
      </w:r>
      <w:r>
        <w:rPr>
          <w:rFonts w:ascii="Times New Roman"/>
          <w:b w:val="false"/>
          <w:i w:val="false"/>
          <w:color w:val="000000"/>
          <w:sz w:val="28"/>
        </w:rPr>
        <w:t>
      2.3.1. Жіті және созылмалы жанаспалы уыттылығы (жеке және топтап әрекет еткен кезде)</w:t>
      </w:r>
      <w:r>
        <w:br/>
      </w:r>
      <w:r>
        <w:rPr>
          <w:rFonts w:ascii="Times New Roman"/>
          <w:b w:val="false"/>
          <w:i w:val="false"/>
          <w:color w:val="000000"/>
          <w:sz w:val="28"/>
        </w:rPr>
        <w:t>
      2.3.2. Жіті және созылмалы оральдық уыттылығы (жеке және топтап тамақтандыру кезінде)</w:t>
      </w:r>
      <w:r>
        <w:br/>
      </w:r>
      <w:r>
        <w:rPr>
          <w:rFonts w:ascii="Times New Roman"/>
          <w:b w:val="false"/>
          <w:i w:val="false"/>
          <w:color w:val="000000"/>
          <w:sz w:val="28"/>
        </w:rPr>
        <w:t>
      2.3.3. Фумиганттық уыттылығы</w:t>
      </w:r>
      <w:r>
        <w:br/>
      </w:r>
      <w:r>
        <w:rPr>
          <w:rFonts w:ascii="Times New Roman"/>
          <w:b w:val="false"/>
          <w:i w:val="false"/>
          <w:color w:val="000000"/>
          <w:sz w:val="28"/>
        </w:rPr>
        <w:t>
      2.3.4. Репелленттік белсенділігі</w:t>
      </w:r>
      <w:r>
        <w:br/>
      </w:r>
      <w:r>
        <w:rPr>
          <w:rFonts w:ascii="Times New Roman"/>
          <w:b w:val="false"/>
          <w:i w:val="false"/>
          <w:color w:val="000000"/>
          <w:sz w:val="28"/>
        </w:rPr>
        <w:t>
      2.3.5. Қалдық әрекетінің ұзақтығы</w:t>
      </w:r>
      <w:r>
        <w:br/>
      </w:r>
      <w:r>
        <w:rPr>
          <w:rFonts w:ascii="Times New Roman"/>
          <w:b w:val="false"/>
          <w:i w:val="false"/>
          <w:color w:val="000000"/>
          <w:sz w:val="28"/>
        </w:rPr>
        <w:t>
      2.3.6. Танаптық жағдайдағы уыттылығы мен қауіптілігі</w:t>
      </w:r>
      <w:r>
        <w:br/>
      </w:r>
      <w:r>
        <w:rPr>
          <w:rFonts w:ascii="Times New Roman"/>
          <w:b w:val="false"/>
          <w:i w:val="false"/>
          <w:color w:val="000000"/>
          <w:sz w:val="28"/>
        </w:rPr>
        <w:t>
      2.4. Жауын құрттары (басқа да нысаналы емес топырақ макроорганизмдері)</w:t>
      </w:r>
      <w:r>
        <w:br/>
      </w:r>
      <w:r>
        <w:rPr>
          <w:rFonts w:ascii="Times New Roman"/>
          <w:b w:val="false"/>
          <w:i w:val="false"/>
          <w:color w:val="000000"/>
          <w:sz w:val="28"/>
        </w:rPr>
        <w:t>
      2.4.1. Жіті уыттылық</w:t>
      </w:r>
      <w:r>
        <w:br/>
      </w:r>
      <w:r>
        <w:rPr>
          <w:rFonts w:ascii="Times New Roman"/>
          <w:b w:val="false"/>
          <w:i w:val="false"/>
          <w:color w:val="000000"/>
          <w:sz w:val="28"/>
        </w:rPr>
        <w:t>
      2.4.2. Өлімге жақын әсерлері</w:t>
      </w:r>
      <w:r>
        <w:br/>
      </w:r>
      <w:r>
        <w:rPr>
          <w:rFonts w:ascii="Times New Roman"/>
          <w:b w:val="false"/>
          <w:i w:val="false"/>
          <w:color w:val="000000"/>
          <w:sz w:val="28"/>
        </w:rPr>
        <w:t>
      2.4.3. Танаптық жағдайлардағы уыттылығы</w:t>
      </w:r>
      <w:r>
        <w:br/>
      </w:r>
      <w:r>
        <w:rPr>
          <w:rFonts w:ascii="Times New Roman"/>
          <w:b w:val="false"/>
          <w:i w:val="false"/>
          <w:color w:val="000000"/>
          <w:sz w:val="28"/>
        </w:rPr>
        <w:t>
      2.5. Топырақтағы микроорганизмдер</w:t>
      </w:r>
      <w:r>
        <w:br/>
      </w:r>
      <w:r>
        <w:rPr>
          <w:rFonts w:ascii="Times New Roman"/>
          <w:b w:val="false"/>
          <w:i w:val="false"/>
          <w:color w:val="000000"/>
          <w:sz w:val="28"/>
        </w:rPr>
        <w:t>
      2.5.1. Көміртектің минералдану процестеріне әрекеті</w:t>
      </w:r>
      <w:r>
        <w:br/>
      </w:r>
      <w:r>
        <w:rPr>
          <w:rFonts w:ascii="Times New Roman"/>
          <w:b w:val="false"/>
          <w:i w:val="false"/>
          <w:color w:val="000000"/>
          <w:sz w:val="28"/>
        </w:rPr>
        <w:t>
      2.5.2. Азоттың түрлену процестеріне әрекеті</w:t>
      </w:r>
      <w:r>
        <w:br/>
      </w:r>
      <w:r>
        <w:rPr>
          <w:rFonts w:ascii="Times New Roman"/>
          <w:b w:val="false"/>
          <w:i w:val="false"/>
          <w:color w:val="000000"/>
          <w:sz w:val="28"/>
        </w:rPr>
        <w:t>
      2.5.3. Қосымша тестілер</w:t>
      </w:r>
      <w:r>
        <w:br/>
      </w:r>
      <w:r>
        <w:rPr>
          <w:rFonts w:ascii="Times New Roman"/>
          <w:b w:val="false"/>
          <w:i w:val="false"/>
          <w:color w:val="000000"/>
          <w:sz w:val="28"/>
        </w:rPr>
        <w:t>
      Б. Микроорганизмдер мен вирустар</w:t>
      </w:r>
      <w:r>
        <w:br/>
      </w:r>
      <w:r>
        <w:rPr>
          <w:rFonts w:ascii="Times New Roman"/>
          <w:b w:val="false"/>
          <w:i w:val="false"/>
          <w:color w:val="000000"/>
          <w:sz w:val="28"/>
        </w:rPr>
        <w:t>
      1. Қоршаған ортадағы әрекеті</w:t>
      </w:r>
      <w:r>
        <w:br/>
      </w:r>
      <w:r>
        <w:rPr>
          <w:rFonts w:ascii="Times New Roman"/>
          <w:b w:val="false"/>
          <w:i w:val="false"/>
          <w:color w:val="000000"/>
          <w:sz w:val="28"/>
        </w:rPr>
        <w:t>
      2. Экотоксикология</w:t>
      </w:r>
      <w:r>
        <w:br/>
      </w:r>
      <w:r>
        <w:rPr>
          <w:rFonts w:ascii="Times New Roman"/>
          <w:b w:val="false"/>
          <w:i w:val="false"/>
          <w:color w:val="000000"/>
          <w:sz w:val="28"/>
        </w:rPr>
        <w:t>
      2.1. Су организмдері</w:t>
      </w:r>
      <w:r>
        <w:br/>
      </w:r>
      <w:r>
        <w:rPr>
          <w:rFonts w:ascii="Times New Roman"/>
          <w:b w:val="false"/>
          <w:i w:val="false"/>
          <w:color w:val="000000"/>
          <w:sz w:val="28"/>
        </w:rPr>
        <w:t>
      2.2. Бал аралары (басқа пайдалы жәндіктер)</w:t>
      </w:r>
      <w:r>
        <w:br/>
      </w:r>
      <w:r>
        <w:rPr>
          <w:rFonts w:ascii="Times New Roman"/>
          <w:b w:val="false"/>
          <w:i w:val="false"/>
          <w:color w:val="000000"/>
          <w:sz w:val="28"/>
        </w:rPr>
        <w:t>
      2.3. Жауын құрттары (басқа мақсатсыз топырақ макроорганизмдері)</w:t>
      </w:r>
      <w:r>
        <w:br/>
      </w:r>
      <w:r>
        <w:rPr>
          <w:rFonts w:ascii="Times New Roman"/>
          <w:b w:val="false"/>
          <w:i w:val="false"/>
          <w:color w:val="000000"/>
          <w:sz w:val="28"/>
        </w:rPr>
        <w:t>
      2.4. Топырақ микроорганизмдері</w:t>
      </w:r>
      <w:r>
        <w:br/>
      </w:r>
      <w:r>
        <w:rPr>
          <w:rFonts w:ascii="Times New Roman"/>
          <w:b w:val="false"/>
          <w:i w:val="false"/>
          <w:color w:val="000000"/>
          <w:sz w:val="28"/>
        </w:rPr>
        <w:t>
      2.5. Қосымша зерттеулер</w:t>
      </w:r>
    </w:p>
    <w:bookmarkEnd w:id="21"/>
    <w:p>
      <w:pPr>
        <w:spacing w:after="0"/>
        <w:ind w:left="0"/>
        <w:jc w:val="both"/>
      </w:pPr>
      <w:r>
        <w:rPr>
          <w:rFonts w:ascii="Times New Roman"/>
          <w:b w:val="false"/>
          <w:i w:val="false"/>
          <w:color w:val="000000"/>
          <w:sz w:val="28"/>
        </w:rPr>
        <w:t>      М.О. ________ _________________________________________________</w:t>
      </w:r>
      <w:r>
        <w:br/>
      </w:r>
      <w:r>
        <w:rPr>
          <w:rFonts w:ascii="Times New Roman"/>
          <w:b w:val="false"/>
          <w:i w:val="false"/>
          <w:color w:val="000000"/>
          <w:sz w:val="28"/>
        </w:rPr>
        <w:t>
            (күні)       (тiркелушi (өтінім берушi) заңды тұлға</w:t>
      </w:r>
      <w:r>
        <w:br/>
      </w:r>
      <w:r>
        <w:rPr>
          <w:rFonts w:ascii="Times New Roman"/>
          <w:b w:val="false"/>
          <w:i w:val="false"/>
          <w:color w:val="000000"/>
          <w:sz w:val="28"/>
        </w:rPr>
        <w:t>
                    басшысының/жеке тұлғаның тегі, аты, әкесінің аты)</w:t>
      </w:r>
    </w:p>
    <w:bookmarkStart w:name="z96" w:id="22"/>
    <w:p>
      <w:pPr>
        <w:spacing w:after="0"/>
        <w:ind w:left="0"/>
        <w:jc w:val="both"/>
      </w:pPr>
      <w:r>
        <w:rPr>
          <w:rFonts w:ascii="Times New Roman"/>
          <w:b w:val="false"/>
          <w:i w:val="false"/>
          <w:color w:val="000000"/>
          <w:sz w:val="28"/>
        </w:rPr>
        <w:t xml:space="preserve">
«Пестицидтерді         </w:t>
      </w:r>
      <w:r>
        <w:br/>
      </w:r>
      <w:r>
        <w:rPr>
          <w:rFonts w:ascii="Times New Roman"/>
          <w:b w:val="false"/>
          <w:i w:val="false"/>
          <w:color w:val="000000"/>
          <w:sz w:val="28"/>
        </w:rPr>
        <w:t xml:space="preserve">
(улы химикаттарды) мемлекеттік </w:t>
      </w:r>
      <w:r>
        <w:br/>
      </w:r>
      <w:r>
        <w:rPr>
          <w:rFonts w:ascii="Times New Roman"/>
          <w:b w:val="false"/>
          <w:i w:val="false"/>
          <w:color w:val="000000"/>
          <w:sz w:val="28"/>
        </w:rPr>
        <w:t>
тіркеу»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6-қосымша            </w:t>
      </w:r>
    </w:p>
    <w:bookmarkEnd w:id="22"/>
    <w:bookmarkStart w:name="z97" w:id="23"/>
    <w:p>
      <w:pPr>
        <w:spacing w:after="0"/>
        <w:ind w:left="0"/>
        <w:jc w:val="left"/>
      </w:pPr>
      <w:r>
        <w:rPr>
          <w:rFonts w:ascii="Times New Roman"/>
          <w:b/>
          <w:i w:val="false"/>
          <w:color w:val="000000"/>
        </w:rPr>
        <w:t xml:space="preserve"> 
Пестицидті (улы химикатты) тасымалдау, сақтау, қолдану</w:t>
      </w:r>
      <w:r>
        <w:br/>
      </w:r>
      <w:r>
        <w:rPr>
          <w:rFonts w:ascii="Times New Roman"/>
          <w:b/>
          <w:i w:val="false"/>
          <w:color w:val="000000"/>
        </w:rPr>
        <w:t>
және залалсыздандыру жөніндегі ұсыныстар</w:t>
      </w:r>
    </w:p>
    <w:bookmarkEnd w:id="23"/>
    <w:p>
      <w:pPr>
        <w:spacing w:after="0"/>
        <w:ind w:left="0"/>
        <w:jc w:val="both"/>
      </w:pPr>
      <w:r>
        <w:rPr>
          <w:rFonts w:ascii="Times New Roman"/>
          <w:b w:val="false"/>
          <w:i w:val="false"/>
          <w:color w:val="000000"/>
          <w:sz w:val="28"/>
        </w:rPr>
        <w:t>      1. Пестицидтiң (улы химикаттың) айырмалық атауы, фирма (тiркелушi).</w:t>
      </w:r>
      <w:r>
        <w:br/>
      </w:r>
      <w:r>
        <w:rPr>
          <w:rFonts w:ascii="Times New Roman"/>
          <w:b w:val="false"/>
          <w:i w:val="false"/>
          <w:color w:val="000000"/>
          <w:sz w:val="28"/>
        </w:rPr>
        <w:t>
      2. Әрекет етуші зат (ISO бойынша) немесе микроорганизмнің түрлік атауы, штамның немесе изоляттың атауы.</w:t>
      </w:r>
      <w:r>
        <w:br/>
      </w:r>
      <w:r>
        <w:rPr>
          <w:rFonts w:ascii="Times New Roman"/>
          <w:b w:val="false"/>
          <w:i w:val="false"/>
          <w:color w:val="000000"/>
          <w:sz w:val="28"/>
        </w:rPr>
        <w:t>
      3. Концентрациясы (г/л немесе г/кг) (тiрi жасушалардың немесе олардың тіршілік әрекеті өнімінің титрi, вирустық түйіршіктер, қоспалар титрі).</w:t>
      </w:r>
      <w:r>
        <w:br/>
      </w:r>
      <w:r>
        <w:rPr>
          <w:rFonts w:ascii="Times New Roman"/>
          <w:b w:val="false"/>
          <w:i w:val="false"/>
          <w:color w:val="000000"/>
          <w:sz w:val="28"/>
        </w:rPr>
        <w:t>
      4. Пестицидтiң (улы химикаттың) препараттық нысаны.</w:t>
      </w:r>
      <w:r>
        <w:br/>
      </w:r>
      <w:r>
        <w:rPr>
          <w:rFonts w:ascii="Times New Roman"/>
          <w:b w:val="false"/>
          <w:i w:val="false"/>
          <w:color w:val="000000"/>
          <w:sz w:val="28"/>
        </w:rPr>
        <w:t>
      5. Пестицидтiң (улы химикаттың) және жұмыс сұйықтығының мақсаты, қолдану технологиясы, шығыс нормасы.</w:t>
      </w:r>
      <w:r>
        <w:br/>
      </w:r>
      <w:r>
        <w:rPr>
          <w:rFonts w:ascii="Times New Roman"/>
          <w:b w:val="false"/>
          <w:i w:val="false"/>
          <w:color w:val="000000"/>
          <w:sz w:val="28"/>
        </w:rPr>
        <w:t>
      6. Өзге пестицидтермен (улы химикаттармен) үйлесімділігі.</w:t>
      </w:r>
      <w:r>
        <w:br/>
      </w:r>
      <w:r>
        <w:rPr>
          <w:rFonts w:ascii="Times New Roman"/>
          <w:b w:val="false"/>
          <w:i w:val="false"/>
          <w:color w:val="000000"/>
          <w:sz w:val="28"/>
        </w:rPr>
        <w:t>
      7. Фитоуыттылығы.</w:t>
      </w:r>
      <w:r>
        <w:br/>
      </w:r>
      <w:r>
        <w:rPr>
          <w:rFonts w:ascii="Times New Roman"/>
          <w:b w:val="false"/>
          <w:i w:val="false"/>
          <w:color w:val="000000"/>
          <w:sz w:val="28"/>
        </w:rPr>
        <w:t>
      8. Резистенттiк туындау мүмкiндiгi.</w:t>
      </w:r>
      <w:r>
        <w:br/>
      </w:r>
      <w:r>
        <w:rPr>
          <w:rFonts w:ascii="Times New Roman"/>
          <w:b w:val="false"/>
          <w:i w:val="false"/>
          <w:color w:val="000000"/>
          <w:sz w:val="28"/>
        </w:rPr>
        <w:t>
      9. Флора мен фаунаның пайдалы объектiлерін қорғау жөніндегі ұсынымдар.</w:t>
      </w:r>
      <w:r>
        <w:br/>
      </w:r>
      <w:r>
        <w:rPr>
          <w:rFonts w:ascii="Times New Roman"/>
          <w:b w:val="false"/>
          <w:i w:val="false"/>
          <w:color w:val="000000"/>
          <w:sz w:val="28"/>
        </w:rPr>
        <w:t>
      10. Пестицидпен (улы химикатпен) жұмыс кезiндегі қауіпсіздік шаралары.</w:t>
      </w:r>
      <w:r>
        <w:br/>
      </w:r>
      <w:r>
        <w:rPr>
          <w:rFonts w:ascii="Times New Roman"/>
          <w:b w:val="false"/>
          <w:i w:val="false"/>
          <w:color w:val="000000"/>
          <w:sz w:val="28"/>
        </w:rPr>
        <w:t>
      11. Уланған жағдайдағы алғашқы көмек.</w:t>
      </w:r>
      <w:r>
        <w:br/>
      </w:r>
      <w:r>
        <w:rPr>
          <w:rFonts w:ascii="Times New Roman"/>
          <w:b w:val="false"/>
          <w:i w:val="false"/>
          <w:color w:val="000000"/>
          <w:sz w:val="28"/>
        </w:rPr>
        <w:t>
      12. Пестицидті (улы химикатты) тасымалдау, сақтау және қолдану кезіндегі сақтық шаралары.</w:t>
      </w:r>
      <w:r>
        <w:br/>
      </w:r>
      <w:r>
        <w:rPr>
          <w:rFonts w:ascii="Times New Roman"/>
          <w:b w:val="false"/>
          <w:i w:val="false"/>
          <w:color w:val="000000"/>
          <w:sz w:val="28"/>
        </w:rPr>
        <w:t>
      13. Төгiлген немесе шашылған пестицидті (улы химикатты) залалсыздандыру, препаратты және оның ыдысын кәдеге жарату тәсiлдерi.</w:t>
      </w:r>
    </w:p>
    <w:bookmarkStart w:name="z98" w:id="24"/>
    <w:p>
      <w:pPr>
        <w:spacing w:after="0"/>
        <w:ind w:left="0"/>
        <w:jc w:val="both"/>
      </w:pPr>
      <w:r>
        <w:rPr>
          <w:rFonts w:ascii="Times New Roman"/>
          <w:b w:val="false"/>
          <w:i w:val="false"/>
          <w:color w:val="000000"/>
          <w:sz w:val="28"/>
        </w:rPr>
        <w:t xml:space="preserve">
«Пестицидтерді         </w:t>
      </w:r>
      <w:r>
        <w:br/>
      </w:r>
      <w:r>
        <w:rPr>
          <w:rFonts w:ascii="Times New Roman"/>
          <w:b w:val="false"/>
          <w:i w:val="false"/>
          <w:color w:val="000000"/>
          <w:sz w:val="28"/>
        </w:rPr>
        <w:t xml:space="preserve">
(улы химикаттарды) мемлекеттік </w:t>
      </w:r>
      <w:r>
        <w:br/>
      </w:r>
      <w:r>
        <w:rPr>
          <w:rFonts w:ascii="Times New Roman"/>
          <w:b w:val="false"/>
          <w:i w:val="false"/>
          <w:color w:val="000000"/>
          <w:sz w:val="28"/>
        </w:rPr>
        <w:t>
тіркеу»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7-қосымша            </w:t>
      </w:r>
    </w:p>
    <w:bookmarkEnd w:id="24"/>
    <w:bookmarkStart w:name="z99" w:id="25"/>
    <w:p>
      <w:pPr>
        <w:spacing w:after="0"/>
        <w:ind w:left="0"/>
        <w:jc w:val="left"/>
      </w:pPr>
      <w:r>
        <w:rPr>
          <w:rFonts w:ascii="Times New Roman"/>
          <w:b/>
          <w:i w:val="false"/>
          <w:color w:val="000000"/>
        </w:rPr>
        <w:t xml:space="preserve"> 
Ыдыстық заттаңба</w:t>
      </w:r>
      <w:r>
        <w:br/>
      </w:r>
      <w:r>
        <w:rPr>
          <w:rFonts w:ascii="Times New Roman"/>
          <w:b/>
          <w:i w:val="false"/>
          <w:color w:val="000000"/>
        </w:rPr>
        <w:t>
Қолданар алдында мұқият оқу қажет!</w:t>
      </w:r>
      <w:r>
        <w:br/>
      </w:r>
      <w:r>
        <w:rPr>
          <w:rFonts w:ascii="Times New Roman"/>
          <w:b/>
          <w:i w:val="false"/>
          <w:color w:val="000000"/>
        </w:rPr>
        <w:t>
Фирма өндiрiсi мен орамы (нақты көрсетiледi), сондай-ақ</w:t>
      </w:r>
      <w:r>
        <w:br/>
      </w:r>
      <w:r>
        <w:rPr>
          <w:rFonts w:ascii="Times New Roman"/>
          <w:b/>
          <w:i w:val="false"/>
          <w:color w:val="000000"/>
        </w:rPr>
        <w:t>
пошталық мекенжайы</w:t>
      </w:r>
    </w:p>
    <w:bookmarkEnd w:id="25"/>
    <w:p>
      <w:pPr>
        <w:spacing w:after="0"/>
        <w:ind w:left="0"/>
        <w:jc w:val="both"/>
      </w:pPr>
      <w:r>
        <w:rPr>
          <w:rFonts w:ascii="Times New Roman"/>
          <w:b w:val="false"/>
          <w:i w:val="false"/>
          <w:color w:val="000000"/>
          <w:sz w:val="28"/>
        </w:rPr>
        <w:t>      1. Пестицидтiң (улы химикаттың) айырмалық атауы, фирма (тiркелушi).</w:t>
      </w:r>
      <w:r>
        <w:br/>
      </w:r>
      <w:r>
        <w:rPr>
          <w:rFonts w:ascii="Times New Roman"/>
          <w:b w:val="false"/>
          <w:i w:val="false"/>
          <w:color w:val="000000"/>
          <w:sz w:val="28"/>
        </w:rPr>
        <w:t>
      2. Әрекет етуші зат (ISO бойынша) немесе микроорганизмнің түрлік атауы, штамның немесе изоляттың атауы.</w:t>
      </w:r>
      <w:r>
        <w:br/>
      </w:r>
      <w:r>
        <w:rPr>
          <w:rFonts w:ascii="Times New Roman"/>
          <w:b w:val="false"/>
          <w:i w:val="false"/>
          <w:color w:val="000000"/>
          <w:sz w:val="28"/>
        </w:rPr>
        <w:t>
      3. Әрекет етуші заттың құрамы г/л немесе г/кг (тiрi жасушалардың немесе олардың тіршілік әрекеті өнімінің титрi).</w:t>
      </w:r>
      <w:r>
        <w:br/>
      </w:r>
      <w:r>
        <w:rPr>
          <w:rFonts w:ascii="Times New Roman"/>
          <w:b w:val="false"/>
          <w:i w:val="false"/>
          <w:color w:val="000000"/>
          <w:sz w:val="28"/>
        </w:rPr>
        <w:t>
      4. Пестицидтiң (улы химикаттың) препараттық нысаны.</w:t>
      </w:r>
      <w:r>
        <w:br/>
      </w:r>
      <w:r>
        <w:rPr>
          <w:rFonts w:ascii="Times New Roman"/>
          <w:b w:val="false"/>
          <w:i w:val="false"/>
          <w:color w:val="000000"/>
          <w:sz w:val="28"/>
        </w:rPr>
        <w:t>
      5. Пестицидтiң (улы химикаттың) және жұмыс сұйықтығының мақсаты, қолданылу технологиясы, шығыс нормасы.</w:t>
      </w:r>
      <w:r>
        <w:br/>
      </w:r>
      <w:r>
        <w:rPr>
          <w:rFonts w:ascii="Times New Roman"/>
          <w:b w:val="false"/>
          <w:i w:val="false"/>
          <w:color w:val="000000"/>
          <w:sz w:val="28"/>
        </w:rPr>
        <w:t>
      6. Әр дақыл үшін күту мерзiмi.</w:t>
      </w:r>
      <w:r>
        <w:br/>
      </w:r>
      <w:r>
        <w:rPr>
          <w:rFonts w:ascii="Times New Roman"/>
          <w:b w:val="false"/>
          <w:i w:val="false"/>
          <w:color w:val="000000"/>
          <w:sz w:val="28"/>
        </w:rPr>
        <w:t>
      7. Шектеулер.</w:t>
      </w:r>
      <w:r>
        <w:br/>
      </w:r>
      <w:r>
        <w:rPr>
          <w:rFonts w:ascii="Times New Roman"/>
          <w:b w:val="false"/>
          <w:i w:val="false"/>
          <w:color w:val="000000"/>
          <w:sz w:val="28"/>
        </w:rPr>
        <w:t>
      8. Уыттылығы (қауiптiлiк сыныбы көрсетіледі).</w:t>
      </w:r>
      <w:r>
        <w:br/>
      </w:r>
      <w:r>
        <w:rPr>
          <w:rFonts w:ascii="Times New Roman"/>
          <w:b w:val="false"/>
          <w:i w:val="false"/>
          <w:color w:val="000000"/>
          <w:sz w:val="28"/>
        </w:rPr>
        <w:t>
      9. Пестицидті (улы химикатты) тасымалдау, сақтау және қолдану кезіндегі сақтық шаралары.</w:t>
      </w:r>
      <w:r>
        <w:br/>
      </w:r>
      <w:r>
        <w:rPr>
          <w:rFonts w:ascii="Times New Roman"/>
          <w:b w:val="false"/>
          <w:i w:val="false"/>
          <w:color w:val="000000"/>
          <w:sz w:val="28"/>
        </w:rPr>
        <w:t>
      10. Төгiлген немесе шашылған пестицидтi (улы химикатты) залалсыздандыру тәсiлдерi.</w:t>
      </w:r>
      <w:r>
        <w:br/>
      </w:r>
      <w:r>
        <w:rPr>
          <w:rFonts w:ascii="Times New Roman"/>
          <w:b w:val="false"/>
          <w:i w:val="false"/>
          <w:color w:val="000000"/>
          <w:sz w:val="28"/>
        </w:rPr>
        <w:t>
      Пестицидтiң (улы химикаттың) ыдыстық заттаңбасында барлық тармақтар бойынша ақпарат болуы тиіс. Дизайны регламенттелмейді. Егер техникалық мүмкiндiктері бір орамға жазуға мүмкіндік берсе, ыдыс заттаңбасы мен ұсынымдарды бiр құжатқа біріктіруге болады.</w:t>
      </w:r>
    </w:p>
    <w:bookmarkStart w:name="z100" w:id="2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2014 жылғы 12 ақпандағы</w:t>
      </w:r>
      <w:r>
        <w:br/>
      </w:r>
      <w:r>
        <w:rPr>
          <w:rFonts w:ascii="Times New Roman"/>
          <w:b w:val="false"/>
          <w:i w:val="false"/>
          <w:color w:val="000000"/>
          <w:sz w:val="28"/>
        </w:rPr>
        <w:t xml:space="preserve">
№ 78 қаулысымен    </w:t>
      </w:r>
      <w:r>
        <w:br/>
      </w:r>
      <w:r>
        <w:rPr>
          <w:rFonts w:ascii="Times New Roman"/>
          <w:b w:val="false"/>
          <w:i w:val="false"/>
          <w:color w:val="000000"/>
          <w:sz w:val="28"/>
        </w:rPr>
        <w:t xml:space="preserve">
бекiтiлген      </w:t>
      </w:r>
    </w:p>
    <w:bookmarkEnd w:id="26"/>
    <w:bookmarkStart w:name="z101" w:id="27"/>
    <w:p>
      <w:pPr>
        <w:spacing w:after="0"/>
        <w:ind w:left="0"/>
        <w:jc w:val="left"/>
      </w:pPr>
      <w:r>
        <w:rPr>
          <w:rFonts w:ascii="Times New Roman"/>
          <w:b/>
          <w:i w:val="false"/>
          <w:color w:val="000000"/>
        </w:rPr>
        <w:t xml:space="preserve"> 
«Карантинге жатқызылған өнімнің Қазақстан Республикасының</w:t>
      </w:r>
      <w:r>
        <w:br/>
      </w:r>
      <w:r>
        <w:rPr>
          <w:rFonts w:ascii="Times New Roman"/>
          <w:b/>
          <w:i w:val="false"/>
          <w:color w:val="000000"/>
        </w:rPr>
        <w:t>
аумағында орнын ауыстыруға карантиндiк сертификат беру»</w:t>
      </w:r>
      <w:r>
        <w:br/>
      </w:r>
      <w:r>
        <w:rPr>
          <w:rFonts w:ascii="Times New Roman"/>
          <w:b/>
          <w:i w:val="false"/>
          <w:color w:val="000000"/>
        </w:rPr>
        <w:t>
мемлекеттік көрсетілетін қызмет стандарты</w:t>
      </w:r>
    </w:p>
    <w:bookmarkEnd w:id="27"/>
    <w:bookmarkStart w:name="z102" w:id="28"/>
    <w:p>
      <w:pPr>
        <w:spacing w:after="0"/>
        <w:ind w:left="0"/>
        <w:jc w:val="left"/>
      </w:pPr>
      <w:r>
        <w:rPr>
          <w:rFonts w:ascii="Times New Roman"/>
          <w:b/>
          <w:i w:val="false"/>
          <w:color w:val="000000"/>
        </w:rPr>
        <w:t xml:space="preserve"> 
1. Жалпы ережелер</w:t>
      </w:r>
    </w:p>
    <w:bookmarkEnd w:id="28"/>
    <w:bookmarkStart w:name="z104" w:id="29"/>
    <w:p>
      <w:pPr>
        <w:spacing w:after="0"/>
        <w:ind w:left="0"/>
        <w:jc w:val="both"/>
      </w:pPr>
      <w:r>
        <w:rPr>
          <w:rFonts w:ascii="Times New Roman"/>
          <w:b w:val="false"/>
          <w:i w:val="false"/>
          <w:color w:val="000000"/>
          <w:sz w:val="28"/>
        </w:rPr>
        <w:t>
      1. Мемлекеттік көрсетілетін қызмет – «Карантинге жатқызылған өнімнің Қазақстан Республикасының аумағында орнын ауыстыруға карантиндiк сертификат беру»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Агроөнеркәсіптік кешендегі мемлекеттік инспекция комитетінің аумақтық инспекциялары (бұдан әрі – көрсетілетін қызметті беруші) көрсетеді, оның ішінде «электрондық үкіметтің» www.e.gov.kz веб-порталы (бұдан әрі – портал) арқылы </w:t>
      </w:r>
      <w:r>
        <w:rPr>
          <w:rFonts w:ascii="Times New Roman"/>
          <w:b w:val="false"/>
          <w:i w:val="false"/>
          <w:color w:val="000000"/>
          <w:sz w:val="28"/>
        </w:rPr>
        <w:t>көрсетіледі</w:t>
      </w:r>
      <w:r>
        <w:rPr>
          <w:rFonts w:ascii="Times New Roman"/>
          <w:b w:val="false"/>
          <w:i w:val="false"/>
          <w:color w:val="000000"/>
          <w:sz w:val="28"/>
        </w:rPr>
        <w:t>.</w:t>
      </w:r>
    </w:p>
    <w:bookmarkEnd w:id="29"/>
    <w:bookmarkStart w:name="z103" w:id="30"/>
    <w:p>
      <w:pPr>
        <w:spacing w:after="0"/>
        <w:ind w:left="0"/>
        <w:jc w:val="left"/>
      </w:pPr>
      <w:r>
        <w:rPr>
          <w:rFonts w:ascii="Times New Roman"/>
          <w:b/>
          <w:i w:val="false"/>
          <w:color w:val="000000"/>
        </w:rPr>
        <w:t xml:space="preserve"> 
2. Мемлекеттік қызметті көрсету тәртібі</w:t>
      </w:r>
    </w:p>
    <w:bookmarkEnd w:id="30"/>
    <w:bookmarkStart w:name="z107" w:id="31"/>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көрсетілетін қызметті берушіге құжаттардың топтамасын тапсыру сәтінен бастап, сондай-ақ порталға жүгінген кезде – 3 (үш) жұмыс күні;</w:t>
      </w:r>
      <w:r>
        <w:br/>
      </w:r>
      <w:r>
        <w:rPr>
          <w:rFonts w:ascii="Times New Roman"/>
          <w:b w:val="false"/>
          <w:i w:val="false"/>
          <w:color w:val="000000"/>
          <w:sz w:val="28"/>
        </w:rPr>
        <w:t>
      2) құжаттардың топтамасын тапсыру үшін күтудің рұқсат етілетін ең ұзақ уақыты – 30 (отыз) минут;</w:t>
      </w:r>
      <w:r>
        <w:br/>
      </w:r>
      <w:r>
        <w:rPr>
          <w:rFonts w:ascii="Times New Roman"/>
          <w:b w:val="false"/>
          <w:i w:val="false"/>
          <w:color w:val="000000"/>
          <w:sz w:val="28"/>
        </w:rPr>
        <w:t>
      3) рұқсат етілетін ең ұзақ қызмет көрсету уақыты – 40 (қырық) минут;</w:t>
      </w:r>
      <w:r>
        <w:br/>
      </w:r>
      <w:r>
        <w:rPr>
          <w:rFonts w:ascii="Times New Roman"/>
          <w:b w:val="false"/>
          <w:i w:val="false"/>
          <w:color w:val="000000"/>
          <w:sz w:val="28"/>
        </w:rPr>
        <w:t>
</w:t>
      </w:r>
      <w:r>
        <w:rPr>
          <w:rFonts w:ascii="Times New Roman"/>
          <w:b w:val="false"/>
          <w:i w:val="false"/>
          <w:color w:val="000000"/>
          <w:sz w:val="28"/>
        </w:rPr>
        <w:t>
      5. Мемлекеттiк қызметтi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w:t>
      </w:r>
      <w:r>
        <w:br/>
      </w:r>
      <w:r>
        <w:rPr>
          <w:rFonts w:ascii="Times New Roman"/>
          <w:b w:val="false"/>
          <w:i w:val="false"/>
          <w:color w:val="000000"/>
          <w:sz w:val="28"/>
        </w:rPr>
        <w:t>
      1) көрсетілетін қызметті берушіге жүгінген кезде – карантинге жатқызылған өнімнің Қазақстан Республикасының аумағында орнын ауыстыруға карантиндік сертификатты қағаз жеткізгіште беру;</w:t>
      </w:r>
      <w:r>
        <w:br/>
      </w:r>
      <w:r>
        <w:rPr>
          <w:rFonts w:ascii="Times New Roman"/>
          <w:b w:val="false"/>
          <w:i w:val="false"/>
          <w:color w:val="000000"/>
          <w:sz w:val="28"/>
        </w:rPr>
        <w:t>
      2) порталда – электрондық құжат нысанындағы рұқсат беру құжатының дайындығы туралы хабарлама.</w:t>
      </w:r>
      <w:r>
        <w:br/>
      </w:r>
      <w:r>
        <w:rPr>
          <w:rFonts w:ascii="Times New Roman"/>
          <w:b w:val="false"/>
          <w:i w:val="false"/>
          <w:color w:val="000000"/>
          <w:sz w:val="28"/>
        </w:rPr>
        <w:t>
</w:t>
      </w:r>
      <w:r>
        <w:rPr>
          <w:rFonts w:ascii="Times New Roman"/>
          <w:b w:val="false"/>
          <w:i w:val="false"/>
          <w:color w:val="000000"/>
          <w:sz w:val="28"/>
        </w:rPr>
        <w:t xml:space="preserve">
      7. Мемлекеттік қызмет ақысыз негізде көрсетіледі. </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еңбек заңнамасына сәйкес дүйсенбіден бастап жұманы қоса алғанға дейін, сағат 13.00-ден 14.30-ға дейінгі түскі үзіліспен сағат 9.00-ден 18.30-ға дейін көрсетіледі. Қабылдау алдын ала жазылусыз және жеделдетілген қызмет көрсетусіз кезек тәртібімен жүзеге асырылады;</w:t>
      </w:r>
      <w:r>
        <w:br/>
      </w:r>
      <w:r>
        <w:rPr>
          <w:rFonts w:ascii="Times New Roman"/>
          <w:b w:val="false"/>
          <w:i w:val="false"/>
          <w:color w:val="000000"/>
          <w:sz w:val="28"/>
        </w:rPr>
        <w:t>
      2) порталда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көрсетілетін қызметті алушы (не сенімхат бойынша оның өкілі) жүгінген кезде ұсынатын қажетті құжаттардың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өтінім;</w:t>
      </w:r>
      <w:r>
        <w:br/>
      </w:r>
      <w:r>
        <w:rPr>
          <w:rFonts w:ascii="Times New Roman"/>
          <w:b w:val="false"/>
          <w:i w:val="false"/>
          <w:color w:val="000000"/>
          <w:sz w:val="28"/>
        </w:rPr>
        <w:t>
      2) жеке тұлға үшін – жеке басын куәландыратын құжат;</w:t>
      </w:r>
      <w:r>
        <w:br/>
      </w:r>
      <w:r>
        <w:rPr>
          <w:rFonts w:ascii="Times New Roman"/>
          <w:b w:val="false"/>
          <w:i w:val="false"/>
          <w:color w:val="000000"/>
          <w:sz w:val="28"/>
        </w:rPr>
        <w:t>
      3) көрсетілетін қызметті алушының өкілі жүгінген кезде көрсетілетін қызметті алушының уәкілетті өкілінің жеке басын куәландыратын құжат және өкілдікке өкілеттілікті куәландыратын құжат;</w:t>
      </w:r>
      <w:r>
        <w:br/>
      </w:r>
      <w:r>
        <w:rPr>
          <w:rFonts w:ascii="Times New Roman"/>
          <w:b w:val="false"/>
          <w:i w:val="false"/>
          <w:color w:val="000000"/>
          <w:sz w:val="28"/>
        </w:rPr>
        <w:t>
      4) заңды тұлғалар үшін – заңды тұлғаны мемлекеттік тіркеу (қайта тіркеу) туралы куәлік* немесе анықтама.</w:t>
      </w:r>
      <w:r>
        <w:br/>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(филиалдар мен өкілдіктерді)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Заңды тұлғаны мемлекеттік тіркеу (қайта тіркеу) туралы куәлікті немесе анықтаманы ұсыну мемлекеттік ақпараттық жүйелерде құжат туралы мәліметтер болған кезде талап етілмейді.</w:t>
      </w:r>
      <w:r>
        <w:br/>
      </w:r>
      <w:r>
        <w:rPr>
          <w:rFonts w:ascii="Times New Roman"/>
          <w:b w:val="false"/>
          <w:i w:val="false"/>
          <w:color w:val="000000"/>
          <w:sz w:val="28"/>
        </w:rPr>
        <w:t>
      Құжаттарды қабылдау кезінде көрсетілетін қызметті берушінің қызметкері құжаттардың түпнұсқасындағы мәліметтердің мемлекеттік ақпараттық жүйелерден алынған мәліметтермен тең түпнұсқалығын салыстырып тексереді, осыдан кейін түпнұсқаларды көрсетілетін қызметті алушыға қайтарады.</w:t>
      </w:r>
      <w:r>
        <w:br/>
      </w:r>
      <w:r>
        <w:rPr>
          <w:rFonts w:ascii="Times New Roman"/>
          <w:b w:val="false"/>
          <w:i w:val="false"/>
          <w:color w:val="000000"/>
          <w:sz w:val="28"/>
        </w:rPr>
        <w:t>
      Егер Қазақстан Республикасының заңдарында өзгеше көзделмесе, көрсетілетін қызметті беруші заңмен қорғалатын құпияны құрайтын ақпараттық жүйелердегі мәліметтерді мемлекеттік қызметті көрсету кезінде пайдалануға көрсетілетін қызметті алушының жазбаша келісімін алуға міндетті.</w:t>
      </w:r>
      <w:r>
        <w:br/>
      </w:r>
      <w:r>
        <w:rPr>
          <w:rFonts w:ascii="Times New Roman"/>
          <w:b w:val="false"/>
          <w:i w:val="false"/>
          <w:color w:val="000000"/>
          <w:sz w:val="28"/>
        </w:rPr>
        <w:t>
      Көрсетілетін қызметті алушыға:</w:t>
      </w:r>
      <w:r>
        <w:br/>
      </w:r>
      <w:r>
        <w:rPr>
          <w:rFonts w:ascii="Times New Roman"/>
          <w:b w:val="false"/>
          <w:i w:val="false"/>
          <w:color w:val="000000"/>
          <w:sz w:val="28"/>
        </w:rPr>
        <w:t>
      құжаттарды қабылдау нөмірі мен күні;</w:t>
      </w:r>
      <w:r>
        <w:br/>
      </w:r>
      <w:r>
        <w:rPr>
          <w:rFonts w:ascii="Times New Roman"/>
          <w:b w:val="false"/>
          <w:i w:val="false"/>
          <w:color w:val="000000"/>
          <w:sz w:val="28"/>
        </w:rPr>
        <w:t>
      сұратылатын мемлекеттік көрсетілетін қызмет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мемлекеттік көрсетілетін қызметті алатын күні (уақыты) және құжаттарды беру орны;</w:t>
      </w:r>
      <w:r>
        <w:br/>
      </w:r>
      <w:r>
        <w:rPr>
          <w:rFonts w:ascii="Times New Roman"/>
          <w:b w:val="false"/>
          <w:i w:val="false"/>
          <w:color w:val="000000"/>
          <w:sz w:val="28"/>
        </w:rPr>
        <w:t>
      көрсетілетін қызметті берушінің құжаттарды қабылдаған жауапты лауазымды адамының тегі, аты, әкесінің аты көрсетілген тиісті құжаттардың қабылдағаны туралы қолхат беріледі.</w:t>
      </w:r>
      <w:r>
        <w:br/>
      </w:r>
      <w:r>
        <w:rPr>
          <w:rFonts w:ascii="Times New Roman"/>
          <w:b w:val="false"/>
          <w:i w:val="false"/>
          <w:color w:val="000000"/>
          <w:sz w:val="28"/>
        </w:rPr>
        <w:t>
      Порталда көрсетілген қызметті алушының ЭЦҚ куәландырылған электрондық құжат нысанындағы сұрау салу.</w:t>
      </w:r>
      <w:r>
        <w:br/>
      </w:r>
      <w:r>
        <w:rPr>
          <w:rFonts w:ascii="Times New Roman"/>
          <w:b w:val="false"/>
          <w:i w:val="false"/>
          <w:color w:val="000000"/>
          <w:sz w:val="28"/>
        </w:rPr>
        <w:t>
      Портал арқылы жүгінген жағдайда, көрсетілетін қызметті алушыға «жеке кабинетінде» мемлекеттік қызмет көрсету нәтижесін алу мерзімі көрсетілген, мемлекеттік қызметті көрсету үшін сұрау салудың қабылданғаны туралы мәртебе көрсетіледі.</w:t>
      </w:r>
    </w:p>
    <w:bookmarkEnd w:id="31"/>
    <w:bookmarkStart w:name="z113" w:id="32"/>
    <w:p>
      <w:pPr>
        <w:spacing w:after="0"/>
        <w:ind w:left="0"/>
        <w:jc w:val="left"/>
      </w:pPr>
      <w:r>
        <w:rPr>
          <w:rFonts w:ascii="Times New Roman"/>
          <w:b/>
          <w:i w:val="false"/>
          <w:color w:val="000000"/>
        </w:rPr>
        <w:t xml:space="preserve"> 
3. Көрсетілетін қызметті берушілердің және (немесе) олардың</w:t>
      </w:r>
      <w:r>
        <w:br/>
      </w:r>
      <w:r>
        <w:rPr>
          <w:rFonts w:ascii="Times New Roman"/>
          <w:b/>
          <w:i w:val="false"/>
          <w:color w:val="000000"/>
        </w:rPr>
        <w:t>
лауазымды адамдарының мемлекеттік қызмет көрсету мәселелері</w:t>
      </w:r>
      <w:r>
        <w:br/>
      </w:r>
      <w:r>
        <w:rPr>
          <w:rFonts w:ascii="Times New Roman"/>
          <w:b/>
          <w:i w:val="false"/>
          <w:color w:val="000000"/>
        </w:rPr>
        <w:t>
бойынша әрекеттеріне (әрекетсіздігіне) шешімдеріне шағымдану</w:t>
      </w:r>
      <w:r>
        <w:br/>
      </w:r>
      <w:r>
        <w:rPr>
          <w:rFonts w:ascii="Times New Roman"/>
          <w:b/>
          <w:i w:val="false"/>
          <w:color w:val="000000"/>
        </w:rPr>
        <w:t>
тәртібі</w:t>
      </w:r>
    </w:p>
    <w:bookmarkEnd w:id="32"/>
    <w:bookmarkStart w:name="z114" w:id="33"/>
    <w:p>
      <w:pPr>
        <w:spacing w:after="0"/>
        <w:ind w:left="0"/>
        <w:jc w:val="both"/>
      </w:pPr>
      <w:r>
        <w:rPr>
          <w:rFonts w:ascii="Times New Roman"/>
          <w:b w:val="false"/>
          <w:i w:val="false"/>
          <w:color w:val="000000"/>
          <w:sz w:val="28"/>
        </w:rPr>
        <w:t>
      10. Көрсетілетін қызметті берушінің лауазымды адамдардың әрекеттерiне (әрекетсiздiгiне) шағымдану тәртiбiн түсіндіруді, сондай-ақ шағымдарды дайындауға жәрдем беруді көрсетілетін қызметті берушінің заң қызметiнiң мамандары жүзеге асырады.</w:t>
      </w:r>
      <w:r>
        <w:br/>
      </w:r>
      <w:r>
        <w:rPr>
          <w:rFonts w:ascii="Times New Roman"/>
          <w:b w:val="false"/>
          <w:i w:val="false"/>
          <w:color w:val="000000"/>
          <w:sz w:val="28"/>
        </w:rPr>
        <w:t>
      Шағымдану тәртібі туралы ақпаратты мемлекеттік қызмет көрсету мәселелері жөніндегі бірыңғай байланыс орталығының 1414 телефоны арқылы алуға болады.</w:t>
      </w:r>
      <w:r>
        <w:br/>
      </w:r>
      <w:r>
        <w:rPr>
          <w:rFonts w:ascii="Times New Roman"/>
          <w:b w:val="false"/>
          <w:i w:val="false"/>
          <w:color w:val="000000"/>
          <w:sz w:val="28"/>
        </w:rPr>
        <w:t>
      Көрсетілген мемлекеттік қызмет нәтижелерімен келіспеген жағдайда шағым жазбаша түрде пошта арқылы немесе қолма-қол Министрлік Агроөнеркәсіптік кешендегі мемлекеттік инспекция комитетінің (бұдан әрі – Комитет) төрағасына немесе оның орынбасарына мына мекенжай бойынша: 010000, Астана қаласы, Кенесары көшесі, 36, 703-кабинет, электрондық мекенжайы: priemnaya.kgiapk@minagri.gov.kz телефоны 8 (7172) 55-59-61, жұмыс күндері 13.00-ден 14.30-ға дейінгі түскі үзіліспен 9.00-ден 18.30-ға дейін беріледі.</w:t>
      </w:r>
      <w:r>
        <w:br/>
      </w:r>
      <w:r>
        <w:rPr>
          <w:rFonts w:ascii="Times New Roman"/>
          <w:b w:val="false"/>
          <w:i w:val="false"/>
          <w:color w:val="000000"/>
          <w:sz w:val="28"/>
        </w:rPr>
        <w:t xml:space="preserve">
      Қызмет дұрыс көрсетілмеген жағдайда шағым көрсетілетін қызметті беруші басшысына жазбаша түрде пошта арқылы немесе қолма-қол жұмыс күндері сағат 13.00-ден 14.30-ге дейінгі түскі үзіліспен 9.00-ден 18.30-ге дейін беріледі. </w:t>
      </w:r>
      <w:r>
        <w:br/>
      </w:r>
      <w:r>
        <w:rPr>
          <w:rFonts w:ascii="Times New Roman"/>
          <w:b w:val="false"/>
          <w:i w:val="false"/>
          <w:color w:val="000000"/>
          <w:sz w:val="28"/>
        </w:rPr>
        <w:t>
      Қабылданған шағым көрсетілетін қызметті берушінің кеңсесінде немесе Комитет кеңсесінде тіркеледі. Шағым берген көрсетілетін қызметті алушыға күнi мен уақыты, шағымды қабылдаған лауазымды адамның тегi мен аты-жөнi көрсетiлген талонды беру шағымның қабылданғанын растау болып табылады. Шағымның қаралу барысы туралы ақпаратты көрсетілетін қызметті берушінің кеңсесіндегі лауазымды адамдардан, Комитеттің кеңсесінен (87172) 55-58-13 телефоны арқылы алуға болады.</w:t>
      </w:r>
      <w:r>
        <w:br/>
      </w:r>
      <w:r>
        <w:rPr>
          <w:rFonts w:ascii="Times New Roman"/>
          <w:b w:val="false"/>
          <w:i w:val="false"/>
          <w:color w:val="000000"/>
          <w:sz w:val="28"/>
        </w:rPr>
        <w:t>
      Шағым онда көтерілген мәселелерді шешу құзыретіне кіретін лауазымды адамның атына беріледі.</w:t>
      </w:r>
      <w:r>
        <w:br/>
      </w:r>
      <w:r>
        <w:rPr>
          <w:rFonts w:ascii="Times New Roman"/>
          <w:b w:val="false"/>
          <w:i w:val="false"/>
          <w:color w:val="000000"/>
          <w:sz w:val="28"/>
        </w:rPr>
        <w:t>
      Шағымда көрсетілетін қызметті алушының тегі, аты, әкесінің аты, пошталық мекенжайы, шағым берген күні және көрсетілетін қызметті алушының қолы көрсетіледі.</w:t>
      </w:r>
      <w:r>
        <w:br/>
      </w:r>
      <w:r>
        <w:rPr>
          <w:rFonts w:ascii="Times New Roman"/>
          <w:b w:val="false"/>
          <w:i w:val="false"/>
          <w:color w:val="000000"/>
          <w:sz w:val="28"/>
        </w:rPr>
        <w:t>
      Шағым берген кезде әрекетіне немесе әрекетсіздігіне шағым берілетін лауазымды адамдардың лауазымы, тегі мен аты-жөні, жүгіну себептері және талаптары көрсетіледі.</w:t>
      </w:r>
      <w:r>
        <w:br/>
      </w:r>
      <w:r>
        <w:rPr>
          <w:rFonts w:ascii="Times New Roman"/>
          <w:b w:val="false"/>
          <w:i w:val="false"/>
          <w:color w:val="000000"/>
          <w:sz w:val="28"/>
        </w:rPr>
        <w:t>
      Шағымды портал арқылы жіберген кезде оның қаралу барысы (жеткізілгені, тіркелгені, орындалуы, қаралу нәтижесі туралы белгі) туралы ақпарат көрсететін қызметті алушының «жеке кабинетінде» қолжетімді болады.</w:t>
      </w:r>
      <w:r>
        <w:br/>
      </w:r>
      <w:r>
        <w:rPr>
          <w:rFonts w:ascii="Times New Roman"/>
          <w:b w:val="false"/>
          <w:i w:val="false"/>
          <w:color w:val="000000"/>
          <w:sz w:val="28"/>
        </w:rPr>
        <w:t>
      Көрсетілетін қызметті берушінің немесе Комитеттің атына келіп түскен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шағымдануына болады.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33"/>
    <w:bookmarkStart w:name="z116" w:id="34"/>
    <w:p>
      <w:pPr>
        <w:spacing w:after="0"/>
        <w:ind w:left="0"/>
        <w:jc w:val="left"/>
      </w:pPr>
      <w:r>
        <w:rPr>
          <w:rFonts w:ascii="Times New Roman"/>
          <w:b/>
          <w:i w:val="false"/>
          <w:color w:val="000000"/>
        </w:rPr>
        <w:t xml:space="preserve"> 
4. Мемлекеттік қызмет көрсетудің, оның ішінде электрондық нысан</w:t>
      </w:r>
      <w:r>
        <w:br/>
      </w:r>
      <w:r>
        <w:rPr>
          <w:rFonts w:ascii="Times New Roman"/>
          <w:b/>
          <w:i w:val="false"/>
          <w:color w:val="000000"/>
        </w:rPr>
        <w:t>
арқылы көрсетілетін қызметтің ерекшеліктерін ескере отырып,</w:t>
      </w:r>
      <w:r>
        <w:br/>
      </w:r>
      <w:r>
        <w:rPr>
          <w:rFonts w:ascii="Times New Roman"/>
          <w:b/>
          <w:i w:val="false"/>
          <w:color w:val="000000"/>
        </w:rPr>
        <w:t>
қойылатын өзге талаптар</w:t>
      </w:r>
    </w:p>
    <w:bookmarkEnd w:id="34"/>
    <w:bookmarkStart w:name="z117" w:id="35"/>
    <w:p>
      <w:pPr>
        <w:spacing w:after="0"/>
        <w:ind w:left="0"/>
        <w:jc w:val="both"/>
      </w:pPr>
      <w:r>
        <w:rPr>
          <w:rFonts w:ascii="Times New Roman"/>
          <w:b w:val="false"/>
          <w:i w:val="false"/>
          <w:color w:val="000000"/>
          <w:sz w:val="28"/>
        </w:rPr>
        <w:t>
      12. Мемлекеттік қызметті көрсету орнының мекенжайы Министрліктің www.minagri.gov.kz интернет-ресурсында орналасқан.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ЭЦҚ-сы болған жағдайда,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xml:space="preserve">
      14. Көрсетілетін қызметті алушының порталдың «жеке кабинеті», сондай-ақ мемлекеттік қызмет көрсету мәселелері жөніндегі бірыңғай байланыс орталығы арқылы қашықтықтан қол жеткізу режимінде мемлекеттік қызмет көрсету тәртібі және мәртебесі туралы ақпаратты алу мүмкіндігі бар. </w:t>
      </w:r>
      <w:r>
        <w:br/>
      </w:r>
      <w:r>
        <w:rPr>
          <w:rFonts w:ascii="Times New Roman"/>
          <w:b w:val="false"/>
          <w:i w:val="false"/>
          <w:color w:val="000000"/>
          <w:sz w:val="28"/>
        </w:rPr>
        <w:t>
</w:t>
      </w:r>
      <w:r>
        <w:rPr>
          <w:rFonts w:ascii="Times New Roman"/>
          <w:b w:val="false"/>
          <w:i w:val="false"/>
          <w:color w:val="000000"/>
          <w:sz w:val="28"/>
        </w:rPr>
        <w:t>
      15. Мемлекеттік көрсетілетін қызмет туралы ақпарат мемлекеттік қызмет көрсету мәселелері жөніндегі бірыңғай байланыс орталығының 1414 телефоны арқылы ұсынылуы мүмкін.</w:t>
      </w:r>
    </w:p>
    <w:bookmarkEnd w:id="35"/>
    <w:bookmarkStart w:name="z121" w:id="36"/>
    <w:p>
      <w:pPr>
        <w:spacing w:after="0"/>
        <w:ind w:left="0"/>
        <w:jc w:val="both"/>
      </w:pPr>
      <w:r>
        <w:rPr>
          <w:rFonts w:ascii="Times New Roman"/>
          <w:b w:val="false"/>
          <w:i w:val="false"/>
          <w:color w:val="000000"/>
          <w:sz w:val="28"/>
        </w:rPr>
        <w:t xml:space="preserve">
«Карантинге жатқызылған өнімді    </w:t>
      </w:r>
      <w:r>
        <w:br/>
      </w:r>
      <w:r>
        <w:rPr>
          <w:rFonts w:ascii="Times New Roman"/>
          <w:b w:val="false"/>
          <w:i w:val="false"/>
          <w:color w:val="000000"/>
          <w:sz w:val="28"/>
        </w:rPr>
        <w:t xml:space="preserve">
Қазақстан Республикасының аумағында  </w:t>
      </w:r>
      <w:r>
        <w:br/>
      </w:r>
      <w:r>
        <w:rPr>
          <w:rFonts w:ascii="Times New Roman"/>
          <w:b w:val="false"/>
          <w:i w:val="false"/>
          <w:color w:val="000000"/>
          <w:sz w:val="28"/>
        </w:rPr>
        <w:t>
орнын ауыстыруға карантиндiк сертификат</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p>
    <w:bookmarkEnd w:id="3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(өсімдік карантині жөніндегі уәкілетті органның аумақтық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бөлімшесінің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немесе жеке тұлғаның тегі, аты, әкесiнiң</w:t>
      </w:r>
      <w:r>
        <w:br/>
      </w:r>
      <w:r>
        <w:rPr>
          <w:rFonts w:ascii="Times New Roman"/>
          <w:b w:val="false"/>
          <w:i w:val="false"/>
          <w:color w:val="000000"/>
          <w:sz w:val="28"/>
        </w:rPr>
        <w:t>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(бар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(бизнес сәйкестендіру нөмірі/жеке сәйкестендіру нөмірі)</w:t>
      </w:r>
    </w:p>
    <w:bookmarkStart w:name="z122" w:id="37"/>
    <w:p>
      <w:pPr>
        <w:spacing w:after="0"/>
        <w:ind w:left="0"/>
        <w:jc w:val="left"/>
      </w:pPr>
      <w:r>
        <w:rPr>
          <w:rFonts w:ascii="Times New Roman"/>
          <w:b/>
          <w:i w:val="false"/>
          <w:color w:val="000000"/>
        </w:rPr>
        <w:t xml:space="preserve"> 
Өтінім</w:t>
      </w:r>
    </w:p>
    <w:bookmarkEnd w:id="37"/>
    <w:p>
      <w:pPr>
        <w:spacing w:after="0"/>
        <w:ind w:left="0"/>
        <w:jc w:val="both"/>
      </w:pPr>
      <w:r>
        <w:rPr>
          <w:rFonts w:ascii="Times New Roman"/>
          <w:b w:val="false"/>
          <w:i w:val="false"/>
          <w:color w:val="000000"/>
          <w:sz w:val="28"/>
        </w:rPr>
        <w:t>______________________ мынадай карантинге жатқызылған өнімді шығаруға</w:t>
      </w:r>
      <w:r>
        <w:br/>
      </w:r>
      <w:r>
        <w:rPr>
          <w:rFonts w:ascii="Times New Roman"/>
          <w:b w:val="false"/>
          <w:i w:val="false"/>
          <w:color w:val="000000"/>
          <w:sz w:val="28"/>
        </w:rPr>
        <w:t>
  (облыстан, қаладан)</w:t>
      </w:r>
      <w:r>
        <w:br/>
      </w:r>
      <w:r>
        <w:rPr>
          <w:rFonts w:ascii="Times New Roman"/>
          <w:b w:val="false"/>
          <w:i w:val="false"/>
          <w:color w:val="000000"/>
          <w:sz w:val="28"/>
        </w:rPr>
        <w:t>
карантиндік сертификат беруді сұраймын:</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(карантинге жатқызылған өнімнің атауы мен көлемі, оның сипаттамасы,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орын саны және орамының сипаттамасы, айырым белгілері, таңбалануы,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пайдалану мақсаты)</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(өсімдіктің ботаникалық атауы)</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(облыстың (қаланың) атауы және карантинге жатқызылған өнімнің межелі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(карантинге жатқызылған өнімді тиеп-жөнелту мерзімдері мен орны)</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(жөнелту станциясының атауы)</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(межелі станцияның атауы)</w:t>
      </w:r>
      <w:r>
        <w:br/>
      </w:r>
      <w:r>
        <w:rPr>
          <w:rFonts w:ascii="Times New Roman"/>
          <w:b w:val="false"/>
          <w:i w:val="false"/>
          <w:color w:val="000000"/>
          <w:sz w:val="28"/>
        </w:rPr>
        <w:t>
Басшы _______________   _____________________________________________</w:t>
      </w:r>
      <w:r>
        <w:br/>
      </w:r>
      <w:r>
        <w:rPr>
          <w:rFonts w:ascii="Times New Roman"/>
          <w:b w:val="false"/>
          <w:i w:val="false"/>
          <w:color w:val="000000"/>
          <w:sz w:val="28"/>
        </w:rPr>
        <w:t>
           (қолы)           (тегі, аты, әкесiнiң аты (бар болса))</w:t>
      </w:r>
    </w:p>
    <w:p>
      <w:pPr>
        <w:spacing w:after="0"/>
        <w:ind w:left="0"/>
        <w:jc w:val="both"/>
      </w:pPr>
      <w:r>
        <w:rPr>
          <w:rFonts w:ascii="Times New Roman"/>
          <w:b w:val="false"/>
          <w:i w:val="false"/>
          <w:color w:val="000000"/>
          <w:sz w:val="28"/>
        </w:rPr>
        <w:t>Мөр орны                20__ жылғы «___» ____________________________</w:t>
      </w:r>
    </w:p>
    <w:bookmarkStart w:name="z123" w:id="3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2014 жылғы 12 ақпандағы</w:t>
      </w:r>
      <w:r>
        <w:br/>
      </w:r>
      <w:r>
        <w:rPr>
          <w:rFonts w:ascii="Times New Roman"/>
          <w:b w:val="false"/>
          <w:i w:val="false"/>
          <w:color w:val="000000"/>
          <w:sz w:val="28"/>
        </w:rPr>
        <w:t xml:space="preserve">
№ 78 қаулысымен    </w:t>
      </w:r>
      <w:r>
        <w:br/>
      </w:r>
      <w:r>
        <w:rPr>
          <w:rFonts w:ascii="Times New Roman"/>
          <w:b w:val="false"/>
          <w:i w:val="false"/>
          <w:color w:val="000000"/>
          <w:sz w:val="28"/>
        </w:rPr>
        <w:t xml:space="preserve">
бекiтiлген      </w:t>
      </w:r>
    </w:p>
    <w:bookmarkEnd w:id="38"/>
    <w:bookmarkStart w:name="z124" w:id="39"/>
    <w:p>
      <w:pPr>
        <w:spacing w:after="0"/>
        <w:ind w:left="0"/>
        <w:jc w:val="left"/>
      </w:pPr>
      <w:r>
        <w:rPr>
          <w:rFonts w:ascii="Times New Roman"/>
          <w:b/>
          <w:i w:val="false"/>
          <w:color w:val="000000"/>
        </w:rPr>
        <w:t xml:space="preserve"> 
«Карантинге жатқызылған өнiмнің Қазақстан Республикасынан</w:t>
      </w:r>
      <w:r>
        <w:br/>
      </w:r>
      <w:r>
        <w:rPr>
          <w:rFonts w:ascii="Times New Roman"/>
          <w:b/>
          <w:i w:val="false"/>
          <w:color w:val="000000"/>
        </w:rPr>
        <w:t>
тыс жерлерге әкетуге фитосанитариялық сертификат беру»</w:t>
      </w:r>
      <w:r>
        <w:br/>
      </w:r>
      <w:r>
        <w:rPr>
          <w:rFonts w:ascii="Times New Roman"/>
          <w:b/>
          <w:i w:val="false"/>
          <w:color w:val="000000"/>
        </w:rPr>
        <w:t>
мемлекеттік көрсетілетін қызмет стандарты</w:t>
      </w:r>
    </w:p>
    <w:bookmarkEnd w:id="39"/>
    <w:bookmarkStart w:name="z125" w:id="40"/>
    <w:p>
      <w:pPr>
        <w:spacing w:after="0"/>
        <w:ind w:left="0"/>
        <w:jc w:val="left"/>
      </w:pPr>
      <w:r>
        <w:rPr>
          <w:rFonts w:ascii="Times New Roman"/>
          <w:b/>
          <w:i w:val="false"/>
          <w:color w:val="000000"/>
        </w:rPr>
        <w:t xml:space="preserve"> 
1. Жалпы ережелер</w:t>
      </w:r>
    </w:p>
    <w:bookmarkEnd w:id="40"/>
    <w:bookmarkStart w:name="z126" w:id="41"/>
    <w:p>
      <w:pPr>
        <w:spacing w:after="0"/>
        <w:ind w:left="0"/>
        <w:jc w:val="both"/>
      </w:pPr>
      <w:r>
        <w:rPr>
          <w:rFonts w:ascii="Times New Roman"/>
          <w:b w:val="false"/>
          <w:i w:val="false"/>
          <w:color w:val="000000"/>
          <w:sz w:val="28"/>
        </w:rPr>
        <w:t>
      1. Мемлекеттік көрсетілетін қызмет – «Карантинге жатқызылған өнiмнің Қазақстан Республикасынан тыс жерлерге әкетуге фитосанитариялық сертификат беру»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Агроөнеркәсіптік кешендегі мемлекеттік инспекция комитетінің аумақтық инспекциялары (бұдан әрі – көрсетілетін қызметті беруші), оның ішінде «электрондық үкіметтің» www.e.gov.kz веб-порталы (бұдан әрі – портал) арқылы </w:t>
      </w:r>
      <w:r>
        <w:rPr>
          <w:rFonts w:ascii="Times New Roman"/>
          <w:b w:val="false"/>
          <w:i w:val="false"/>
          <w:color w:val="000000"/>
          <w:sz w:val="28"/>
        </w:rPr>
        <w:t>көрсетіледі</w:t>
      </w:r>
      <w:r>
        <w:rPr>
          <w:rFonts w:ascii="Times New Roman"/>
          <w:b w:val="false"/>
          <w:i w:val="false"/>
          <w:color w:val="000000"/>
          <w:sz w:val="28"/>
        </w:rPr>
        <w:t>.</w:t>
      </w:r>
    </w:p>
    <w:bookmarkEnd w:id="41"/>
    <w:bookmarkStart w:name="z129" w:id="42"/>
    <w:p>
      <w:pPr>
        <w:spacing w:after="0"/>
        <w:ind w:left="0"/>
        <w:jc w:val="left"/>
      </w:pPr>
      <w:r>
        <w:rPr>
          <w:rFonts w:ascii="Times New Roman"/>
          <w:b/>
          <w:i w:val="false"/>
          <w:color w:val="000000"/>
        </w:rPr>
        <w:t xml:space="preserve"> 
2. Мемлекеттік қызметті көрсету тәртібі</w:t>
      </w:r>
    </w:p>
    <w:bookmarkEnd w:id="42"/>
    <w:bookmarkStart w:name="z130" w:id="43"/>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көрсетілетін қызметті берушіге құжаттардың топтамасын тапсыру сәтінен бастап, сондай-ақ порталға жүгінген кезде – 5 (бес) жұмыс күні;</w:t>
      </w:r>
      <w:r>
        <w:br/>
      </w:r>
      <w:r>
        <w:rPr>
          <w:rFonts w:ascii="Times New Roman"/>
          <w:b w:val="false"/>
          <w:i w:val="false"/>
          <w:color w:val="000000"/>
          <w:sz w:val="28"/>
        </w:rPr>
        <w:t>
      2) құжаттардың топтамасын тапсыру үшін күтудің рұқсат етілетін ең ұзақ уақыты – 30 (отыз) минут;</w:t>
      </w:r>
      <w:r>
        <w:br/>
      </w:r>
      <w:r>
        <w:rPr>
          <w:rFonts w:ascii="Times New Roman"/>
          <w:b w:val="false"/>
          <w:i w:val="false"/>
          <w:color w:val="000000"/>
          <w:sz w:val="28"/>
        </w:rPr>
        <w:t>
      3) рұқсат етілетін ең ұзақ қызмет көрсету уақыты – 40 (қырық) минут.</w:t>
      </w:r>
      <w:r>
        <w:br/>
      </w:r>
      <w:r>
        <w:rPr>
          <w:rFonts w:ascii="Times New Roman"/>
          <w:b w:val="false"/>
          <w:i w:val="false"/>
          <w:color w:val="000000"/>
          <w:sz w:val="28"/>
        </w:rPr>
        <w:t>
</w:t>
      </w:r>
      <w:r>
        <w:rPr>
          <w:rFonts w:ascii="Times New Roman"/>
          <w:b w:val="false"/>
          <w:i w:val="false"/>
          <w:color w:val="000000"/>
          <w:sz w:val="28"/>
        </w:rPr>
        <w:t>
      5. Мемлекеттiк қызметтi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w:t>
      </w:r>
      <w:r>
        <w:br/>
      </w:r>
      <w:r>
        <w:rPr>
          <w:rFonts w:ascii="Times New Roman"/>
          <w:b w:val="false"/>
          <w:i w:val="false"/>
          <w:color w:val="000000"/>
          <w:sz w:val="28"/>
        </w:rPr>
        <w:t>
      1) көрсетілетін қызметті берушіге жүгінген кезде – карантинге жатқызылған өнімнің Қазақстан Республикасынан тыс жерлерге әкетуге фитосанитариялық сертификатты қағаз жеткізгіште беру;</w:t>
      </w:r>
      <w:r>
        <w:br/>
      </w:r>
      <w:r>
        <w:rPr>
          <w:rFonts w:ascii="Times New Roman"/>
          <w:b w:val="false"/>
          <w:i w:val="false"/>
          <w:color w:val="000000"/>
          <w:sz w:val="28"/>
        </w:rPr>
        <w:t>
      2) порталда – электрондық құжат нысанындағы рұқсат беру құжатының дайындығы туралы хабарлама.</w:t>
      </w:r>
      <w:r>
        <w:br/>
      </w:r>
      <w:r>
        <w:rPr>
          <w:rFonts w:ascii="Times New Roman"/>
          <w:b w:val="false"/>
          <w:i w:val="false"/>
          <w:color w:val="000000"/>
          <w:sz w:val="28"/>
        </w:rPr>
        <w:t>
</w:t>
      </w:r>
      <w:r>
        <w:rPr>
          <w:rFonts w:ascii="Times New Roman"/>
          <w:b w:val="false"/>
          <w:i w:val="false"/>
          <w:color w:val="000000"/>
          <w:sz w:val="28"/>
        </w:rPr>
        <w:t>
      7. Мемлекеттік қызмет ақысыз негізде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еңбек заңнамасына сәйкес белгіленген жұмыс кестесіне сәйкес дүйсенбіден бастап жұманы қоса алғанға дейін, сағат 13.00-ден 14.30-ға дейінгі түскі үзіліспен сағат 9.00-ден 18.30-ға дейін көрсетеді. Қабылдау алдын ала жазылусыз және жеделдетілген қызмет көрсетусіз кезек тәртібімен жүзеге асырылады;</w:t>
      </w:r>
      <w:r>
        <w:br/>
      </w:r>
      <w:r>
        <w:rPr>
          <w:rFonts w:ascii="Times New Roman"/>
          <w:b w:val="false"/>
          <w:i w:val="false"/>
          <w:color w:val="000000"/>
          <w:sz w:val="28"/>
        </w:rPr>
        <w:t>
      2) порталда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көрсетілетін қызметті алушы (не сенімхат бойынша оның өкілі) жүгінген кезде ұсынатын қажетті құжаттардың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өтінім; </w:t>
      </w:r>
      <w:r>
        <w:br/>
      </w:r>
      <w:r>
        <w:rPr>
          <w:rFonts w:ascii="Times New Roman"/>
          <w:b w:val="false"/>
          <w:i w:val="false"/>
          <w:color w:val="000000"/>
          <w:sz w:val="28"/>
        </w:rPr>
        <w:t>
      2) көрсетілетін қызметті алушының жеке басын куәландыратын құжат;</w:t>
      </w:r>
      <w:r>
        <w:br/>
      </w:r>
      <w:r>
        <w:rPr>
          <w:rFonts w:ascii="Times New Roman"/>
          <w:b w:val="false"/>
          <w:i w:val="false"/>
          <w:color w:val="000000"/>
          <w:sz w:val="28"/>
        </w:rPr>
        <w:t>
      3) көрсетілетін қызметті алушының өкілі өтінген кезде – сәйкестендіру үшін көрсетілетін қызметті алушының уәкілетті өкілінің жеке басын куәландыратын құжат және өкілдік етуге өкілеттілікті куәландыратын құжат;</w:t>
      </w:r>
      <w:r>
        <w:br/>
      </w:r>
      <w:r>
        <w:rPr>
          <w:rFonts w:ascii="Times New Roman"/>
          <w:b w:val="false"/>
          <w:i w:val="false"/>
          <w:color w:val="000000"/>
          <w:sz w:val="28"/>
        </w:rPr>
        <w:t>
      4) заңды тұлғалар үшін – заңды тұлғаны мемлекеттік тіркеу (қайта тіркеу) туралы куәлік* немесе анықтама;</w:t>
      </w:r>
      <w:r>
        <w:br/>
      </w:r>
      <w:r>
        <w:rPr>
          <w:rFonts w:ascii="Times New Roman"/>
          <w:b w:val="false"/>
          <w:i w:val="false"/>
          <w:color w:val="000000"/>
          <w:sz w:val="28"/>
        </w:rPr>
        <w:t>
      5) импорттаушы елдің фитосанитариялық талаптары болған кезде – импорттаушы елдің мемлекеттік немесе орыс тіліне аударылған импорттық карантиндік рұқсаты не фитосанитариялық талаптар келісілген шарттардың көшірмелері.</w:t>
      </w:r>
      <w:r>
        <w:br/>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(филиалдар мен өкілдіктерді)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Заңды тұлғаны мемлекеттік тіркеу (қайта тіркеу) туралы куәлікті немесе анықтаманы ұсыну мемлекеттік ақпараттық жүйелерде құжат туралы мәліметтер болған кезде талап етілмейді.</w:t>
      </w:r>
      <w:r>
        <w:br/>
      </w:r>
      <w:r>
        <w:rPr>
          <w:rFonts w:ascii="Times New Roman"/>
          <w:b w:val="false"/>
          <w:i w:val="false"/>
          <w:color w:val="000000"/>
          <w:sz w:val="28"/>
        </w:rPr>
        <w:t>
      Құжаттарды қабылдау кезінде көрсетілетін қызметті берушінің қызметкері құжаттардың түпнұсқасындағы мәліметтердің мемлекеттік ақпараттық жүйелерден алынған мәліметтермен тең түпнұсқалығын салыстырып тексереді, осыдан кейін түпнұсқаларды көрсетілетін қызметті алушыға қайтарады.</w:t>
      </w:r>
      <w:r>
        <w:br/>
      </w:r>
      <w:r>
        <w:rPr>
          <w:rFonts w:ascii="Times New Roman"/>
          <w:b w:val="false"/>
          <w:i w:val="false"/>
          <w:color w:val="000000"/>
          <w:sz w:val="28"/>
        </w:rPr>
        <w:t>
      Егер Қазақстан Республикасының заңдарында өзгеше көзделмесе, көрсетілетін қызметті беруші заңмен қорғалатын құпияны құрайтын, ақпараттық жүйелердегі мәліметтерді мемлекеттік қызметті көрсету кезінде пайдалануға көрсетілетін қызметті алушының жазбаша келісімін алуға міндетті.</w:t>
      </w:r>
      <w:r>
        <w:br/>
      </w:r>
      <w:r>
        <w:rPr>
          <w:rFonts w:ascii="Times New Roman"/>
          <w:b w:val="false"/>
          <w:i w:val="false"/>
          <w:color w:val="000000"/>
          <w:sz w:val="28"/>
        </w:rPr>
        <w:t>
      Көрсетілетін қызметті алушыға:</w:t>
      </w:r>
      <w:r>
        <w:br/>
      </w:r>
      <w:r>
        <w:rPr>
          <w:rFonts w:ascii="Times New Roman"/>
          <w:b w:val="false"/>
          <w:i w:val="false"/>
          <w:color w:val="000000"/>
          <w:sz w:val="28"/>
        </w:rPr>
        <w:t>
      құжаттарды қабылдау нөмірі мен күні;</w:t>
      </w:r>
      <w:r>
        <w:br/>
      </w:r>
      <w:r>
        <w:rPr>
          <w:rFonts w:ascii="Times New Roman"/>
          <w:b w:val="false"/>
          <w:i w:val="false"/>
          <w:color w:val="000000"/>
          <w:sz w:val="28"/>
        </w:rPr>
        <w:t>
      сұратылатын мемлекеттік көрсетілетін қызмет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мемлекеттік қызметті алатын күні (уақыты) және құжаттарды беру орны;</w:t>
      </w:r>
      <w:r>
        <w:br/>
      </w:r>
      <w:r>
        <w:rPr>
          <w:rFonts w:ascii="Times New Roman"/>
          <w:b w:val="false"/>
          <w:i w:val="false"/>
          <w:color w:val="000000"/>
          <w:sz w:val="28"/>
        </w:rPr>
        <w:t>
      көрсетілетін қызметті берушінің құжаттарды қабылдаған жауапты лауазымды адамының тегі, аты, әкесінің аты көрсетілген тиісті құжаттардың қабылдағаны туралы қолхат беріледі.</w:t>
      </w:r>
      <w:r>
        <w:br/>
      </w:r>
      <w:r>
        <w:rPr>
          <w:rFonts w:ascii="Times New Roman"/>
          <w:b w:val="false"/>
          <w:i w:val="false"/>
          <w:color w:val="000000"/>
          <w:sz w:val="28"/>
        </w:rPr>
        <w:t>
      Порталда:</w:t>
      </w:r>
      <w:r>
        <w:br/>
      </w:r>
      <w:r>
        <w:rPr>
          <w:rFonts w:ascii="Times New Roman"/>
          <w:b w:val="false"/>
          <w:i w:val="false"/>
          <w:color w:val="000000"/>
          <w:sz w:val="28"/>
        </w:rPr>
        <w:t>
      көрсетілетін қызметті алушының электрондық цифрлық қолтаңбасымен (бұдан әрі – ЭЦҚ) куәландырылған электрондық құжат нысанындағы сұрау салу;</w:t>
      </w:r>
      <w:r>
        <w:br/>
      </w:r>
      <w:r>
        <w:rPr>
          <w:rFonts w:ascii="Times New Roman"/>
          <w:b w:val="false"/>
          <w:i w:val="false"/>
          <w:color w:val="000000"/>
          <w:sz w:val="28"/>
        </w:rPr>
        <w:t>
      импорттаушы елдің фитосанитариялық талаптары болған кезде – импорттаушы елдің мемлекеттік немесе орыс тіліне аударылған импорттық карантиндік рұқсаты не фитосанитариялық талаптар келісілген шарттардың көшірмелері.</w:t>
      </w:r>
      <w:r>
        <w:br/>
      </w:r>
      <w:r>
        <w:rPr>
          <w:rFonts w:ascii="Times New Roman"/>
          <w:b w:val="false"/>
          <w:i w:val="false"/>
          <w:color w:val="000000"/>
          <w:sz w:val="28"/>
        </w:rPr>
        <w:t>
      Портал арқылы жүгінген жағдайда, көрсетілетін қызметті алушыға «жеке кабинетінде» мемлекеттік қызмет көрсетілу нәтижесін алу мерзімі көрсетілген, мемлекеттік қызметті көрсету үшін сұрау салудың қабылданғаны туралы мәртебе көрсетіледі.</w:t>
      </w:r>
    </w:p>
    <w:bookmarkEnd w:id="43"/>
    <w:bookmarkStart w:name="z136" w:id="44"/>
    <w:p>
      <w:pPr>
        <w:spacing w:after="0"/>
        <w:ind w:left="0"/>
        <w:jc w:val="left"/>
      </w:pPr>
      <w:r>
        <w:rPr>
          <w:rFonts w:ascii="Times New Roman"/>
          <w:b/>
          <w:i w:val="false"/>
          <w:color w:val="000000"/>
        </w:rPr>
        <w:t xml:space="preserve"> 
3. Көрсетілетін қызметті берушілердің және (немесе) олардың</w:t>
      </w:r>
      <w:r>
        <w:br/>
      </w:r>
      <w:r>
        <w:rPr>
          <w:rFonts w:ascii="Times New Roman"/>
          <w:b/>
          <w:i w:val="false"/>
          <w:color w:val="000000"/>
        </w:rPr>
        <w:t>
лауазымды адамдарының мемлекеттік қызмет көрсету мәселелері</w:t>
      </w:r>
      <w:r>
        <w:br/>
      </w:r>
      <w:r>
        <w:rPr>
          <w:rFonts w:ascii="Times New Roman"/>
          <w:b/>
          <w:i w:val="false"/>
          <w:color w:val="000000"/>
        </w:rPr>
        <w:t>
бойынша әрекеттеріне (әрекетсіздігіне), шешімдеріне шағымдану</w:t>
      </w:r>
      <w:r>
        <w:br/>
      </w:r>
      <w:r>
        <w:rPr>
          <w:rFonts w:ascii="Times New Roman"/>
          <w:b/>
          <w:i w:val="false"/>
          <w:color w:val="000000"/>
        </w:rPr>
        <w:t>
тәртібі</w:t>
      </w:r>
    </w:p>
    <w:bookmarkEnd w:id="44"/>
    <w:bookmarkStart w:name="z137" w:id="45"/>
    <w:p>
      <w:pPr>
        <w:spacing w:after="0"/>
        <w:ind w:left="0"/>
        <w:jc w:val="both"/>
      </w:pPr>
      <w:r>
        <w:rPr>
          <w:rFonts w:ascii="Times New Roman"/>
          <w:b w:val="false"/>
          <w:i w:val="false"/>
          <w:color w:val="000000"/>
          <w:sz w:val="28"/>
        </w:rPr>
        <w:t>
      10. Көрсетілетін қызметті берушінің лауазымды адамдардың әрекеттерiне (әрекетсiздiгiне) шағымдану тәртiбiн түсіндіруді, сондай-ақ шағымды дайындауға жәрдем көрсетуді, көрсетілетін қызметті берушінің заң қызметiнiң мамандары жүзеге асырады.</w:t>
      </w:r>
      <w:r>
        <w:br/>
      </w:r>
      <w:r>
        <w:rPr>
          <w:rFonts w:ascii="Times New Roman"/>
          <w:b w:val="false"/>
          <w:i w:val="false"/>
          <w:color w:val="000000"/>
          <w:sz w:val="28"/>
        </w:rPr>
        <w:t>
      Шағымдану тәртібі туралы ақпаратты мемлекеттік қызмет көрсету мәселелері жөніндегі бірыңғай байланыс орталығының 1414 телефоны арқылы алуға болады.</w:t>
      </w:r>
      <w:r>
        <w:br/>
      </w:r>
      <w:r>
        <w:rPr>
          <w:rFonts w:ascii="Times New Roman"/>
          <w:b w:val="false"/>
          <w:i w:val="false"/>
          <w:color w:val="000000"/>
          <w:sz w:val="28"/>
        </w:rPr>
        <w:t>
      Көрсетілген мемлекеттік қызмет нәтижелерімен келіспеген жағдайда, шағым жазбаша түрде пошта арқылы немесе қолма-қол Қазақстан Республикасының Ауыл шаруашылығы министрлігі Агроөнеркәсіптік кешендегі мемлекеттік инспекция комитетінің (бұдан әрі – Комитет) төрағасына немесе оның орынбасарына мына мекенжай бойынша: 010000, Астана қаласы, Кенесары көшесі, 36, 703-кабинет, электрондық мекенжайы: priemnaya.kgiapk@minagri.gov.kz, телефоны 8 (7172) 55-59-61, жұмыс күндері 13.00-ден 14.30-ға дейінгі түскі үзіліспен 9.00-ден 18.30-ға дейін беріледі.</w:t>
      </w:r>
      <w:r>
        <w:br/>
      </w:r>
      <w:r>
        <w:rPr>
          <w:rFonts w:ascii="Times New Roman"/>
          <w:b w:val="false"/>
          <w:i w:val="false"/>
          <w:color w:val="000000"/>
          <w:sz w:val="28"/>
        </w:rPr>
        <w:t>
      Қызмет дұрыс көрсетілмеген жағдайда, шағым көрсетілетін қызметті беруші басшысының атына жазбаша түрде пошта арқылы немесе қолма-қол жұмыс күндері сағат 13.00-ден 14.30-ге дейінгі түскі үзіліспен 9.00-ден 18.30-ге дейін беріледі.</w:t>
      </w:r>
      <w:r>
        <w:br/>
      </w:r>
      <w:r>
        <w:rPr>
          <w:rFonts w:ascii="Times New Roman"/>
          <w:b w:val="false"/>
          <w:i w:val="false"/>
          <w:color w:val="000000"/>
          <w:sz w:val="28"/>
        </w:rPr>
        <w:t>
      Қабылданған шағым көрсетілетін қызметті берушінің кеңсесінде немесе Комитет кеңсесінде тіркеледі. Шағым берген көрсетілетін қызметті алушыға тіркелген күнi мен уақыты, шағымды қабылдаған лауазымды адамның тегi мен аты-жөнi көрсетiлген талон беру шағымның қабылданғанын растау болып табылады. Шағымның қаралу барысы туралы ақпаратты көрсетілетін қызметті берушінің кеңсесіндегі лауазымды адамдардан, Комитеттің кеңсесінен 8 (7172) 55-58-13 телефоны арқылы алуға болады.</w:t>
      </w:r>
      <w:r>
        <w:br/>
      </w:r>
      <w:r>
        <w:rPr>
          <w:rFonts w:ascii="Times New Roman"/>
          <w:b w:val="false"/>
          <w:i w:val="false"/>
          <w:color w:val="000000"/>
          <w:sz w:val="28"/>
        </w:rPr>
        <w:t>
      Шағым онда көтерілген мәселелерді шешу құзыретіне кіретін лауазымды адамның атына беріледі.</w:t>
      </w:r>
      <w:r>
        <w:br/>
      </w:r>
      <w:r>
        <w:rPr>
          <w:rFonts w:ascii="Times New Roman"/>
          <w:b w:val="false"/>
          <w:i w:val="false"/>
          <w:color w:val="000000"/>
          <w:sz w:val="28"/>
        </w:rPr>
        <w:t>
      Шағымда көрсетілетін қызметті алушының тегі, аты, әкесінің аты, пошталық мекенжайы, шағым берген күні және көрсетілетін қызметті алушының қолы көрсетіледі.</w:t>
      </w:r>
      <w:r>
        <w:br/>
      </w:r>
      <w:r>
        <w:rPr>
          <w:rFonts w:ascii="Times New Roman"/>
          <w:b w:val="false"/>
          <w:i w:val="false"/>
          <w:color w:val="000000"/>
          <w:sz w:val="28"/>
        </w:rPr>
        <w:t>
      Шағым берген кезде әрекетіне немесе әрекетсіздігіне шағым берілетін лауазымды адамдардың лауазымы, тегі мен аты-жөні, жүгіну себептері және талаптары көрсетіледі.</w:t>
      </w:r>
      <w:r>
        <w:br/>
      </w:r>
      <w:r>
        <w:rPr>
          <w:rFonts w:ascii="Times New Roman"/>
          <w:b w:val="false"/>
          <w:i w:val="false"/>
          <w:color w:val="000000"/>
          <w:sz w:val="28"/>
        </w:rPr>
        <w:t>
      Шағымды портал арқылы жіберген кезде оның қаралу барысы (жеткізілгені, тіркелгені, орындалуы, қаралу нәтижесі туралы белгі) туралы ақпарат көрсетілетін қызметті алушының «жеке кабинетінде» қолжетімді болады.</w:t>
      </w:r>
      <w:r>
        <w:br/>
      </w:r>
      <w:r>
        <w:rPr>
          <w:rFonts w:ascii="Times New Roman"/>
          <w:b w:val="false"/>
          <w:i w:val="false"/>
          <w:color w:val="000000"/>
          <w:sz w:val="28"/>
        </w:rPr>
        <w:t>
      Көрсетілетін қызметті берушінің атына немесе Комитетке келіп түскен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шағымдануына болады.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45"/>
    <w:bookmarkStart w:name="z139" w:id="46"/>
    <w:p>
      <w:pPr>
        <w:spacing w:after="0"/>
        <w:ind w:left="0"/>
        <w:jc w:val="left"/>
      </w:pPr>
      <w:r>
        <w:rPr>
          <w:rFonts w:ascii="Times New Roman"/>
          <w:b/>
          <w:i w:val="false"/>
          <w:color w:val="000000"/>
        </w:rPr>
        <w:t xml:space="preserve"> 
4. Мемлекеттік қызмет көрсетудің, оның ішінде электрондық нысан</w:t>
      </w:r>
      <w:r>
        <w:br/>
      </w:r>
      <w:r>
        <w:rPr>
          <w:rFonts w:ascii="Times New Roman"/>
          <w:b/>
          <w:i w:val="false"/>
          <w:color w:val="000000"/>
        </w:rPr>
        <w:t>
арқылы көрсетілетін қызметтің ерекшеліктерін ескере отырып,</w:t>
      </w:r>
      <w:r>
        <w:br/>
      </w:r>
      <w:r>
        <w:rPr>
          <w:rFonts w:ascii="Times New Roman"/>
          <w:b/>
          <w:i w:val="false"/>
          <w:color w:val="000000"/>
        </w:rPr>
        <w:t>
қойылатын өзге талаптар</w:t>
      </w:r>
    </w:p>
    <w:bookmarkEnd w:id="46"/>
    <w:bookmarkStart w:name="z140" w:id="47"/>
    <w:p>
      <w:pPr>
        <w:spacing w:after="0"/>
        <w:ind w:left="0"/>
        <w:jc w:val="both"/>
      </w:pPr>
      <w:r>
        <w:rPr>
          <w:rFonts w:ascii="Times New Roman"/>
          <w:b w:val="false"/>
          <w:i w:val="false"/>
          <w:color w:val="000000"/>
          <w:sz w:val="28"/>
        </w:rPr>
        <w:t>
      12. Мемлекеттік қызметті көрсету орнының мекенжайы Министрліктің www.minagri.gov.kz интернет-ресурсында орналасқан.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ЭЦҚ-сы болған жағдайда,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порталдың «жеке кабинеті», сондай-ақ мемлекеттік қызмет көрсету мәселелері жөніндегі бірыңғай байланыс орталығы арқылы қашықтықтан қол жеткізу режимінде мемлекеттік қызмет көрсету тәртібі және мәртебесі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15. Мемлекеттік көрсетілетін қызмет туралы ақпарат мемлекеттік қызмет көрсету мәселелері жөніндегі бірыңғай байланыс орталығының 1414 телефоны арқылы ұсынылуы мүмкін.</w:t>
      </w:r>
    </w:p>
    <w:bookmarkEnd w:id="47"/>
    <w:bookmarkStart w:name="z145" w:id="48"/>
    <w:p>
      <w:pPr>
        <w:spacing w:after="0"/>
        <w:ind w:left="0"/>
        <w:jc w:val="both"/>
      </w:pPr>
      <w:r>
        <w:rPr>
          <w:rFonts w:ascii="Times New Roman"/>
          <w:b w:val="false"/>
          <w:i w:val="false"/>
          <w:color w:val="000000"/>
          <w:sz w:val="28"/>
        </w:rPr>
        <w:t xml:space="preserve">
Карантинге жатқызылған өнiмдi      </w:t>
      </w:r>
      <w:r>
        <w:br/>
      </w:r>
      <w:r>
        <w:rPr>
          <w:rFonts w:ascii="Times New Roman"/>
          <w:b w:val="false"/>
          <w:i w:val="false"/>
          <w:color w:val="000000"/>
          <w:sz w:val="28"/>
        </w:rPr>
        <w:t xml:space="preserve">
Қазақстан Республикасынан тыс жерлерге  </w:t>
      </w:r>
      <w:r>
        <w:br/>
      </w:r>
      <w:r>
        <w:rPr>
          <w:rFonts w:ascii="Times New Roman"/>
          <w:b w:val="false"/>
          <w:i w:val="false"/>
          <w:color w:val="000000"/>
          <w:sz w:val="28"/>
        </w:rPr>
        <w:t xml:space="preserve">
әкетуге фитосанитариялық сертификат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қосымша                  </w:t>
      </w:r>
    </w:p>
    <w:bookmarkEnd w:id="4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(өсімдік карантині жөніндегі уәкілетті органның аумақтық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бөлімшесінің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немесе жеке тұлғаның тегі, аты, әкесiнiң</w:t>
      </w:r>
      <w:r>
        <w:br/>
      </w:r>
      <w:r>
        <w:rPr>
          <w:rFonts w:ascii="Times New Roman"/>
          <w:b w:val="false"/>
          <w:i w:val="false"/>
          <w:color w:val="000000"/>
          <w:sz w:val="28"/>
        </w:rPr>
        <w:t>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(бар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(бизнес сәйкестендіру нөмірі/жеке сәйкестендіру нөмірі)</w:t>
      </w:r>
    </w:p>
    <w:bookmarkStart w:name="z144" w:id="49"/>
    <w:p>
      <w:pPr>
        <w:spacing w:after="0"/>
        <w:ind w:left="0"/>
        <w:jc w:val="left"/>
      </w:pPr>
      <w:r>
        <w:rPr>
          <w:rFonts w:ascii="Times New Roman"/>
          <w:b/>
          <w:i w:val="false"/>
          <w:color w:val="000000"/>
        </w:rPr>
        <w:t xml:space="preserve"> 
Өтінім</w:t>
      </w:r>
    </w:p>
    <w:bookmarkEnd w:id="49"/>
    <w:p>
      <w:pPr>
        <w:spacing w:after="0"/>
        <w:ind w:left="0"/>
        <w:jc w:val="both"/>
      </w:pPr>
      <w:r>
        <w:rPr>
          <w:rFonts w:ascii="Times New Roman"/>
          <w:b w:val="false"/>
          <w:i w:val="false"/>
          <w:color w:val="000000"/>
          <w:sz w:val="28"/>
        </w:rPr>
        <w:t>      Қазақстан Республикасынан мынадай карантинге жатқызылған өнімді</w:t>
      </w:r>
      <w:r>
        <w:br/>
      </w:r>
      <w:r>
        <w:rPr>
          <w:rFonts w:ascii="Times New Roman"/>
          <w:b w:val="false"/>
          <w:i w:val="false"/>
          <w:color w:val="000000"/>
          <w:sz w:val="28"/>
        </w:rPr>
        <w:t>
әкетуге фитосанитариялық сертификат беруді сұраймын:</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(карантинге жатқызылған өнімнің атауы мен көлемі, оның сипаттамасы,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орын саны және орамының сипаттамасы, айырым белгілері, таңбалануы)</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(өсімдіктің ботаникалық атауы)</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(жүкті алушы, карантинге жатқызылған өнімнің жүк алушысының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(карантинге жатқызылған өнімнің межелі пункті)</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(фитосанитариялық талаптарға сәйкес фитосанитариялық сертификаттың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қосымша декларациясында көрсетілуі қажет мәліметтер)</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(зарарсыздандыру жүргізілгені туралы мәліметтер)</w:t>
      </w:r>
      <w:r>
        <w:br/>
      </w:r>
      <w:r>
        <w:rPr>
          <w:rFonts w:ascii="Times New Roman"/>
          <w:b w:val="false"/>
          <w:i w:val="false"/>
          <w:color w:val="000000"/>
          <w:sz w:val="28"/>
        </w:rPr>
        <w:t>
7) __________________________________________________________________</w:t>
      </w:r>
      <w:r>
        <w:br/>
      </w:r>
      <w:r>
        <w:rPr>
          <w:rFonts w:ascii="Times New Roman"/>
          <w:b w:val="false"/>
          <w:i w:val="false"/>
          <w:color w:val="000000"/>
          <w:sz w:val="28"/>
        </w:rPr>
        <w:t>
    (фитосанитариялық талаптарда не шартта (келісімшартта) көзделген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карантинге жатқызылған өнімді зарарсыздандыру тәсілі)</w:t>
      </w:r>
      <w:r>
        <w:br/>
      </w:r>
      <w:r>
        <w:rPr>
          <w:rFonts w:ascii="Times New Roman"/>
          <w:b w:val="false"/>
          <w:i w:val="false"/>
          <w:color w:val="000000"/>
          <w:sz w:val="28"/>
        </w:rPr>
        <w:t>
8) __________________________________________________________________</w:t>
      </w:r>
      <w:r>
        <w:br/>
      </w:r>
      <w:r>
        <w:rPr>
          <w:rFonts w:ascii="Times New Roman"/>
          <w:b w:val="false"/>
          <w:i w:val="false"/>
          <w:color w:val="000000"/>
          <w:sz w:val="28"/>
        </w:rPr>
        <w:t>
   (карантинге жатқызылған өнімді зарарсыздандыруды (фумигациялауды)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жүргізу кезінде пайдаланылған пестицидтің атауы)</w:t>
      </w:r>
      <w:r>
        <w:br/>
      </w:r>
      <w:r>
        <w:rPr>
          <w:rFonts w:ascii="Times New Roman"/>
          <w:b w:val="false"/>
          <w:i w:val="false"/>
          <w:color w:val="000000"/>
          <w:sz w:val="28"/>
        </w:rPr>
        <w:t>
9) __________________________________________________________________</w:t>
      </w:r>
      <w:r>
        <w:br/>
      </w:r>
      <w:r>
        <w:rPr>
          <w:rFonts w:ascii="Times New Roman"/>
          <w:b w:val="false"/>
          <w:i w:val="false"/>
          <w:color w:val="000000"/>
          <w:sz w:val="28"/>
        </w:rPr>
        <w:t>
    (карантинге жатқызылған өнімді зарарсыздандыруды (фумигациялау)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жүргізу кезіндегі тұрақты экспозиция)</w:t>
      </w:r>
      <w:r>
        <w:br/>
      </w:r>
      <w:r>
        <w:rPr>
          <w:rFonts w:ascii="Times New Roman"/>
          <w:b w:val="false"/>
          <w:i w:val="false"/>
          <w:color w:val="000000"/>
          <w:sz w:val="28"/>
        </w:rPr>
        <w:t>
10) _________________________________________________________________</w:t>
      </w:r>
      <w:r>
        <w:br/>
      </w:r>
      <w:r>
        <w:rPr>
          <w:rFonts w:ascii="Times New Roman"/>
          <w:b w:val="false"/>
          <w:i w:val="false"/>
          <w:color w:val="000000"/>
          <w:sz w:val="28"/>
        </w:rPr>
        <w:t>
      (карантинге жатқызылған өнімді зарарсыздандыру (фумигациялау)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қандай температурада жүргізілді)</w:t>
      </w:r>
      <w:r>
        <w:br/>
      </w:r>
      <w:r>
        <w:rPr>
          <w:rFonts w:ascii="Times New Roman"/>
          <w:b w:val="false"/>
          <w:i w:val="false"/>
          <w:color w:val="000000"/>
          <w:sz w:val="28"/>
        </w:rPr>
        <w:t>
11) _________________________________________________________________</w:t>
      </w:r>
      <w:r>
        <w:br/>
      </w:r>
      <w:r>
        <w:rPr>
          <w:rFonts w:ascii="Times New Roman"/>
          <w:b w:val="false"/>
          <w:i w:val="false"/>
          <w:color w:val="000000"/>
          <w:sz w:val="28"/>
        </w:rPr>
        <w:t>
    (карантинге жатқызылған өнімді зарарсыздандыруды (фумигациялауды)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жүргізу кезінде пайдаланылған пестицидтің концентрациясы)</w:t>
      </w:r>
      <w:r>
        <w:br/>
      </w:r>
      <w:r>
        <w:rPr>
          <w:rFonts w:ascii="Times New Roman"/>
          <w:b w:val="false"/>
          <w:i w:val="false"/>
          <w:color w:val="000000"/>
          <w:sz w:val="28"/>
        </w:rPr>
        <w:t>
12) _________________________________________________________________</w:t>
      </w:r>
      <w:r>
        <w:br/>
      </w:r>
      <w:r>
        <w:rPr>
          <w:rFonts w:ascii="Times New Roman"/>
          <w:b w:val="false"/>
          <w:i w:val="false"/>
          <w:color w:val="000000"/>
          <w:sz w:val="28"/>
        </w:rPr>
        <w:t>
          (карантинге жатқызылған өнім туралы қосымша ақпарат)</w:t>
      </w:r>
      <w:r>
        <w:br/>
      </w:r>
      <w:r>
        <w:rPr>
          <w:rFonts w:ascii="Times New Roman"/>
          <w:b w:val="false"/>
          <w:i w:val="false"/>
          <w:color w:val="000000"/>
          <w:sz w:val="28"/>
        </w:rPr>
        <w:t>
13) _________________________________________________________________</w:t>
      </w:r>
      <w:r>
        <w:br/>
      </w:r>
      <w:r>
        <w:rPr>
          <w:rFonts w:ascii="Times New Roman"/>
          <w:b w:val="false"/>
          <w:i w:val="false"/>
          <w:color w:val="000000"/>
          <w:sz w:val="28"/>
        </w:rPr>
        <w:t>
                        (импорттаушы елдің атауы)</w:t>
      </w:r>
      <w:r>
        <w:br/>
      </w:r>
      <w:r>
        <w:rPr>
          <w:rFonts w:ascii="Times New Roman"/>
          <w:b w:val="false"/>
          <w:i w:val="false"/>
          <w:color w:val="000000"/>
          <w:sz w:val="28"/>
        </w:rPr>
        <w:t>
14) _________________________________________________________________</w:t>
      </w:r>
      <w:r>
        <w:br/>
      </w:r>
      <w:r>
        <w:rPr>
          <w:rFonts w:ascii="Times New Roman"/>
          <w:b w:val="false"/>
          <w:i w:val="false"/>
          <w:color w:val="000000"/>
          <w:sz w:val="28"/>
        </w:rPr>
        <w:t>
            (карантинге жатқызылатын өнімнің межелі мекенжайы)</w:t>
      </w:r>
      <w:r>
        <w:br/>
      </w:r>
      <w:r>
        <w:rPr>
          <w:rFonts w:ascii="Times New Roman"/>
          <w:b w:val="false"/>
          <w:i w:val="false"/>
          <w:color w:val="000000"/>
          <w:sz w:val="28"/>
        </w:rPr>
        <w:t>
15) _________________________________________________________________</w:t>
      </w:r>
      <w:r>
        <w:br/>
      </w:r>
      <w:r>
        <w:rPr>
          <w:rFonts w:ascii="Times New Roman"/>
          <w:b w:val="false"/>
          <w:i w:val="false"/>
          <w:color w:val="000000"/>
          <w:sz w:val="28"/>
        </w:rPr>
        <w:t>
         (көлік түрі, көлік құралының нөмірі және кеменің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тасымалдау түрі)</w:t>
      </w:r>
      <w:r>
        <w:br/>
      </w:r>
      <w:r>
        <w:rPr>
          <w:rFonts w:ascii="Times New Roman"/>
          <w:b w:val="false"/>
          <w:i w:val="false"/>
          <w:color w:val="000000"/>
          <w:sz w:val="28"/>
        </w:rPr>
        <w:t>
16) _________________________________________________________________</w:t>
      </w:r>
      <w:r>
        <w:br/>
      </w:r>
      <w:r>
        <w:rPr>
          <w:rFonts w:ascii="Times New Roman"/>
          <w:b w:val="false"/>
          <w:i w:val="false"/>
          <w:color w:val="000000"/>
          <w:sz w:val="28"/>
        </w:rPr>
        <w:t>
              (карантинге жатқызылған өнімнің сапар бағдары)</w:t>
      </w:r>
      <w:r>
        <w:br/>
      </w:r>
      <w:r>
        <w:rPr>
          <w:rFonts w:ascii="Times New Roman"/>
          <w:b w:val="false"/>
          <w:i w:val="false"/>
          <w:color w:val="000000"/>
          <w:sz w:val="28"/>
        </w:rPr>
        <w:t>
17) _________________________________________________________________</w:t>
      </w:r>
      <w:r>
        <w:br/>
      </w:r>
      <w:r>
        <w:rPr>
          <w:rFonts w:ascii="Times New Roman"/>
          <w:b w:val="false"/>
          <w:i w:val="false"/>
          <w:color w:val="000000"/>
          <w:sz w:val="28"/>
        </w:rPr>
        <w:t>
                  (тиеп-жөнелту күні, тиеп-жөнелту орны)</w:t>
      </w:r>
      <w:r>
        <w:br/>
      </w:r>
      <w:r>
        <w:rPr>
          <w:rFonts w:ascii="Times New Roman"/>
          <w:b w:val="false"/>
          <w:i w:val="false"/>
          <w:color w:val="000000"/>
          <w:sz w:val="28"/>
        </w:rPr>
        <w:t>
18) _________________________________________________________________</w:t>
      </w:r>
      <w:r>
        <w:br/>
      </w:r>
      <w:r>
        <w:rPr>
          <w:rFonts w:ascii="Times New Roman"/>
          <w:b w:val="false"/>
          <w:i w:val="false"/>
          <w:color w:val="000000"/>
          <w:sz w:val="28"/>
        </w:rPr>
        <w:t>
       (сол арқылы карантинге жатқызылған өнімді әкелу болжанатын</w:t>
      </w:r>
      <w:r>
        <w:br/>
      </w:r>
      <w:r>
        <w:rPr>
          <w:rFonts w:ascii="Times New Roman"/>
          <w:b w:val="false"/>
          <w:i w:val="false"/>
          <w:color w:val="000000"/>
          <w:sz w:val="28"/>
        </w:rPr>
        <w:t>
               импорттаушы елдiң шекаралық пунктiнiң атауы)</w:t>
      </w:r>
      <w:r>
        <w:br/>
      </w:r>
      <w:r>
        <w:rPr>
          <w:rFonts w:ascii="Times New Roman"/>
          <w:b w:val="false"/>
          <w:i w:val="false"/>
          <w:color w:val="000000"/>
          <w:sz w:val="28"/>
        </w:rPr>
        <w:t>
19) _________________________________________________________________</w:t>
      </w:r>
      <w:r>
        <w:br/>
      </w:r>
      <w:r>
        <w:rPr>
          <w:rFonts w:ascii="Times New Roman"/>
          <w:b w:val="false"/>
          <w:i w:val="false"/>
          <w:color w:val="000000"/>
          <w:sz w:val="28"/>
        </w:rPr>
        <w:t>
               (карантинге жатқызылған өнімнің шыққан жері)</w:t>
      </w:r>
    </w:p>
    <w:p>
      <w:pPr>
        <w:spacing w:after="0"/>
        <w:ind w:left="0"/>
        <w:jc w:val="both"/>
      </w:pPr>
      <w:r>
        <w:rPr>
          <w:rFonts w:ascii="Times New Roman"/>
          <w:b w:val="false"/>
          <w:i w:val="false"/>
          <w:color w:val="000000"/>
          <w:sz w:val="28"/>
        </w:rPr>
        <w:t>Басшы _______________       _________________________________________</w:t>
      </w:r>
      <w:r>
        <w:br/>
      </w:r>
      <w:r>
        <w:rPr>
          <w:rFonts w:ascii="Times New Roman"/>
          <w:b w:val="false"/>
          <w:i w:val="false"/>
          <w:color w:val="000000"/>
          <w:sz w:val="28"/>
        </w:rPr>
        <w:t>
          (қолы)              (тегі, аты, әкесiнiң аты (бар болса))</w:t>
      </w:r>
    </w:p>
    <w:p>
      <w:pPr>
        <w:spacing w:after="0"/>
        <w:ind w:left="0"/>
        <w:jc w:val="both"/>
      </w:pPr>
      <w:r>
        <w:rPr>
          <w:rFonts w:ascii="Times New Roman"/>
          <w:b w:val="false"/>
          <w:i w:val="false"/>
          <w:color w:val="000000"/>
          <w:sz w:val="28"/>
        </w:rPr>
        <w:t>Мөр орны                    20__ жылғы «___» ________________________</w:t>
      </w:r>
    </w:p>
    <w:bookmarkStart w:name="z146" w:id="5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2014 жылғы 12 ақпандағы</w:t>
      </w:r>
      <w:r>
        <w:br/>
      </w:r>
      <w:r>
        <w:rPr>
          <w:rFonts w:ascii="Times New Roman"/>
          <w:b w:val="false"/>
          <w:i w:val="false"/>
          <w:color w:val="000000"/>
          <w:sz w:val="28"/>
        </w:rPr>
        <w:t xml:space="preserve">
№ 78 қаулысымен    </w:t>
      </w:r>
      <w:r>
        <w:br/>
      </w:r>
      <w:r>
        <w:rPr>
          <w:rFonts w:ascii="Times New Roman"/>
          <w:b w:val="false"/>
          <w:i w:val="false"/>
          <w:color w:val="000000"/>
          <w:sz w:val="28"/>
        </w:rPr>
        <w:t xml:space="preserve">
бекiтiлген      </w:t>
      </w:r>
    </w:p>
    <w:bookmarkEnd w:id="50"/>
    <w:bookmarkStart w:name="z147" w:id="51"/>
    <w:p>
      <w:pPr>
        <w:spacing w:after="0"/>
        <w:ind w:left="0"/>
        <w:jc w:val="left"/>
      </w:pPr>
      <w:r>
        <w:rPr>
          <w:rFonts w:ascii="Times New Roman"/>
          <w:b/>
          <w:i w:val="false"/>
          <w:color w:val="000000"/>
        </w:rPr>
        <w:t xml:space="preserve"> 
«Пестицидтердi (улы химикаттарды) өндiру (формуляциялау),</w:t>
      </w:r>
      <w:r>
        <w:br/>
      </w:r>
      <w:r>
        <w:rPr>
          <w:rFonts w:ascii="Times New Roman"/>
          <w:b/>
          <w:i w:val="false"/>
          <w:color w:val="000000"/>
        </w:rPr>
        <w:t>
пестицидтердi (улы химикаттарды) өткiзу, пестицидтердi (улы</w:t>
      </w:r>
      <w:r>
        <w:br/>
      </w:r>
      <w:r>
        <w:rPr>
          <w:rFonts w:ascii="Times New Roman"/>
          <w:b/>
          <w:i w:val="false"/>
          <w:color w:val="000000"/>
        </w:rPr>
        <w:t>
химикаттарды) аэрозольдiк және фумигациялық тәсiлдермен қолдану</w:t>
      </w:r>
      <w:r>
        <w:br/>
      </w:r>
      <w:r>
        <w:rPr>
          <w:rFonts w:ascii="Times New Roman"/>
          <w:b/>
          <w:i w:val="false"/>
          <w:color w:val="000000"/>
        </w:rPr>
        <w:t>
жөніндегі қызметті жүзеге асыруға лицензия беру, қайта</w:t>
      </w:r>
      <w:r>
        <w:br/>
      </w:r>
      <w:r>
        <w:rPr>
          <w:rFonts w:ascii="Times New Roman"/>
          <w:b/>
          <w:i w:val="false"/>
          <w:color w:val="000000"/>
        </w:rPr>
        <w:t>
ресімдеу, лицензияның телнұсқасын беру» мемлекеттiк</w:t>
      </w:r>
      <w:r>
        <w:br/>
      </w:r>
      <w:r>
        <w:rPr>
          <w:rFonts w:ascii="Times New Roman"/>
          <w:b/>
          <w:i w:val="false"/>
          <w:color w:val="000000"/>
        </w:rPr>
        <w:t>
көрсетілетін қызмет стандарты</w:t>
      </w:r>
    </w:p>
    <w:bookmarkEnd w:id="51"/>
    <w:bookmarkStart w:name="z148" w:id="52"/>
    <w:p>
      <w:pPr>
        <w:spacing w:after="0"/>
        <w:ind w:left="0"/>
        <w:jc w:val="left"/>
      </w:pPr>
      <w:r>
        <w:rPr>
          <w:rFonts w:ascii="Times New Roman"/>
          <w:b/>
          <w:i w:val="false"/>
          <w:color w:val="000000"/>
        </w:rPr>
        <w:t xml:space="preserve"> 
1. Жалпы ережелер</w:t>
      </w:r>
    </w:p>
    <w:bookmarkEnd w:id="52"/>
    <w:bookmarkStart w:name="z149" w:id="53"/>
    <w:p>
      <w:pPr>
        <w:spacing w:after="0"/>
        <w:ind w:left="0"/>
        <w:jc w:val="both"/>
      </w:pPr>
      <w:r>
        <w:rPr>
          <w:rFonts w:ascii="Times New Roman"/>
          <w:b w:val="false"/>
          <w:i w:val="false"/>
          <w:color w:val="000000"/>
          <w:sz w:val="28"/>
        </w:rPr>
        <w:t>
      1. Мемлекеттік көрсетілетін қызмет –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қайта ресімдеу, лицензияның телнұсқасын беру»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Мемлекеттiк көрсетілетін қызметті облыстардың, Астана және Алматы қалаларының жергiлiктi атқарушы органдары (бұдан әрi – көрсетілетін қызметті беруші) көрсетеді, оның ішінде «электрондық үкіметтің» www.e.gov.kz веб-порталы (бұдан әрі – портал) арқылы көрсетіледі.</w:t>
      </w:r>
    </w:p>
    <w:bookmarkEnd w:id="53"/>
    <w:bookmarkStart w:name="z152" w:id="54"/>
    <w:p>
      <w:pPr>
        <w:spacing w:after="0"/>
        <w:ind w:left="0"/>
        <w:jc w:val="left"/>
      </w:pPr>
      <w:r>
        <w:rPr>
          <w:rFonts w:ascii="Times New Roman"/>
          <w:b/>
          <w:i w:val="false"/>
          <w:color w:val="000000"/>
        </w:rPr>
        <w:t xml:space="preserve"> 
2. Мемлекеттiк қызметтi көрсету тәртiбi</w:t>
      </w:r>
    </w:p>
    <w:bookmarkEnd w:id="54"/>
    <w:bookmarkStart w:name="z153" w:id="55"/>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көрсетілетін қызметті берушіге құжаттардың топтамасын тапсыру сәтінен бастап:</w:t>
      </w:r>
      <w:r>
        <w:br/>
      </w:r>
      <w:r>
        <w:rPr>
          <w:rFonts w:ascii="Times New Roman"/>
          <w:b w:val="false"/>
          <w:i w:val="false"/>
          <w:color w:val="000000"/>
          <w:sz w:val="28"/>
        </w:rPr>
        <w:t>
      лицензияны және лицензияға қосымшаны беру үшін – 15 (он бес) жұмыс күні;</w:t>
      </w:r>
      <w:r>
        <w:br/>
      </w:r>
      <w:r>
        <w:rPr>
          <w:rFonts w:ascii="Times New Roman"/>
          <w:b w:val="false"/>
          <w:i w:val="false"/>
          <w:color w:val="000000"/>
          <w:sz w:val="28"/>
        </w:rPr>
        <w:t>
      лицензияны қайта ресімдеу үшін – 7 (жеті) жұмыс күні;</w:t>
      </w:r>
      <w:r>
        <w:br/>
      </w:r>
      <w:r>
        <w:rPr>
          <w:rFonts w:ascii="Times New Roman"/>
          <w:b w:val="false"/>
          <w:i w:val="false"/>
          <w:color w:val="000000"/>
          <w:sz w:val="28"/>
        </w:rPr>
        <w:t>
      лицензияның телнұсқасын беру үшін – 2 (екі) жұмыс күн;</w:t>
      </w:r>
      <w:r>
        <w:br/>
      </w:r>
      <w:r>
        <w:rPr>
          <w:rFonts w:ascii="Times New Roman"/>
          <w:b w:val="false"/>
          <w:i w:val="false"/>
          <w:color w:val="000000"/>
          <w:sz w:val="28"/>
        </w:rPr>
        <w:t>
      құжаттардың топтамасын тапсыру үшін күтудің рұқсат етілетін ең ұзақ уақыты – 30 (отыз) минут;</w:t>
      </w:r>
      <w:r>
        <w:br/>
      </w:r>
      <w:r>
        <w:rPr>
          <w:rFonts w:ascii="Times New Roman"/>
          <w:b w:val="false"/>
          <w:i w:val="false"/>
          <w:color w:val="000000"/>
          <w:sz w:val="28"/>
        </w:rPr>
        <w:t>
      қызмет көрсетудің ең ұзақ жол берілетін уақыты – 30 (отыз) минут.</w:t>
      </w:r>
      <w:r>
        <w:br/>
      </w:r>
      <w:r>
        <w:rPr>
          <w:rFonts w:ascii="Times New Roman"/>
          <w:b w:val="false"/>
          <w:i w:val="false"/>
          <w:color w:val="000000"/>
          <w:sz w:val="28"/>
        </w:rPr>
        <w:t>
      2) порталға жүгінген сәттен бастап:</w:t>
      </w:r>
      <w:r>
        <w:br/>
      </w:r>
      <w:r>
        <w:rPr>
          <w:rFonts w:ascii="Times New Roman"/>
          <w:b w:val="false"/>
          <w:i w:val="false"/>
          <w:color w:val="000000"/>
          <w:sz w:val="28"/>
        </w:rPr>
        <w:t>
      лицензияны және лицензияға қосымшаны беру үшін – 10 (он) жұмыс күні;</w:t>
      </w:r>
      <w:r>
        <w:br/>
      </w:r>
      <w:r>
        <w:rPr>
          <w:rFonts w:ascii="Times New Roman"/>
          <w:b w:val="false"/>
          <w:i w:val="false"/>
          <w:color w:val="000000"/>
          <w:sz w:val="28"/>
        </w:rPr>
        <w:t>
      лицензияны қайта ресімдеу үшін – 7 (жеті) жұмыс күні;</w:t>
      </w:r>
      <w:r>
        <w:br/>
      </w:r>
      <w:r>
        <w:rPr>
          <w:rFonts w:ascii="Times New Roman"/>
          <w:b w:val="false"/>
          <w:i w:val="false"/>
          <w:color w:val="000000"/>
          <w:sz w:val="28"/>
        </w:rPr>
        <w:t>
      лицензияның телнұсқасын беру үшін – 2 (екі) жұмыс күні.</w:t>
      </w:r>
      <w:r>
        <w:br/>
      </w:r>
      <w:r>
        <w:rPr>
          <w:rFonts w:ascii="Times New Roman"/>
          <w:b w:val="false"/>
          <w:i w:val="false"/>
          <w:color w:val="000000"/>
          <w:sz w:val="28"/>
        </w:rPr>
        <w:t>
      Көрсетілетін қызметті беруші көрсетілетін қызметті алушы қажетті құжаттарды тапсырған сәттен бастап екі жұмыс күні ішінде ұсынылған құжаттардың толықтығын тексередi. Ұсынылған құжаттардың толық болмауы фактілері анықталған жағдайда, көрсетілетін қызметті беруші көрсетілген мерзімде өтінішті одан әрі қараудан жазбаша дәлелді түрде бас тартады.</w:t>
      </w:r>
      <w:r>
        <w:br/>
      </w:r>
      <w:r>
        <w:rPr>
          <w:rFonts w:ascii="Times New Roman"/>
          <w:b w:val="false"/>
          <w:i w:val="false"/>
          <w:color w:val="000000"/>
          <w:sz w:val="28"/>
        </w:rPr>
        <w:t>
</w:t>
      </w:r>
      <w:r>
        <w:rPr>
          <w:rFonts w:ascii="Times New Roman"/>
          <w:b w:val="false"/>
          <w:i w:val="false"/>
          <w:color w:val="000000"/>
          <w:sz w:val="28"/>
        </w:rPr>
        <w:t>
      5. Мемлекеттiк қызметтi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жүзеге асыруға лицензия, қайта ресімдеу, лицензияның телнұсқасы не осы мемлекеттiк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көрсетілетін қызметті берушінің уәкілетті лауазымды адамының электрондық цифрлық қолтаңбасымен (бұдан әрі – ЭЦҚ) куәландырылған электрондық құжат нысанындағы мемлекеттік қызмет көрсетуден бас тарту туралы дәлелді жауабы.</w:t>
      </w:r>
      <w:r>
        <w:br/>
      </w:r>
      <w:r>
        <w:rPr>
          <w:rFonts w:ascii="Times New Roman"/>
          <w:b w:val="false"/>
          <w:i w:val="false"/>
          <w:color w:val="000000"/>
          <w:sz w:val="28"/>
        </w:rPr>
        <w:t>
      Лицензияны қағаз жеткізгіште алуға көрсетілетін қызметті берушіге жүгінген жағдайда лицензия электрондық форматта ресімделеді, басып шығарылады, мөр басылады және оған көрсетілетін қызметті берушінің басшысы қол қояды.</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ақылы негізде жүзеге асырылады. Мемлекеттік қызмет көрсетілген кезде бюджетке жекелеген қызмет түрлерімен айналысу құқығы үшін лицензиялық алым төленеді.</w:t>
      </w:r>
      <w:r>
        <w:br/>
      </w:r>
      <w:r>
        <w:rPr>
          <w:rFonts w:ascii="Times New Roman"/>
          <w:b w:val="false"/>
          <w:i w:val="false"/>
          <w:color w:val="000000"/>
          <w:sz w:val="28"/>
        </w:rPr>
        <w:t>
      1) осы қызмет түрімен айналысу құқығына лицензия беру кезінде лицензиялық алым 40 айлық есептік көрсеткішті (бұдан әрі – AЕК) құрайды;</w:t>
      </w:r>
      <w:r>
        <w:br/>
      </w:r>
      <w:r>
        <w:rPr>
          <w:rFonts w:ascii="Times New Roman"/>
          <w:b w:val="false"/>
          <w:i w:val="false"/>
          <w:color w:val="000000"/>
          <w:sz w:val="28"/>
        </w:rPr>
        <w:t>
      2) лицензияларды қайта ресімдегені үшін лицензиялық алым лицензия беру кезіндегі мөлшерлемесінің 10 пайызын құрайды, бірақ 4 АЕК-тен аспайды;</w:t>
      </w:r>
      <w:r>
        <w:br/>
      </w:r>
      <w:r>
        <w:rPr>
          <w:rFonts w:ascii="Times New Roman"/>
          <w:b w:val="false"/>
          <w:i w:val="false"/>
          <w:color w:val="000000"/>
          <w:sz w:val="28"/>
        </w:rPr>
        <w:t>
      3) лицензияның телнұсқасын бергені үшін лицензиялық алым - лицензия беру кезіндегі мөлшерлемесінің 100 пайызы.</w:t>
      </w:r>
      <w:r>
        <w:br/>
      </w:r>
      <w:r>
        <w:rPr>
          <w:rFonts w:ascii="Times New Roman"/>
          <w:b w:val="false"/>
          <w:i w:val="false"/>
          <w:color w:val="000000"/>
          <w:sz w:val="28"/>
        </w:rPr>
        <w:t>
      Лицензиялық алымды төлеу бюджеттік жіктеуіш коды – 105402, төлемді тағайындау коды – 911 деректемелері бойынша екінші деңгейдегі банктер және банк операцияларының жекелеген түрлерін жүзеге асыратын ұйымдар арқылы жүзеге асырылады.</w:t>
      </w:r>
      <w:r>
        <w:br/>
      </w:r>
      <w:r>
        <w:rPr>
          <w:rFonts w:ascii="Times New Roman"/>
          <w:b w:val="false"/>
          <w:i w:val="false"/>
          <w:color w:val="000000"/>
          <w:sz w:val="28"/>
        </w:rPr>
        <w:t>
      Портал арқылы лицензия алуға электрондық сұрау салу берілген жағдайда төлем «электрондық үкіметтің» төлем шлюзі (бұдан әрі – ЭҮТШ) арқылы жүзеге асырылады.</w:t>
      </w:r>
      <w:r>
        <w:br/>
      </w:r>
      <w:r>
        <w:rPr>
          <w:rFonts w:ascii="Times New Roman"/>
          <w:b w:val="false"/>
          <w:i w:val="false"/>
          <w:color w:val="000000"/>
          <w:sz w:val="28"/>
        </w:rPr>
        <w:t>
      Көрсетілетін қызметті алушының порталдағы «жеке кабинетіне» лицензиялық алымның төленгені туралы электрондық чек жіберіледі. Төлем туралы ақпарат көрсетілетін қызметтерге төлем жасау тарихында сақталады.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Министрліктің www.minagri.gov.kz интернет-ресурсында көрсетілген жұмыс кестесіне сәйкес пошта немесе көрсетілетін қызметті берушінің мекенжайлары бойынша құжаттарды қабылдау. Қабылдау алдын ала жазылусыз және жеделдетілген қызмет көрсетусіз кезек тәртібімен жүзеге асырылады;</w:t>
      </w:r>
      <w:r>
        <w:br/>
      </w:r>
      <w:r>
        <w:rPr>
          <w:rFonts w:ascii="Times New Roman"/>
          <w:b w:val="false"/>
          <w:i w:val="false"/>
          <w:color w:val="000000"/>
          <w:sz w:val="28"/>
        </w:rPr>
        <w:t>
      2) порталда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көрсетілетін қызметті алушы (не сенімхат бойынша оның өкілі) жүгінген кезде ұсынатын қажетті құжаттардың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лицензияны және лицензияға қосымшаны алу үшiн: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көрсетілетін қызметті алушының өкілі жүгінген кезде – сәйкестендіру үшін көрсетілетін қызмет алушының уәкілетті өкілінің жеке басын куәландыратын құжат және өкілдік етуге өкілеттілікті куәландыратын құжат;</w:t>
      </w:r>
      <w:r>
        <w:br/>
      </w:r>
      <w:r>
        <w:rPr>
          <w:rFonts w:ascii="Times New Roman"/>
          <w:b w:val="false"/>
          <w:i w:val="false"/>
          <w:color w:val="000000"/>
          <w:sz w:val="28"/>
        </w:rPr>
        <w:t>
      жекелеген қызмет түрлерімен айналысу құқығы үшін бюджетке лицензиялық алымның төленгенін растайтын құжаттың көшірмесі (салыстырып тексеру үшiн түпнұсқасы ұсынылмаған жағдайда, нотариат куәландырған көшірмесі);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нысаны.</w:t>
      </w:r>
      <w:r>
        <w:br/>
      </w:r>
      <w:r>
        <w:rPr>
          <w:rFonts w:ascii="Times New Roman"/>
          <w:b w:val="false"/>
          <w:i w:val="false"/>
          <w:color w:val="000000"/>
          <w:sz w:val="28"/>
        </w:rPr>
        <w:t>
      2) лицензиясы бар қызмет түрi шеңберiнде лицензияға қосымшаны алу үшiн: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нысаны;</w:t>
      </w:r>
      <w:r>
        <w:br/>
      </w:r>
      <w:r>
        <w:rPr>
          <w:rFonts w:ascii="Times New Roman"/>
          <w:b w:val="false"/>
          <w:i w:val="false"/>
          <w:color w:val="000000"/>
          <w:sz w:val="28"/>
        </w:rPr>
        <w:t>
      3) лицензияны және (немесе) лицензияға қосымшаны қайта ресiмдеу үшiн: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жекелеген қызмет түрлерімен айналысу құқығы үшін бюджетке лицензиялық алымның төленгенін растайтын құжаттың көшірмесі (салыстырып тексеру үшiн түпнұсқасы ұсынылмаған жағдайда, нотариат куәландырған көшірмесі);</w:t>
      </w:r>
      <w:r>
        <w:br/>
      </w:r>
      <w:r>
        <w:rPr>
          <w:rFonts w:ascii="Times New Roman"/>
          <w:b w:val="false"/>
          <w:i w:val="false"/>
          <w:color w:val="000000"/>
          <w:sz w:val="28"/>
        </w:rPr>
        <w:t>
      4) лицензияның және (немесе) лицензияға қосымшаның телнұсқасын алу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жекелеген қызмет түрлерімен айналысу құқығы үшін бюджетке лицензиялық алымның төленгенін растайтын құжаттың көшірмесі (салыстырып тексеру үшiн түпнұсқасы ұсынылмаған жағдайда нотариат куәландырған көшірмесі).</w:t>
      </w:r>
      <w:r>
        <w:br/>
      </w:r>
      <w:r>
        <w:rPr>
          <w:rFonts w:ascii="Times New Roman"/>
          <w:b w:val="false"/>
          <w:i w:val="false"/>
          <w:color w:val="000000"/>
          <w:sz w:val="28"/>
        </w:rPr>
        <w:t>
      Лицензияны және (немесе) лицензияға қосымша жоғалған, бүлінген кезде көрсетілетін қызметті алушы лицензия туралы мәліметтерді порталдағы тиісті ақпараттық жүйелерден алу мүмкіндігі болмаған жағдайда ғана лицензияның телнұсқасын алу үшін мынадай құжаттарды ұсына отырып, көрсетілетін қызметті берушіге жүгінеді: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жекелеген қызмет түрлерімен айналысу құқығы үшін бюджетке лицензиялық алымның төленгенін растайтын құжаттың көшірмесі (салыстырып тексеру үшiн түпнұсқасы ұсынылмаған жағдайда нотариат куәландырған көшірмесі).</w:t>
      </w:r>
      <w:r>
        <w:br/>
      </w:r>
      <w:r>
        <w:rPr>
          <w:rFonts w:ascii="Times New Roman"/>
          <w:b w:val="false"/>
          <w:i w:val="false"/>
          <w:color w:val="000000"/>
          <w:sz w:val="28"/>
        </w:rPr>
        <w:t>
      Мемлекеттік ақпараттық жүйелердегі лицензияның мәліметтерін көрсетілетін қызметті беруші портал арқылы уәкілетті лауазымды адамның ЭЦҚ-сымен куәландырылған электронды құжат нысанында алады.</w:t>
      </w:r>
      <w:r>
        <w:br/>
      </w:r>
      <w:r>
        <w:rPr>
          <w:rFonts w:ascii="Times New Roman"/>
          <w:b w:val="false"/>
          <w:i w:val="false"/>
          <w:color w:val="000000"/>
          <w:sz w:val="28"/>
        </w:rPr>
        <w:t>
      Мемлекеттік ақпараттық жүйелердегі көрсетілетін қызметті алушының жеке басын куәландыратын құжаттың мәліметтерін, дара кәсiпкерді мемлекеттiк тiркеу, заңды тұлғаны мемлекеттiк тiркеу (қайта тіркеу) туралы мәліметтерді, ЭҮТШ арқылы бюджетке лицензиялық алымның төленгені туралы ақпаратты көрсетілетін қызметті беруші портал арқылы уәкілетті лауазымды адамның ЭЦҚ-сымен куәландырылған электронды құжат нысанында алады.</w:t>
      </w:r>
      <w:r>
        <w:br/>
      </w:r>
      <w:r>
        <w:rPr>
          <w:rFonts w:ascii="Times New Roman"/>
          <w:b w:val="false"/>
          <w:i w:val="false"/>
          <w:color w:val="000000"/>
          <w:sz w:val="28"/>
        </w:rPr>
        <w:t>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(филиалдар мен өкілдіктерді)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Егер Қазақстан Республикасының заңдарында өзгеше көзделмесе, көрсетілетін қызмет беруші заңмен қорғалатын құпияны құрайтын, ақпараттық жүйелердегі мәліметтерді мемлекеттік қызметті көрсету кезінде пайдалануға көрсетілетін қызметті алушының жазбаша келісімін алуға міндетті.</w:t>
      </w:r>
      <w:r>
        <w:br/>
      </w:r>
      <w:r>
        <w:rPr>
          <w:rFonts w:ascii="Times New Roman"/>
          <w:b w:val="false"/>
          <w:i w:val="false"/>
          <w:color w:val="000000"/>
          <w:sz w:val="28"/>
        </w:rPr>
        <w:t>
      Көрсетілетін қызметті алушыға:</w:t>
      </w:r>
      <w:r>
        <w:br/>
      </w:r>
      <w:r>
        <w:rPr>
          <w:rFonts w:ascii="Times New Roman"/>
          <w:b w:val="false"/>
          <w:i w:val="false"/>
          <w:color w:val="000000"/>
          <w:sz w:val="28"/>
        </w:rPr>
        <w:t>
      құжаттарды қабылдау нөмірі мен күні;</w:t>
      </w:r>
      <w:r>
        <w:br/>
      </w:r>
      <w:r>
        <w:rPr>
          <w:rFonts w:ascii="Times New Roman"/>
          <w:b w:val="false"/>
          <w:i w:val="false"/>
          <w:color w:val="000000"/>
          <w:sz w:val="28"/>
        </w:rPr>
        <w:t>
      сұратылатын мемлекеттік көрсетілетін қызмет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мемлекеттік көрсетілетін қызметті алатын күні (уақыты) және құжаттар беру орны;</w:t>
      </w:r>
      <w:r>
        <w:br/>
      </w:r>
      <w:r>
        <w:rPr>
          <w:rFonts w:ascii="Times New Roman"/>
          <w:b w:val="false"/>
          <w:i w:val="false"/>
          <w:color w:val="000000"/>
          <w:sz w:val="28"/>
        </w:rPr>
        <w:t>
      көрсетілетін қызметті берушінің құжаттарды қабылдаған жауапты лауазымды адамының тегі, аты, әкесінің аты көрсетілген, тиісті құжаттардың қабылданғаны туралы қолхат беріледі.</w:t>
      </w:r>
      <w:r>
        <w:br/>
      </w:r>
      <w:r>
        <w:rPr>
          <w:rFonts w:ascii="Times New Roman"/>
          <w:b w:val="false"/>
          <w:i w:val="false"/>
          <w:color w:val="000000"/>
          <w:sz w:val="28"/>
        </w:rPr>
        <w:t>
      Порталда:</w:t>
      </w:r>
      <w:r>
        <w:br/>
      </w:r>
      <w:r>
        <w:rPr>
          <w:rFonts w:ascii="Times New Roman"/>
          <w:b w:val="false"/>
          <w:i w:val="false"/>
          <w:color w:val="000000"/>
          <w:sz w:val="28"/>
        </w:rPr>
        <w:t>
      1) лицензияны және лицензияға қосымшаны алу үшiн:</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ЭҮТШ арқылы төленген жағдайларды қоспағанда, лицензиялық алымның төленгенін растайтын құжаттың электрондық көшірмесі;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нысаны;</w:t>
      </w:r>
      <w:r>
        <w:br/>
      </w:r>
      <w:r>
        <w:rPr>
          <w:rFonts w:ascii="Times New Roman"/>
          <w:b w:val="false"/>
          <w:i w:val="false"/>
          <w:color w:val="000000"/>
          <w:sz w:val="28"/>
        </w:rPr>
        <w:t>
      2) лицензиясы бар қызмет түрi шеңберiнде лицензияға қосымшаны алу үшiн:</w:t>
      </w:r>
      <w:r>
        <w:br/>
      </w:r>
      <w:r>
        <w:rPr>
          <w:rFonts w:ascii="Times New Roman"/>
          <w:b w:val="false"/>
          <w:i w:val="false"/>
          <w:color w:val="000000"/>
          <w:sz w:val="28"/>
        </w:rPr>
        <w:t>
      көрсетілген қызметті алушының ЭЦҚ-сымен куәландырылған электрондық құжат нысанындағы сұрау салу;</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нысаны;</w:t>
      </w:r>
      <w:r>
        <w:br/>
      </w:r>
      <w:r>
        <w:rPr>
          <w:rFonts w:ascii="Times New Roman"/>
          <w:b w:val="false"/>
          <w:i w:val="false"/>
          <w:color w:val="000000"/>
          <w:sz w:val="28"/>
        </w:rPr>
        <w:t>
      3) лицензияны және (немесе) лицензияға қосымшаны қайта ресiмдеу үшiн:</w:t>
      </w:r>
      <w:r>
        <w:br/>
      </w:r>
      <w:r>
        <w:rPr>
          <w:rFonts w:ascii="Times New Roman"/>
          <w:b w:val="false"/>
          <w:i w:val="false"/>
          <w:color w:val="000000"/>
          <w:sz w:val="28"/>
        </w:rPr>
        <w:t>
      көрсетілген қызметті алушының ЭЦҚ-сымен куәландырылған электрондық құжат нысанындағы сұрау салу;</w:t>
      </w:r>
      <w:r>
        <w:br/>
      </w:r>
      <w:r>
        <w:rPr>
          <w:rFonts w:ascii="Times New Roman"/>
          <w:b w:val="false"/>
          <w:i w:val="false"/>
          <w:color w:val="000000"/>
          <w:sz w:val="28"/>
        </w:rPr>
        <w:t>
      ЭҮТШ арқылы төленген жағдайларды қоспағанда, лицензиялық алымның төленгенін растайтын құжаттың электрондық көшірмесі;</w:t>
      </w:r>
      <w:r>
        <w:br/>
      </w:r>
      <w:r>
        <w:rPr>
          <w:rFonts w:ascii="Times New Roman"/>
          <w:b w:val="false"/>
          <w:i w:val="false"/>
          <w:color w:val="000000"/>
          <w:sz w:val="28"/>
        </w:rPr>
        <w:t>
      4) лицензияның және (немесе) лицензияға қосымшаның телнұсқасын алу үшін:</w:t>
      </w:r>
      <w:r>
        <w:br/>
      </w:r>
      <w:r>
        <w:rPr>
          <w:rFonts w:ascii="Times New Roman"/>
          <w:b w:val="false"/>
          <w:i w:val="false"/>
          <w:color w:val="000000"/>
          <w:sz w:val="28"/>
        </w:rPr>
        <w:t>
      көрсетілетін қызметті алушының ЭЦҚ-сы мен куәландырылған электрондық құжат нысанындағы сұрау салу;</w:t>
      </w:r>
      <w:r>
        <w:br/>
      </w:r>
      <w:r>
        <w:rPr>
          <w:rFonts w:ascii="Times New Roman"/>
          <w:b w:val="false"/>
          <w:i w:val="false"/>
          <w:color w:val="000000"/>
          <w:sz w:val="28"/>
        </w:rPr>
        <w:t>
      ЭҮТШ арқылы төленген жағдайларды қоспағанда, лицензиялық алымның төленгенін растайтын құжаттың электронды көшірмесі.</w:t>
      </w:r>
      <w:r>
        <w:br/>
      </w:r>
      <w:r>
        <w:rPr>
          <w:rFonts w:ascii="Times New Roman"/>
          <w:b w:val="false"/>
          <w:i w:val="false"/>
          <w:color w:val="000000"/>
          <w:sz w:val="28"/>
        </w:rPr>
        <w:t>
      Портал арқылы жүгінген жағдайда, көрсетілетін қызметті алушыға «жеке кабинетінде» мемлекеттік қызмет көрсету нәтижесін алу мерзімі көрсетілген, мемлекеттік қызмет көрсетілуі үшін сұрау салудың қабылданғаны туралы мәртебе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көрсетуден бас тарту үшін мыналар негіз болып табылады:</w:t>
      </w:r>
      <w:r>
        <w:br/>
      </w:r>
      <w:r>
        <w:rPr>
          <w:rFonts w:ascii="Times New Roman"/>
          <w:b w:val="false"/>
          <w:i w:val="false"/>
          <w:color w:val="000000"/>
          <w:sz w:val="28"/>
        </w:rPr>
        <w:t>
      1) осы субъектiлер санаты үшiн Қазақстан Республикасының заңдарында тыйым салынған қызмет түрiмен айналысу;</w:t>
      </w:r>
      <w:r>
        <w:br/>
      </w:r>
      <w:r>
        <w:rPr>
          <w:rFonts w:ascii="Times New Roman"/>
          <w:b w:val="false"/>
          <w:i w:val="false"/>
          <w:color w:val="000000"/>
          <w:sz w:val="28"/>
        </w:rPr>
        <w:t>
      2) көрсетілетін қызмет түрiне лицензия беруге өтiнiш берiлген жағдайда, жеке қызмет түрiмен айналысу құқығы үшiн лицензиялық алымның төленбеуi;</w:t>
      </w:r>
      <w:r>
        <w:br/>
      </w:r>
      <w:r>
        <w:rPr>
          <w:rFonts w:ascii="Times New Roman"/>
          <w:b w:val="false"/>
          <w:i w:val="false"/>
          <w:color w:val="000000"/>
          <w:sz w:val="28"/>
        </w:rPr>
        <w:t>
      3) көрсетілетін қызметті алушының бiлiктiлiк талаптарына сәйкес болмауы;</w:t>
      </w:r>
      <w:r>
        <w:br/>
      </w:r>
      <w:r>
        <w:rPr>
          <w:rFonts w:ascii="Times New Roman"/>
          <w:b w:val="false"/>
          <w:i w:val="false"/>
          <w:color w:val="000000"/>
          <w:sz w:val="28"/>
        </w:rPr>
        <w:t>
      4) көрсетілетін қызметті алушыға лицензияны берудің келісуші мемлекеттiк органмен келiсiлмеуi;</w:t>
      </w:r>
      <w:r>
        <w:br/>
      </w:r>
      <w:r>
        <w:rPr>
          <w:rFonts w:ascii="Times New Roman"/>
          <w:b w:val="false"/>
          <w:i w:val="false"/>
          <w:color w:val="000000"/>
          <w:sz w:val="28"/>
        </w:rPr>
        <w:t>
      5) көрсетілетін қызметті алушыға қатысты оған жеке қызмет түрлерiмен айналысуға тыйым салатын заңды күшiне енген сот үкiмiнiң болуы;</w:t>
      </w:r>
      <w:r>
        <w:br/>
      </w:r>
      <w:r>
        <w:rPr>
          <w:rFonts w:ascii="Times New Roman"/>
          <w:b w:val="false"/>
          <w:i w:val="false"/>
          <w:color w:val="000000"/>
          <w:sz w:val="28"/>
        </w:rPr>
        <w:t>
      6) сот орындаушысы ұсынысының негiзiнде соттың көрсетілетін қызметті алушыға лицензия алуға тыйым салуы.</w:t>
      </w:r>
    </w:p>
    <w:bookmarkEnd w:id="55"/>
    <w:bookmarkStart w:name="z160" w:id="56"/>
    <w:p>
      <w:pPr>
        <w:spacing w:after="0"/>
        <w:ind w:left="0"/>
        <w:jc w:val="left"/>
      </w:pPr>
      <w:r>
        <w:rPr>
          <w:rFonts w:ascii="Times New Roman"/>
          <w:b/>
          <w:i w:val="false"/>
          <w:color w:val="000000"/>
        </w:rPr>
        <w:t xml:space="preserve"> 
3. Облыстардың, республикалық маңызы бар қалалардың, астананың,</w:t>
      </w:r>
      <w:r>
        <w:br/>
      </w:r>
      <w:r>
        <w:rPr>
          <w:rFonts w:ascii="Times New Roman"/>
          <w:b/>
          <w:i w:val="false"/>
          <w:color w:val="000000"/>
        </w:rPr>
        <w:t>
облыстық маңызы бар қалалардың жергілікті атқарушы</w:t>
      </w:r>
      <w:r>
        <w:br/>
      </w:r>
      <w:r>
        <w:rPr>
          <w:rFonts w:ascii="Times New Roman"/>
          <w:b/>
          <w:i w:val="false"/>
          <w:color w:val="000000"/>
        </w:rPr>
        <w:t>
органдарының, сондай-ақ көрсетілетін қызметті берушілердің және</w:t>
      </w:r>
      <w:r>
        <w:br/>
      </w:r>
      <w:r>
        <w:rPr>
          <w:rFonts w:ascii="Times New Roman"/>
          <w:b/>
          <w:i w:val="false"/>
          <w:color w:val="000000"/>
        </w:rPr>
        <w:t>
(немесе) олардың лауазымды адамдарының мемлекеттік қызмет</w:t>
      </w:r>
      <w:r>
        <w:br/>
      </w:r>
      <w:r>
        <w:rPr>
          <w:rFonts w:ascii="Times New Roman"/>
          <w:b/>
          <w:i w:val="false"/>
          <w:color w:val="000000"/>
        </w:rPr>
        <w:t>
көрсету мәселелері бойынша әрекеттеріне (әрекетсіздіктеріне),</w:t>
      </w:r>
      <w:r>
        <w:br/>
      </w:r>
      <w:r>
        <w:rPr>
          <w:rFonts w:ascii="Times New Roman"/>
          <w:b/>
          <w:i w:val="false"/>
          <w:color w:val="000000"/>
        </w:rPr>
        <w:t>
шешімдеріне шағымдану тәртібі</w:t>
      </w:r>
    </w:p>
    <w:bookmarkEnd w:id="56"/>
    <w:bookmarkStart w:name="z161" w:id="57"/>
    <w:p>
      <w:pPr>
        <w:spacing w:after="0"/>
        <w:ind w:left="0"/>
        <w:jc w:val="both"/>
      </w:pPr>
      <w:r>
        <w:rPr>
          <w:rFonts w:ascii="Times New Roman"/>
          <w:b w:val="false"/>
          <w:i w:val="false"/>
          <w:color w:val="000000"/>
          <w:sz w:val="28"/>
        </w:rPr>
        <w:t>
      11. Көрсетілетін қызметті берушінің лауазымды адамдарының әрекеттерiне (әрекетсiздiгiне) шағымдану тәртiбiн түсіндіруді, сондай-ақ шағымды дайындауға жәрдем көрсетуді көрсетілетін қызметті берушінің заң қызметiнiң мамандары жүзеге асырады.</w:t>
      </w:r>
      <w:r>
        <w:br/>
      </w:r>
      <w:r>
        <w:rPr>
          <w:rFonts w:ascii="Times New Roman"/>
          <w:b w:val="false"/>
          <w:i w:val="false"/>
          <w:color w:val="000000"/>
          <w:sz w:val="28"/>
        </w:rPr>
        <w:t>
      Шағымдану тәртібі туралы ақпаратты мемлекеттік қызмет көрсету мәселелері жөніндегі бірыңғай байланыс орталығының 1414 телефоны арқылы алуға болады.</w:t>
      </w:r>
      <w:r>
        <w:br/>
      </w:r>
      <w:r>
        <w:rPr>
          <w:rFonts w:ascii="Times New Roman"/>
          <w:b w:val="false"/>
          <w:i w:val="false"/>
          <w:color w:val="000000"/>
          <w:sz w:val="28"/>
        </w:rPr>
        <w:t>
      Көрсетілген мемлекеттік қызметтің нәтижелерімен келіспеген немесе дұрыс қызмет көрсетілмеген жағдайда, көрсетілетін қызметті алушының таңдауы бойынша шағым тиісті әкімінің атына:</w:t>
      </w:r>
      <w:r>
        <w:br/>
      </w:r>
      <w:r>
        <w:rPr>
          <w:rFonts w:ascii="Times New Roman"/>
          <w:b w:val="false"/>
          <w:i w:val="false"/>
          <w:color w:val="000000"/>
          <w:sz w:val="28"/>
        </w:rPr>
        <w:t>
      1) жұмыс кестесіне сәйкес көрсетілетін қызметті берушінің кеңсесіне;</w:t>
      </w:r>
      <w:r>
        <w:br/>
      </w:r>
      <w:r>
        <w:rPr>
          <w:rFonts w:ascii="Times New Roman"/>
          <w:b w:val="false"/>
          <w:i w:val="false"/>
          <w:color w:val="000000"/>
          <w:sz w:val="28"/>
        </w:rPr>
        <w:t>
      2) тиісті көрсетілетін қызметті берушінің интернет-ресурсында орналасқан әкімнің блогына жүгіну арқылы беріледі.</w:t>
      </w:r>
      <w:r>
        <w:br/>
      </w:r>
      <w:r>
        <w:rPr>
          <w:rFonts w:ascii="Times New Roman"/>
          <w:b w:val="false"/>
          <w:i w:val="false"/>
          <w:color w:val="000000"/>
          <w:sz w:val="28"/>
        </w:rPr>
        <w:t>
      Шағым онда көтерілген мәселелерді шешу құзыретіне кіретін лауазымды адамның атына беріледі.</w:t>
      </w:r>
      <w:r>
        <w:br/>
      </w:r>
      <w:r>
        <w:rPr>
          <w:rFonts w:ascii="Times New Roman"/>
          <w:b w:val="false"/>
          <w:i w:val="false"/>
          <w:color w:val="000000"/>
          <w:sz w:val="28"/>
        </w:rPr>
        <w:t>
      Шағымда көрсетілетін қызметті алушының тегі, аты, әкесінің аты (жеке басын куәландыратын құжатта бар болса), пошталық мекенжайы, шағым берген күні және көрсетілетін қызметті алушының қолы көрсетіледі.</w:t>
      </w:r>
      <w:r>
        <w:br/>
      </w:r>
      <w:r>
        <w:rPr>
          <w:rFonts w:ascii="Times New Roman"/>
          <w:b w:val="false"/>
          <w:i w:val="false"/>
          <w:color w:val="000000"/>
          <w:sz w:val="28"/>
        </w:rPr>
        <w:t>
      Шағым берген кезде әрекетіне немесе әрекетсіздігіне шағым берілетін лауазымды адамдардың лауазымы, тегі мен аты-жөні, өтініш білдіру себептері және талаптары көрсетіледі.</w:t>
      </w:r>
      <w:r>
        <w:br/>
      </w:r>
      <w:r>
        <w:rPr>
          <w:rFonts w:ascii="Times New Roman"/>
          <w:b w:val="false"/>
          <w:i w:val="false"/>
          <w:color w:val="000000"/>
          <w:sz w:val="28"/>
        </w:rPr>
        <w:t>
      Шағым көрсетілетін қызметті берушінің кеңсесіне берілген кезде көрсетілетін қызметті алушыға күнi мен уақыты, шағымды қабылдаған лауазымды адамның тегi мен аты-жөнi көрсетiлген талонды беру – шағымның қабылданғанын растау болып табылады. Шағымның қаралу барысы туралы ақпаратты көрсетілетін қызметті берушінің кеңсесіндегі лауазымды адамдардан алуға болады.</w:t>
      </w:r>
      <w:r>
        <w:br/>
      </w:r>
      <w:r>
        <w:rPr>
          <w:rFonts w:ascii="Times New Roman"/>
          <w:b w:val="false"/>
          <w:i w:val="false"/>
          <w:color w:val="000000"/>
          <w:sz w:val="28"/>
        </w:rPr>
        <w:t>
      Шағымды портал арқылы жіберген кезде оның қаралу барысы (жеткізілгені, тіркелгені, орындалуы, қаралу нәтижесі туралы белгі) туралы ақпарат көрсетілетін қызметті алушының «жеке кабинетінде» қолжетімді болады.</w:t>
      </w:r>
      <w:r>
        <w:br/>
      </w:r>
      <w:r>
        <w:rPr>
          <w:rFonts w:ascii="Times New Roman"/>
          <w:b w:val="false"/>
          <w:i w:val="false"/>
          <w:color w:val="000000"/>
          <w:sz w:val="28"/>
        </w:rPr>
        <w:t>
      Тиісті әкімінің немесе көрсетілетін қызметті берушінің атына келіп түскен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шағымдануына болады.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12. Көрсетiлген мемлекеттiк қызмет нәтижелерiмен келiспеген жағдайда көрсетілетін қызметті алушының Қазақстан Республикасының заңнамасында белгiленген тәртiппен сотқа жүгiнуге құқығы бар.</w:t>
      </w:r>
    </w:p>
    <w:bookmarkEnd w:id="57"/>
    <w:bookmarkStart w:name="z163" w:id="58"/>
    <w:p>
      <w:pPr>
        <w:spacing w:after="0"/>
        <w:ind w:left="0"/>
        <w:jc w:val="left"/>
      </w:pPr>
      <w:r>
        <w:rPr>
          <w:rFonts w:ascii="Times New Roman"/>
          <w:b/>
          <w:i w:val="false"/>
          <w:color w:val="000000"/>
        </w:rPr>
        <w:t xml:space="preserve"> 
4. Мемлекеттік қызмет көрсетудің, оның ішінде электрондық нысан</w:t>
      </w:r>
      <w:r>
        <w:br/>
      </w:r>
      <w:r>
        <w:rPr>
          <w:rFonts w:ascii="Times New Roman"/>
          <w:b/>
          <w:i w:val="false"/>
          <w:color w:val="000000"/>
        </w:rPr>
        <w:t>
арқылы көрсетілетін қызметтің ерекшеліктерін ескере отырып,</w:t>
      </w:r>
      <w:r>
        <w:br/>
      </w:r>
      <w:r>
        <w:rPr>
          <w:rFonts w:ascii="Times New Roman"/>
          <w:b/>
          <w:i w:val="false"/>
          <w:color w:val="000000"/>
        </w:rPr>
        <w:t>
қойылатын өзге талаптар</w:t>
      </w:r>
    </w:p>
    <w:bookmarkEnd w:id="58"/>
    <w:bookmarkStart w:name="z164" w:id="59"/>
    <w:p>
      <w:pPr>
        <w:spacing w:after="0"/>
        <w:ind w:left="0"/>
        <w:jc w:val="both"/>
      </w:pPr>
      <w:r>
        <w:rPr>
          <w:rFonts w:ascii="Times New Roman"/>
          <w:b w:val="false"/>
          <w:i w:val="false"/>
          <w:color w:val="000000"/>
          <w:sz w:val="28"/>
        </w:rPr>
        <w:t>
      13. Мемлекеттік қызметті көрсету орнының мекенжайы Министрліктің www.minagri.gov.kz интернет-ресурсында орналасқан.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порталдың «жеке кабинеті», сондай-ақ мемлекеттік қызмет көрсету мәселелері жөніндегі бірыңғай байланыс орталығы арқылы қашықтықтан қол жеткізу режимінде мемлекеттік қызмет көрсету тәртібі және мәртебесі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көрсетілетін қызмет туралы ақпарат мемлекеттік қызмет көрсету мәселелері жөніндегі бірыңғай байланыс орталығының 1414 телефоны арқылы ұсынылуы мүмкін.</w:t>
      </w:r>
    </w:p>
    <w:bookmarkEnd w:id="59"/>
    <w:bookmarkStart w:name="z168" w:id="60"/>
    <w:p>
      <w:pPr>
        <w:spacing w:after="0"/>
        <w:ind w:left="0"/>
        <w:jc w:val="both"/>
      </w:pPr>
      <w:r>
        <w:rPr>
          <w:rFonts w:ascii="Times New Roman"/>
          <w:b w:val="false"/>
          <w:i w:val="false"/>
          <w:color w:val="000000"/>
          <w:sz w:val="28"/>
        </w:rPr>
        <w:t xml:space="preserve">
«Пестицидтерді (улы химикаттарды) өндіру     </w:t>
      </w:r>
      <w:r>
        <w:br/>
      </w:r>
      <w:r>
        <w:rPr>
          <w:rFonts w:ascii="Times New Roman"/>
          <w:b w:val="false"/>
          <w:i w:val="false"/>
          <w:color w:val="000000"/>
          <w:sz w:val="28"/>
        </w:rPr>
        <w:t xml:space="preserve">
(формуляциялау), пестицидтерді (улы химикаттарды) </w:t>
      </w:r>
      <w:r>
        <w:br/>
      </w:r>
      <w:r>
        <w:rPr>
          <w:rFonts w:ascii="Times New Roman"/>
          <w:b w:val="false"/>
          <w:i w:val="false"/>
          <w:color w:val="000000"/>
          <w:sz w:val="28"/>
        </w:rPr>
        <w:t xml:space="preserve">
өткізу, пестицидтерді (улы химикаттарды)      </w:t>
      </w:r>
      <w:r>
        <w:br/>
      </w:r>
      <w:r>
        <w:rPr>
          <w:rFonts w:ascii="Times New Roman"/>
          <w:b w:val="false"/>
          <w:i w:val="false"/>
          <w:color w:val="000000"/>
          <w:sz w:val="28"/>
        </w:rPr>
        <w:t xml:space="preserve">
аэрозольдік және фумигациялық тәсілдермен қолдану </w:t>
      </w:r>
      <w:r>
        <w:br/>
      </w:r>
      <w:r>
        <w:rPr>
          <w:rFonts w:ascii="Times New Roman"/>
          <w:b w:val="false"/>
          <w:i w:val="false"/>
          <w:color w:val="000000"/>
          <w:sz w:val="28"/>
        </w:rPr>
        <w:t>
жөніндегі қызметті жүзеге асыруға лицензияны беру,</w:t>
      </w:r>
      <w:r>
        <w:br/>
      </w:r>
      <w:r>
        <w:rPr>
          <w:rFonts w:ascii="Times New Roman"/>
          <w:b w:val="false"/>
          <w:i w:val="false"/>
          <w:color w:val="000000"/>
          <w:sz w:val="28"/>
        </w:rPr>
        <w:t xml:space="preserve">
қайта ресімдеу, лицензияның телнұсқасын беру»   </w:t>
      </w:r>
      <w:r>
        <w:br/>
      </w:r>
      <w:r>
        <w:rPr>
          <w:rFonts w:ascii="Times New Roman"/>
          <w:b w:val="false"/>
          <w:i w:val="false"/>
          <w:color w:val="000000"/>
          <w:sz w:val="28"/>
        </w:rPr>
        <w:t xml:space="preserve">
мемлекеттік көрсетілетін қызмет стандартына    </w:t>
      </w:r>
      <w:r>
        <w:br/>
      </w:r>
      <w:r>
        <w:rPr>
          <w:rFonts w:ascii="Times New Roman"/>
          <w:b w:val="false"/>
          <w:i w:val="false"/>
          <w:color w:val="000000"/>
          <w:sz w:val="28"/>
        </w:rPr>
        <w:t xml:space="preserve">
1-қосымша                     </w:t>
      </w:r>
    </w:p>
    <w:bookmarkEnd w:id="6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немесе жеке тұлғаның тегі, аты, әкесiнiң</w:t>
      </w:r>
      <w:r>
        <w:br/>
      </w:r>
      <w:r>
        <w:rPr>
          <w:rFonts w:ascii="Times New Roman"/>
          <w:b w:val="false"/>
          <w:i w:val="false"/>
          <w:color w:val="000000"/>
          <w:sz w:val="28"/>
        </w:rPr>
        <w:t>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(болған кезде))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(бизнес сәйкестендіру нөмірі/жеке сәйкестендіру нөмірі)</w:t>
      </w:r>
    </w:p>
    <w:bookmarkStart w:name="z169" w:id="61"/>
    <w:p>
      <w:pPr>
        <w:spacing w:after="0"/>
        <w:ind w:left="0"/>
        <w:jc w:val="left"/>
      </w:pPr>
      <w:r>
        <w:rPr>
          <w:rFonts w:ascii="Times New Roman"/>
          <w:b/>
          <w:i w:val="false"/>
          <w:color w:val="000000"/>
        </w:rPr>
        <w:t xml:space="preserve"> 
Өтiнiш</w:t>
      </w:r>
    </w:p>
    <w:bookmarkEnd w:id="6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(қызметтiң түрi және (немесе) кiшi түрi көрсетiлсiн)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 бойынша қызметті жүзеге асыруға</w:t>
      </w:r>
    </w:p>
    <w:p>
      <w:pPr>
        <w:spacing w:after="0"/>
        <w:ind w:left="0"/>
        <w:jc w:val="both"/>
      </w:pPr>
      <w:r>
        <w:rPr>
          <w:rFonts w:ascii="Times New Roman"/>
          <w:b w:val="false"/>
          <w:i w:val="false"/>
          <w:color w:val="000000"/>
          <w:sz w:val="28"/>
        </w:rPr>
        <w:t>арналған лицензияны және (немесе) лицензияға қосымша беруді,</w:t>
      </w:r>
      <w:r>
        <w:br/>
      </w:r>
      <w:r>
        <w:rPr>
          <w:rFonts w:ascii="Times New Roman"/>
          <w:b w:val="false"/>
          <w:i w:val="false"/>
          <w:color w:val="000000"/>
          <w:sz w:val="28"/>
        </w:rPr>
        <w:t>
лицензияны қайта және (немесе) лицензияға қосымша ресімдеуді,</w:t>
      </w:r>
      <w:r>
        <w:br/>
      </w:r>
      <w:r>
        <w:rPr>
          <w:rFonts w:ascii="Times New Roman"/>
          <w:b w:val="false"/>
          <w:i w:val="false"/>
          <w:color w:val="000000"/>
          <w:sz w:val="28"/>
        </w:rPr>
        <w:t>
лицензияның телнұсқасын және (немесе) лицензияға қосымшаны беруді</w:t>
      </w:r>
      <w:r>
        <w:br/>
      </w:r>
      <w:r>
        <w:rPr>
          <w:rFonts w:ascii="Times New Roman"/>
          <w:b w:val="false"/>
          <w:i w:val="false"/>
          <w:color w:val="000000"/>
          <w:sz w:val="28"/>
        </w:rPr>
        <w:t>
сұраймын (қажетінің астын сызу керек)</w:t>
      </w:r>
      <w:r>
        <w:br/>
      </w:r>
      <w:r>
        <w:rPr>
          <w:rFonts w:ascii="Times New Roman"/>
          <w:b w:val="false"/>
          <w:i w:val="false"/>
          <w:color w:val="000000"/>
          <w:sz w:val="28"/>
        </w:rPr>
        <w:t>
      Мекенжайы _____________________________________________________</w:t>
      </w:r>
      <w:r>
        <w:br/>
      </w:r>
      <w:r>
        <w:rPr>
          <w:rFonts w:ascii="Times New Roman"/>
          <w:b w:val="false"/>
          <w:i w:val="false"/>
          <w:color w:val="000000"/>
          <w:sz w:val="28"/>
        </w:rPr>
        <w:t>
                 (индексi, қала, аудан, облыс, телефон, факс, е-mail)</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w:t>
      </w:r>
      <w:r>
        <w:br/>
      </w:r>
      <w:r>
        <w:rPr>
          <w:rFonts w:ascii="Times New Roman"/>
          <w:b w:val="false"/>
          <w:i w:val="false"/>
          <w:color w:val="000000"/>
          <w:sz w:val="28"/>
        </w:rPr>
        <w:t>
                   (шот нөмiрi, банктiң атауы және орналасқан жерi,</w:t>
      </w:r>
      <w:r>
        <w:br/>
      </w:r>
      <w:r>
        <w:rPr>
          <w:rFonts w:ascii="Times New Roman"/>
          <w:b w:val="false"/>
          <w:i w:val="false"/>
          <w:color w:val="000000"/>
          <w:sz w:val="28"/>
        </w:rPr>
        <w:t>
                                телефон, факс, е-mail)</w:t>
      </w:r>
    </w:p>
    <w:p>
      <w:pPr>
        <w:spacing w:after="0"/>
        <w:ind w:left="0"/>
        <w:jc w:val="both"/>
      </w:pPr>
      <w:r>
        <w:rPr>
          <w:rFonts w:ascii="Times New Roman"/>
          <w:b w:val="false"/>
          <w:i w:val="false"/>
          <w:color w:val="000000"/>
          <w:sz w:val="28"/>
        </w:rPr>
        <w:t>      Филиалдары (өкiлдiктерi, объектiлерi, пункттерi, учаскелерi)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жерi және деректемелерi)</w:t>
      </w:r>
    </w:p>
    <w:p>
      <w:pPr>
        <w:spacing w:after="0"/>
        <w:ind w:left="0"/>
        <w:jc w:val="both"/>
      </w:pPr>
      <w:r>
        <w:rPr>
          <w:rFonts w:ascii="Times New Roman"/>
          <w:b w:val="false"/>
          <w:i w:val="false"/>
          <w:color w:val="000000"/>
          <w:sz w:val="28"/>
        </w:rPr>
        <w:t>      Қоса берiлетін құжаттар: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Басшы __________   __________________________________________________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Мөр орны 20__ жылғы _____________________________________</w:t>
      </w:r>
    </w:p>
    <w:p>
      <w:pPr>
        <w:spacing w:after="0"/>
        <w:ind w:left="0"/>
        <w:jc w:val="both"/>
      </w:pPr>
      <w:r>
        <w:rPr>
          <w:rFonts w:ascii="Times New Roman"/>
          <w:b w:val="false"/>
          <w:i w:val="false"/>
          <w:color w:val="000000"/>
          <w:sz w:val="28"/>
        </w:rPr>
        <w:t>Өтiнiш   20__ жылғы __________________ қарауға қабылданды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(жауапты адамның қолы, Т.А.Ә.)</w:t>
      </w:r>
    </w:p>
    <w:bookmarkStart w:name="z170" w:id="62"/>
    <w:p>
      <w:pPr>
        <w:spacing w:after="0"/>
        <w:ind w:left="0"/>
        <w:jc w:val="both"/>
      </w:pPr>
      <w:r>
        <w:rPr>
          <w:rFonts w:ascii="Times New Roman"/>
          <w:b w:val="false"/>
          <w:i w:val="false"/>
          <w:color w:val="000000"/>
          <w:sz w:val="28"/>
        </w:rPr>
        <w:t xml:space="preserve">
«Пестицидтерді (улы химикаттарды) өндіру     </w:t>
      </w:r>
      <w:r>
        <w:br/>
      </w:r>
      <w:r>
        <w:rPr>
          <w:rFonts w:ascii="Times New Roman"/>
          <w:b w:val="false"/>
          <w:i w:val="false"/>
          <w:color w:val="000000"/>
          <w:sz w:val="28"/>
        </w:rPr>
        <w:t xml:space="preserve">
(формуляциялау), пестицидтерді (улы химикаттарды) </w:t>
      </w:r>
      <w:r>
        <w:br/>
      </w:r>
      <w:r>
        <w:rPr>
          <w:rFonts w:ascii="Times New Roman"/>
          <w:b w:val="false"/>
          <w:i w:val="false"/>
          <w:color w:val="000000"/>
          <w:sz w:val="28"/>
        </w:rPr>
        <w:t xml:space="preserve">
өткізу, пестицидтерді (улы химикаттарды)      </w:t>
      </w:r>
      <w:r>
        <w:br/>
      </w:r>
      <w:r>
        <w:rPr>
          <w:rFonts w:ascii="Times New Roman"/>
          <w:b w:val="false"/>
          <w:i w:val="false"/>
          <w:color w:val="000000"/>
          <w:sz w:val="28"/>
        </w:rPr>
        <w:t xml:space="preserve">
аэрозольдік және фумигациялық тәсілдермен қолдану </w:t>
      </w:r>
      <w:r>
        <w:br/>
      </w:r>
      <w:r>
        <w:rPr>
          <w:rFonts w:ascii="Times New Roman"/>
          <w:b w:val="false"/>
          <w:i w:val="false"/>
          <w:color w:val="000000"/>
          <w:sz w:val="28"/>
        </w:rPr>
        <w:t>
жөніндегі қызметті жүзеге асыруға лицензияны беру,</w:t>
      </w:r>
      <w:r>
        <w:br/>
      </w:r>
      <w:r>
        <w:rPr>
          <w:rFonts w:ascii="Times New Roman"/>
          <w:b w:val="false"/>
          <w:i w:val="false"/>
          <w:color w:val="000000"/>
          <w:sz w:val="28"/>
        </w:rPr>
        <w:t xml:space="preserve">
қайта ресімдеу, лицензияның телнұсқасын беру»   </w:t>
      </w:r>
      <w:r>
        <w:br/>
      </w:r>
      <w:r>
        <w:rPr>
          <w:rFonts w:ascii="Times New Roman"/>
          <w:b w:val="false"/>
          <w:i w:val="false"/>
          <w:color w:val="000000"/>
          <w:sz w:val="28"/>
        </w:rPr>
        <w:t xml:space="preserve">
мемлекеттік көрсетілетін қызмет стандартына    </w:t>
      </w:r>
      <w:r>
        <w:br/>
      </w:r>
      <w:r>
        <w:rPr>
          <w:rFonts w:ascii="Times New Roman"/>
          <w:b w:val="false"/>
          <w:i w:val="false"/>
          <w:color w:val="000000"/>
          <w:sz w:val="28"/>
        </w:rPr>
        <w:t xml:space="preserve">
2-қосымша                     </w:t>
      </w:r>
    </w:p>
    <w:bookmarkEnd w:id="62"/>
    <w:bookmarkStart w:name="z171" w:id="63"/>
    <w:p>
      <w:pPr>
        <w:spacing w:after="0"/>
        <w:ind w:left="0"/>
        <w:jc w:val="left"/>
      </w:pPr>
      <w:r>
        <w:rPr>
          <w:rFonts w:ascii="Times New Roman"/>
          <w:b/>
          <w:i w:val="false"/>
          <w:color w:val="000000"/>
        </w:rPr>
        <w:t xml:space="preserve"> 
Пестицидтерді (улы химикаттарды) өндіру (формуляциялау)</w:t>
      </w:r>
      <w:r>
        <w:br/>
      </w:r>
      <w:r>
        <w:rPr>
          <w:rFonts w:ascii="Times New Roman"/>
          <w:b/>
          <w:i w:val="false"/>
          <w:color w:val="000000"/>
        </w:rPr>
        <w:t>
жөніндегі қызметтіжүзеге асыру үшін қойылатын бiлiктiлiк</w:t>
      </w:r>
      <w:r>
        <w:br/>
      </w:r>
      <w:r>
        <w:rPr>
          <w:rFonts w:ascii="Times New Roman"/>
          <w:b/>
          <w:i w:val="false"/>
          <w:color w:val="000000"/>
        </w:rPr>
        <w:t>
талаптарына сәйкестігі туралы</w:t>
      </w:r>
      <w:r>
        <w:br/>
      </w:r>
      <w:r>
        <w:rPr>
          <w:rFonts w:ascii="Times New Roman"/>
          <w:b/>
          <w:i w:val="false"/>
          <w:color w:val="000000"/>
        </w:rPr>
        <w:t>
мәліметтер нысаны</w:t>
      </w:r>
    </w:p>
    <w:bookmarkEnd w:id="63"/>
    <w:p>
      <w:pPr>
        <w:spacing w:after="0"/>
        <w:ind w:left="0"/>
        <w:jc w:val="both"/>
      </w:pPr>
      <w:r>
        <w:rPr>
          <w:rFonts w:ascii="Times New Roman"/>
          <w:b w:val="false"/>
          <w:i w:val="false"/>
          <w:color w:val="000000"/>
          <w:sz w:val="28"/>
        </w:rPr>
        <w:t>      Меншiк құқығындағы өндiрiстiк үй-жайлар және пестицидтердi (улы</w:t>
      </w:r>
      <w:r>
        <w:br/>
      </w:r>
      <w:r>
        <w:rPr>
          <w:rFonts w:ascii="Times New Roman"/>
          <w:b w:val="false"/>
          <w:i w:val="false"/>
          <w:color w:val="000000"/>
          <w:sz w:val="28"/>
        </w:rPr>
        <w:t>
химикаттарды) сақтауға арналған қойма үй-жайларының болуы туралы</w:t>
      </w:r>
      <w:r>
        <w:br/>
      </w:r>
      <w:r>
        <w:rPr>
          <w:rFonts w:ascii="Times New Roman"/>
          <w:b w:val="false"/>
          <w:i w:val="false"/>
          <w:color w:val="000000"/>
          <w:sz w:val="28"/>
        </w:rPr>
        <w:t>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3035"/>
        <w:gridCol w:w="3613"/>
        <w:gridCol w:w="3613"/>
        <w:gridCol w:w="2859"/>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нөмірі</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объектісінің мекенжайы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иесі</w:t>
            </w:r>
            <w:r>
              <w:br/>
            </w:r>
            <w:r>
              <w:rPr>
                <w:rFonts w:ascii="Times New Roman"/>
                <w:b w:val="false"/>
                <w:i w:val="false"/>
                <w:color w:val="000000"/>
                <w:sz w:val="20"/>
              </w:rPr>
              <w:t>
</w:t>
            </w:r>
            <w:r>
              <w:rPr>
                <w:rFonts w:ascii="Times New Roman"/>
                <w:b w:val="false"/>
                <w:i w:val="false"/>
                <w:color w:val="000000"/>
                <w:sz w:val="20"/>
              </w:rPr>
              <w:t>(құқық иеленуші)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Құқығы туындайтын негіз</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Жалға берілетін қойма үй-жайларының (жалға беру кезінде) болуы</w:t>
      </w:r>
      <w:r>
        <w:br/>
      </w:r>
      <w:r>
        <w:rPr>
          <w:rFonts w:ascii="Times New Roman"/>
          <w:b w:val="false"/>
          <w:i w:val="false"/>
          <w:color w:val="000000"/>
          <w:sz w:val="28"/>
        </w:rPr>
        <w:t>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1837"/>
        <w:gridCol w:w="1336"/>
        <w:gridCol w:w="2293"/>
        <w:gridCol w:w="3272"/>
        <w:gridCol w:w="1460"/>
        <w:gridCol w:w="1461"/>
        <w:gridCol w:w="1461"/>
      </w:tblGrid>
      <w:tr>
        <w:trPr>
          <w:trHeight w:val="360"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 шартының №</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 шартының күні</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алынатын объектінің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беруші/орындаушы туралы мәліметтер</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Пестицидтердi (улы химикаттарды) өндiру (формуляциялау) үшін</w:t>
      </w:r>
      <w:r>
        <w:br/>
      </w:r>
      <w:r>
        <w:rPr>
          <w:rFonts w:ascii="Times New Roman"/>
          <w:b w:val="false"/>
          <w:i w:val="false"/>
          <w:color w:val="000000"/>
          <w:sz w:val="28"/>
        </w:rPr>
        <w:t>
жабдықтар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3062"/>
        <w:gridCol w:w="3174"/>
        <w:gridCol w:w="3174"/>
        <w:gridCol w:w="3753"/>
      </w:tblGrid>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атауы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Жабдыққа арналған паспорттың нөмірі</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Әзірлеуші зауыттың атауы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Әзірлеуші зауыттың мекенжайы</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Өндірілетін (формуляцияланатын) пестицидтердің (улы</w:t>
      </w:r>
      <w:r>
        <w:br/>
      </w:r>
      <w:r>
        <w:rPr>
          <w:rFonts w:ascii="Times New Roman"/>
          <w:b w:val="false"/>
          <w:i w:val="false"/>
          <w:color w:val="000000"/>
          <w:sz w:val="28"/>
        </w:rPr>
        <w:t>
химикаттардың) сапасының техникалық регламенттерге, стандарттар мен</w:t>
      </w:r>
      <w:r>
        <w:br/>
      </w:r>
      <w:r>
        <w:rPr>
          <w:rFonts w:ascii="Times New Roman"/>
          <w:b w:val="false"/>
          <w:i w:val="false"/>
          <w:color w:val="000000"/>
          <w:sz w:val="28"/>
        </w:rPr>
        <w:t>
нормативтерге сәйкестігіне бақылауды жүргізу үшін аккредиттелген</w:t>
      </w:r>
      <w:r>
        <w:br/>
      </w:r>
      <w:r>
        <w:rPr>
          <w:rFonts w:ascii="Times New Roman"/>
          <w:b w:val="false"/>
          <w:i w:val="false"/>
          <w:color w:val="000000"/>
          <w:sz w:val="28"/>
        </w:rPr>
        <w:t>
зертхана туралы мәліметтер немесе аккредиттелген зертханамен шарттар:</w:t>
      </w:r>
      <w:r>
        <w:br/>
      </w:r>
      <w:r>
        <w:rPr>
          <w:rFonts w:ascii="Times New Roman"/>
          <w:b w:val="false"/>
          <w:i w:val="false"/>
          <w:color w:val="000000"/>
          <w:sz w:val="28"/>
        </w:rPr>
        <w:t>
      Аккредиттеу аттестатының нөмірі _______________________________</w:t>
      </w:r>
      <w:r>
        <w:br/>
      </w:r>
      <w:r>
        <w:rPr>
          <w:rFonts w:ascii="Times New Roman"/>
          <w:b w:val="false"/>
          <w:i w:val="false"/>
          <w:color w:val="000000"/>
          <w:sz w:val="28"/>
        </w:rPr>
        <w:t>
      Аккредиттеу әрекетінің басталу күні ___________________________</w:t>
      </w:r>
      <w:r>
        <w:br/>
      </w:r>
      <w:r>
        <w:rPr>
          <w:rFonts w:ascii="Times New Roman"/>
          <w:b w:val="false"/>
          <w:i w:val="false"/>
          <w:color w:val="000000"/>
          <w:sz w:val="28"/>
        </w:rPr>
        <w:t>
      Аккредиттеу әрекетінің аяқталу күні ___________________________</w:t>
      </w:r>
      <w:r>
        <w:br/>
      </w:r>
      <w:r>
        <w:rPr>
          <w:rFonts w:ascii="Times New Roman"/>
          <w:b w:val="false"/>
          <w:i w:val="false"/>
          <w:color w:val="000000"/>
          <w:sz w:val="28"/>
        </w:rPr>
        <w:t>
      Аккредиттеу субъектісінің атауы _______________________________</w:t>
      </w:r>
      <w:r>
        <w:br/>
      </w:r>
      <w:r>
        <w:rPr>
          <w:rFonts w:ascii="Times New Roman"/>
          <w:b w:val="false"/>
          <w:i w:val="false"/>
          <w:color w:val="000000"/>
          <w:sz w:val="28"/>
        </w:rPr>
        <w:t>
      Нормативтік талаптарға сәйкестігі (нормативтік құжаттың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Бағалау объектілері ___________________________________________</w:t>
      </w:r>
      <w:r>
        <w:br/>
      </w:r>
      <w:r>
        <w:rPr>
          <w:rFonts w:ascii="Times New Roman"/>
          <w:b w:val="false"/>
          <w:i w:val="false"/>
          <w:color w:val="000000"/>
          <w:sz w:val="28"/>
        </w:rPr>
        <w:t>
      Зертхананың қызметтерді көрсетуге арналған шарты туралы</w:t>
      </w:r>
      <w:r>
        <w:br/>
      </w:r>
      <w:r>
        <w:rPr>
          <w:rFonts w:ascii="Times New Roman"/>
          <w:b w:val="false"/>
          <w:i w:val="false"/>
          <w:color w:val="000000"/>
          <w:sz w:val="28"/>
        </w:rPr>
        <w:t>
мәліметтер:</w:t>
      </w:r>
      <w:r>
        <w:br/>
      </w:r>
      <w:r>
        <w:rPr>
          <w:rFonts w:ascii="Times New Roman"/>
          <w:b w:val="false"/>
          <w:i w:val="false"/>
          <w:color w:val="000000"/>
          <w:sz w:val="28"/>
        </w:rPr>
        <w:t>
      Шарт нөмірі ___________________________________________________</w:t>
      </w:r>
      <w:r>
        <w:br/>
      </w:r>
      <w:r>
        <w:rPr>
          <w:rFonts w:ascii="Times New Roman"/>
          <w:b w:val="false"/>
          <w:i w:val="false"/>
          <w:color w:val="000000"/>
          <w:sz w:val="28"/>
        </w:rPr>
        <w:t>
      Жасалған күні _________________________________________________</w:t>
      </w:r>
      <w:r>
        <w:br/>
      </w:r>
      <w:r>
        <w:rPr>
          <w:rFonts w:ascii="Times New Roman"/>
          <w:b w:val="false"/>
          <w:i w:val="false"/>
          <w:color w:val="000000"/>
          <w:sz w:val="28"/>
        </w:rPr>
        <w:t>
      Зертхананың толық атауы _______________________________________</w:t>
      </w:r>
      <w:r>
        <w:br/>
      </w:r>
      <w:r>
        <w:rPr>
          <w:rFonts w:ascii="Times New Roman"/>
          <w:b w:val="false"/>
          <w:i w:val="false"/>
          <w:color w:val="000000"/>
          <w:sz w:val="28"/>
        </w:rPr>
        <w:t>
      БСН ___________________________________________________________</w:t>
      </w:r>
      <w:r>
        <w:br/>
      </w:r>
      <w:r>
        <w:rPr>
          <w:rFonts w:ascii="Times New Roman"/>
          <w:b w:val="false"/>
          <w:i w:val="false"/>
          <w:color w:val="000000"/>
          <w:sz w:val="28"/>
        </w:rPr>
        <w:t>
      ЖСН ___________________________________________________________</w:t>
      </w:r>
      <w:r>
        <w:br/>
      </w:r>
      <w:r>
        <w:rPr>
          <w:rFonts w:ascii="Times New Roman"/>
          <w:b w:val="false"/>
          <w:i w:val="false"/>
          <w:color w:val="000000"/>
          <w:sz w:val="28"/>
        </w:rPr>
        <w:t>
      Мекенжайы _____________________________________________________</w:t>
      </w:r>
      <w:r>
        <w:br/>
      </w:r>
      <w:r>
        <w:rPr>
          <w:rFonts w:ascii="Times New Roman"/>
          <w:b w:val="false"/>
          <w:i w:val="false"/>
          <w:color w:val="000000"/>
          <w:sz w:val="28"/>
        </w:rPr>
        <w:t>
      Көлік қызметтерін көрсетуге арналған шарт туралы мәліметтер:</w:t>
      </w:r>
      <w:r>
        <w:br/>
      </w:r>
      <w:r>
        <w:rPr>
          <w:rFonts w:ascii="Times New Roman"/>
          <w:b w:val="false"/>
          <w:i w:val="false"/>
          <w:color w:val="000000"/>
          <w:sz w:val="28"/>
        </w:rPr>
        <w:t>
      Шарт нөмірі ___________________________________________________</w:t>
      </w:r>
      <w:r>
        <w:br/>
      </w:r>
      <w:r>
        <w:rPr>
          <w:rFonts w:ascii="Times New Roman"/>
          <w:b w:val="false"/>
          <w:i w:val="false"/>
          <w:color w:val="000000"/>
          <w:sz w:val="28"/>
        </w:rPr>
        <w:t>
      Жасалған күні _________________________________________________</w:t>
      </w:r>
      <w:r>
        <w:br/>
      </w:r>
      <w:r>
        <w:rPr>
          <w:rFonts w:ascii="Times New Roman"/>
          <w:b w:val="false"/>
          <w:i w:val="false"/>
          <w:color w:val="000000"/>
          <w:sz w:val="28"/>
        </w:rPr>
        <w:t>
      Тасымалдаушы (заңды тұлғаның толық атауы/жеке тұлғаның тегі,</w:t>
      </w:r>
      <w:r>
        <w:br/>
      </w:r>
      <w:r>
        <w:rPr>
          <w:rFonts w:ascii="Times New Roman"/>
          <w:b w:val="false"/>
          <w:i w:val="false"/>
          <w:color w:val="000000"/>
          <w:sz w:val="28"/>
        </w:rPr>
        <w:t>
аты, әкесінің аты) __________________________________________________</w:t>
      </w:r>
      <w:r>
        <w:br/>
      </w:r>
      <w:r>
        <w:rPr>
          <w:rFonts w:ascii="Times New Roman"/>
          <w:b w:val="false"/>
          <w:i w:val="false"/>
          <w:color w:val="000000"/>
          <w:sz w:val="28"/>
        </w:rPr>
        <w:t>
      БСН ___________________________________________________________</w:t>
      </w:r>
      <w:r>
        <w:br/>
      </w:r>
      <w:r>
        <w:rPr>
          <w:rFonts w:ascii="Times New Roman"/>
          <w:b w:val="false"/>
          <w:i w:val="false"/>
          <w:color w:val="000000"/>
          <w:sz w:val="28"/>
        </w:rPr>
        <w:t>
      ЖСН ___________________________________________________________</w:t>
      </w:r>
      <w:r>
        <w:br/>
      </w:r>
      <w:r>
        <w:rPr>
          <w:rFonts w:ascii="Times New Roman"/>
          <w:b w:val="false"/>
          <w:i w:val="false"/>
          <w:color w:val="000000"/>
          <w:sz w:val="28"/>
        </w:rPr>
        <w:t>
      Мекенжайы _____________________________________________________</w:t>
      </w:r>
      <w:r>
        <w:br/>
      </w:r>
      <w:r>
        <w:rPr>
          <w:rFonts w:ascii="Times New Roman"/>
          <w:b w:val="false"/>
          <w:i w:val="false"/>
          <w:color w:val="000000"/>
          <w:sz w:val="28"/>
        </w:rPr>
        <w:t>
      Қазақстан Республикасының аумағы арқылы қауіпті жүкті</w:t>
      </w:r>
      <w:r>
        <w:br/>
      </w:r>
      <w:r>
        <w:rPr>
          <w:rFonts w:ascii="Times New Roman"/>
          <w:b w:val="false"/>
          <w:i w:val="false"/>
          <w:color w:val="000000"/>
          <w:sz w:val="28"/>
        </w:rPr>
        <w:t>
тасымалдауға арналған арнайы рұқсат туралы мәліметтер:</w:t>
      </w:r>
      <w:r>
        <w:br/>
      </w:r>
      <w:r>
        <w:rPr>
          <w:rFonts w:ascii="Times New Roman"/>
          <w:b w:val="false"/>
          <w:i w:val="false"/>
          <w:color w:val="000000"/>
          <w:sz w:val="28"/>
        </w:rPr>
        <w:t>
      Рұқсат нөмірі _________________________________________________</w:t>
      </w:r>
      <w:r>
        <w:br/>
      </w:r>
      <w:r>
        <w:rPr>
          <w:rFonts w:ascii="Times New Roman"/>
          <w:b w:val="false"/>
          <w:i w:val="false"/>
          <w:color w:val="000000"/>
          <w:sz w:val="28"/>
        </w:rPr>
        <w:t>
      Берілген күні _________________________________________________</w:t>
      </w:r>
      <w:r>
        <w:br/>
      </w:r>
      <w:r>
        <w:rPr>
          <w:rFonts w:ascii="Times New Roman"/>
          <w:b w:val="false"/>
          <w:i w:val="false"/>
          <w:color w:val="000000"/>
          <w:sz w:val="28"/>
        </w:rPr>
        <w:t>
      Кім берді _____________________________________________________</w:t>
      </w:r>
      <w:r>
        <w:br/>
      </w:r>
      <w:r>
        <w:rPr>
          <w:rFonts w:ascii="Times New Roman"/>
          <w:b w:val="false"/>
          <w:i w:val="false"/>
          <w:color w:val="000000"/>
          <w:sz w:val="28"/>
        </w:rPr>
        <w:t>
      Берілген орны _________________________________________________</w:t>
      </w:r>
      <w:r>
        <w:br/>
      </w:r>
      <w:r>
        <w:rPr>
          <w:rFonts w:ascii="Times New Roman"/>
          <w:b w:val="false"/>
          <w:i w:val="false"/>
          <w:color w:val="000000"/>
          <w:sz w:val="28"/>
        </w:rPr>
        <w:t>
      Техникалық реттеу саласындағы Қазақстан Республикасының</w:t>
      </w:r>
      <w:r>
        <w:br/>
      </w:r>
      <w:r>
        <w:rPr>
          <w:rFonts w:ascii="Times New Roman"/>
          <w:b w:val="false"/>
          <w:i w:val="false"/>
          <w:color w:val="000000"/>
          <w:sz w:val="28"/>
        </w:rPr>
        <w:t>
заңнамасына сәйкес өтініш берушi бекiткен әр пестицидтi (улы</w:t>
      </w:r>
      <w:r>
        <w:br/>
      </w:r>
      <w:r>
        <w:rPr>
          <w:rFonts w:ascii="Times New Roman"/>
          <w:b w:val="false"/>
          <w:i w:val="false"/>
          <w:color w:val="000000"/>
          <w:sz w:val="28"/>
        </w:rPr>
        <w:t>
химикатты) өндiруге (формуляциялауға) арналған ұйым стандартының</w:t>
      </w:r>
      <w:r>
        <w:br/>
      </w:r>
      <w:r>
        <w:rPr>
          <w:rFonts w:ascii="Times New Roman"/>
          <w:b w:val="false"/>
          <w:i w:val="false"/>
          <w:color w:val="000000"/>
          <w:sz w:val="28"/>
        </w:rPr>
        <w:t>
болуы туралы мәліметтер:</w:t>
      </w:r>
      <w:r>
        <w:br/>
      </w:r>
      <w:r>
        <w:rPr>
          <w:rFonts w:ascii="Times New Roman"/>
          <w:b w:val="false"/>
          <w:i w:val="false"/>
          <w:color w:val="000000"/>
          <w:sz w:val="28"/>
        </w:rPr>
        <w:t>
      Ұйым стандартының түпнұсқасын ұстаушы _________________________</w:t>
      </w:r>
      <w:r>
        <w:br/>
      </w:r>
      <w:r>
        <w:rPr>
          <w:rFonts w:ascii="Times New Roman"/>
          <w:b w:val="false"/>
          <w:i w:val="false"/>
          <w:color w:val="000000"/>
          <w:sz w:val="28"/>
        </w:rPr>
        <w:t>
      Экономикалық қызмет түрлері бойынша өнімді жіктеу _____________</w:t>
      </w:r>
      <w:r>
        <w:br/>
      </w:r>
      <w:r>
        <w:rPr>
          <w:rFonts w:ascii="Times New Roman"/>
          <w:b w:val="false"/>
          <w:i w:val="false"/>
          <w:color w:val="000000"/>
          <w:sz w:val="28"/>
        </w:rPr>
        <w:t>
      Стандарттардың мемлекетаралық жіктегіші _______________________</w:t>
      </w:r>
      <w:r>
        <w:br/>
      </w:r>
      <w:r>
        <w:rPr>
          <w:rFonts w:ascii="Times New Roman"/>
          <w:b w:val="false"/>
          <w:i w:val="false"/>
          <w:color w:val="000000"/>
          <w:sz w:val="28"/>
        </w:rPr>
        <w:t>
      Стандартты өзгерту нөмірі _____________________________________</w:t>
      </w:r>
      <w:r>
        <w:br/>
      </w:r>
      <w:r>
        <w:rPr>
          <w:rFonts w:ascii="Times New Roman"/>
          <w:b w:val="false"/>
          <w:i w:val="false"/>
          <w:color w:val="000000"/>
          <w:sz w:val="28"/>
        </w:rPr>
        <w:t>
      Стандарттың белгіленуі ________________________________________</w:t>
      </w:r>
      <w:r>
        <w:br/>
      </w:r>
      <w:r>
        <w:rPr>
          <w:rFonts w:ascii="Times New Roman"/>
          <w:b w:val="false"/>
          <w:i w:val="false"/>
          <w:color w:val="000000"/>
          <w:sz w:val="28"/>
        </w:rPr>
        <w:t>
      Стандарттың атауы _____________________________________________</w:t>
      </w:r>
      <w:r>
        <w:br/>
      </w:r>
      <w:r>
        <w:rPr>
          <w:rFonts w:ascii="Times New Roman"/>
          <w:b w:val="false"/>
          <w:i w:val="false"/>
          <w:color w:val="000000"/>
          <w:sz w:val="28"/>
        </w:rPr>
        <w:t>
      Аккредиттеу әрекетінің басталу күні ___________________________</w:t>
      </w:r>
      <w:r>
        <w:br/>
      </w:r>
      <w:r>
        <w:rPr>
          <w:rFonts w:ascii="Times New Roman"/>
          <w:b w:val="false"/>
          <w:i w:val="false"/>
          <w:color w:val="000000"/>
          <w:sz w:val="28"/>
        </w:rPr>
        <w:t>
      Аккредиттеу әрекетінің аяқталу күні ___________________________</w:t>
      </w:r>
      <w:r>
        <w:br/>
      </w:r>
      <w:r>
        <w:rPr>
          <w:rFonts w:ascii="Times New Roman"/>
          <w:b w:val="false"/>
          <w:i w:val="false"/>
          <w:color w:val="000000"/>
          <w:sz w:val="28"/>
        </w:rPr>
        <w:t>
      Қала __________________________________________________________</w:t>
      </w:r>
      <w:r>
        <w:br/>
      </w:r>
      <w:r>
        <w:rPr>
          <w:rFonts w:ascii="Times New Roman"/>
          <w:b w:val="false"/>
          <w:i w:val="false"/>
          <w:color w:val="000000"/>
          <w:sz w:val="28"/>
        </w:rPr>
        <w:t>
      Ұйым стандартына сәйкес өтініш берушi бекiткен пестицидтердi</w:t>
      </w:r>
      <w:r>
        <w:br/>
      </w:r>
      <w:r>
        <w:rPr>
          <w:rFonts w:ascii="Times New Roman"/>
          <w:b w:val="false"/>
          <w:i w:val="false"/>
          <w:color w:val="000000"/>
          <w:sz w:val="28"/>
        </w:rPr>
        <w:t>
(улы химикаттарды) өндiруге (формуляциялауға) арналған технологиялық</w:t>
      </w:r>
      <w:r>
        <w:br/>
      </w:r>
      <w:r>
        <w:rPr>
          <w:rFonts w:ascii="Times New Roman"/>
          <w:b w:val="false"/>
          <w:i w:val="false"/>
          <w:color w:val="000000"/>
          <w:sz w:val="28"/>
        </w:rPr>
        <w:t>
(өнеркәсiптiк) регламенттің болуы туралы мәліметтер:</w:t>
      </w:r>
      <w:r>
        <w:br/>
      </w:r>
      <w:r>
        <w:rPr>
          <w:rFonts w:ascii="Times New Roman"/>
          <w:b w:val="false"/>
          <w:i w:val="false"/>
          <w:color w:val="000000"/>
          <w:sz w:val="28"/>
        </w:rPr>
        <w:t>
      Құжаттың толық атауы (технологиялық регламенттің) _____________</w:t>
      </w:r>
      <w:r>
        <w:br/>
      </w:r>
      <w:r>
        <w:rPr>
          <w:rFonts w:ascii="Times New Roman"/>
          <w:b w:val="false"/>
          <w:i w:val="false"/>
          <w:color w:val="000000"/>
          <w:sz w:val="28"/>
        </w:rPr>
        <w:t>
      Құжатты бекіткен адамның (Т.А.Ә.) _____________________________</w:t>
      </w:r>
      <w:r>
        <w:br/>
      </w:r>
      <w:r>
        <w:rPr>
          <w:rFonts w:ascii="Times New Roman"/>
          <w:b w:val="false"/>
          <w:i w:val="false"/>
          <w:color w:val="000000"/>
          <w:sz w:val="28"/>
        </w:rPr>
        <w:t>
      Құжаттың бекітілген күні ______________________________________</w:t>
      </w:r>
    </w:p>
    <w:p>
      <w:pPr>
        <w:spacing w:after="0"/>
        <w:ind w:left="0"/>
        <w:jc w:val="both"/>
      </w:pPr>
      <w:r>
        <w:rPr>
          <w:rFonts w:ascii="Times New Roman"/>
          <w:b w:val="false"/>
          <w:i w:val="false"/>
          <w:color w:val="000000"/>
          <w:sz w:val="28"/>
        </w:rPr>
        <w:t>      Техникалық басшылар мен мамандардың білікті құрамы туралы</w:t>
      </w:r>
      <w:r>
        <w:br/>
      </w:r>
      <w:r>
        <w:rPr>
          <w:rFonts w:ascii="Times New Roman"/>
          <w:b w:val="false"/>
          <w:i w:val="false"/>
          <w:color w:val="000000"/>
          <w:sz w:val="28"/>
        </w:rPr>
        <w:t>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3052"/>
        <w:gridCol w:w="3164"/>
        <w:gridCol w:w="3718"/>
        <w:gridCol w:w="3342"/>
      </w:tblGrid>
      <w:tr>
        <w:trPr>
          <w:trHeight w:val="73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бойынша мамандығы</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жұмыс өтілі</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72" w:id="64"/>
    <w:p>
      <w:pPr>
        <w:spacing w:after="0"/>
        <w:ind w:left="0"/>
        <w:jc w:val="left"/>
      </w:pPr>
      <w:r>
        <w:rPr>
          <w:rFonts w:ascii="Times New Roman"/>
          <w:b/>
          <w:i w:val="false"/>
          <w:color w:val="000000"/>
        </w:rPr>
        <w:t xml:space="preserve"> 
Пестицидтердi (улы химикаттарды) өткiзу жөнiндегi қызметті</w:t>
      </w:r>
      <w:r>
        <w:br/>
      </w:r>
      <w:r>
        <w:rPr>
          <w:rFonts w:ascii="Times New Roman"/>
          <w:b/>
          <w:i w:val="false"/>
          <w:color w:val="000000"/>
        </w:rPr>
        <w:t>
жүзеге асыру үшін қойылатын бiлiктiлiк талаптарына сәйкестігі</w:t>
      </w:r>
      <w:r>
        <w:br/>
      </w:r>
      <w:r>
        <w:rPr>
          <w:rFonts w:ascii="Times New Roman"/>
          <w:b/>
          <w:i w:val="false"/>
          <w:color w:val="000000"/>
        </w:rPr>
        <w:t>
туралы мәліметтер нысаны</w:t>
      </w:r>
    </w:p>
    <w:bookmarkEnd w:id="64"/>
    <w:p>
      <w:pPr>
        <w:spacing w:after="0"/>
        <w:ind w:left="0"/>
        <w:jc w:val="both"/>
      </w:pPr>
      <w:r>
        <w:rPr>
          <w:rFonts w:ascii="Times New Roman"/>
          <w:b w:val="false"/>
          <w:i w:val="false"/>
          <w:color w:val="000000"/>
          <w:sz w:val="28"/>
        </w:rPr>
        <w:t>      Меншiк құқығында пестицидтердi (улы химикаттарды) сақтауға</w:t>
      </w:r>
      <w:r>
        <w:br/>
      </w:r>
      <w:r>
        <w:rPr>
          <w:rFonts w:ascii="Times New Roman"/>
          <w:b w:val="false"/>
          <w:i w:val="false"/>
          <w:color w:val="000000"/>
          <w:sz w:val="28"/>
        </w:rPr>
        <w:t>
арналған қойма үй-жайларының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3035"/>
        <w:gridCol w:w="3613"/>
        <w:gridCol w:w="3613"/>
        <w:gridCol w:w="2859"/>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нөмірі</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объектісінің мекенжайы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иесі</w:t>
            </w:r>
            <w:r>
              <w:br/>
            </w:r>
            <w:r>
              <w:rPr>
                <w:rFonts w:ascii="Times New Roman"/>
                <w:b w:val="false"/>
                <w:i w:val="false"/>
                <w:color w:val="000000"/>
                <w:sz w:val="20"/>
              </w:rPr>
              <w:t>
</w:t>
            </w:r>
            <w:r>
              <w:rPr>
                <w:rFonts w:ascii="Times New Roman"/>
                <w:b w:val="false"/>
                <w:i w:val="false"/>
                <w:color w:val="000000"/>
                <w:sz w:val="20"/>
              </w:rPr>
              <w:t>(құқық иеленуші)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Құқығы туындайтын негіз</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Жалға берілетін қойма үй-жайларының (жалға беру кезінде) болуы</w:t>
      </w:r>
      <w:r>
        <w:br/>
      </w:r>
      <w:r>
        <w:rPr>
          <w:rFonts w:ascii="Times New Roman"/>
          <w:b w:val="false"/>
          <w:i w:val="false"/>
          <w:color w:val="000000"/>
          <w:sz w:val="28"/>
        </w:rPr>
        <w:t>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1582"/>
        <w:gridCol w:w="2241"/>
        <w:gridCol w:w="2287"/>
        <w:gridCol w:w="2027"/>
        <w:gridCol w:w="1821"/>
        <w:gridCol w:w="1387"/>
        <w:gridCol w:w="1777"/>
      </w:tblGrid>
      <w:tr>
        <w:trPr>
          <w:trHeight w:val="36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 шартының №</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 шартының күні</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алынатын объектінің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беруші/орындаушы туралы мәліметтер</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r>
      <w:tr>
        <w:trPr>
          <w:trHeight w:val="10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Көлік қызметтерін көрсетуге арналған шарт туралы мәліметтер:</w:t>
      </w:r>
      <w:r>
        <w:br/>
      </w:r>
      <w:r>
        <w:rPr>
          <w:rFonts w:ascii="Times New Roman"/>
          <w:b w:val="false"/>
          <w:i w:val="false"/>
          <w:color w:val="000000"/>
          <w:sz w:val="28"/>
        </w:rPr>
        <w:t>
      Шарт нөмірі ___________________________________________________</w:t>
      </w:r>
      <w:r>
        <w:br/>
      </w:r>
      <w:r>
        <w:rPr>
          <w:rFonts w:ascii="Times New Roman"/>
          <w:b w:val="false"/>
          <w:i w:val="false"/>
          <w:color w:val="000000"/>
          <w:sz w:val="28"/>
        </w:rPr>
        <w:t>
      Жасалған күні _________________________________________________</w:t>
      </w:r>
      <w:r>
        <w:br/>
      </w:r>
      <w:r>
        <w:rPr>
          <w:rFonts w:ascii="Times New Roman"/>
          <w:b w:val="false"/>
          <w:i w:val="false"/>
          <w:color w:val="000000"/>
          <w:sz w:val="28"/>
        </w:rPr>
        <w:t>
      Тасымалдаушы (заңды тұлғаның толық атауы/жеке тұлғаның тегі,</w:t>
      </w:r>
      <w:r>
        <w:br/>
      </w:r>
      <w:r>
        <w:rPr>
          <w:rFonts w:ascii="Times New Roman"/>
          <w:b w:val="false"/>
          <w:i w:val="false"/>
          <w:color w:val="000000"/>
          <w:sz w:val="28"/>
        </w:rPr>
        <w:t>
аты, әкесінің аты) __________________________________________________</w:t>
      </w:r>
      <w:r>
        <w:br/>
      </w:r>
      <w:r>
        <w:rPr>
          <w:rFonts w:ascii="Times New Roman"/>
          <w:b w:val="false"/>
          <w:i w:val="false"/>
          <w:color w:val="000000"/>
          <w:sz w:val="28"/>
        </w:rPr>
        <w:t>
      БСН ___________________________________________________________</w:t>
      </w:r>
      <w:r>
        <w:br/>
      </w:r>
      <w:r>
        <w:rPr>
          <w:rFonts w:ascii="Times New Roman"/>
          <w:b w:val="false"/>
          <w:i w:val="false"/>
          <w:color w:val="000000"/>
          <w:sz w:val="28"/>
        </w:rPr>
        <w:t>
      ЖСН ___________________________________________________________</w:t>
      </w:r>
      <w:r>
        <w:br/>
      </w:r>
      <w:r>
        <w:rPr>
          <w:rFonts w:ascii="Times New Roman"/>
          <w:b w:val="false"/>
          <w:i w:val="false"/>
          <w:color w:val="000000"/>
          <w:sz w:val="28"/>
        </w:rPr>
        <w:t>
      Мекенжайы _____________________________________________________</w:t>
      </w:r>
      <w:r>
        <w:br/>
      </w:r>
      <w:r>
        <w:rPr>
          <w:rFonts w:ascii="Times New Roman"/>
          <w:b w:val="false"/>
          <w:i w:val="false"/>
          <w:color w:val="000000"/>
          <w:sz w:val="28"/>
        </w:rPr>
        <w:t>
      Қазақстан Республикасының аумағы арқылы қауіпті жүкті</w:t>
      </w:r>
      <w:r>
        <w:br/>
      </w:r>
      <w:r>
        <w:rPr>
          <w:rFonts w:ascii="Times New Roman"/>
          <w:b w:val="false"/>
          <w:i w:val="false"/>
          <w:color w:val="000000"/>
          <w:sz w:val="28"/>
        </w:rPr>
        <w:t>
тасымалдауға арналған арнайы рұқсат туралы мәліметтер:</w:t>
      </w:r>
      <w:r>
        <w:br/>
      </w:r>
      <w:r>
        <w:rPr>
          <w:rFonts w:ascii="Times New Roman"/>
          <w:b w:val="false"/>
          <w:i w:val="false"/>
          <w:color w:val="000000"/>
          <w:sz w:val="28"/>
        </w:rPr>
        <w:t>
      Рұқсат нөмірі _________________________________________________</w:t>
      </w:r>
      <w:r>
        <w:br/>
      </w:r>
      <w:r>
        <w:rPr>
          <w:rFonts w:ascii="Times New Roman"/>
          <w:b w:val="false"/>
          <w:i w:val="false"/>
          <w:color w:val="000000"/>
          <w:sz w:val="28"/>
        </w:rPr>
        <w:t>
      Берілген күні _________________________________________________</w:t>
      </w:r>
      <w:r>
        <w:br/>
      </w:r>
      <w:r>
        <w:rPr>
          <w:rFonts w:ascii="Times New Roman"/>
          <w:b w:val="false"/>
          <w:i w:val="false"/>
          <w:color w:val="000000"/>
          <w:sz w:val="28"/>
        </w:rPr>
        <w:t>
      Кім берді _____________________________________________________</w:t>
      </w:r>
      <w:r>
        <w:br/>
      </w:r>
      <w:r>
        <w:rPr>
          <w:rFonts w:ascii="Times New Roman"/>
          <w:b w:val="false"/>
          <w:i w:val="false"/>
          <w:color w:val="000000"/>
          <w:sz w:val="28"/>
        </w:rPr>
        <w:t>
      Берілген орны _________________________________________________</w:t>
      </w:r>
      <w:r>
        <w:br/>
      </w:r>
      <w:r>
        <w:rPr>
          <w:rFonts w:ascii="Times New Roman"/>
          <w:b w:val="false"/>
          <w:i w:val="false"/>
          <w:color w:val="000000"/>
          <w:sz w:val="28"/>
        </w:rPr>
        <w:t>
      Қоса берілетін құжаттар туралы мәліметтер:</w:t>
      </w:r>
      <w:r>
        <w:br/>
      </w:r>
      <w:r>
        <w:rPr>
          <w:rFonts w:ascii="Times New Roman"/>
          <w:b w:val="false"/>
          <w:i w:val="false"/>
          <w:color w:val="000000"/>
          <w:sz w:val="28"/>
        </w:rPr>
        <w:t>
      Төлем туралы түбіртек _________________________________________</w:t>
      </w:r>
      <w:r>
        <w:br/>
      </w:r>
      <w:r>
        <w:rPr>
          <w:rFonts w:ascii="Times New Roman"/>
          <w:b w:val="false"/>
          <w:i w:val="false"/>
          <w:color w:val="000000"/>
          <w:sz w:val="28"/>
        </w:rPr>
        <w:t>
      Техникалық басшылар мен мамандардың білікті құрамы туралы</w:t>
      </w:r>
      <w:r>
        <w:br/>
      </w:r>
      <w:r>
        <w:rPr>
          <w:rFonts w:ascii="Times New Roman"/>
          <w:b w:val="false"/>
          <w:i w:val="false"/>
          <w:color w:val="000000"/>
          <w:sz w:val="28"/>
        </w:rPr>
        <w:t>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3127"/>
        <w:gridCol w:w="3240"/>
        <w:gridCol w:w="3809"/>
        <w:gridCol w:w="2878"/>
      </w:tblGrid>
      <w:tr>
        <w:trPr>
          <w:trHeight w:val="73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бойынша мамандығы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жұмыс өтілі</w:t>
            </w:r>
          </w:p>
        </w:tc>
      </w:tr>
      <w:tr>
        <w:trPr>
          <w:trHeight w:val="18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73" w:id="65"/>
    <w:p>
      <w:pPr>
        <w:spacing w:after="0"/>
        <w:ind w:left="0"/>
        <w:jc w:val="left"/>
      </w:pPr>
      <w:r>
        <w:rPr>
          <w:rFonts w:ascii="Times New Roman"/>
          <w:b/>
          <w:i w:val="false"/>
          <w:color w:val="000000"/>
        </w:rPr>
        <w:t xml:space="preserve"> 
Пестицидтерді (улы химикаттарды) аэрозольдік және фумигациялық</w:t>
      </w:r>
      <w:r>
        <w:br/>
      </w:r>
      <w:r>
        <w:rPr>
          <w:rFonts w:ascii="Times New Roman"/>
          <w:b/>
          <w:i w:val="false"/>
          <w:color w:val="000000"/>
        </w:rPr>
        <w:t>
тәсілдермен қолдану жөніндегі қызметті жүзеге асыру үшін</w:t>
      </w:r>
      <w:r>
        <w:br/>
      </w:r>
      <w:r>
        <w:rPr>
          <w:rFonts w:ascii="Times New Roman"/>
          <w:b/>
          <w:i w:val="false"/>
          <w:color w:val="000000"/>
        </w:rPr>
        <w:t>
қойылатын бiлiктiлiк талаптарына сәйкестігі туралы мәліметтер</w:t>
      </w:r>
      <w:r>
        <w:br/>
      </w:r>
      <w:r>
        <w:rPr>
          <w:rFonts w:ascii="Times New Roman"/>
          <w:b/>
          <w:i w:val="false"/>
          <w:color w:val="000000"/>
        </w:rPr>
        <w:t>
нысаны</w:t>
      </w:r>
    </w:p>
    <w:bookmarkEnd w:id="65"/>
    <w:p>
      <w:pPr>
        <w:spacing w:after="0"/>
        <w:ind w:left="0"/>
        <w:jc w:val="both"/>
      </w:pPr>
      <w:r>
        <w:rPr>
          <w:rFonts w:ascii="Times New Roman"/>
          <w:b w:val="false"/>
          <w:i w:val="false"/>
          <w:color w:val="000000"/>
          <w:sz w:val="28"/>
        </w:rPr>
        <w:t>      Арнайы техника және жабдық туралы мәліметтер (тізімдеме)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4983"/>
        <w:gridCol w:w="1951"/>
        <w:gridCol w:w="3887"/>
        <w:gridCol w:w="2511"/>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техника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жабдық</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Негізгі құралдар туралы мәліметтер (тізімдеме)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5937"/>
        <w:gridCol w:w="7475"/>
      </w:tblGrid>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Көлік қызметтерін көрсетуге арналған шарт туралы мәліметтер:</w:t>
      </w:r>
      <w:r>
        <w:br/>
      </w:r>
      <w:r>
        <w:rPr>
          <w:rFonts w:ascii="Times New Roman"/>
          <w:b w:val="false"/>
          <w:i w:val="false"/>
          <w:color w:val="000000"/>
          <w:sz w:val="28"/>
        </w:rPr>
        <w:t>
      Шарт нөмірі ___________________________________________________</w:t>
      </w:r>
      <w:r>
        <w:br/>
      </w:r>
      <w:r>
        <w:rPr>
          <w:rFonts w:ascii="Times New Roman"/>
          <w:b w:val="false"/>
          <w:i w:val="false"/>
          <w:color w:val="000000"/>
          <w:sz w:val="28"/>
        </w:rPr>
        <w:t>
      Жасалған күні _________________________________________________</w:t>
      </w:r>
      <w:r>
        <w:br/>
      </w:r>
      <w:r>
        <w:rPr>
          <w:rFonts w:ascii="Times New Roman"/>
          <w:b w:val="false"/>
          <w:i w:val="false"/>
          <w:color w:val="000000"/>
          <w:sz w:val="28"/>
        </w:rPr>
        <w:t>
      Тасымалдаушы (заңды тұлғаның толық атауы/жеке тұлғаның тегі,</w:t>
      </w:r>
      <w:r>
        <w:br/>
      </w:r>
      <w:r>
        <w:rPr>
          <w:rFonts w:ascii="Times New Roman"/>
          <w:b w:val="false"/>
          <w:i w:val="false"/>
          <w:color w:val="000000"/>
          <w:sz w:val="28"/>
        </w:rPr>
        <w:t>
аты, әкесінің аты) __________________________________________________</w:t>
      </w:r>
      <w:r>
        <w:br/>
      </w:r>
      <w:r>
        <w:rPr>
          <w:rFonts w:ascii="Times New Roman"/>
          <w:b w:val="false"/>
          <w:i w:val="false"/>
          <w:color w:val="000000"/>
          <w:sz w:val="28"/>
        </w:rPr>
        <w:t>
      БСН ___________________________________________________________</w:t>
      </w:r>
      <w:r>
        <w:br/>
      </w:r>
      <w:r>
        <w:rPr>
          <w:rFonts w:ascii="Times New Roman"/>
          <w:b w:val="false"/>
          <w:i w:val="false"/>
          <w:color w:val="000000"/>
          <w:sz w:val="28"/>
        </w:rPr>
        <w:t>
      ЖСН ___________________________________________________________</w:t>
      </w:r>
      <w:r>
        <w:br/>
      </w:r>
      <w:r>
        <w:rPr>
          <w:rFonts w:ascii="Times New Roman"/>
          <w:b w:val="false"/>
          <w:i w:val="false"/>
          <w:color w:val="000000"/>
          <w:sz w:val="28"/>
        </w:rPr>
        <w:t>
      Мекенжайы _____________________________________________________</w:t>
      </w:r>
      <w:r>
        <w:br/>
      </w:r>
      <w:r>
        <w:rPr>
          <w:rFonts w:ascii="Times New Roman"/>
          <w:b w:val="false"/>
          <w:i w:val="false"/>
          <w:color w:val="000000"/>
          <w:sz w:val="28"/>
        </w:rPr>
        <w:t>
      Қазақстан Республикасының аумағы арқылы қауіпті жүктерді</w:t>
      </w:r>
      <w:r>
        <w:br/>
      </w:r>
      <w:r>
        <w:rPr>
          <w:rFonts w:ascii="Times New Roman"/>
          <w:b w:val="false"/>
          <w:i w:val="false"/>
          <w:color w:val="000000"/>
          <w:sz w:val="28"/>
        </w:rPr>
        <w:t>
тасымалдауға арналған арнайы рұқсат туралы мәліметтер:</w:t>
      </w:r>
      <w:r>
        <w:br/>
      </w:r>
      <w:r>
        <w:rPr>
          <w:rFonts w:ascii="Times New Roman"/>
          <w:b w:val="false"/>
          <w:i w:val="false"/>
          <w:color w:val="000000"/>
          <w:sz w:val="28"/>
        </w:rPr>
        <w:t>
      Рұқсат нөмірі _________________________________________________</w:t>
      </w:r>
      <w:r>
        <w:br/>
      </w:r>
      <w:r>
        <w:rPr>
          <w:rFonts w:ascii="Times New Roman"/>
          <w:b w:val="false"/>
          <w:i w:val="false"/>
          <w:color w:val="000000"/>
          <w:sz w:val="28"/>
        </w:rPr>
        <w:t>
      Берілген күні _________________________________________________</w:t>
      </w:r>
      <w:r>
        <w:br/>
      </w:r>
      <w:r>
        <w:rPr>
          <w:rFonts w:ascii="Times New Roman"/>
          <w:b w:val="false"/>
          <w:i w:val="false"/>
          <w:color w:val="000000"/>
          <w:sz w:val="28"/>
        </w:rPr>
        <w:t>
      Кім берді _____________________________________________________</w:t>
      </w:r>
      <w:r>
        <w:br/>
      </w:r>
      <w:r>
        <w:rPr>
          <w:rFonts w:ascii="Times New Roman"/>
          <w:b w:val="false"/>
          <w:i w:val="false"/>
          <w:color w:val="000000"/>
          <w:sz w:val="28"/>
        </w:rPr>
        <w:t>
      Берілген орны _________________________________________________</w:t>
      </w:r>
    </w:p>
    <w:p>
      <w:pPr>
        <w:spacing w:after="0"/>
        <w:ind w:left="0"/>
        <w:jc w:val="both"/>
      </w:pPr>
      <w:r>
        <w:rPr>
          <w:rFonts w:ascii="Times New Roman"/>
          <w:b w:val="false"/>
          <w:i w:val="false"/>
          <w:color w:val="000000"/>
          <w:sz w:val="28"/>
        </w:rPr>
        <w:t>      Ішкі істер органдары жол полициясының аумақтық бөлімшелері</w:t>
      </w:r>
      <w:r>
        <w:br/>
      </w:r>
      <w:r>
        <w:rPr>
          <w:rFonts w:ascii="Times New Roman"/>
          <w:b w:val="false"/>
          <w:i w:val="false"/>
          <w:color w:val="000000"/>
          <w:sz w:val="28"/>
        </w:rPr>
        <w:t>
берген көлік құралын тіркеу туралы куәліктің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2253"/>
        <w:gridCol w:w="2253"/>
        <w:gridCol w:w="2253"/>
        <w:gridCol w:w="2253"/>
        <w:gridCol w:w="2253"/>
        <w:gridCol w:w="2254"/>
      </w:tblGrid>
      <w:tr>
        <w:trPr>
          <w:trHeight w:val="8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w:t>
            </w:r>
            <w:r>
              <w:br/>
            </w:r>
            <w:r>
              <w:rPr>
                <w:rFonts w:ascii="Times New Roman"/>
                <w:b w:val="false"/>
                <w:i w:val="false"/>
                <w:color w:val="000000"/>
                <w:sz w:val="20"/>
              </w:rPr>
              <w:t>
</w:t>
            </w:r>
            <w:r>
              <w:rPr>
                <w:rFonts w:ascii="Times New Roman"/>
                <w:b w:val="false"/>
                <w:i w:val="false"/>
                <w:color w:val="000000"/>
                <w:sz w:val="20"/>
              </w:rPr>
              <w:t>(Т.А.Ә./заңды тұлғаның атауы)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Маркасы, моделі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құралдарының шыққан жылы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құралдарының санаты</w:t>
            </w:r>
            <w:r>
              <w:br/>
            </w:r>
            <w:r>
              <w:rPr>
                <w:rFonts w:ascii="Times New Roman"/>
                <w:b w:val="false"/>
                <w:i w:val="false"/>
                <w:color w:val="000000"/>
                <w:sz w:val="20"/>
              </w:rPr>
              <w:t>
</w:t>
            </w:r>
            <w:r>
              <w:rPr>
                <w:rFonts w:ascii="Times New Roman"/>
                <w:b w:val="false"/>
                <w:i w:val="false"/>
                <w:color w:val="000000"/>
                <w:sz w:val="20"/>
              </w:rPr>
              <w:t>(А, В, С, D, Е)</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w:t>
            </w:r>
          </w:p>
          <w:p>
            <w:pPr>
              <w:spacing w:after="20"/>
              <w:ind w:left="20"/>
              <w:jc w:val="both"/>
            </w:pPr>
            <w:r>
              <w:rPr>
                <w:rFonts w:ascii="Times New Roman"/>
                <w:b w:val="false"/>
                <w:i w:val="false"/>
                <w:color w:val="000000"/>
                <w:sz w:val="20"/>
              </w:rPr>
              <w:t>№</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4"/>
        <w:gridCol w:w="1853"/>
        <w:gridCol w:w="1202"/>
        <w:gridCol w:w="2063"/>
        <w:gridCol w:w="2505"/>
        <w:gridCol w:w="2506"/>
        <w:gridCol w:w="2297"/>
      </w:tblGrid>
      <w:tr>
        <w:trPr>
          <w:trHeight w:val="825"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Шасси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Шанақ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 көлемі, текше метр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ең жоғарғы масса, кг</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Жүктемесіз масса, кг</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 жол полициясының аумақтық бөлімшелері берді (күні)</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      Агроөнеркәсіптік кешенді дамыту саласындағы уәкілетті орган</w:t>
      </w:r>
      <w:r>
        <w:br/>
      </w:r>
      <w:r>
        <w:rPr>
          <w:rFonts w:ascii="Times New Roman"/>
          <w:b w:val="false"/>
          <w:i w:val="false"/>
          <w:color w:val="000000"/>
          <w:sz w:val="28"/>
        </w:rPr>
        <w:t>
берген техникалық паспорттың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2061"/>
        <w:gridCol w:w="976"/>
        <w:gridCol w:w="2078"/>
        <w:gridCol w:w="1866"/>
        <w:gridCol w:w="2101"/>
        <w:gridCol w:w="2969"/>
        <w:gridCol w:w="1423"/>
      </w:tblGrid>
      <w:tr>
        <w:trPr>
          <w:trHeight w:val="3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Машинаның атауы және маркасы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Әзірлеуші зауыт</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айы және жылы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Машинаның зауыт нөмірі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Қозғалтқыштың маркасы және нөмірі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иесі болып табылмайтын меншік иесі/ие, мекенжайы (керегін таңдау):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Нөмірлік белгі берілді</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2090"/>
        <w:gridCol w:w="1414"/>
        <w:gridCol w:w="831"/>
        <w:gridCol w:w="2268"/>
        <w:gridCol w:w="1916"/>
        <w:gridCol w:w="2338"/>
        <w:gridCol w:w="1729"/>
      </w:tblGrid>
      <w:tr>
        <w:trPr>
          <w:trHeight w:val="30" w:hRule="atLeast"/>
        </w:trPr>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белгілері</w:t>
            </w: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паспорт берілді (күні)</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тіркеуге қабылдау және тіркеуден шығару</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салдарынан тіркеуден шығарылды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тіркеуден шығарылған күні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Тіркеуге алынды</w:t>
            </w:r>
            <w:r>
              <w:br/>
            </w:r>
            <w:r>
              <w:rPr>
                <w:rFonts w:ascii="Times New Roman"/>
                <w:b w:val="false"/>
                <w:i w:val="false"/>
                <w:color w:val="000000"/>
                <w:sz w:val="20"/>
              </w:rPr>
              <w:t>
</w:t>
            </w:r>
            <w:r>
              <w:rPr>
                <w:rFonts w:ascii="Times New Roman"/>
                <w:b w:val="false"/>
                <w:i w:val="false"/>
                <w:color w:val="000000"/>
                <w:sz w:val="20"/>
              </w:rPr>
              <w:t>(жаңа меншік иесінің мекенжайы)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Тіркеуге алынған күні</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1"/>
        <w:gridCol w:w="829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Нөмірлік белгіні өзгерту</w:t>
            </w:r>
          </w:p>
        </w:tc>
      </w:tr>
      <w:tr>
        <w:trPr>
          <w:trHeight w:val="405"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Нөмірлік белгіні берген күні</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Белгінің сериясы және нөмірі</w:t>
            </w:r>
          </w:p>
        </w:tc>
      </w:tr>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both"/>
      </w:pPr>
      <w:r>
        <w:rPr>
          <w:rFonts w:ascii="Times New Roman"/>
          <w:b w:val="false"/>
          <w:i w:val="false"/>
          <w:color w:val="000000"/>
          <w:sz w:val="28"/>
        </w:rPr>
        <w:t>      Меншiк құқығында пестицидтердi (улы химикаттарды) сақтауға</w:t>
      </w:r>
      <w:r>
        <w:br/>
      </w:r>
      <w:r>
        <w:rPr>
          <w:rFonts w:ascii="Times New Roman"/>
          <w:b w:val="false"/>
          <w:i w:val="false"/>
          <w:color w:val="000000"/>
          <w:sz w:val="28"/>
        </w:rPr>
        <w:t>
арналған қойма үй-жайларының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2643"/>
        <w:gridCol w:w="3565"/>
        <w:gridCol w:w="2482"/>
        <w:gridCol w:w="4581"/>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нөмірі</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объектісінің мекенжайы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иесі (құқық иеленуші)</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Құқығы туындайтын негіз</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Жалға берілетін қойма үй-жайларының (жалға беру кезінде) болуы</w:t>
      </w:r>
      <w:r>
        <w:br/>
      </w:r>
      <w:r>
        <w:rPr>
          <w:rFonts w:ascii="Times New Roman"/>
          <w:b w:val="false"/>
          <w:i w:val="false"/>
          <w:color w:val="000000"/>
          <w:sz w:val="28"/>
        </w:rPr>
        <w:t>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1884"/>
        <w:gridCol w:w="1221"/>
        <w:gridCol w:w="2546"/>
        <w:gridCol w:w="1899"/>
        <w:gridCol w:w="1446"/>
        <w:gridCol w:w="1900"/>
        <w:gridCol w:w="2569"/>
      </w:tblGrid>
      <w:tr>
        <w:trPr>
          <w:trHeight w:val="36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 шартының №</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алынатын объектінің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беруші/орындаушы туралы мәліметтер</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атауы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Техникалық басшылар мен мамандардың білікті құрамы туралы</w:t>
      </w:r>
      <w:r>
        <w:br/>
      </w:r>
      <w:r>
        <w:rPr>
          <w:rFonts w:ascii="Times New Roman"/>
          <w:b w:val="false"/>
          <w:i w:val="false"/>
          <w:color w:val="000000"/>
          <w:sz w:val="28"/>
        </w:rPr>
        <w:t>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2007"/>
        <w:gridCol w:w="4556"/>
        <w:gridCol w:w="2818"/>
        <w:gridCol w:w="3909"/>
      </w:tblGrid>
      <w:tr>
        <w:trPr>
          <w:trHeight w:val="4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бойынша мамандығы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жұмыс өтілі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74" w:id="66"/>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12 ақпандағы </w:t>
      </w:r>
      <w:r>
        <w:br/>
      </w:r>
      <w:r>
        <w:rPr>
          <w:rFonts w:ascii="Times New Roman"/>
          <w:b w:val="false"/>
          <w:i w:val="false"/>
          <w:color w:val="000000"/>
          <w:sz w:val="28"/>
        </w:rPr>
        <w:t xml:space="preserve">
№ 78 қаулысына      </w:t>
      </w:r>
      <w:r>
        <w:br/>
      </w:r>
      <w:r>
        <w:rPr>
          <w:rFonts w:ascii="Times New Roman"/>
          <w:b w:val="false"/>
          <w:i w:val="false"/>
          <w:color w:val="000000"/>
          <w:sz w:val="28"/>
        </w:rPr>
        <w:t xml:space="preserve">
1-қосымша        </w:t>
      </w:r>
    </w:p>
    <w:bookmarkEnd w:id="66"/>
    <w:bookmarkStart w:name="z175" w:id="6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аумағын карантиндік объектілерден</w:t>
      </w:r>
      <w:r>
        <w:br/>
      </w:r>
      <w:r>
        <w:rPr>
          <w:rFonts w:ascii="Times New Roman"/>
          <w:b w:val="false"/>
          <w:i w:val="false"/>
          <w:color w:val="000000"/>
          <w:sz w:val="28"/>
        </w:rPr>
        <w:t xml:space="preserve">
және бөтен текті түрлерден    </w:t>
      </w:r>
      <w:r>
        <w:br/>
      </w:r>
      <w:r>
        <w:rPr>
          <w:rFonts w:ascii="Times New Roman"/>
          <w:b w:val="false"/>
          <w:i w:val="false"/>
          <w:color w:val="000000"/>
          <w:sz w:val="28"/>
        </w:rPr>
        <w:t xml:space="preserve">
қорғау жөніндегі ережеге     </w:t>
      </w:r>
      <w:r>
        <w:br/>
      </w:r>
      <w:r>
        <w:rPr>
          <w:rFonts w:ascii="Times New Roman"/>
          <w:b w:val="false"/>
          <w:i w:val="false"/>
          <w:color w:val="000000"/>
          <w:sz w:val="28"/>
        </w:rPr>
        <w:t xml:space="preserve">
8-қосымша            </w:t>
      </w:r>
    </w:p>
    <w:bookmarkEnd w:id="6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(өсімдік карантині жөніндегі уәкілетті органның аумақтық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бөлімшесінің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немесе жеке тұлғаның тегі, аты, әкесiнiң</w:t>
      </w:r>
      <w:r>
        <w:br/>
      </w:r>
      <w:r>
        <w:rPr>
          <w:rFonts w:ascii="Times New Roman"/>
          <w:b w:val="false"/>
          <w:i w:val="false"/>
          <w:color w:val="000000"/>
          <w:sz w:val="28"/>
        </w:rPr>
        <w:t>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(бар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(бизнес сәйкестендіру нөмірі/жеке сәйкестендіру нөмірі)</w:t>
      </w:r>
    </w:p>
    <w:bookmarkStart w:name="z176" w:id="68"/>
    <w:p>
      <w:pPr>
        <w:spacing w:after="0"/>
        <w:ind w:left="0"/>
        <w:jc w:val="left"/>
      </w:pPr>
      <w:r>
        <w:rPr>
          <w:rFonts w:ascii="Times New Roman"/>
          <w:b/>
          <w:i w:val="false"/>
          <w:color w:val="000000"/>
        </w:rPr>
        <w:t xml:space="preserve"> 
Өтінім</w:t>
      </w:r>
    </w:p>
    <w:bookmarkEnd w:id="68"/>
    <w:p>
      <w:pPr>
        <w:spacing w:after="0"/>
        <w:ind w:left="0"/>
        <w:jc w:val="both"/>
      </w:pPr>
      <w:r>
        <w:rPr>
          <w:rFonts w:ascii="Times New Roman"/>
          <w:b w:val="false"/>
          <w:i w:val="false"/>
          <w:color w:val="000000"/>
          <w:sz w:val="28"/>
        </w:rPr>
        <w:t>      Қазақстан Республикасынан мынадай карантинге жатқызылған өнімді</w:t>
      </w:r>
      <w:r>
        <w:br/>
      </w:r>
      <w:r>
        <w:rPr>
          <w:rFonts w:ascii="Times New Roman"/>
          <w:b w:val="false"/>
          <w:i w:val="false"/>
          <w:color w:val="000000"/>
          <w:sz w:val="28"/>
        </w:rPr>
        <w:t>
әкетуге фитосанитариялық сертификат беруді сұраймын:</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(карантинге жатқызылған өнімнің атауы мен көлемі, оның сипаттамасы,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орын саны және орамасының сипаттамасы, айырым белгілері, таңбалануы)</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(өсімдіктің ботаникалық атауы)</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(жүк алушы, карантинге жатқызылған өнімнің жүк алушысының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(карантинге жатқызылған өнімнің межелі орны)</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(фитосанитариялық талаптарға сәйкес фитосанитариялық сертификаттың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қосымша декларациясында көрсетілуі қажет мәліметтер)</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(зарарсыздандыру жүргізілгені туралы мәліметтер)</w:t>
      </w:r>
      <w:r>
        <w:br/>
      </w:r>
      <w:r>
        <w:rPr>
          <w:rFonts w:ascii="Times New Roman"/>
          <w:b w:val="false"/>
          <w:i w:val="false"/>
          <w:color w:val="000000"/>
          <w:sz w:val="28"/>
        </w:rPr>
        <w:t>
7) __________________________________________________________________</w:t>
      </w:r>
      <w:r>
        <w:br/>
      </w:r>
      <w:r>
        <w:rPr>
          <w:rFonts w:ascii="Times New Roman"/>
          <w:b w:val="false"/>
          <w:i w:val="false"/>
          <w:color w:val="000000"/>
          <w:sz w:val="28"/>
        </w:rPr>
        <w:t>
(шартта (келісімшартта) немесе фитосанитариялық талаптарда көзделген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карантинге жатқызылған өнімді зарарсыздандыру тәсілі)</w:t>
      </w:r>
      <w:r>
        <w:br/>
      </w:r>
      <w:r>
        <w:rPr>
          <w:rFonts w:ascii="Times New Roman"/>
          <w:b w:val="false"/>
          <w:i w:val="false"/>
          <w:color w:val="000000"/>
          <w:sz w:val="28"/>
        </w:rPr>
        <w:t>
8) __________________________________________________________________</w:t>
      </w:r>
      <w:r>
        <w:br/>
      </w:r>
      <w:r>
        <w:rPr>
          <w:rFonts w:ascii="Times New Roman"/>
          <w:b w:val="false"/>
          <w:i w:val="false"/>
          <w:color w:val="000000"/>
          <w:sz w:val="28"/>
        </w:rPr>
        <w:t>
   (карантинге жатқызылған өнімді зарарсыздандыруды (фумигациялауды)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жүргізу кезінде пайдаланылған пестицидтің атауы)</w:t>
      </w:r>
      <w:r>
        <w:br/>
      </w:r>
      <w:r>
        <w:rPr>
          <w:rFonts w:ascii="Times New Roman"/>
          <w:b w:val="false"/>
          <w:i w:val="false"/>
          <w:color w:val="000000"/>
          <w:sz w:val="28"/>
        </w:rPr>
        <w:t>
9) __________________________________________________________________</w:t>
      </w:r>
      <w:r>
        <w:br/>
      </w:r>
      <w:r>
        <w:rPr>
          <w:rFonts w:ascii="Times New Roman"/>
          <w:b w:val="false"/>
          <w:i w:val="false"/>
          <w:color w:val="000000"/>
          <w:sz w:val="28"/>
        </w:rPr>
        <w:t>
    (карантинге жатқызылған өнімді зарарсыздандыру (фумигациялауды)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жүргізу кезіндегі тұрақты экспозиция)</w:t>
      </w:r>
      <w:r>
        <w:br/>
      </w:r>
      <w:r>
        <w:rPr>
          <w:rFonts w:ascii="Times New Roman"/>
          <w:b w:val="false"/>
          <w:i w:val="false"/>
          <w:color w:val="000000"/>
          <w:sz w:val="28"/>
        </w:rPr>
        <w:t>
10) _________________________________________________________________</w:t>
      </w:r>
      <w:r>
        <w:br/>
      </w:r>
      <w:r>
        <w:rPr>
          <w:rFonts w:ascii="Times New Roman"/>
          <w:b w:val="false"/>
          <w:i w:val="false"/>
          <w:color w:val="000000"/>
          <w:sz w:val="28"/>
        </w:rPr>
        <w:t>
      (карантинге жатқызылған өнімді залалсыздандыру (фумигациялау)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қандай температурада жүргізілді)</w:t>
      </w:r>
      <w:r>
        <w:br/>
      </w:r>
      <w:r>
        <w:rPr>
          <w:rFonts w:ascii="Times New Roman"/>
          <w:b w:val="false"/>
          <w:i w:val="false"/>
          <w:color w:val="000000"/>
          <w:sz w:val="28"/>
        </w:rPr>
        <w:t>
11) _________________________________________________________________</w:t>
      </w:r>
      <w:r>
        <w:br/>
      </w:r>
      <w:r>
        <w:rPr>
          <w:rFonts w:ascii="Times New Roman"/>
          <w:b w:val="false"/>
          <w:i w:val="false"/>
          <w:color w:val="000000"/>
          <w:sz w:val="28"/>
        </w:rPr>
        <w:t>
    (карантинге жатқызылған өнімді зарарсыздандыруды (фумигациялауды)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жүргізу кезінде пайдаланылған пестицидтің концентрациясы)</w:t>
      </w:r>
      <w:r>
        <w:br/>
      </w:r>
      <w:r>
        <w:rPr>
          <w:rFonts w:ascii="Times New Roman"/>
          <w:b w:val="false"/>
          <w:i w:val="false"/>
          <w:color w:val="000000"/>
          <w:sz w:val="28"/>
        </w:rPr>
        <w:t>
12) _________________________________________________________________</w:t>
      </w:r>
      <w:r>
        <w:br/>
      </w:r>
      <w:r>
        <w:rPr>
          <w:rFonts w:ascii="Times New Roman"/>
          <w:b w:val="false"/>
          <w:i w:val="false"/>
          <w:color w:val="000000"/>
          <w:sz w:val="28"/>
        </w:rPr>
        <w:t>
           (карантинге жатқызылған өнім туралы қосымша ақпарат)</w:t>
      </w:r>
      <w:r>
        <w:br/>
      </w:r>
      <w:r>
        <w:rPr>
          <w:rFonts w:ascii="Times New Roman"/>
          <w:b w:val="false"/>
          <w:i w:val="false"/>
          <w:color w:val="000000"/>
          <w:sz w:val="28"/>
        </w:rPr>
        <w:t>
13) _________________________________________________________________</w:t>
      </w:r>
      <w:r>
        <w:br/>
      </w:r>
      <w:r>
        <w:rPr>
          <w:rFonts w:ascii="Times New Roman"/>
          <w:b w:val="false"/>
          <w:i w:val="false"/>
          <w:color w:val="000000"/>
          <w:sz w:val="28"/>
        </w:rPr>
        <w:t>
                         (импорттаушы елдің атауы)</w:t>
      </w:r>
      <w:r>
        <w:br/>
      </w:r>
      <w:r>
        <w:rPr>
          <w:rFonts w:ascii="Times New Roman"/>
          <w:b w:val="false"/>
          <w:i w:val="false"/>
          <w:color w:val="000000"/>
          <w:sz w:val="28"/>
        </w:rPr>
        <w:t>
14) _________________________________________________________________</w:t>
      </w:r>
      <w:r>
        <w:br/>
      </w:r>
      <w:r>
        <w:rPr>
          <w:rFonts w:ascii="Times New Roman"/>
          <w:b w:val="false"/>
          <w:i w:val="false"/>
          <w:color w:val="000000"/>
          <w:sz w:val="28"/>
        </w:rPr>
        <w:t>
           (карантинге жатқызылатын өнім жеткізілетін мекенжай)</w:t>
      </w:r>
      <w:r>
        <w:br/>
      </w:r>
      <w:r>
        <w:rPr>
          <w:rFonts w:ascii="Times New Roman"/>
          <w:b w:val="false"/>
          <w:i w:val="false"/>
          <w:color w:val="000000"/>
          <w:sz w:val="28"/>
        </w:rPr>
        <w:t>
15) _________________________________________________________________</w:t>
      </w:r>
      <w:r>
        <w:br/>
      </w:r>
      <w:r>
        <w:rPr>
          <w:rFonts w:ascii="Times New Roman"/>
          <w:b w:val="false"/>
          <w:i w:val="false"/>
          <w:color w:val="000000"/>
          <w:sz w:val="28"/>
        </w:rPr>
        <w:t>
        (көлік түрі, көлік құралының нөмірі немесе кеменің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тасымалдау түрі)</w:t>
      </w:r>
      <w:r>
        <w:br/>
      </w:r>
      <w:r>
        <w:rPr>
          <w:rFonts w:ascii="Times New Roman"/>
          <w:b w:val="false"/>
          <w:i w:val="false"/>
          <w:color w:val="000000"/>
          <w:sz w:val="28"/>
        </w:rPr>
        <w:t>
16) _________________________________________________________________</w:t>
      </w:r>
      <w:r>
        <w:br/>
      </w:r>
      <w:r>
        <w:rPr>
          <w:rFonts w:ascii="Times New Roman"/>
          <w:b w:val="false"/>
          <w:i w:val="false"/>
          <w:color w:val="000000"/>
          <w:sz w:val="28"/>
        </w:rPr>
        <w:t>
             (карантинге жатқызылған өнімнің сапар бағдары)</w:t>
      </w:r>
      <w:r>
        <w:br/>
      </w:r>
      <w:r>
        <w:rPr>
          <w:rFonts w:ascii="Times New Roman"/>
          <w:b w:val="false"/>
          <w:i w:val="false"/>
          <w:color w:val="000000"/>
          <w:sz w:val="28"/>
        </w:rPr>
        <w:t>
17) _________________________________________________________________</w:t>
      </w:r>
      <w:r>
        <w:br/>
      </w:r>
      <w:r>
        <w:rPr>
          <w:rFonts w:ascii="Times New Roman"/>
          <w:b w:val="false"/>
          <w:i w:val="false"/>
          <w:color w:val="000000"/>
          <w:sz w:val="28"/>
        </w:rPr>
        <w:t>
               (тиеп - жөнелту күні, тиеп - жөнелту орны)</w:t>
      </w:r>
      <w:r>
        <w:br/>
      </w:r>
      <w:r>
        <w:rPr>
          <w:rFonts w:ascii="Times New Roman"/>
          <w:b w:val="false"/>
          <w:i w:val="false"/>
          <w:color w:val="000000"/>
          <w:sz w:val="28"/>
        </w:rPr>
        <w:t>
18) _________________________________________________________________</w:t>
      </w:r>
      <w:r>
        <w:br/>
      </w:r>
      <w:r>
        <w:rPr>
          <w:rFonts w:ascii="Times New Roman"/>
          <w:b w:val="false"/>
          <w:i w:val="false"/>
          <w:color w:val="000000"/>
          <w:sz w:val="28"/>
        </w:rPr>
        <w:t>
        (сол арқылы карантинге жатқызылған өнімді әкелу болжанатын</w:t>
      </w:r>
      <w:r>
        <w:br/>
      </w:r>
      <w:r>
        <w:rPr>
          <w:rFonts w:ascii="Times New Roman"/>
          <w:b w:val="false"/>
          <w:i w:val="false"/>
          <w:color w:val="000000"/>
          <w:sz w:val="28"/>
        </w:rPr>
        <w:t>
               импортаушы елдiң шекаралық пунктiнiң атауы)</w:t>
      </w:r>
      <w:r>
        <w:br/>
      </w:r>
      <w:r>
        <w:rPr>
          <w:rFonts w:ascii="Times New Roman"/>
          <w:b w:val="false"/>
          <w:i w:val="false"/>
          <w:color w:val="000000"/>
          <w:sz w:val="28"/>
        </w:rPr>
        <w:t>
19) _________________________________________________________________</w:t>
      </w:r>
      <w:r>
        <w:br/>
      </w:r>
      <w:r>
        <w:rPr>
          <w:rFonts w:ascii="Times New Roman"/>
          <w:b w:val="false"/>
          <w:i w:val="false"/>
          <w:color w:val="000000"/>
          <w:sz w:val="28"/>
        </w:rPr>
        <w:t>
                (карантинге жатқызылған өнім шығарылған ел)</w:t>
      </w:r>
    </w:p>
    <w:p>
      <w:pPr>
        <w:spacing w:after="0"/>
        <w:ind w:left="0"/>
        <w:jc w:val="both"/>
      </w:pPr>
      <w:r>
        <w:rPr>
          <w:rFonts w:ascii="Times New Roman"/>
          <w:b w:val="false"/>
          <w:i w:val="false"/>
          <w:color w:val="000000"/>
          <w:sz w:val="28"/>
        </w:rPr>
        <w:t>Басшы _______________   _____________________________________________</w:t>
      </w:r>
      <w:r>
        <w:br/>
      </w:r>
      <w:r>
        <w:rPr>
          <w:rFonts w:ascii="Times New Roman"/>
          <w:b w:val="false"/>
          <w:i w:val="false"/>
          <w:color w:val="000000"/>
          <w:sz w:val="28"/>
        </w:rPr>
        <w:t>
           (қолы)           (Тегі, аты, әкесiнiң аты (бар болса))</w:t>
      </w:r>
    </w:p>
    <w:p>
      <w:pPr>
        <w:spacing w:after="0"/>
        <w:ind w:left="0"/>
        <w:jc w:val="both"/>
      </w:pPr>
      <w:r>
        <w:rPr>
          <w:rFonts w:ascii="Times New Roman"/>
          <w:b w:val="false"/>
          <w:i w:val="false"/>
          <w:color w:val="000000"/>
          <w:sz w:val="28"/>
        </w:rPr>
        <w:t>Мөр орны 20__ жылғы «___» _______________</w:t>
      </w:r>
    </w:p>
    <w:bookmarkStart w:name="z177" w:id="69"/>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12 ақпандағы </w:t>
      </w:r>
      <w:r>
        <w:br/>
      </w:r>
      <w:r>
        <w:rPr>
          <w:rFonts w:ascii="Times New Roman"/>
          <w:b w:val="false"/>
          <w:i w:val="false"/>
          <w:color w:val="000000"/>
          <w:sz w:val="28"/>
        </w:rPr>
        <w:t xml:space="preserve">
№ 78 қаулысына     </w:t>
      </w:r>
      <w:r>
        <w:br/>
      </w:r>
      <w:r>
        <w:rPr>
          <w:rFonts w:ascii="Times New Roman"/>
          <w:b w:val="false"/>
          <w:i w:val="false"/>
          <w:color w:val="000000"/>
          <w:sz w:val="28"/>
        </w:rPr>
        <w:t xml:space="preserve">
2-қосымша        </w:t>
      </w:r>
    </w:p>
    <w:bookmarkEnd w:id="69"/>
    <w:bookmarkStart w:name="z178" w:id="7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аумағын карантиндік объектілерден</w:t>
      </w:r>
      <w:r>
        <w:br/>
      </w:r>
      <w:r>
        <w:rPr>
          <w:rFonts w:ascii="Times New Roman"/>
          <w:b w:val="false"/>
          <w:i w:val="false"/>
          <w:color w:val="000000"/>
          <w:sz w:val="28"/>
        </w:rPr>
        <w:t xml:space="preserve">
және бөтен текті түрлерден   </w:t>
      </w:r>
      <w:r>
        <w:br/>
      </w:r>
      <w:r>
        <w:rPr>
          <w:rFonts w:ascii="Times New Roman"/>
          <w:b w:val="false"/>
          <w:i w:val="false"/>
          <w:color w:val="000000"/>
          <w:sz w:val="28"/>
        </w:rPr>
        <w:t xml:space="preserve">
қорғау жөніндегі ережеге    </w:t>
      </w:r>
      <w:r>
        <w:br/>
      </w:r>
      <w:r>
        <w:rPr>
          <w:rFonts w:ascii="Times New Roman"/>
          <w:b w:val="false"/>
          <w:i w:val="false"/>
          <w:color w:val="000000"/>
          <w:sz w:val="28"/>
        </w:rPr>
        <w:t xml:space="preserve">
10-қосымша           </w:t>
      </w:r>
    </w:p>
    <w:bookmarkEnd w:id="7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(өсімдік карантині жөніндегі уәкілетті органның аумақтық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бөлімшесінің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немесе жеке тұлғаның тегі, аты, әкесiнiң</w:t>
      </w:r>
      <w:r>
        <w:br/>
      </w:r>
      <w:r>
        <w:rPr>
          <w:rFonts w:ascii="Times New Roman"/>
          <w:b w:val="false"/>
          <w:i w:val="false"/>
          <w:color w:val="000000"/>
          <w:sz w:val="28"/>
        </w:rPr>
        <w:t>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(бар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(бизнес сәйкестендіру нөмірі/жеке сәйкестендіру нөмірі)</w:t>
      </w:r>
    </w:p>
    <w:bookmarkStart w:name="z179" w:id="71"/>
    <w:p>
      <w:pPr>
        <w:spacing w:after="0"/>
        <w:ind w:left="0"/>
        <w:jc w:val="left"/>
      </w:pPr>
      <w:r>
        <w:rPr>
          <w:rFonts w:ascii="Times New Roman"/>
          <w:b/>
          <w:i w:val="false"/>
          <w:color w:val="000000"/>
        </w:rPr>
        <w:t xml:space="preserve"> 
Өтінім</w:t>
      </w:r>
    </w:p>
    <w:bookmarkEnd w:id="71"/>
    <w:p>
      <w:pPr>
        <w:spacing w:after="0"/>
        <w:ind w:left="0"/>
        <w:jc w:val="both"/>
      </w:pPr>
      <w:r>
        <w:rPr>
          <w:rFonts w:ascii="Times New Roman"/>
          <w:b w:val="false"/>
          <w:i w:val="false"/>
          <w:color w:val="000000"/>
          <w:sz w:val="28"/>
        </w:rPr>
        <w:t>______________________ мынадай карантинге жатқызылған өнімді шығаруға</w:t>
      </w:r>
      <w:r>
        <w:br/>
      </w:r>
      <w:r>
        <w:rPr>
          <w:rFonts w:ascii="Times New Roman"/>
          <w:b w:val="false"/>
          <w:i w:val="false"/>
          <w:color w:val="000000"/>
          <w:sz w:val="28"/>
        </w:rPr>
        <w:t>
  (облыстан, қаладан)</w:t>
      </w:r>
      <w:r>
        <w:br/>
      </w:r>
      <w:r>
        <w:rPr>
          <w:rFonts w:ascii="Times New Roman"/>
          <w:b w:val="false"/>
          <w:i w:val="false"/>
          <w:color w:val="000000"/>
          <w:sz w:val="28"/>
        </w:rPr>
        <w:t>
карантиндік сертификат беруді сұраймын:</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(карантинге жатқызылған өнімнің атауы мен көлемі, оның сипаттамасы,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орын саны, және буып/түю сипаттамасы, айырым белгілері, таңбалануы,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пайдалану мақсаты)</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(өсімдіктің ботаникалық атауы)</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(облыстың (қаланың) атауы, және карантинге жатқызылған өнім</w:t>
      </w:r>
      <w:r>
        <w:br/>
      </w:r>
      <w:r>
        <w:rPr>
          <w:rFonts w:ascii="Times New Roman"/>
          <w:b w:val="false"/>
          <w:i w:val="false"/>
          <w:color w:val="000000"/>
          <w:sz w:val="28"/>
        </w:rPr>
        <w:t>
                            жеткізілетін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(карантинге жатқызылған өнімді тиеп-жөнелту мерзімдері мен орны)</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(жөнелту станциясының атауы)</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(жеткізу станциясының атауы)</w:t>
      </w:r>
    </w:p>
    <w:p>
      <w:pPr>
        <w:spacing w:after="0"/>
        <w:ind w:left="0"/>
        <w:jc w:val="both"/>
      </w:pPr>
      <w:r>
        <w:rPr>
          <w:rFonts w:ascii="Times New Roman"/>
          <w:b w:val="false"/>
          <w:i w:val="false"/>
          <w:color w:val="000000"/>
          <w:sz w:val="28"/>
        </w:rPr>
        <w:t>Басшы _______________   _____________________________________________</w:t>
      </w:r>
      <w:r>
        <w:br/>
      </w:r>
      <w:r>
        <w:rPr>
          <w:rFonts w:ascii="Times New Roman"/>
          <w:b w:val="false"/>
          <w:i w:val="false"/>
          <w:color w:val="000000"/>
          <w:sz w:val="28"/>
        </w:rPr>
        <w:t>
          (қолы)             (тегі, аты, әкесiнiң аты (бар болса))</w:t>
      </w:r>
    </w:p>
    <w:p>
      <w:pPr>
        <w:spacing w:after="0"/>
        <w:ind w:left="0"/>
        <w:jc w:val="both"/>
      </w:pPr>
      <w:r>
        <w:rPr>
          <w:rFonts w:ascii="Times New Roman"/>
          <w:b w:val="false"/>
          <w:i w:val="false"/>
          <w:color w:val="000000"/>
          <w:sz w:val="28"/>
        </w:rPr>
        <w:t>Мөр орны 20__ жылғы «___»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