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21fc" w14:textId="007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стандарттау туралы" Қазақстан Республикасы Үкіметінің 2004 жылғы 16 ақпандағы № 184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ақпандағы № 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саласындағы стандарттау туралы» Қазақстан Республикасы Үкіметінің 2004 жылғы 16 ақпандағы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8, 102-құжат)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