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d4b0" w14:textId="bc1d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"2014 - 2016 жылдарға арналған республикалық бюджет туралы" Қазақстан Республикасының Заңын іске асыру туралы" Қазақстан Республикасы Үкіметінің 2013 жылғы 12 желтоқсандағы № 1329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7 ақпандағы № 65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2014 жылғы 1 қаңтардан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 – 2016 жылдарға арналған республикалық бюджет туралы» Қазақстан Республикасының Заңын iске асыру туралы» Қазақстан Республикасы Үкiметiнiң 2013 жылғы 12 желтоқсандағы № 1329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>24-қосымша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75, 76 және 77-жолдармен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2829"/>
        <w:gridCol w:w="3365"/>
        <w:gridCol w:w="2024"/>
        <w:gridCol w:w="2382"/>
        <w:gridCol w:w="1668"/>
        <w:gridCol w:w="1048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құралдарына мониторинг жүргізу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жүргізу мәселелерін ақпараттық-талдамалық және әдістемелік сүйемелдеу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 Ақпарат және мұрағат комитетінің «Талдау және ақпарат орталығы» ШЖҚ РМК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«Мемлекеттік ақпараттық саясатты жүргізу»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666 859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2829"/>
        <w:gridCol w:w="3365"/>
        <w:gridCol w:w="2024"/>
        <w:gridCol w:w="2382"/>
        <w:gridCol w:w="1668"/>
        <w:gridCol w:w="1048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саясатты «Егемен Қазақстан» республикалық газеті» АҚ арқылы жүргізу бойынша көрсетілетін қызметтер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«Егемен Қазақстан» газеті арқылы жүргізу бойынша көрсетілетін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республикалық газеті» АҚ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«Мемлекеттік ақпараттық саясатты жүргізу»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877 536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«Казахстанская правда» республикалық газеті» АҚ арқылы жүргізу бойынша көрсетілетін қызметтер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«Казахстанская правда» газеті арқылы жүргізу бойынша көрсетілетін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республикалық газеті» АҚ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«Мемлекеттік ақпараттық саясатты жүргізу»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721 152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