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523ac" w14:textId="ce52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Сотының кейбір нормативтік қаулыларына өзгерістер мен толықтырулар енгізу және Қазақстан Республикасы Жоғары Төрелiк соты Пленумының кейбір қаулыларының және Қазақстан Республикасы Жоғарғы Сотының кейбір нормативтік қаулыларының күші жойылды деп тану туралы</w:t>
      </w:r>
    </w:p>
    <w:p>
      <w:pPr>
        <w:spacing w:after="0"/>
        <w:ind w:left="0"/>
        <w:jc w:val="both"/>
      </w:pPr>
      <w:r>
        <w:rPr>
          <w:rFonts w:ascii="Times New Roman"/>
          <w:b w:val="false"/>
          <w:i w:val="false"/>
          <w:color w:val="000000"/>
          <w:sz w:val="28"/>
        </w:rPr>
        <w:t>Қазақстан Республикасы Жоғарғы Сотының 2014 жылғы 24 желтоқсандағы № 3 нормативтік қаулысы.</w:t>
      </w:r>
    </w:p>
    <w:p>
      <w:pPr>
        <w:spacing w:after="0"/>
        <w:ind w:left="0"/>
        <w:jc w:val="both"/>
      </w:pPr>
      <w:bookmarkStart w:name="z1" w:id="0"/>
      <w:r>
        <w:rPr>
          <w:rFonts w:ascii="Times New Roman"/>
          <w:b w:val="false"/>
          <w:i w:val="false"/>
          <w:color w:val="000000"/>
          <w:sz w:val="28"/>
        </w:rPr>
        <w:t>
      Қазақстан Республикасының заңнамасының өзгеруіне байланысты Қазақстан Республикасы Жоғарғы Сотының жалпы отырысы</w:t>
      </w:r>
    </w:p>
    <w:bookmarkEnd w:id="0"/>
    <w:p>
      <w:pPr>
        <w:spacing w:after="0"/>
        <w:ind w:left="0"/>
        <w:jc w:val="both"/>
      </w:pPr>
      <w:r>
        <w:rPr>
          <w:rFonts w:ascii="Times New Roman"/>
          <w:b w:val="false"/>
          <w:i w:val="false"/>
          <w:color w:val="000000"/>
          <w:sz w:val="28"/>
        </w:rPr>
        <w:t>
      қаулы етеді:</w:t>
      </w:r>
    </w:p>
    <w:bookmarkStart w:name="z3" w:id="1"/>
    <w:p>
      <w:pPr>
        <w:spacing w:after="0"/>
        <w:ind w:left="0"/>
        <w:jc w:val="both"/>
      </w:pPr>
      <w:r>
        <w:rPr>
          <w:rFonts w:ascii="Times New Roman"/>
          <w:b w:val="false"/>
          <w:i w:val="false"/>
          <w:color w:val="000000"/>
          <w:sz w:val="28"/>
        </w:rPr>
        <w:t>
      1. Қазақстан Республикасы Жоғарғы Сотының мынадай нормативтік қаулыларына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"Қазақстан Республикасында сот билігі туралы заңдарды қолданудың кейбір мәселелері туралы" 1998 жылғы 14 мамырдағы № 1 </w:t>
      </w:r>
      <w:r>
        <w:rPr>
          <w:rFonts w:ascii="Times New Roman"/>
          <w:b w:val="false"/>
          <w:i w:val="false"/>
          <w:color w:val="000000"/>
          <w:sz w:val="28"/>
        </w:rPr>
        <w:t>нормативтік қаулысы</w:t>
      </w:r>
      <w:r>
        <w:rPr>
          <w:rFonts w:ascii="Times New Roman"/>
          <w:b w:val="false"/>
          <w:i w:val="false"/>
          <w:color w:val="000000"/>
          <w:sz w:val="28"/>
        </w:rPr>
        <w:t xml:space="preserve"> (Қазақстан Республикасы Жоғарғы Сотының 2008 жылғы 22 желтоқсандағы № </w:t>
      </w:r>
      <w:r>
        <w:rPr>
          <w:rFonts w:ascii="Times New Roman"/>
          <w:b w:val="false"/>
          <w:i w:val="false"/>
          <w:color w:val="000000"/>
          <w:sz w:val="28"/>
        </w:rPr>
        <w:t>8</w:t>
      </w:r>
      <w:r>
        <w:rPr>
          <w:rFonts w:ascii="Times New Roman"/>
          <w:b w:val="false"/>
          <w:i w:val="false"/>
          <w:color w:val="000000"/>
          <w:sz w:val="28"/>
        </w:rPr>
        <w:t xml:space="preserve">, 2011 жылғы 30 желтоқсандағы № </w:t>
      </w:r>
      <w:r>
        <w:rPr>
          <w:rFonts w:ascii="Times New Roman"/>
          <w:b w:val="false"/>
          <w:i w:val="false"/>
          <w:color w:val="000000"/>
          <w:sz w:val="28"/>
        </w:rPr>
        <w:t xml:space="preserve">5 </w:t>
      </w:r>
      <w:r>
        <w:rPr>
          <w:rFonts w:ascii="Times New Roman"/>
          <w:b w:val="false"/>
          <w:i w:val="false"/>
          <w:color w:val="000000"/>
          <w:sz w:val="28"/>
        </w:rPr>
        <w:t>нормативтік қаулыларымен енгізілген өзгерістерімен және толықтыруларымен бірге):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кіріспеде</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xml:space="preserve">
      бірінші абзацта "Конституциясы" деген сөзден кейін (бұдан әрі – </w:t>
      </w:r>
      <w:r>
        <w:rPr>
          <w:rFonts w:ascii="Times New Roman"/>
          <w:b w:val="false"/>
          <w:i w:val="false"/>
          <w:color w:val="000000"/>
          <w:sz w:val="28"/>
        </w:rPr>
        <w:t>Конституция</w:t>
      </w:r>
      <w:r>
        <w:rPr>
          <w:rFonts w:ascii="Times New Roman"/>
          <w:b w:val="false"/>
          <w:i w:val="false"/>
          <w:color w:val="000000"/>
          <w:sz w:val="28"/>
        </w:rPr>
        <w:t>)" деген сөздермен толықтырылсын;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абзацтың</w:t>
      </w:r>
      <w:r>
        <w:rPr>
          <w:rFonts w:ascii="Times New Roman"/>
          <w:b w:val="false"/>
          <w:i w:val="false"/>
          <w:color w:val="000000"/>
          <w:sz w:val="28"/>
        </w:rPr>
        <w:t xml:space="preserve"> үшінші сөйлемінде "Қазақстан Республикасы" деген сөздер алып тасталсын, "Конституциясының" деген сөз "</w:t>
      </w:r>
      <w:r>
        <w:rPr>
          <w:rFonts w:ascii="Times New Roman"/>
          <w:b w:val="false"/>
          <w:i w:val="false"/>
          <w:color w:val="000000"/>
          <w:sz w:val="28"/>
        </w:rPr>
        <w:t>Конституцияның</w:t>
      </w:r>
      <w:r>
        <w:rPr>
          <w:rFonts w:ascii="Times New Roman"/>
          <w:b w:val="false"/>
          <w:i w:val="false"/>
          <w:color w:val="000000"/>
          <w:sz w:val="28"/>
        </w:rPr>
        <w:t>" деген сөзге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абзацта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"Конституциялық Кеңеске" деген сөздер "Қазақстан Республикасының Конституциялық Кеңесіне" (бұдан әрі – Конституциялық Кеңес)" деген сөздермен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үшінші абзацта</w:t>
      </w:r>
      <w:r>
        <w:rPr>
          <w:rFonts w:ascii="Times New Roman"/>
          <w:b w:val="false"/>
          <w:i w:val="false"/>
          <w:color w:val="000000"/>
          <w:sz w:val="28"/>
        </w:rPr>
        <w:t>:</w:t>
      </w:r>
    </w:p>
    <w:bookmarkStart w:name="z12" w:id="5"/>
    <w:p>
      <w:pPr>
        <w:spacing w:after="0"/>
        <w:ind w:left="0"/>
        <w:jc w:val="both"/>
      </w:pPr>
      <w:r>
        <w:rPr>
          <w:rFonts w:ascii="Times New Roman"/>
          <w:b w:val="false"/>
          <w:i w:val="false"/>
          <w:color w:val="000000"/>
          <w:sz w:val="28"/>
        </w:rPr>
        <w:t xml:space="preserve">
      "Қазақстан Республикасы Қылмыстық іс жүргізу кодексі 322-бабының" деген сөздер "Қазақстан Республикасы Қылмыстық-процестік кодексі (бұдан әрі – ҚПК) </w:t>
      </w:r>
      <w:r>
        <w:rPr>
          <w:rFonts w:ascii="Times New Roman"/>
          <w:b w:val="false"/>
          <w:i w:val="false"/>
          <w:color w:val="000000"/>
          <w:sz w:val="28"/>
        </w:rPr>
        <w:t>342-бабының</w:t>
      </w:r>
      <w:r>
        <w:rPr>
          <w:rFonts w:ascii="Times New Roman"/>
          <w:b w:val="false"/>
          <w:i w:val="false"/>
          <w:color w:val="000000"/>
          <w:sz w:val="28"/>
        </w:rPr>
        <w:t>" деген сөздермен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абзацта</w:t>
      </w:r>
      <w:r>
        <w:rPr>
          <w:rFonts w:ascii="Times New Roman"/>
          <w:b w:val="false"/>
          <w:i w:val="false"/>
          <w:color w:val="000000"/>
          <w:sz w:val="28"/>
        </w:rPr>
        <w:t>:</w:t>
      </w:r>
    </w:p>
    <w:bookmarkStart w:name="z15" w:id="6"/>
    <w:p>
      <w:pPr>
        <w:spacing w:after="0"/>
        <w:ind w:left="0"/>
        <w:jc w:val="both"/>
      </w:pPr>
      <w:r>
        <w:rPr>
          <w:rFonts w:ascii="Times New Roman"/>
          <w:b w:val="false"/>
          <w:i w:val="false"/>
          <w:color w:val="000000"/>
          <w:sz w:val="28"/>
        </w:rPr>
        <w:t>
      "кәнігі түрде" деген сөздер алып тасталсын;</w:t>
      </w:r>
    </w:p>
    <w:bookmarkEnd w:id="6"/>
    <w:bookmarkStart w:name="z16" w:id="7"/>
    <w:p>
      <w:pPr>
        <w:spacing w:after="0"/>
        <w:ind w:left="0"/>
        <w:jc w:val="both"/>
      </w:pPr>
      <w:r>
        <w:rPr>
          <w:rFonts w:ascii="Times New Roman"/>
          <w:b w:val="false"/>
          <w:i w:val="false"/>
          <w:color w:val="000000"/>
          <w:sz w:val="28"/>
        </w:rPr>
        <w:t xml:space="preserve">
      "Қазақстан Республикасы Қылмыстық кодексінің 362-бабы" деген сөздер "Қазақстан Республикасы Қылмыстық кодексінің </w:t>
      </w:r>
      <w:r>
        <w:rPr>
          <w:rFonts w:ascii="Times New Roman"/>
          <w:b w:val="false"/>
          <w:i w:val="false"/>
          <w:color w:val="000000"/>
          <w:sz w:val="28"/>
        </w:rPr>
        <w:t>430-бабы</w:t>
      </w:r>
      <w:r>
        <w:rPr>
          <w:rFonts w:ascii="Times New Roman"/>
          <w:b w:val="false"/>
          <w:i w:val="false"/>
          <w:color w:val="000000"/>
          <w:sz w:val="28"/>
        </w:rPr>
        <w:t xml:space="preserve"> (бұдан әрі – ҚК)" деген сөздермен ауыстырылсын;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абзацтағы</w:t>
      </w:r>
      <w:r>
        <w:rPr>
          <w:rFonts w:ascii="Times New Roman"/>
          <w:b w:val="false"/>
          <w:i w:val="false"/>
          <w:color w:val="000000"/>
          <w:sz w:val="28"/>
        </w:rPr>
        <w:t xml:space="preserve"> "Қазақстан Республикасының Әкімшілік құқық бұзушылық туралы кодексінің 513-бабы" деген сөздер "Қазақстан Республикасының Әкімшілік құқық бұзушылық туралы кодексінің (бұдан әрі – ӘҚБтК) </w:t>
      </w:r>
      <w:r>
        <w:rPr>
          <w:rFonts w:ascii="Times New Roman"/>
          <w:b w:val="false"/>
          <w:i w:val="false"/>
          <w:color w:val="000000"/>
          <w:sz w:val="28"/>
        </w:rPr>
        <w:t>653-бабы</w:t>
      </w:r>
      <w:r>
        <w:rPr>
          <w:rFonts w:ascii="Times New Roman"/>
          <w:b w:val="false"/>
          <w:i w:val="false"/>
          <w:color w:val="000000"/>
          <w:sz w:val="28"/>
        </w:rPr>
        <w:t>"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абзацта</w:t>
      </w:r>
      <w:r>
        <w:rPr>
          <w:rFonts w:ascii="Times New Roman"/>
          <w:b w:val="false"/>
          <w:i w:val="false"/>
          <w:color w:val="000000"/>
          <w:sz w:val="28"/>
        </w:rPr>
        <w:t>:</w:t>
      </w:r>
    </w:p>
    <w:bookmarkStart w:name="z20" w:id="8"/>
    <w:p>
      <w:pPr>
        <w:spacing w:after="0"/>
        <w:ind w:left="0"/>
        <w:jc w:val="both"/>
      </w:pPr>
      <w:r>
        <w:rPr>
          <w:rFonts w:ascii="Times New Roman"/>
          <w:b w:val="false"/>
          <w:i w:val="false"/>
          <w:color w:val="000000"/>
          <w:sz w:val="28"/>
        </w:rPr>
        <w:t xml:space="preserve">
      "Қылмыстық кодексінің 342-бабы" деген сөздер "ҚК-тің </w:t>
      </w:r>
      <w:r>
        <w:rPr>
          <w:rFonts w:ascii="Times New Roman"/>
          <w:b w:val="false"/>
          <w:i w:val="false"/>
          <w:color w:val="000000"/>
          <w:sz w:val="28"/>
        </w:rPr>
        <w:t>410-бабы</w:t>
      </w:r>
      <w:r>
        <w:rPr>
          <w:rFonts w:ascii="Times New Roman"/>
          <w:b w:val="false"/>
          <w:i w:val="false"/>
          <w:color w:val="000000"/>
          <w:sz w:val="28"/>
        </w:rPr>
        <w:t>" деген сөздермен ауыстырылсын;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төртінші абзацта</w:t>
      </w:r>
      <w:r>
        <w:rPr>
          <w:rFonts w:ascii="Times New Roman"/>
          <w:b w:val="false"/>
          <w:i w:val="false"/>
          <w:color w:val="000000"/>
          <w:sz w:val="28"/>
        </w:rPr>
        <w:t>:</w:t>
      </w:r>
    </w:p>
    <w:bookmarkStart w:name="z23" w:id="9"/>
    <w:p>
      <w:pPr>
        <w:spacing w:after="0"/>
        <w:ind w:left="0"/>
        <w:jc w:val="both"/>
      </w:pPr>
      <w:r>
        <w:rPr>
          <w:rFonts w:ascii="Times New Roman"/>
          <w:b w:val="false"/>
          <w:i w:val="false"/>
          <w:color w:val="000000"/>
          <w:sz w:val="28"/>
        </w:rPr>
        <w:t xml:space="preserve">
      "Қазақстан Республикасының Әкімшілік құқық бұзушылық туралы кодексінің 541-бабының" деген сөздер "ӘҚБтК-нің </w:t>
      </w:r>
      <w:r>
        <w:rPr>
          <w:rFonts w:ascii="Times New Roman"/>
          <w:b w:val="false"/>
          <w:i w:val="false"/>
          <w:color w:val="000000"/>
          <w:sz w:val="28"/>
        </w:rPr>
        <w:t>684-бабының</w:t>
      </w:r>
      <w:r>
        <w:rPr>
          <w:rFonts w:ascii="Times New Roman"/>
          <w:b w:val="false"/>
          <w:i w:val="false"/>
          <w:color w:val="000000"/>
          <w:sz w:val="28"/>
        </w:rPr>
        <w:t>" деген сөздермен ауыстырылсын;</w:t>
      </w:r>
    </w:p>
    <w:bookmarkEnd w:id="9"/>
    <w:bookmarkStart w:name="z24" w:id="10"/>
    <w:p>
      <w:pPr>
        <w:spacing w:after="0"/>
        <w:ind w:left="0"/>
        <w:jc w:val="both"/>
      </w:pPr>
      <w:r>
        <w:rPr>
          <w:rFonts w:ascii="Times New Roman"/>
          <w:b w:val="false"/>
          <w:i w:val="false"/>
          <w:color w:val="000000"/>
          <w:sz w:val="28"/>
        </w:rPr>
        <w:t xml:space="preserve">
      "Қылмыстық іс жүргізу кодексінің 327-бабының" деген сөздер "ҚПК-нің </w:t>
      </w:r>
      <w:r>
        <w:rPr>
          <w:rFonts w:ascii="Times New Roman"/>
          <w:b w:val="false"/>
          <w:i w:val="false"/>
          <w:color w:val="000000"/>
          <w:sz w:val="28"/>
        </w:rPr>
        <w:t>346-бабының</w:t>
      </w:r>
      <w:r>
        <w:rPr>
          <w:rFonts w:ascii="Times New Roman"/>
          <w:b w:val="false"/>
          <w:i w:val="false"/>
          <w:color w:val="000000"/>
          <w:sz w:val="28"/>
        </w:rPr>
        <w:t>" деген сөздермен ауыстырылсын;</w:t>
      </w:r>
    </w:p>
    <w:bookmarkEnd w:id="10"/>
    <w:bookmarkStart w:name="z25" w:id="11"/>
    <w:p>
      <w:pPr>
        <w:spacing w:after="0"/>
        <w:ind w:left="0"/>
        <w:jc w:val="both"/>
      </w:pPr>
      <w:r>
        <w:rPr>
          <w:rFonts w:ascii="Times New Roman"/>
          <w:b w:val="false"/>
          <w:i w:val="false"/>
          <w:color w:val="000000"/>
          <w:sz w:val="28"/>
        </w:rPr>
        <w:t xml:space="preserve">
      "Әкімшілік құқық бұзушылық туралы кодексінің 513-бабында" деген сөздер "ӘҚБтК-нің </w:t>
      </w:r>
      <w:r>
        <w:rPr>
          <w:rFonts w:ascii="Times New Roman"/>
          <w:b w:val="false"/>
          <w:i w:val="false"/>
          <w:color w:val="000000"/>
          <w:sz w:val="28"/>
        </w:rPr>
        <w:t>653-бабында</w:t>
      </w:r>
      <w:r>
        <w:rPr>
          <w:rFonts w:ascii="Times New Roman"/>
          <w:b w:val="false"/>
          <w:i w:val="false"/>
          <w:color w:val="000000"/>
          <w:sz w:val="28"/>
        </w:rPr>
        <w:t>" деген сөздермен ауыстырылсын;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бесінші абзац</w:t>
      </w:r>
      <w:r>
        <w:rPr>
          <w:rFonts w:ascii="Times New Roman"/>
          <w:b w:val="false"/>
          <w:i w:val="false"/>
          <w:color w:val="000000"/>
          <w:sz w:val="28"/>
        </w:rPr>
        <w:t xml:space="preserve"> мынадай редакцияда жазылсын:</w:t>
      </w:r>
    </w:p>
    <w:bookmarkStart w:name="z28" w:id="12"/>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құқықтың құрамына енгізіледі, жалпыға міндетті болып табылады және ресми жарияланған күннен бастап қолданысқа енгізіледі.";</w:t>
      </w:r>
    </w:p>
    <w:bookmarkEnd w:id="12"/>
    <w:bookmarkStart w:name="z29" w:id="13"/>
    <w:p>
      <w:pPr>
        <w:spacing w:after="0"/>
        <w:ind w:left="0"/>
        <w:jc w:val="both"/>
      </w:pPr>
      <w:r>
        <w:rPr>
          <w:rFonts w:ascii="Times New Roman"/>
          <w:b w:val="false"/>
          <w:i w:val="false"/>
          <w:color w:val="000000"/>
          <w:sz w:val="28"/>
        </w:rPr>
        <w:t xml:space="preserve">
      2) "Сот актілерін әдейі орындамағаны үшін жауаптылық туралы" 2003 жылғы 19 желтоқсандағы № </w:t>
      </w:r>
      <w:r>
        <w:rPr>
          <w:rFonts w:ascii="Times New Roman"/>
          <w:b w:val="false"/>
          <w:i w:val="false"/>
          <w:color w:val="000000"/>
          <w:sz w:val="28"/>
        </w:rPr>
        <w:t>12</w:t>
      </w:r>
      <w:r>
        <w:rPr>
          <w:rFonts w:ascii="Times New Roman"/>
          <w:b w:val="false"/>
          <w:i w:val="false"/>
          <w:color w:val="000000"/>
          <w:sz w:val="28"/>
        </w:rPr>
        <w:t xml:space="preserve"> (Қазақстан Республикасы Жоғарғы Сотының 2011 жылғы 30 желтоқсандағы № </w:t>
      </w:r>
      <w:r>
        <w:rPr>
          <w:rFonts w:ascii="Times New Roman"/>
          <w:b w:val="false"/>
          <w:i w:val="false"/>
          <w:color w:val="000000"/>
          <w:sz w:val="28"/>
        </w:rPr>
        <w:t>5 нормативтік қаулысымен</w:t>
      </w:r>
      <w:r>
        <w:rPr>
          <w:rFonts w:ascii="Times New Roman"/>
          <w:b w:val="false"/>
          <w:i w:val="false"/>
          <w:color w:val="000000"/>
          <w:sz w:val="28"/>
        </w:rPr>
        <w:t xml:space="preserve"> енгізілген өзгерістерімен және толықтыруларымен бірге):</w:t>
      </w:r>
    </w:p>
    <w:bookmarkEnd w:id="13"/>
    <w:bookmarkStart w:name="z30" w:id="14"/>
    <w:p>
      <w:pPr>
        <w:spacing w:after="0"/>
        <w:ind w:left="0"/>
        <w:jc w:val="both"/>
      </w:pPr>
      <w:r>
        <w:rPr>
          <w:rFonts w:ascii="Times New Roman"/>
          <w:b w:val="false"/>
          <w:i w:val="false"/>
          <w:color w:val="000000"/>
          <w:sz w:val="28"/>
        </w:rPr>
        <w:t>
      тақырыбындағы және бүкіл мәтін бойынша "әдейі" деген сөз алып тасталсын;</w:t>
      </w:r>
    </w:p>
    <w:bookmarkEnd w:id="14"/>
    <w:bookmarkStart w:name="z31" w:id="15"/>
    <w:p>
      <w:pPr>
        <w:spacing w:after="0"/>
        <w:ind w:left="0"/>
        <w:jc w:val="both"/>
      </w:pPr>
      <w:r>
        <w:rPr>
          <w:rFonts w:ascii="Times New Roman"/>
          <w:b w:val="false"/>
          <w:i w:val="false"/>
          <w:color w:val="000000"/>
          <w:sz w:val="28"/>
        </w:rPr>
        <w:t>
      бүкіл мәтін бойынша "әкімшілік немесе" деген сөздер алып тасталсын;</w:t>
      </w:r>
    </w:p>
    <w:bookmarkEnd w:id="15"/>
    <w:bookmarkStart w:name="z32" w:id="16"/>
    <w:p>
      <w:pPr>
        <w:spacing w:after="0"/>
        <w:ind w:left="0"/>
        <w:jc w:val="both"/>
      </w:pPr>
      <w:r>
        <w:rPr>
          <w:rFonts w:ascii="Times New Roman"/>
          <w:b w:val="false"/>
          <w:i w:val="false"/>
          <w:color w:val="000000"/>
          <w:sz w:val="28"/>
        </w:rPr>
        <w:t>
      бүкіл мәтін бойынша "хабарламада", "Хабарламаға", "хабарламасын" деген сөздер "ұсынымда", "Ұсынымға", "ұсынымын" деген сөздермен тиісінше ауыстырылсын;</w:t>
      </w:r>
    </w:p>
    <w:bookmarkEnd w:id="16"/>
    <w:bookmarkStart w:name="z33" w:id="17"/>
    <w:p>
      <w:pPr>
        <w:spacing w:after="0"/>
        <w:ind w:left="0"/>
        <w:jc w:val="both"/>
      </w:pPr>
      <w:r>
        <w:rPr>
          <w:rFonts w:ascii="Times New Roman"/>
          <w:b w:val="false"/>
          <w:i w:val="false"/>
          <w:color w:val="000000"/>
          <w:sz w:val="28"/>
        </w:rPr>
        <w:t>
      бүкіл мәтін бойынша "сот актілерін" деген сөздерден кейін "және атқарушы құжаттарды" деген сөздермен толықтырылсын;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5" w:id="18"/>
    <w:p>
      <w:pPr>
        <w:spacing w:after="0"/>
        <w:ind w:left="0"/>
        <w:jc w:val="both"/>
      </w:pPr>
      <w:r>
        <w:rPr>
          <w:rFonts w:ascii="Times New Roman"/>
          <w:b w:val="false"/>
          <w:i w:val="false"/>
          <w:color w:val="000000"/>
          <w:sz w:val="28"/>
        </w:rPr>
        <w:t xml:space="preserve">
      бірінші абзацтағы "Қылмыстық іс жүргізу кодексінің (әрі қарай — ҚІЖК) 131, 449" деген сөздер "Қылмыстық процестік кодексінің (бұдан әрі – ҚПК)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472</w:t>
      </w:r>
      <w:r>
        <w:rPr>
          <w:rFonts w:ascii="Times New Roman"/>
          <w:b w:val="false"/>
          <w:i w:val="false"/>
          <w:color w:val="000000"/>
          <w:sz w:val="28"/>
        </w:rPr>
        <w:t>" деген сөздермен тиісінше ауыстырылсын;</w:t>
      </w:r>
    </w:p>
    <w:bookmarkEnd w:id="18"/>
    <w:bookmarkStart w:name="z36" w:id="19"/>
    <w:p>
      <w:pPr>
        <w:spacing w:after="0"/>
        <w:ind w:left="0"/>
        <w:jc w:val="both"/>
      </w:pPr>
      <w:r>
        <w:rPr>
          <w:rFonts w:ascii="Times New Roman"/>
          <w:b w:val="false"/>
          <w:i w:val="false"/>
          <w:color w:val="000000"/>
          <w:sz w:val="28"/>
        </w:rPr>
        <w:t>
      екінші абзац мынадай редакцияда жазылсын:</w:t>
      </w:r>
    </w:p>
    <w:bookmarkEnd w:id="19"/>
    <w:bookmarkStart w:name="z37" w:id="20"/>
    <w:p>
      <w:pPr>
        <w:spacing w:after="0"/>
        <w:ind w:left="0"/>
        <w:jc w:val="both"/>
      </w:pPr>
      <w:r>
        <w:rPr>
          <w:rFonts w:ascii="Times New Roman"/>
          <w:b w:val="false"/>
          <w:i w:val="false"/>
          <w:color w:val="000000"/>
          <w:sz w:val="28"/>
        </w:rPr>
        <w:t>
      "Заңды күшіне енген сот үкімін, сот шешімін немесе өзге де сот актісі мен атқару құжатын орындамау, сондай-ақ олардың орындалуына кедергі келтіру заңда көзделген қылмыстық жауаптылыққа әкеп соғады.";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9" w:id="21"/>
    <w:p>
      <w:pPr>
        <w:spacing w:after="0"/>
        <w:ind w:left="0"/>
        <w:jc w:val="both"/>
      </w:pPr>
      <w:r>
        <w:rPr>
          <w:rFonts w:ascii="Times New Roman"/>
          <w:b w:val="false"/>
          <w:i w:val="false"/>
          <w:color w:val="000000"/>
          <w:sz w:val="28"/>
        </w:rPr>
        <w:t>
      бірінші абзацтағы "170, 305" деген цифрлар "171, 325" деген цифрлармен тиісінше ауыстырылсын;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1" w:id="22"/>
    <w:p>
      <w:pPr>
        <w:spacing w:after="0"/>
        <w:ind w:left="0"/>
        <w:jc w:val="both"/>
      </w:pPr>
      <w:r>
        <w:rPr>
          <w:rFonts w:ascii="Times New Roman"/>
          <w:b w:val="false"/>
          <w:i w:val="false"/>
          <w:color w:val="000000"/>
          <w:sz w:val="28"/>
        </w:rPr>
        <w:t xml:space="preserve">
      "3. Жауапкерлерден ақшалай немесе өзге де өндіріп алулар туралы сот актісі заңды күшіне енгеннен кейін заңда көзделген жағдайларда соттар атқару парағын уақтылы жазуы, сот актісінің мөрмен куәландырылған көшірмесін немесе одан үзіндіні, жауапкердің орналасқан жерін көрсетіп, талап қоюды қамтамасыз ету үшін тыйым салынған мүліктің тізілімін қосуы және осы құжаттарды жауапкердің жазбаша өтініші бойынша өндіріп алушыға беруі және осы құжаттарды "Атқарушылық iс жүргiзу және сот орындаушыларының мәртебесi туралы" Қазақстан Республикасы Заңының (бұдан әрі – Заң) </w:t>
      </w:r>
      <w:r>
        <w:rPr>
          <w:rFonts w:ascii="Times New Roman"/>
          <w:b w:val="false"/>
          <w:i w:val="false"/>
          <w:color w:val="000000"/>
          <w:sz w:val="28"/>
        </w:rPr>
        <w:t>52-бабында</w:t>
      </w:r>
      <w:r>
        <w:rPr>
          <w:rFonts w:ascii="Times New Roman"/>
          <w:b w:val="false"/>
          <w:i w:val="false"/>
          <w:color w:val="000000"/>
          <w:sz w:val="28"/>
        </w:rPr>
        <w:t xml:space="preserve"> көзделген талаптарға сәйкес атқарушылық іс жүргізудің тиісті органына жіберуі қажет.";</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3" w:id="23"/>
    <w:p>
      <w:pPr>
        <w:spacing w:after="0"/>
        <w:ind w:left="0"/>
        <w:jc w:val="both"/>
      </w:pPr>
      <w:r>
        <w:rPr>
          <w:rFonts w:ascii="Times New Roman"/>
          <w:b w:val="false"/>
          <w:i w:val="false"/>
          <w:color w:val="000000"/>
          <w:sz w:val="28"/>
        </w:rPr>
        <w:t>
      "Санкциялануға жататын атқарушылық әрекеттерді жүргізу туралы қаулыны сот орындаушысы атқарушылық әрекеттер жасалған орны бойынша сотқа ұсынады. Қаулыға құжаттардың көшірмелерін жазбаша түрде немесе электрондық құжат нысанында қосып, атқарушылық іс жүргізу материалдары қоса беріледі. Қаулы материалдар түскен күні соттың қарауына жатады. Қаулыда ол шығарылған күн, соттың атауы, судьяның тегі, аты, әкесінің аты, заң нормалары, қаулыда көрсетілген шараларды қабылдаудың уәждері мен негіздері көрсетіледі.</w:t>
      </w:r>
    </w:p>
    <w:bookmarkEnd w:id="23"/>
    <w:bookmarkStart w:name="z44" w:id="24"/>
    <w:p>
      <w:pPr>
        <w:spacing w:after="0"/>
        <w:ind w:left="0"/>
        <w:jc w:val="both"/>
      </w:pPr>
      <w:r>
        <w:rPr>
          <w:rFonts w:ascii="Times New Roman"/>
          <w:b w:val="false"/>
          <w:i w:val="false"/>
          <w:color w:val="000000"/>
          <w:sz w:val="28"/>
        </w:rPr>
        <w:t xml:space="preserve">
      Санкцияны беруден бас тартылған жағдайда, сондай-ақ, егер қаулы АІЖК-нің </w:t>
      </w:r>
      <w:r>
        <w:rPr>
          <w:rFonts w:ascii="Times New Roman"/>
          <w:b w:val="false"/>
          <w:i w:val="false"/>
          <w:color w:val="000000"/>
          <w:sz w:val="28"/>
        </w:rPr>
        <w:t>240-7-бабының</w:t>
      </w:r>
      <w:r>
        <w:rPr>
          <w:rFonts w:ascii="Times New Roman"/>
          <w:b w:val="false"/>
          <w:i w:val="false"/>
          <w:color w:val="000000"/>
          <w:sz w:val="28"/>
        </w:rPr>
        <w:t xml:space="preserve"> 1-бөлігінің талаптарына сай келмесе, судья бас тартудың себептерін көрсете отырып, дәлел келтірілген ұйғарым шығарады.</w:t>
      </w:r>
    </w:p>
    <w:bookmarkEnd w:id="24"/>
    <w:bookmarkStart w:name="z45" w:id="25"/>
    <w:p>
      <w:pPr>
        <w:spacing w:after="0"/>
        <w:ind w:left="0"/>
        <w:jc w:val="both"/>
      </w:pPr>
      <w:r>
        <w:rPr>
          <w:rFonts w:ascii="Times New Roman"/>
          <w:b w:val="false"/>
          <w:i w:val="false"/>
          <w:color w:val="000000"/>
          <w:sz w:val="28"/>
        </w:rPr>
        <w:t xml:space="preserve">
      Санкция беру туралы қаулыға, санкцияны беруден бас тарту туралы ұйғарымға АІЖК-ның </w:t>
      </w:r>
      <w:r>
        <w:rPr>
          <w:rFonts w:ascii="Times New Roman"/>
          <w:b w:val="false"/>
          <w:i w:val="false"/>
          <w:color w:val="000000"/>
          <w:sz w:val="28"/>
        </w:rPr>
        <w:t>240-7 бабында</w:t>
      </w:r>
      <w:r>
        <w:rPr>
          <w:rFonts w:ascii="Times New Roman"/>
          <w:b w:val="false"/>
          <w:i w:val="false"/>
          <w:color w:val="000000"/>
          <w:sz w:val="28"/>
        </w:rPr>
        <w:t xml:space="preserve"> көзделген тәртіппен шағымдануға және наразылық келтіруге болады.</w:t>
      </w:r>
    </w:p>
    <w:bookmarkEnd w:id="25"/>
    <w:bookmarkStart w:name="z46" w:id="26"/>
    <w:p>
      <w:pPr>
        <w:spacing w:after="0"/>
        <w:ind w:left="0"/>
        <w:jc w:val="both"/>
      </w:pPr>
      <w:r>
        <w:rPr>
          <w:rFonts w:ascii="Times New Roman"/>
          <w:b w:val="false"/>
          <w:i w:val="false"/>
          <w:color w:val="000000"/>
          <w:sz w:val="28"/>
        </w:rPr>
        <w:t xml:space="preserve">
      Санкция беруден бас тарту туралы ұйғарымға атқарушылық өндіріске қатысушылар шағымдануға құқылы. Атқарушылық өндірістің қатысушылары Заңның </w:t>
      </w:r>
      <w:r>
        <w:rPr>
          <w:rFonts w:ascii="Times New Roman"/>
          <w:b w:val="false"/>
          <w:i w:val="false"/>
          <w:color w:val="000000"/>
          <w:sz w:val="28"/>
        </w:rPr>
        <w:t>14-бабында</w:t>
      </w:r>
      <w:r>
        <w:rPr>
          <w:rFonts w:ascii="Times New Roman"/>
          <w:b w:val="false"/>
          <w:i w:val="false"/>
          <w:color w:val="000000"/>
          <w:sz w:val="28"/>
        </w:rPr>
        <w:t xml:space="preserve"> көрсетілген тұлғалар болып табылады.";</w:t>
      </w:r>
    </w:p>
    <w:bookmarkEnd w:id="26"/>
    <w:bookmarkStart w:name="z47" w:id="27"/>
    <w:p>
      <w:pPr>
        <w:spacing w:after="0"/>
        <w:ind w:left="0"/>
        <w:jc w:val="both"/>
      </w:pPr>
      <w:r>
        <w:rPr>
          <w:rFonts w:ascii="Times New Roman"/>
          <w:b w:val="false"/>
          <w:i w:val="false"/>
          <w:color w:val="000000"/>
          <w:sz w:val="28"/>
        </w:rPr>
        <w:t>
      мынадай мазмұндағы 4-1-тармақпен толықтырылсын:</w:t>
      </w:r>
    </w:p>
    <w:bookmarkEnd w:id="27"/>
    <w:bookmarkStart w:name="z48" w:id="28"/>
    <w:p>
      <w:pPr>
        <w:spacing w:after="0"/>
        <w:ind w:left="0"/>
        <w:jc w:val="both"/>
      </w:pPr>
      <w:r>
        <w:rPr>
          <w:rFonts w:ascii="Times New Roman"/>
          <w:b w:val="false"/>
          <w:i w:val="false"/>
          <w:color w:val="000000"/>
          <w:sz w:val="28"/>
        </w:rPr>
        <w:t>
      "4-1. Сот орындаушылары атқару құжаттарын алған кезде сот актілерін орындауды қамтамасыз етуге бағытталған заңда көзделген шараларды қабылдауға тиіс.</w:t>
      </w:r>
    </w:p>
    <w:bookmarkEnd w:id="28"/>
    <w:bookmarkStart w:name="z49" w:id="29"/>
    <w:p>
      <w:pPr>
        <w:spacing w:after="0"/>
        <w:ind w:left="0"/>
        <w:jc w:val="both"/>
      </w:pPr>
      <w:r>
        <w:rPr>
          <w:rFonts w:ascii="Times New Roman"/>
          <w:b w:val="false"/>
          <w:i w:val="false"/>
          <w:color w:val="000000"/>
          <w:sz w:val="28"/>
        </w:rPr>
        <w:t>
      Банктік шоттарды белгілеу, оларда ақшаның болуы, сондай-ақ борышкердің банктерде сақтаулы осы және басқа мүлігіне тыйым салу қажет болған жағдайда жоғарыда көрсетілген іс-қимылдарды санкциялау туралы шараларды дереу қабылдауы тиіс.</w:t>
      </w:r>
    </w:p>
    <w:bookmarkEnd w:id="29"/>
    <w:bookmarkStart w:name="z50" w:id="30"/>
    <w:p>
      <w:pPr>
        <w:spacing w:after="0"/>
        <w:ind w:left="0"/>
        <w:jc w:val="both"/>
      </w:pPr>
      <w:r>
        <w:rPr>
          <w:rFonts w:ascii="Times New Roman"/>
          <w:b w:val="false"/>
          <w:i w:val="false"/>
          <w:color w:val="000000"/>
          <w:sz w:val="28"/>
        </w:rPr>
        <w:t xml:space="preserve">
      Сот орындаушыларының банктерден жеке тұлғаларға қатысты ақпаратты талап ету, банк шоттарының бар-жоғы және нөмiрлерi туралы, осы шоттардағы ақша қалдықтары мен ақша қозғалысы туралы, сондай-ақ оның банктiң сейф жәшiктерiнде, шкафтары мен үй-жайларында сақтаулы жатқан мүлкінің сипаты мен құны туралы қолда бар мәлiметтер туралы қаулыларын санкциялау заңда көзделмеген ("Қазақстан Республикасындағы банктер және банк қызметі туралы" Жаңартылған Қазақстан Республикасы Заңының </w:t>
      </w:r>
      <w:r>
        <w:rPr>
          <w:rFonts w:ascii="Times New Roman"/>
          <w:b w:val="false"/>
          <w:i w:val="false"/>
          <w:color w:val="000000"/>
          <w:sz w:val="28"/>
        </w:rPr>
        <w:t>50-бабы</w:t>
      </w:r>
      <w:r>
        <w:rPr>
          <w:rFonts w:ascii="Times New Roman"/>
          <w:b w:val="false"/>
          <w:i w:val="false"/>
          <w:color w:val="000000"/>
          <w:sz w:val="28"/>
        </w:rPr>
        <w:t>).</w:t>
      </w:r>
    </w:p>
    <w:bookmarkEnd w:id="30"/>
    <w:bookmarkStart w:name="z51" w:id="31"/>
    <w:p>
      <w:pPr>
        <w:spacing w:after="0"/>
        <w:ind w:left="0"/>
        <w:jc w:val="both"/>
      </w:pPr>
      <w:r>
        <w:rPr>
          <w:rFonts w:ascii="Times New Roman"/>
          <w:b w:val="false"/>
          <w:i w:val="false"/>
          <w:color w:val="000000"/>
          <w:sz w:val="28"/>
        </w:rPr>
        <w:t xml:space="preserve">
      Жеке тұлғаларға қатысты мұндай мәліметтерді сот орындаушысы сотқа АІЖК </w:t>
      </w:r>
      <w:r>
        <w:rPr>
          <w:rFonts w:ascii="Times New Roman"/>
          <w:b w:val="false"/>
          <w:i w:val="false"/>
          <w:color w:val="000000"/>
          <w:sz w:val="28"/>
        </w:rPr>
        <w:t>240-4-бабының</w:t>
      </w:r>
      <w:r>
        <w:rPr>
          <w:rFonts w:ascii="Times New Roman"/>
          <w:b w:val="false"/>
          <w:i w:val="false"/>
          <w:color w:val="000000"/>
          <w:sz w:val="28"/>
        </w:rPr>
        <w:t xml:space="preserve"> тәртібімен ұсыным беріп жүгінген кезде ала алады.";</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53" w:id="32"/>
    <w:p>
      <w:pPr>
        <w:spacing w:after="0"/>
        <w:ind w:left="0"/>
        <w:jc w:val="both"/>
      </w:pPr>
      <w:r>
        <w:rPr>
          <w:rFonts w:ascii="Times New Roman"/>
          <w:b w:val="false"/>
          <w:i w:val="false"/>
          <w:color w:val="000000"/>
          <w:sz w:val="28"/>
        </w:rPr>
        <w:t>
      бірінші абзацтағы "немесе қаржы полициясы органдары" деген сөздер "органдары немесе сыбайлас жемқорлыққа қарсы қызметі, экономикалық тергеу қызметі" деген сөздермен ауыстырылсын;</w:t>
      </w:r>
    </w:p>
    <w:bookmarkEnd w:id="32"/>
    <w:bookmarkStart w:name="z223"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екінші абзацта "мекенжай бюросының анықтамасын" деген сөздер "мекенжай анықтамасын" деген сөздермен ауыстырылсын;</w:t>
      </w:r>
    </w:p>
    <w:bookmarkEnd w:id="33"/>
    <w:bookmarkStart w:name="z55" w:id="34"/>
    <w:p>
      <w:pPr>
        <w:spacing w:after="0"/>
        <w:ind w:left="0"/>
        <w:jc w:val="both"/>
      </w:pPr>
      <w:r>
        <w:rPr>
          <w:rFonts w:ascii="Times New Roman"/>
          <w:b w:val="false"/>
          <w:i w:val="false"/>
          <w:color w:val="000000"/>
          <w:sz w:val="28"/>
        </w:rPr>
        <w:t>
      үшінші абзац мынадай редакцияда жазылсын:</w:t>
      </w:r>
    </w:p>
    <w:bookmarkEnd w:id="34"/>
    <w:bookmarkStart w:name="z56" w:id="35"/>
    <w:p>
      <w:pPr>
        <w:spacing w:after="0"/>
        <w:ind w:left="0"/>
        <w:jc w:val="both"/>
      </w:pPr>
      <w:r>
        <w:rPr>
          <w:rFonts w:ascii="Times New Roman"/>
          <w:b w:val="false"/>
          <w:i w:val="false"/>
          <w:color w:val="000000"/>
          <w:sz w:val="28"/>
        </w:rPr>
        <w:t xml:space="preserve">
      "Борышкерге іздеу салу жөніндегі шығыстар атқарушылық әрекеттер болып табылады және борышкерден мемлекет пайдасына өндіріліп алынуға жатады. Мемлекеттік бюджетке өндіріп алынуға жататын борышкерге іздеу салуға шығындалған соманы Заңның 45-бабы </w:t>
      </w:r>
      <w:r>
        <w:rPr>
          <w:rFonts w:ascii="Times New Roman"/>
          <w:b w:val="false"/>
          <w:i w:val="false"/>
          <w:color w:val="000000"/>
          <w:sz w:val="28"/>
        </w:rPr>
        <w:t>3-тармағына</w:t>
      </w:r>
      <w:r>
        <w:rPr>
          <w:rFonts w:ascii="Times New Roman"/>
          <w:b w:val="false"/>
          <w:i w:val="false"/>
          <w:color w:val="000000"/>
          <w:sz w:val="28"/>
        </w:rPr>
        <w:t xml:space="preserve"> сәйкес іздеу салуды жүзеге асыратын органдардың арызының негізінде сот айқындайды.";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58" w:id="36"/>
    <w:p>
      <w:pPr>
        <w:spacing w:after="0"/>
        <w:ind w:left="0"/>
        <w:jc w:val="both"/>
      </w:pPr>
      <w:r>
        <w:rPr>
          <w:rFonts w:ascii="Times New Roman"/>
          <w:b w:val="false"/>
          <w:i w:val="false"/>
          <w:color w:val="000000"/>
          <w:sz w:val="28"/>
        </w:rPr>
        <w:t>
      үшінші абзац мынадай редакцияда жазылсын:</w:t>
      </w:r>
    </w:p>
    <w:bookmarkEnd w:id="36"/>
    <w:bookmarkStart w:name="z59" w:id="37"/>
    <w:p>
      <w:pPr>
        <w:spacing w:after="0"/>
        <w:ind w:left="0"/>
        <w:jc w:val="both"/>
      </w:pPr>
      <w:r>
        <w:rPr>
          <w:rFonts w:ascii="Times New Roman"/>
          <w:b w:val="false"/>
          <w:i w:val="false"/>
          <w:color w:val="000000"/>
          <w:sz w:val="28"/>
        </w:rPr>
        <w:t xml:space="preserve">
      "Қылмыстық қудалау органы ҚПК-нің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185-баптарына</w:t>
      </w:r>
      <w:r>
        <w:rPr>
          <w:rFonts w:ascii="Times New Roman"/>
          <w:b w:val="false"/>
          <w:i w:val="false"/>
          <w:color w:val="000000"/>
          <w:sz w:val="28"/>
        </w:rPr>
        <w:t xml:space="preserve"> сәйкес сот орындаушысының ұсынымын немесе өндіріп алушының арызын қарауға міндетті, бұл қылмыстық құқық бұзушылықтың белгілері бар мән-жайларды сотқа дейінгі тергеп-тексеруді бастау үшін негіз болып табылады немесе бұл хабарламаларды ҚПК-нің </w:t>
      </w:r>
      <w:r>
        <w:rPr>
          <w:rFonts w:ascii="Times New Roman"/>
          <w:b w:val="false"/>
          <w:i w:val="false"/>
          <w:color w:val="000000"/>
          <w:sz w:val="28"/>
        </w:rPr>
        <w:t>186-бабына</w:t>
      </w:r>
      <w:r>
        <w:rPr>
          <w:rFonts w:ascii="Times New Roman"/>
          <w:b w:val="false"/>
          <w:i w:val="false"/>
          <w:color w:val="000000"/>
          <w:sz w:val="28"/>
        </w:rPr>
        <w:t xml:space="preserve"> сәйкес тергеулігі бойынша беруге міндетті.";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2" w:id="38"/>
    <w:p>
      <w:pPr>
        <w:spacing w:after="0"/>
        <w:ind w:left="0"/>
        <w:jc w:val="both"/>
      </w:pPr>
      <w:r>
        <w:rPr>
          <w:rFonts w:ascii="Times New Roman"/>
          <w:b w:val="false"/>
          <w:i w:val="false"/>
          <w:color w:val="000000"/>
          <w:sz w:val="28"/>
        </w:rPr>
        <w:t xml:space="preserve">
      "12. Заңды күшiне енген сот үкімін, шешімін немесе өзге де сот актiсiн не атқарушылық құжатты орындамау, сол сияқты оларды орындауға кедергi жасау заңның жалпы нормасында да (ҚК-тің </w:t>
      </w:r>
      <w:r>
        <w:rPr>
          <w:rFonts w:ascii="Times New Roman"/>
          <w:b w:val="false"/>
          <w:i w:val="false"/>
          <w:color w:val="000000"/>
          <w:sz w:val="28"/>
        </w:rPr>
        <w:t>430-бабы</w:t>
      </w:r>
      <w:r>
        <w:rPr>
          <w:rFonts w:ascii="Times New Roman"/>
          <w:b w:val="false"/>
          <w:i w:val="false"/>
          <w:color w:val="000000"/>
          <w:sz w:val="28"/>
        </w:rPr>
        <w:t xml:space="preserve">), сол сияқты арнайы нормаларда да (ҚК-тің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346</w:t>
      </w:r>
      <w:r>
        <w:rPr>
          <w:rFonts w:ascii="Times New Roman"/>
          <w:b w:val="false"/>
          <w:i w:val="false"/>
          <w:color w:val="000000"/>
          <w:sz w:val="28"/>
        </w:rPr>
        <w:t xml:space="preserve">, </w:t>
      </w:r>
      <w:r>
        <w:rPr>
          <w:rFonts w:ascii="Times New Roman"/>
          <w:b w:val="false"/>
          <w:i w:val="false"/>
          <w:color w:val="000000"/>
          <w:sz w:val="28"/>
        </w:rPr>
        <w:t>431-баптары</w:t>
      </w:r>
      <w:r>
        <w:rPr>
          <w:rFonts w:ascii="Times New Roman"/>
          <w:b w:val="false"/>
          <w:i w:val="false"/>
          <w:color w:val="000000"/>
          <w:sz w:val="28"/>
        </w:rPr>
        <w:t>) көзделген.</w:t>
      </w:r>
    </w:p>
    <w:bookmarkEnd w:id="38"/>
    <w:bookmarkStart w:name="z63" w:id="39"/>
    <w:p>
      <w:pPr>
        <w:spacing w:after="0"/>
        <w:ind w:left="0"/>
        <w:jc w:val="both"/>
      </w:pPr>
      <w:r>
        <w:rPr>
          <w:rFonts w:ascii="Times New Roman"/>
          <w:b w:val="false"/>
          <w:i w:val="false"/>
          <w:color w:val="000000"/>
          <w:sz w:val="28"/>
        </w:rPr>
        <w:t>
      Сот істі қараған кезде жалпы және арнайы нормалардың бәсекелестігін ескере отырып, Қылмыстық кодекстің тиісті баптары диспозицияларының ережелерін сақтауға тиіс.</w:t>
      </w:r>
    </w:p>
    <w:bookmarkEnd w:id="39"/>
    <w:bookmarkStart w:name="z64" w:id="40"/>
    <w:p>
      <w:pPr>
        <w:spacing w:after="0"/>
        <w:ind w:left="0"/>
        <w:jc w:val="both"/>
      </w:pPr>
      <w:r>
        <w:rPr>
          <w:rFonts w:ascii="Times New Roman"/>
          <w:b w:val="false"/>
          <w:i w:val="false"/>
          <w:color w:val="000000"/>
          <w:sz w:val="28"/>
        </w:rPr>
        <w:t xml:space="preserve">
      ҚК-тің </w:t>
      </w:r>
      <w:r>
        <w:rPr>
          <w:rFonts w:ascii="Times New Roman"/>
          <w:b w:val="false"/>
          <w:i w:val="false"/>
          <w:color w:val="000000"/>
          <w:sz w:val="28"/>
        </w:rPr>
        <w:t>430-бабына</w:t>
      </w:r>
      <w:r>
        <w:rPr>
          <w:rFonts w:ascii="Times New Roman"/>
          <w:b w:val="false"/>
          <w:i w:val="false"/>
          <w:color w:val="000000"/>
          <w:sz w:val="28"/>
        </w:rPr>
        <w:t xml:space="preserve"> сәйкес жауаптылық заңды күшiне енген сот үкімін, шешімін немесе өзге де сот актiсiн не атқарушылық құжатты алты айдан астам орындамауды, сол сияқты оларды орындауға кедергi жасауды анықтаған кезде ғана туындайды.</w:t>
      </w:r>
    </w:p>
    <w:bookmarkEnd w:id="40"/>
    <w:bookmarkStart w:name="z65" w:id="41"/>
    <w:p>
      <w:pPr>
        <w:spacing w:after="0"/>
        <w:ind w:left="0"/>
        <w:jc w:val="both"/>
      </w:pPr>
      <w:r>
        <w:rPr>
          <w:rFonts w:ascii="Times New Roman"/>
          <w:b w:val="false"/>
          <w:i w:val="false"/>
          <w:color w:val="000000"/>
          <w:sz w:val="28"/>
        </w:rPr>
        <w:t xml:space="preserve">
      ҚК-тің </w:t>
      </w:r>
      <w:r>
        <w:rPr>
          <w:rFonts w:ascii="Times New Roman"/>
          <w:b w:val="false"/>
          <w:i w:val="false"/>
          <w:color w:val="000000"/>
          <w:sz w:val="28"/>
        </w:rPr>
        <w:t>430-бабында</w:t>
      </w:r>
      <w:r>
        <w:rPr>
          <w:rFonts w:ascii="Times New Roman"/>
          <w:b w:val="false"/>
          <w:i w:val="false"/>
          <w:color w:val="000000"/>
          <w:sz w:val="28"/>
        </w:rPr>
        <w:t xml:space="preserve"> көзделген алты ай мерзімі сот актісі заңды күшіне енген кезден бастап есептелуге тиіс.</w:t>
      </w:r>
    </w:p>
    <w:bookmarkEnd w:id="41"/>
    <w:bookmarkStart w:name="z66" w:id="42"/>
    <w:p>
      <w:pPr>
        <w:spacing w:after="0"/>
        <w:ind w:left="0"/>
        <w:jc w:val="both"/>
      </w:pPr>
      <w:r>
        <w:rPr>
          <w:rFonts w:ascii="Times New Roman"/>
          <w:b w:val="false"/>
          <w:i w:val="false"/>
          <w:color w:val="000000"/>
          <w:sz w:val="28"/>
        </w:rPr>
        <w:t>
      Сот актісін және атқарушылық құжатты орындамау әрекет немесе әрекетсіздік нысаны ретінде жүзеге асырылуы мүмкін.</w:t>
      </w:r>
    </w:p>
    <w:bookmarkEnd w:id="42"/>
    <w:bookmarkStart w:name="z67" w:id="43"/>
    <w:p>
      <w:pPr>
        <w:spacing w:after="0"/>
        <w:ind w:left="0"/>
        <w:jc w:val="both"/>
      </w:pPr>
      <w:r>
        <w:rPr>
          <w:rFonts w:ascii="Times New Roman"/>
          <w:b w:val="false"/>
          <w:i w:val="false"/>
          <w:color w:val="000000"/>
          <w:sz w:val="28"/>
        </w:rPr>
        <w:t>
      Сот актісін және атқарушылық құжатты орындамау деп борышкердің сот актісін орындауға шаралар қабылданбауы, өндіріп алу жүргізілуі мүмкін жалақыны және басқа да мүлікті жасырып қалуды, жұмыс орны туралы, заңды тұлға құрмай кәсіпкерлік қызметпен айналысудан түсетін кірістер туралы ақпарат бермеуді, міндеттемелерді орындаудан жалтару мақсатында мүлікті иеліктен шығару жөнінде мәмілелер жасауды, сондай-ақ ақшалай қаражат пен мүлікті басқа да мақсаттарға пайдалануға байланысты өзге де іс-қимылдарды санауға болады.</w:t>
      </w:r>
    </w:p>
    <w:bookmarkEnd w:id="43"/>
    <w:bookmarkStart w:name="z68" w:id="44"/>
    <w:p>
      <w:pPr>
        <w:spacing w:after="0"/>
        <w:ind w:left="0"/>
        <w:jc w:val="both"/>
      </w:pPr>
      <w:r>
        <w:rPr>
          <w:rFonts w:ascii="Times New Roman"/>
          <w:b w:val="false"/>
          <w:i w:val="false"/>
          <w:color w:val="000000"/>
          <w:sz w:val="28"/>
        </w:rPr>
        <w:t>
      Міндеттемені толық көлемде орындау мүмкіндігі бола тұрып, борышкердің сот актісін орындаудан жалтару мақсатында мардымсыз ақшалай соманы төлеуі орындамау деп бағалануға тиіс.</w:t>
      </w:r>
    </w:p>
    <w:bookmarkEnd w:id="44"/>
    <w:bookmarkStart w:name="z69" w:id="45"/>
    <w:p>
      <w:pPr>
        <w:spacing w:after="0"/>
        <w:ind w:left="0"/>
        <w:jc w:val="both"/>
      </w:pPr>
      <w:r>
        <w:rPr>
          <w:rFonts w:ascii="Times New Roman"/>
          <w:b w:val="false"/>
          <w:i w:val="false"/>
          <w:color w:val="000000"/>
          <w:sz w:val="28"/>
        </w:rPr>
        <w:t xml:space="preserve">
      Жазалау түрі туралы мәселені шешкен кезде соттардың ҚК-тің </w:t>
      </w:r>
      <w:r>
        <w:rPr>
          <w:rFonts w:ascii="Times New Roman"/>
          <w:b w:val="false"/>
          <w:i w:val="false"/>
          <w:color w:val="000000"/>
          <w:sz w:val="28"/>
        </w:rPr>
        <w:t>430-бабына</w:t>
      </w:r>
      <w:r>
        <w:rPr>
          <w:rFonts w:ascii="Times New Roman"/>
          <w:b w:val="false"/>
          <w:i w:val="false"/>
          <w:color w:val="000000"/>
          <w:sz w:val="28"/>
        </w:rPr>
        <w:t xml:space="preserve"> ескертуді басшылыққа алғаны жөн.";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үшінші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14-тармақтағы</w:t>
      </w:r>
      <w:r>
        <w:rPr>
          <w:rFonts w:ascii="Times New Roman"/>
          <w:b w:val="false"/>
          <w:i w:val="false"/>
          <w:color w:val="000000"/>
          <w:sz w:val="28"/>
        </w:rPr>
        <w:t xml:space="preserve"> "136, 140-баптары" деген сөздер "139-бабы"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15-тармақтағы</w:t>
      </w:r>
      <w:r>
        <w:rPr>
          <w:rFonts w:ascii="Times New Roman"/>
          <w:b w:val="false"/>
          <w:i w:val="false"/>
          <w:color w:val="000000"/>
          <w:sz w:val="28"/>
        </w:rPr>
        <w:t xml:space="preserve"> "162" деген цифрлар "166" деген цифрлармен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Жоғарғы Сотының 31.03.2017 </w:t>
      </w:r>
      <w:r>
        <w:rPr>
          <w:rFonts w:ascii="Times New Roman"/>
          <w:b w:val="false"/>
          <w:i w:val="false"/>
          <w:color w:val="000000"/>
          <w:sz w:val="28"/>
        </w:rPr>
        <w:t>№ 1</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06" w:id="46"/>
    <w:p>
      <w:pPr>
        <w:spacing w:after="0"/>
        <w:ind w:left="0"/>
        <w:jc w:val="both"/>
      </w:pPr>
      <w:r>
        <w:rPr>
          <w:rFonts w:ascii="Times New Roman"/>
          <w:b w:val="false"/>
          <w:i w:val="false"/>
          <w:color w:val="000000"/>
          <w:sz w:val="28"/>
        </w:rPr>
        <w:t xml:space="preserve">
      4) "Соттардың мемлекет мұқтажы үшін жер учаскелерін еріксіз иеліктен шығару жөніндегі заңдарды қолдануының кейбір мәселелері туралы" 2006 жылғы 25 желтоқсандағы № </w:t>
      </w:r>
      <w:r>
        <w:rPr>
          <w:rFonts w:ascii="Times New Roman"/>
          <w:b w:val="false"/>
          <w:i w:val="false"/>
          <w:color w:val="000000"/>
          <w:sz w:val="28"/>
        </w:rPr>
        <w:t>8</w:t>
      </w:r>
      <w:r>
        <w:rPr>
          <w:rFonts w:ascii="Times New Roman"/>
          <w:b w:val="false"/>
          <w:i w:val="false"/>
          <w:color w:val="000000"/>
          <w:sz w:val="28"/>
        </w:rPr>
        <w:t xml:space="preserve"> (Қазақстан Республикасы Жоғарғы Сотының 2010 жылғы 25 маусымдағы № </w:t>
      </w:r>
      <w:r>
        <w:rPr>
          <w:rFonts w:ascii="Times New Roman"/>
          <w:b w:val="false"/>
          <w:i w:val="false"/>
          <w:color w:val="000000"/>
          <w:sz w:val="28"/>
        </w:rPr>
        <w:t>2 нормативтік қаулысымен</w:t>
      </w:r>
      <w:r>
        <w:rPr>
          <w:rFonts w:ascii="Times New Roman"/>
          <w:b w:val="false"/>
          <w:i w:val="false"/>
          <w:color w:val="000000"/>
          <w:sz w:val="28"/>
        </w:rPr>
        <w:t xml:space="preserve"> енгізілген өзгерістерімен және толықтыруларымен бірге):</w:t>
      </w:r>
    </w:p>
    <w:bookmarkEnd w:id="46"/>
    <w:bookmarkStart w:name="z107" w:id="47"/>
    <w:p>
      <w:pPr>
        <w:spacing w:after="0"/>
        <w:ind w:left="0"/>
        <w:jc w:val="both"/>
      </w:pPr>
      <w:r>
        <w:rPr>
          <w:rFonts w:ascii="Times New Roman"/>
          <w:b w:val="false"/>
          <w:i w:val="false"/>
          <w:color w:val="000000"/>
          <w:sz w:val="28"/>
        </w:rPr>
        <w:t>
      кіріспедегі ", соның ішінде сатып алу арқылы" деген сөздер алып тасталсын;</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09" w:id="48"/>
    <w:p>
      <w:pPr>
        <w:spacing w:after="0"/>
        <w:ind w:left="0"/>
        <w:jc w:val="both"/>
      </w:pPr>
      <w:r>
        <w:rPr>
          <w:rFonts w:ascii="Times New Roman"/>
          <w:b w:val="false"/>
          <w:i w:val="false"/>
          <w:color w:val="000000"/>
          <w:sz w:val="28"/>
        </w:rPr>
        <w:t>
      "(сатып алу)" деген сөз алып тасталсын;</w:t>
      </w:r>
    </w:p>
    <w:bookmarkEnd w:id="48"/>
    <w:bookmarkStart w:name="z110" w:id="49"/>
    <w:p>
      <w:pPr>
        <w:spacing w:after="0"/>
        <w:ind w:left="0"/>
        <w:jc w:val="both"/>
      </w:pPr>
      <w:r>
        <w:rPr>
          <w:rFonts w:ascii="Times New Roman"/>
          <w:b w:val="false"/>
          <w:i w:val="false"/>
          <w:color w:val="000000"/>
          <w:sz w:val="28"/>
        </w:rPr>
        <w:t xml:space="preserve">
      "(бұдан әрі – </w:t>
      </w:r>
      <w:r>
        <w:rPr>
          <w:rFonts w:ascii="Times New Roman"/>
          <w:b w:val="false"/>
          <w:i w:val="false"/>
          <w:color w:val="000000"/>
          <w:sz w:val="28"/>
        </w:rPr>
        <w:t>Жер кодексі</w:t>
      </w:r>
      <w:r>
        <w:rPr>
          <w:rFonts w:ascii="Times New Roman"/>
          <w:b w:val="false"/>
          <w:i w:val="false"/>
          <w:color w:val="000000"/>
          <w:sz w:val="28"/>
        </w:rPr>
        <w:t xml:space="preserve">)," деген сөздерден кейін "Мемлекеттік мүлік туралы" Қазақстан Республикасы </w:t>
      </w:r>
      <w:r>
        <w:rPr>
          <w:rFonts w:ascii="Times New Roman"/>
          <w:b w:val="false"/>
          <w:i w:val="false"/>
          <w:color w:val="000000"/>
          <w:sz w:val="28"/>
        </w:rPr>
        <w:t>Заңынан</w:t>
      </w:r>
      <w:r>
        <w:rPr>
          <w:rFonts w:ascii="Times New Roman"/>
          <w:b w:val="false"/>
          <w:i w:val="false"/>
          <w:color w:val="000000"/>
          <w:sz w:val="28"/>
        </w:rPr>
        <w:t xml:space="preserve"> (бұдан әрі – "Мемлекеттік мүлік туралы" Заң)," деген сөздермен толықтырылсын;</w:t>
      </w:r>
    </w:p>
    <w:bookmarkEnd w:id="49"/>
    <w:bookmarkStart w:name="z111" w:id="50"/>
    <w:p>
      <w:pPr>
        <w:spacing w:after="0"/>
        <w:ind w:left="0"/>
        <w:jc w:val="both"/>
      </w:pPr>
      <w:r>
        <w:rPr>
          <w:rFonts w:ascii="Times New Roman"/>
          <w:b w:val="false"/>
          <w:i w:val="false"/>
          <w:color w:val="000000"/>
          <w:sz w:val="28"/>
        </w:rPr>
        <w:t>
      ", Қазақстан Республикасы астанасының мәртебесі туралы", "Алматы қаласының ерекше мәртебесі туралы" деген сөздер алып тасталсын;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13" w:id="51"/>
    <w:p>
      <w:pPr>
        <w:spacing w:after="0"/>
        <w:ind w:left="0"/>
        <w:jc w:val="both"/>
      </w:pPr>
      <w:r>
        <w:rPr>
          <w:rFonts w:ascii="Times New Roman"/>
          <w:b w:val="false"/>
          <w:i w:val="false"/>
          <w:color w:val="000000"/>
          <w:sz w:val="28"/>
        </w:rPr>
        <w:t>
      бірінші абзацтың екінші сөйлемі мынадай редакцияда жазылсын:</w:t>
      </w:r>
    </w:p>
    <w:bookmarkEnd w:id="51"/>
    <w:bookmarkStart w:name="z114" w:id="52"/>
    <w:p>
      <w:pPr>
        <w:spacing w:after="0"/>
        <w:ind w:left="0"/>
        <w:jc w:val="both"/>
      </w:pPr>
      <w:r>
        <w:rPr>
          <w:rFonts w:ascii="Times New Roman"/>
          <w:b w:val="false"/>
          <w:i w:val="false"/>
          <w:color w:val="000000"/>
          <w:sz w:val="28"/>
        </w:rPr>
        <w:t xml:space="preserve">
      "Бұл ретте Жер кодексінің </w:t>
      </w:r>
      <w:r>
        <w:rPr>
          <w:rFonts w:ascii="Times New Roman"/>
          <w:b w:val="false"/>
          <w:i w:val="false"/>
          <w:color w:val="000000"/>
          <w:sz w:val="28"/>
        </w:rPr>
        <w:t>88-бабына</w:t>
      </w:r>
      <w:r>
        <w:rPr>
          <w:rFonts w:ascii="Times New Roman"/>
          <w:b w:val="false"/>
          <w:i w:val="false"/>
          <w:color w:val="000000"/>
          <w:sz w:val="28"/>
        </w:rPr>
        <w:t xml:space="preserve">, "Мемлекеттік мүлік туралы" Заңның 65-бабының </w:t>
      </w:r>
      <w:r>
        <w:rPr>
          <w:rFonts w:ascii="Times New Roman"/>
          <w:b w:val="false"/>
          <w:i w:val="false"/>
          <w:color w:val="000000"/>
          <w:sz w:val="28"/>
        </w:rPr>
        <w:t>7-тармағына</w:t>
      </w:r>
      <w:r>
        <w:rPr>
          <w:rFonts w:ascii="Times New Roman"/>
          <w:b w:val="false"/>
          <w:i w:val="false"/>
          <w:color w:val="000000"/>
          <w:sz w:val="28"/>
        </w:rPr>
        <w:t xml:space="preserve"> және 69-бабының </w:t>
      </w:r>
      <w:r>
        <w:rPr>
          <w:rFonts w:ascii="Times New Roman"/>
          <w:b w:val="false"/>
          <w:i w:val="false"/>
          <w:color w:val="000000"/>
          <w:sz w:val="28"/>
        </w:rPr>
        <w:t>4-тармағына</w:t>
      </w:r>
      <w:r>
        <w:rPr>
          <w:rFonts w:ascii="Times New Roman"/>
          <w:b w:val="false"/>
          <w:i w:val="false"/>
          <w:color w:val="000000"/>
          <w:sz w:val="28"/>
        </w:rPr>
        <w:t xml:space="preserve"> сәйкес, егер:</w:t>
      </w:r>
    </w:p>
    <w:bookmarkEnd w:id="52"/>
    <w:bookmarkStart w:name="z115" w:id="53"/>
    <w:p>
      <w:pPr>
        <w:spacing w:after="0"/>
        <w:ind w:left="0"/>
        <w:jc w:val="both"/>
      </w:pPr>
      <w:r>
        <w:rPr>
          <w:rFonts w:ascii="Times New Roman"/>
          <w:b w:val="false"/>
          <w:i w:val="false"/>
          <w:color w:val="000000"/>
          <w:sz w:val="28"/>
        </w:rPr>
        <w:t>
      меншiк иесi немесе мемлекеттік емес жер пайдаланушы мемлекет мұқтажы үшін жер учаскесін сатып алуға байланысты өзiнен жер учаскесiн немесе өзге де жылжымайтын мүлікті мемлекет мұқтажы үшiн еріксіз иеліктен шығаруды бастау туралы қаулымен келіспесе;</w:t>
      </w:r>
    </w:p>
    <w:bookmarkEnd w:id="53"/>
    <w:bookmarkStart w:name="z116" w:id="54"/>
    <w:p>
      <w:pPr>
        <w:spacing w:after="0"/>
        <w:ind w:left="0"/>
        <w:jc w:val="both"/>
      </w:pPr>
      <w:r>
        <w:rPr>
          <w:rFonts w:ascii="Times New Roman"/>
          <w:b w:val="false"/>
          <w:i w:val="false"/>
          <w:color w:val="000000"/>
          <w:sz w:val="28"/>
        </w:rPr>
        <w:t>
      сатып алынатын жер учаскесiнің құны туралы немесе сатып алудың басқа да шарттары туралы меншiк иесiмен немесе мемлекеттік емес жер пайдаланушымен келiсiмге келмесе;</w:t>
      </w:r>
    </w:p>
    <w:bookmarkEnd w:id="54"/>
    <w:bookmarkStart w:name="z117" w:id="55"/>
    <w:p>
      <w:pPr>
        <w:spacing w:after="0"/>
        <w:ind w:left="0"/>
        <w:jc w:val="both"/>
      </w:pPr>
      <w:r>
        <w:rPr>
          <w:rFonts w:ascii="Times New Roman"/>
          <w:b w:val="false"/>
          <w:i w:val="false"/>
          <w:color w:val="000000"/>
          <w:sz w:val="28"/>
        </w:rPr>
        <w:t>
      сондай-ақ сатып алынатын мүлікке қатысты құқықтары еріксіз иеліктен шығарған кезде тоқтатылатын немесе шектелетін тұлғалармен мүлікті беру туралы келісімге келмесе, жергілікті атқарушы орган сотқа тиісті талап қоя алатынын соттар назарда ұстаулары қажет.";</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19" w:id="56"/>
    <w:p>
      <w:pPr>
        <w:spacing w:after="0"/>
        <w:ind w:left="0"/>
        <w:jc w:val="both"/>
      </w:pPr>
      <w:r>
        <w:rPr>
          <w:rFonts w:ascii="Times New Roman"/>
          <w:b w:val="false"/>
          <w:i w:val="false"/>
          <w:color w:val="000000"/>
          <w:sz w:val="28"/>
        </w:rPr>
        <w:t>
      1) тармақшада:</w:t>
      </w:r>
    </w:p>
    <w:bookmarkEnd w:id="56"/>
    <w:bookmarkStart w:name="z120" w:id="57"/>
    <w:p>
      <w:pPr>
        <w:spacing w:after="0"/>
        <w:ind w:left="0"/>
        <w:jc w:val="both"/>
      </w:pPr>
      <w:r>
        <w:rPr>
          <w:rFonts w:ascii="Times New Roman"/>
          <w:b w:val="false"/>
          <w:i w:val="false"/>
          <w:color w:val="000000"/>
          <w:sz w:val="28"/>
        </w:rPr>
        <w:t>
      "шешімі" деген сөз "қаулысы" деген сөзбен ауыстырылсын;</w:t>
      </w:r>
    </w:p>
    <w:bookmarkEnd w:id="57"/>
    <w:bookmarkStart w:name="z121" w:id="58"/>
    <w:p>
      <w:pPr>
        <w:spacing w:after="0"/>
        <w:ind w:left="0"/>
        <w:jc w:val="both"/>
      </w:pPr>
      <w:r>
        <w:rPr>
          <w:rFonts w:ascii="Times New Roman"/>
          <w:b w:val="false"/>
          <w:i w:val="false"/>
          <w:color w:val="000000"/>
          <w:sz w:val="28"/>
        </w:rPr>
        <w:t xml:space="preserve">
      "заңдармен" деген сөз "Қазақстан Республикасы Жер кодексінің 84-бабының </w:t>
      </w:r>
      <w:r>
        <w:rPr>
          <w:rFonts w:ascii="Times New Roman"/>
          <w:b w:val="false"/>
          <w:i w:val="false"/>
          <w:color w:val="000000"/>
          <w:sz w:val="28"/>
        </w:rPr>
        <w:t>2-тармағымен</w:t>
      </w:r>
      <w:r>
        <w:rPr>
          <w:rFonts w:ascii="Times New Roman"/>
          <w:b w:val="false"/>
          <w:i w:val="false"/>
          <w:color w:val="000000"/>
          <w:sz w:val="28"/>
        </w:rPr>
        <w:t>" деген сөздермен ауыстырылсын;</w:t>
      </w:r>
    </w:p>
    <w:bookmarkEnd w:id="58"/>
    <w:bookmarkStart w:name="z122" w:id="59"/>
    <w:p>
      <w:pPr>
        <w:spacing w:after="0"/>
        <w:ind w:left="0"/>
        <w:jc w:val="both"/>
      </w:pPr>
      <w:r>
        <w:rPr>
          <w:rFonts w:ascii="Times New Roman"/>
          <w:b w:val="false"/>
          <w:i w:val="false"/>
          <w:color w:val="000000"/>
          <w:sz w:val="28"/>
        </w:rPr>
        <w:t>
      ", сондай-ақ мемлекеттік және өңірлік бағдарламалармен көзделген құрылыс нысандарының және мемлекеттік мүдделерді және қоғамдық мәні бар мақсаттарға қол жеткізуді қамтамасыз ететін инвестициялық жобалардың" деген сөздер алып тасталсын;</w:t>
      </w:r>
    </w:p>
    <w:bookmarkEnd w:id="59"/>
    <w:bookmarkStart w:name="z123" w:id="60"/>
    <w:p>
      <w:pPr>
        <w:spacing w:after="0"/>
        <w:ind w:left="0"/>
        <w:jc w:val="both"/>
      </w:pPr>
      <w:r>
        <w:rPr>
          <w:rFonts w:ascii="Times New Roman"/>
          <w:b w:val="false"/>
          <w:i w:val="false"/>
          <w:color w:val="000000"/>
          <w:sz w:val="28"/>
        </w:rPr>
        <w:t>
      4) тармақша мынадай редакцияда жазылсын:</w:t>
      </w:r>
    </w:p>
    <w:bookmarkEnd w:id="60"/>
    <w:bookmarkStart w:name="z124" w:id="61"/>
    <w:p>
      <w:pPr>
        <w:spacing w:after="0"/>
        <w:ind w:left="0"/>
        <w:jc w:val="both"/>
      </w:pPr>
      <w:r>
        <w:rPr>
          <w:rFonts w:ascii="Times New Roman"/>
          <w:b w:val="false"/>
          <w:i w:val="false"/>
          <w:color w:val="000000"/>
          <w:sz w:val="28"/>
        </w:rPr>
        <w:t>
      "4) бағалау туралы есеп, құқық белгілеуші құжат (сату-сатып алу, сыйға тарту шарты және т.б.), немесе жер учаскесі мен онда орналасқан жылжымайтын мүліктің нарықтық құнын немесе азаматтық-құқықтық шартта жер учаскесінің бағасы болмаған жағдайда кадастрлық (бағалау) құнын растайтын өзге де құжат;";</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"87-бабының 3-тармағының" деген сөздер "Мемлекеттік мүлік туралы" Заңның 67-бабы </w:t>
      </w:r>
      <w:r>
        <w:rPr>
          <w:rFonts w:ascii="Times New Roman"/>
          <w:b w:val="false"/>
          <w:i w:val="false"/>
          <w:color w:val="000000"/>
          <w:sz w:val="28"/>
        </w:rPr>
        <w:t>6-тармағының</w:t>
      </w:r>
      <w:r>
        <w:rPr>
          <w:rFonts w:ascii="Times New Roman"/>
          <w:b w:val="false"/>
          <w:i w:val="false"/>
          <w:color w:val="000000"/>
          <w:sz w:val="28"/>
        </w:rPr>
        <w:t>"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27" w:id="62"/>
    <w:p>
      <w:pPr>
        <w:spacing w:after="0"/>
        <w:ind w:left="0"/>
        <w:jc w:val="both"/>
      </w:pPr>
      <w:r>
        <w:rPr>
          <w:rFonts w:ascii="Times New Roman"/>
          <w:b w:val="false"/>
          <w:i w:val="false"/>
          <w:color w:val="000000"/>
          <w:sz w:val="28"/>
        </w:rPr>
        <w:t>
      бірінші абзацтағы "сатылып алынатынын" деген сөздер "иеліктен шығарылатынын" деген сөздермен ауыстырылсын;</w:t>
      </w:r>
    </w:p>
    <w:bookmarkEnd w:id="62"/>
    <w:bookmarkStart w:name="z128" w:id="63"/>
    <w:p>
      <w:pPr>
        <w:spacing w:after="0"/>
        <w:ind w:left="0"/>
        <w:jc w:val="both"/>
      </w:pPr>
      <w:r>
        <w:rPr>
          <w:rFonts w:ascii="Times New Roman"/>
          <w:b w:val="false"/>
          <w:i w:val="false"/>
          <w:color w:val="000000"/>
          <w:sz w:val="28"/>
        </w:rPr>
        <w:t>
      үшінші абзацтағы "шешіміне" деген сөз "қаулысына" деген сөзбен ауыстырылсын;</w:t>
      </w:r>
    </w:p>
    <w:bookmarkEnd w:id="63"/>
    <w:bookmarkStart w:name="z129" w:id="64"/>
    <w:p>
      <w:pPr>
        <w:spacing w:after="0"/>
        <w:ind w:left="0"/>
        <w:jc w:val="both"/>
      </w:pPr>
      <w:r>
        <w:rPr>
          <w:rFonts w:ascii="Times New Roman"/>
          <w:b w:val="false"/>
          <w:i w:val="false"/>
          <w:color w:val="000000"/>
          <w:sz w:val="28"/>
        </w:rPr>
        <w:t>
      төртінші абзацта:</w:t>
      </w:r>
    </w:p>
    <w:bookmarkEnd w:id="64"/>
    <w:bookmarkStart w:name="z130" w:id="65"/>
    <w:p>
      <w:pPr>
        <w:spacing w:after="0"/>
        <w:ind w:left="0"/>
        <w:jc w:val="both"/>
      </w:pPr>
      <w:r>
        <w:rPr>
          <w:rFonts w:ascii="Times New Roman"/>
          <w:b w:val="false"/>
          <w:i w:val="false"/>
          <w:color w:val="000000"/>
          <w:sz w:val="28"/>
        </w:rPr>
        <w:t>
      "соның ішінде сатып алу арқылы иеліктен шығару," деген сөздер алып тасталсын;</w:t>
      </w:r>
    </w:p>
    <w:bookmarkEnd w:id="65"/>
    <w:bookmarkStart w:name="z131" w:id="66"/>
    <w:p>
      <w:pPr>
        <w:spacing w:after="0"/>
        <w:ind w:left="0"/>
        <w:jc w:val="both"/>
      </w:pPr>
      <w:r>
        <w:rPr>
          <w:rFonts w:ascii="Times New Roman"/>
          <w:b w:val="false"/>
          <w:i w:val="false"/>
          <w:color w:val="000000"/>
          <w:sz w:val="28"/>
        </w:rPr>
        <w:t>
      екінші және үшінші сөйлемдер алып тасталсын;</w:t>
      </w:r>
    </w:p>
    <w:bookmarkEnd w:id="66"/>
    <w:bookmarkStart w:name="z132" w:id="67"/>
    <w:p>
      <w:pPr>
        <w:spacing w:after="0"/>
        <w:ind w:left="0"/>
        <w:jc w:val="both"/>
      </w:pPr>
      <w:r>
        <w:rPr>
          <w:rFonts w:ascii="Times New Roman"/>
          <w:b w:val="false"/>
          <w:i w:val="false"/>
          <w:color w:val="000000"/>
          <w:sz w:val="28"/>
        </w:rPr>
        <w:t>
      бесінші абзацтағы "шешімі", "шешімді" деген сөздер "қаулысы", "қаулыны" деген сөздермен ауыстырылсын;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135" w:id="68"/>
    <w:p>
      <w:pPr>
        <w:spacing w:after="0"/>
        <w:ind w:left="0"/>
        <w:jc w:val="both"/>
      </w:pPr>
      <w:r>
        <w:rPr>
          <w:rFonts w:ascii="Times New Roman"/>
          <w:b w:val="false"/>
          <w:i w:val="false"/>
          <w:color w:val="000000"/>
          <w:sz w:val="28"/>
        </w:rPr>
        <w:t>
      екінші абзацта:</w:t>
      </w:r>
    </w:p>
    <w:bookmarkEnd w:id="68"/>
    <w:bookmarkStart w:name="z136" w:id="69"/>
    <w:p>
      <w:pPr>
        <w:spacing w:after="0"/>
        <w:ind w:left="0"/>
        <w:jc w:val="both"/>
      </w:pPr>
      <w:r>
        <w:rPr>
          <w:rFonts w:ascii="Times New Roman"/>
          <w:b w:val="false"/>
          <w:i w:val="false"/>
          <w:color w:val="000000"/>
          <w:sz w:val="28"/>
        </w:rPr>
        <w:t>
      "сатылып алынатын жер учаскесінің бағасы немесе сатып алудың басқа да шарттары туралы" деген сөздер "алынатын мүлік құрамы бойынша жер учаскесін не өзге де жылжымайтын мүлікті сатып алу туралы шарттың жобасы бойынша аталған мүлікке қатысты құқықтары тоқтатылатын немесе шектелетін адамдар және өтеуге жататын залалдың мөлшері бойынша" деген сөздермен ауыстырылсын;</w:t>
      </w:r>
    </w:p>
    <w:bookmarkEnd w:id="69"/>
    <w:bookmarkStart w:name="z137" w:id="70"/>
    <w:p>
      <w:pPr>
        <w:spacing w:after="0"/>
        <w:ind w:left="0"/>
        <w:jc w:val="both"/>
      </w:pPr>
      <w:r>
        <w:rPr>
          <w:rFonts w:ascii="Times New Roman"/>
          <w:b w:val="false"/>
          <w:i w:val="false"/>
          <w:color w:val="000000"/>
          <w:sz w:val="28"/>
        </w:rPr>
        <w:t>
      "(сатып алу)" деген сөздер алып тасталсын;</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"(сатып алуға)"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11-тармақтағы</w:t>
      </w:r>
      <w:r>
        <w:rPr>
          <w:rFonts w:ascii="Times New Roman"/>
          <w:b w:val="false"/>
          <w:i w:val="false"/>
          <w:color w:val="000000"/>
          <w:sz w:val="28"/>
        </w:rPr>
        <w:t xml:space="preserve"> "(сатып алынатын)"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141" w:id="71"/>
    <w:p>
      <w:pPr>
        <w:spacing w:after="0"/>
        <w:ind w:left="0"/>
        <w:jc w:val="both"/>
      </w:pPr>
      <w:r>
        <w:rPr>
          <w:rFonts w:ascii="Times New Roman"/>
          <w:b w:val="false"/>
          <w:i w:val="false"/>
          <w:color w:val="000000"/>
          <w:sz w:val="28"/>
        </w:rPr>
        <w:t>
      бірінші абзацтағы "тәртібі" деген сөзден кейін ", стандарты" деген сөзбен толықтырылсын;</w:t>
      </w:r>
    </w:p>
    <w:bookmarkEnd w:id="71"/>
    <w:bookmarkStart w:name="z142" w:id="72"/>
    <w:p>
      <w:pPr>
        <w:spacing w:after="0"/>
        <w:ind w:left="0"/>
        <w:jc w:val="both"/>
      </w:pPr>
      <w:r>
        <w:rPr>
          <w:rFonts w:ascii="Times New Roman"/>
          <w:b w:val="false"/>
          <w:i w:val="false"/>
          <w:color w:val="000000"/>
          <w:sz w:val="28"/>
        </w:rPr>
        <w:t xml:space="preserve">
      екінші сөйлем "көрсетпейтіндіктен," деген сөзден кейін "Мемлекеттік мүлік туралы" Заңның 67-бабының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деген сөздермен толықтырылсын;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144" w:id="73"/>
    <w:p>
      <w:pPr>
        <w:spacing w:after="0"/>
        <w:ind w:left="0"/>
        <w:jc w:val="both"/>
      </w:pPr>
      <w:r>
        <w:rPr>
          <w:rFonts w:ascii="Times New Roman"/>
          <w:b w:val="false"/>
          <w:i w:val="false"/>
          <w:color w:val="000000"/>
          <w:sz w:val="28"/>
        </w:rPr>
        <w:t xml:space="preserve">
      бірінші абзац "бұл орайда" деген сөздерден кейін ", Мемлекеттік мүлік туралы" Заңның 67-бабының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жағдайларды қоспағанда," деген сөздермен толықтырылсын;</w:t>
      </w:r>
    </w:p>
    <w:bookmarkEnd w:id="73"/>
    <w:bookmarkStart w:name="z145" w:id="74"/>
    <w:p>
      <w:pPr>
        <w:spacing w:after="0"/>
        <w:ind w:left="0"/>
        <w:jc w:val="both"/>
      </w:pPr>
      <w:r>
        <w:rPr>
          <w:rFonts w:ascii="Times New Roman"/>
          <w:b w:val="false"/>
          <w:i w:val="false"/>
          <w:color w:val="000000"/>
          <w:sz w:val="28"/>
        </w:rPr>
        <w:t>
      екінші абзац мынадай редакцияда жазылсын:</w:t>
      </w:r>
    </w:p>
    <w:bookmarkEnd w:id="74"/>
    <w:bookmarkStart w:name="z146" w:id="75"/>
    <w:p>
      <w:pPr>
        <w:spacing w:after="0"/>
        <w:ind w:left="0"/>
        <w:jc w:val="both"/>
      </w:pPr>
      <w:r>
        <w:rPr>
          <w:rFonts w:ascii="Times New Roman"/>
          <w:b w:val="false"/>
          <w:i w:val="false"/>
          <w:color w:val="000000"/>
          <w:sz w:val="28"/>
        </w:rPr>
        <w:t xml:space="preserve">
      "Иеліктен шығарылатын жер учаскесінің бағасы туралы мәселені зерттей отырып, соттар Мемлекеттік мүлік туралы заңның </w:t>
      </w:r>
      <w:r>
        <w:rPr>
          <w:rFonts w:ascii="Times New Roman"/>
          <w:b w:val="false"/>
          <w:i w:val="false"/>
          <w:color w:val="000000"/>
          <w:sz w:val="28"/>
        </w:rPr>
        <w:t>67-бабының</w:t>
      </w:r>
      <w:r>
        <w:rPr>
          <w:rFonts w:ascii="Times New Roman"/>
          <w:b w:val="false"/>
          <w:i w:val="false"/>
          <w:color w:val="000000"/>
          <w:sz w:val="28"/>
        </w:rPr>
        <w:t xml:space="preserve"> ережелерін ескеруге тиіс. Объектілердің нарықтық бағасын анықтау кезінде Мемлекеттік мүлік туралы заңның 67-бабының </w:t>
      </w:r>
      <w:r>
        <w:rPr>
          <w:rFonts w:ascii="Times New Roman"/>
          <w:b w:val="false"/>
          <w:i w:val="false"/>
          <w:color w:val="000000"/>
          <w:sz w:val="28"/>
        </w:rPr>
        <w:t>3-тармағын</w:t>
      </w:r>
      <w:r>
        <w:rPr>
          <w:rFonts w:ascii="Times New Roman"/>
          <w:b w:val="false"/>
          <w:i w:val="false"/>
          <w:color w:val="000000"/>
          <w:sz w:val="28"/>
        </w:rPr>
        <w:t xml:space="preserve">, </w:t>
      </w:r>
      <w:r>
        <w:rPr>
          <w:rFonts w:ascii="Times New Roman"/>
          <w:b w:val="false"/>
          <w:i w:val="false"/>
          <w:color w:val="000000"/>
          <w:sz w:val="28"/>
        </w:rPr>
        <w:t>208-бабын</w:t>
      </w:r>
      <w:r>
        <w:rPr>
          <w:rFonts w:ascii="Times New Roman"/>
          <w:b w:val="false"/>
          <w:i w:val="false"/>
          <w:color w:val="000000"/>
          <w:sz w:val="28"/>
        </w:rPr>
        <w:t xml:space="preserve">, "Қазақстан Республикасындағы бағалау қызметі туралы" </w:t>
      </w:r>
      <w:r>
        <w:rPr>
          <w:rFonts w:ascii="Times New Roman"/>
          <w:b w:val="false"/>
          <w:i w:val="false"/>
          <w:color w:val="000000"/>
          <w:sz w:val="28"/>
        </w:rPr>
        <w:t>Заңын</w:t>
      </w:r>
      <w:r>
        <w:rPr>
          <w:rFonts w:ascii="Times New Roman"/>
          <w:b w:val="false"/>
          <w:i w:val="false"/>
          <w:color w:val="000000"/>
          <w:sz w:val="28"/>
        </w:rPr>
        <w:t xml:space="preserve"> және бағалауды жүргізуге, пайдаланылатын тәсілдер мен әдістерге, бағалау туралы есептердің мазмұны мен нысанына қойылатын талаптарды белгілейтін басқа да бағалау қызметі саласындағы нормативтік құқықтық актілерді басшылыққа алу керек.";</w:t>
      </w:r>
    </w:p>
    <w:bookmarkEnd w:id="75"/>
    <w:bookmarkStart w:name="z147" w:id="76"/>
    <w:p>
      <w:pPr>
        <w:spacing w:after="0"/>
        <w:ind w:left="0"/>
        <w:jc w:val="both"/>
      </w:pPr>
      <w:r>
        <w:rPr>
          <w:rFonts w:ascii="Times New Roman"/>
          <w:b w:val="false"/>
          <w:i w:val="false"/>
          <w:color w:val="000000"/>
          <w:sz w:val="28"/>
        </w:rPr>
        <w:t>
      төртінші абзацтағы "жер учаскесін сатып алу туралы шешім" деген сөздер "жер учаскесін мемлекет мұқтажы үшін еріксіз иеліктен шығару туралы қаулы" деген сөздермен ауыстырылсын;</w:t>
      </w:r>
    </w:p>
    <w:bookmarkEnd w:id="76"/>
    <w:bookmarkStart w:name="z148" w:id="77"/>
    <w:p>
      <w:pPr>
        <w:spacing w:after="0"/>
        <w:ind w:left="0"/>
        <w:jc w:val="both"/>
      </w:pPr>
      <w:r>
        <w:rPr>
          <w:rFonts w:ascii="Times New Roman"/>
          <w:b w:val="false"/>
          <w:i w:val="false"/>
          <w:color w:val="000000"/>
          <w:sz w:val="28"/>
        </w:rPr>
        <w:t>
      бесінші абзацтағы "егер кондоминиумға қатысушылардың келiсiмiмен өзгеше анықталмаса," деген сөздер алып тасталсын;</w:t>
      </w:r>
    </w:p>
    <w:bookmarkEnd w:id="77"/>
    <w:bookmarkStart w:name="z149" w:id="78"/>
    <w:p>
      <w:pPr>
        <w:spacing w:after="0"/>
        <w:ind w:left="0"/>
        <w:jc w:val="both"/>
      </w:pPr>
      <w:r>
        <w:rPr>
          <w:rFonts w:ascii="Times New Roman"/>
          <w:b w:val="false"/>
          <w:i w:val="false"/>
          <w:color w:val="000000"/>
          <w:sz w:val="28"/>
        </w:rPr>
        <w:t>
      алтыншы абзац алып тасталсын;</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51" w:id="79"/>
    <w:p>
      <w:pPr>
        <w:spacing w:after="0"/>
        <w:ind w:left="0"/>
        <w:jc w:val="both"/>
      </w:pPr>
      <w:r>
        <w:rPr>
          <w:rFonts w:ascii="Times New Roman"/>
          <w:b w:val="false"/>
          <w:i w:val="false"/>
          <w:color w:val="000000"/>
          <w:sz w:val="28"/>
        </w:rPr>
        <w:t>
      бірінші абзацтағы "сатып алу жолымен" деген сөздер алып тасталсын;</w:t>
      </w:r>
    </w:p>
    <w:bookmarkEnd w:id="79"/>
    <w:bookmarkStart w:name="z152" w:id="80"/>
    <w:p>
      <w:pPr>
        <w:spacing w:after="0"/>
        <w:ind w:left="0"/>
        <w:jc w:val="both"/>
      </w:pPr>
      <w:r>
        <w:rPr>
          <w:rFonts w:ascii="Times New Roman"/>
          <w:b w:val="false"/>
          <w:i w:val="false"/>
          <w:color w:val="000000"/>
          <w:sz w:val="28"/>
        </w:rPr>
        <w:t>
      мынадай мазмұндағы сөйлеммен толықтырылсын:</w:t>
      </w:r>
    </w:p>
    <w:bookmarkEnd w:id="80"/>
    <w:bookmarkStart w:name="z153" w:id="81"/>
    <w:p>
      <w:pPr>
        <w:spacing w:after="0"/>
        <w:ind w:left="0"/>
        <w:jc w:val="both"/>
      </w:pPr>
      <w:r>
        <w:rPr>
          <w:rFonts w:ascii="Times New Roman"/>
          <w:b w:val="false"/>
          <w:i w:val="false"/>
          <w:color w:val="000000"/>
          <w:sz w:val="28"/>
        </w:rPr>
        <w:t>
      "Меншік иесі ақшалай өтемақыны алудан жалтарған жағдайда, тұрғын үйден шығару және оны бұзу бөлігіндегі соттың шешімін орындау мәселесі меншік иесін ақшалай қаражаттың атқарушы іс жүргізу органының бақылау қолма-қол ақша шотына немесе жеке сот орындаушысының ағымдағы шотына түскені туралы тиісінше хабардар еткеннен кейін шешілуге тиіс.";</w:t>
      </w:r>
    </w:p>
    <w:bookmarkEnd w:id="81"/>
    <w:bookmarkStart w:name="z154" w:id="82"/>
    <w:p>
      <w:pPr>
        <w:spacing w:after="0"/>
        <w:ind w:left="0"/>
        <w:jc w:val="both"/>
      </w:pPr>
      <w:r>
        <w:rPr>
          <w:rFonts w:ascii="Times New Roman"/>
          <w:b w:val="false"/>
          <w:i w:val="false"/>
          <w:color w:val="000000"/>
          <w:sz w:val="28"/>
        </w:rPr>
        <w:t xml:space="preserve">
      5) "Соттардың авторлық құқық және сабақтас құқықтарды қорғау жөніндегі кейбір заң нормаларын қолдануы туралы" 2007 жылғы 25 желтоқсандағы № </w:t>
      </w:r>
      <w:r>
        <w:rPr>
          <w:rFonts w:ascii="Times New Roman"/>
          <w:b w:val="false"/>
          <w:i w:val="false"/>
          <w:color w:val="000000"/>
          <w:sz w:val="28"/>
        </w:rPr>
        <w:t>11</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w:t>
      </w:r>
    </w:p>
    <w:bookmarkStart w:name="z156" w:id="83"/>
    <w:p>
      <w:pPr>
        <w:spacing w:after="0"/>
        <w:ind w:left="0"/>
        <w:jc w:val="both"/>
      </w:pPr>
      <w:r>
        <w:rPr>
          <w:rFonts w:ascii="Times New Roman"/>
          <w:b w:val="false"/>
          <w:i w:val="false"/>
          <w:color w:val="000000"/>
          <w:sz w:val="28"/>
        </w:rPr>
        <w:t>
      екінші абзац алып тасталсын;</w:t>
      </w:r>
    </w:p>
    <w:bookmarkEnd w:id="83"/>
    <w:bookmarkStart w:name="z157" w:id="84"/>
    <w:p>
      <w:pPr>
        <w:spacing w:after="0"/>
        <w:ind w:left="0"/>
        <w:jc w:val="both"/>
      </w:pPr>
      <w:r>
        <w:rPr>
          <w:rFonts w:ascii="Times New Roman"/>
          <w:b w:val="false"/>
          <w:i w:val="false"/>
          <w:color w:val="000000"/>
          <w:sz w:val="28"/>
        </w:rPr>
        <w:t xml:space="preserve">
      үшінші абзацтағы "184-1-бапқа Ескертудегі" деген сөздер "Қазақстан Республикасы Қылмыстық кодесінің </w:t>
      </w:r>
      <w:r>
        <w:rPr>
          <w:rFonts w:ascii="Times New Roman"/>
          <w:b w:val="false"/>
          <w:i w:val="false"/>
          <w:color w:val="000000"/>
          <w:sz w:val="28"/>
        </w:rPr>
        <w:t>3-бабының</w:t>
      </w:r>
      <w:r>
        <w:rPr>
          <w:rFonts w:ascii="Times New Roman"/>
          <w:b w:val="false"/>
          <w:i w:val="false"/>
          <w:color w:val="000000"/>
          <w:sz w:val="28"/>
        </w:rPr>
        <w:t xml:space="preserve"> 2) және 38) тармақтарында" деген сөздермен ауыстырылсын;</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26-тармақтың</w:t>
      </w:r>
      <w:r>
        <w:rPr>
          <w:rFonts w:ascii="Times New Roman"/>
          <w:b w:val="false"/>
          <w:i w:val="false"/>
          <w:color w:val="000000"/>
          <w:sz w:val="28"/>
        </w:rPr>
        <w:t xml:space="preserve"> бірінші абзацындағы "АІЖК" деген сөз "Қазақстан Республикасы </w:t>
      </w:r>
      <w:r>
        <w:rPr>
          <w:rFonts w:ascii="Times New Roman"/>
          <w:b w:val="false"/>
          <w:i w:val="false"/>
          <w:color w:val="000000"/>
          <w:sz w:val="28"/>
        </w:rPr>
        <w:t>Азаматтық іс жүргізу кодексінің</w:t>
      </w:r>
      <w:r>
        <w:rPr>
          <w:rFonts w:ascii="Times New Roman"/>
          <w:b w:val="false"/>
          <w:i w:val="false"/>
          <w:color w:val="000000"/>
          <w:sz w:val="28"/>
        </w:rPr>
        <w:t xml:space="preserve"> (бұдан әрі – АІЖК)"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32-тармақтың</w:t>
      </w:r>
      <w:r>
        <w:rPr>
          <w:rFonts w:ascii="Times New Roman"/>
          <w:b w:val="false"/>
          <w:i w:val="false"/>
          <w:color w:val="000000"/>
          <w:sz w:val="28"/>
        </w:rPr>
        <w:t xml:space="preserve"> екінші абзацындағы ", сондай-ақ табыс немесе шығынның орнына өтемақы төлеу" деген сөздер алып тасталсын;</w:t>
      </w:r>
    </w:p>
    <w:bookmarkStart w:name="z160" w:id="85"/>
    <w:p>
      <w:pPr>
        <w:spacing w:after="0"/>
        <w:ind w:left="0"/>
        <w:jc w:val="both"/>
      </w:pPr>
      <w:r>
        <w:rPr>
          <w:rFonts w:ascii="Times New Roman"/>
          <w:b w:val="false"/>
          <w:i w:val="false"/>
          <w:color w:val="000000"/>
          <w:sz w:val="28"/>
        </w:rPr>
        <w:t xml:space="preserve">
      6) "Азаматтық істер бойынша қамтамасыз ету шараларын қабылдау туралы" 2009 жылғы 12 қаңтардағы № </w:t>
      </w:r>
      <w:r>
        <w:rPr>
          <w:rFonts w:ascii="Times New Roman"/>
          <w:b w:val="false"/>
          <w:i w:val="false"/>
          <w:color w:val="000000"/>
          <w:sz w:val="28"/>
        </w:rPr>
        <w:t>2</w:t>
      </w:r>
      <w:r>
        <w:rPr>
          <w:rFonts w:ascii="Times New Roman"/>
          <w:b w:val="false"/>
          <w:i w:val="false"/>
          <w:color w:val="000000"/>
          <w:sz w:val="28"/>
        </w:rPr>
        <w:t xml:space="preserve"> (Қазақстан Республикасы Жоғарғы Сотының 2011 жылғы 30 желтоқсандағы № </w:t>
      </w:r>
      <w:r>
        <w:rPr>
          <w:rFonts w:ascii="Times New Roman"/>
          <w:b w:val="false"/>
          <w:i w:val="false"/>
          <w:color w:val="000000"/>
          <w:sz w:val="28"/>
        </w:rPr>
        <w:t>5</w:t>
      </w:r>
      <w:r>
        <w:rPr>
          <w:rFonts w:ascii="Times New Roman"/>
          <w:b w:val="false"/>
          <w:i w:val="false"/>
          <w:color w:val="000000"/>
          <w:sz w:val="28"/>
        </w:rPr>
        <w:t xml:space="preserve">, 2012 жылғы 29 желтоқсандағы № </w:t>
      </w:r>
      <w:r>
        <w:rPr>
          <w:rFonts w:ascii="Times New Roman"/>
          <w:b w:val="false"/>
          <w:i w:val="false"/>
          <w:color w:val="000000"/>
          <w:sz w:val="28"/>
        </w:rPr>
        <w:t>6 нормативтік қаулыларымен</w:t>
      </w:r>
      <w:r>
        <w:rPr>
          <w:rFonts w:ascii="Times New Roman"/>
          <w:b w:val="false"/>
          <w:i w:val="false"/>
          <w:color w:val="000000"/>
          <w:sz w:val="28"/>
        </w:rPr>
        <w:t xml:space="preserve"> енгізілген өзгерістерімен және толықтыруларымен бірге):</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20-тармақтағы</w:t>
      </w:r>
      <w:r>
        <w:rPr>
          <w:rFonts w:ascii="Times New Roman"/>
          <w:b w:val="false"/>
          <w:i w:val="false"/>
          <w:color w:val="000000"/>
          <w:sz w:val="28"/>
        </w:rPr>
        <w:t xml:space="preserve"> "524" деген цифрлар "669" деген цифрлармен ауыстырылсын;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Жоғарғы Сотының 31.03.2017 </w:t>
      </w:r>
      <w:r>
        <w:rPr>
          <w:rFonts w:ascii="Times New Roman"/>
          <w:b w:val="false"/>
          <w:i w:val="false"/>
          <w:color w:val="000000"/>
          <w:sz w:val="28"/>
        </w:rPr>
        <w:t>№ 1</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180" w:id="86"/>
    <w:p>
      <w:pPr>
        <w:spacing w:after="0"/>
        <w:ind w:left="0"/>
        <w:jc w:val="both"/>
      </w:pPr>
      <w:r>
        <w:rPr>
          <w:rFonts w:ascii="Times New Roman"/>
          <w:b w:val="false"/>
          <w:i w:val="false"/>
          <w:color w:val="000000"/>
          <w:sz w:val="28"/>
        </w:rPr>
        <w:t xml:space="preserve">
      8) "Соттардың азаматтық істер бойынша жеке ұйғарымдар шығару тәжірибесі туралы" 2010 жылғы 25 маусымдағы № </w:t>
      </w:r>
      <w:r>
        <w:rPr>
          <w:rFonts w:ascii="Times New Roman"/>
          <w:b w:val="false"/>
          <w:i w:val="false"/>
          <w:color w:val="000000"/>
          <w:sz w:val="28"/>
        </w:rPr>
        <w:t>1</w:t>
      </w:r>
      <w:r>
        <w:rPr>
          <w:rFonts w:ascii="Times New Roman"/>
          <w:b w:val="false"/>
          <w:i w:val="false"/>
          <w:color w:val="000000"/>
          <w:sz w:val="28"/>
        </w:rPr>
        <w:t xml:space="preserve"> (Қазақстан Республикасы Жоғарғы Сотының 2012 жылғы 29 желтоқсандағы № </w:t>
      </w:r>
      <w:r>
        <w:rPr>
          <w:rFonts w:ascii="Times New Roman"/>
          <w:b w:val="false"/>
          <w:i w:val="false"/>
          <w:color w:val="000000"/>
          <w:sz w:val="28"/>
        </w:rPr>
        <w:t>6 нормативтік қаулысымен</w:t>
      </w:r>
      <w:r>
        <w:rPr>
          <w:rFonts w:ascii="Times New Roman"/>
          <w:b w:val="false"/>
          <w:i w:val="false"/>
          <w:color w:val="000000"/>
          <w:sz w:val="28"/>
        </w:rPr>
        <w:t xml:space="preserve"> енгізілген өзгерістерімен бірге):</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абзацындағы "520" деген цифрлар "664" деген цифрлармен ауыстырылсын;</w:t>
      </w:r>
    </w:p>
    <w:bookmarkStart w:name="z182" w:id="87"/>
    <w:p>
      <w:pPr>
        <w:spacing w:after="0"/>
        <w:ind w:left="0"/>
        <w:jc w:val="both"/>
      </w:pPr>
      <w:r>
        <w:rPr>
          <w:rFonts w:ascii="Times New Roman"/>
          <w:b w:val="false"/>
          <w:i w:val="false"/>
          <w:color w:val="000000"/>
          <w:sz w:val="28"/>
        </w:rPr>
        <w:t xml:space="preserve">
      9) "Іс жүргізуді қамтамасыз ету шараларын қолдану және әкімшілік құқық бұзушылық туралы заңнаманы қолданудың кейбір басқа да мәселелері туралы" 2012 жылғы 9 сәуірдегі № </w:t>
      </w:r>
      <w:r>
        <w:rPr>
          <w:rFonts w:ascii="Times New Roman"/>
          <w:b w:val="false"/>
          <w:i w:val="false"/>
          <w:color w:val="000000"/>
          <w:sz w:val="28"/>
        </w:rPr>
        <w:t>1</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84" w:id="88"/>
    <w:p>
      <w:pPr>
        <w:spacing w:after="0"/>
        <w:ind w:left="0"/>
        <w:jc w:val="both"/>
      </w:pPr>
      <w:r>
        <w:rPr>
          <w:rFonts w:ascii="Times New Roman"/>
          <w:b w:val="false"/>
          <w:i w:val="false"/>
          <w:color w:val="000000"/>
          <w:sz w:val="28"/>
        </w:rPr>
        <w:t>
      бірінші абзацта:</w:t>
      </w:r>
    </w:p>
    <w:bookmarkEnd w:id="88"/>
    <w:bookmarkStart w:name="z185" w:id="89"/>
    <w:p>
      <w:pPr>
        <w:spacing w:after="0"/>
        <w:ind w:left="0"/>
        <w:jc w:val="both"/>
      </w:pPr>
      <w:r>
        <w:rPr>
          <w:rFonts w:ascii="Times New Roman"/>
          <w:b w:val="false"/>
          <w:i w:val="false"/>
          <w:color w:val="000000"/>
          <w:sz w:val="28"/>
        </w:rPr>
        <w:t>
      "618, 1-2" деген цифрлар "785, 1, 2" деген цифрлармен тиісінше</w:t>
      </w:r>
    </w:p>
    <w:bookmarkEnd w:id="89"/>
    <w:bookmarkStart w:name="z186" w:id="90"/>
    <w:p>
      <w:pPr>
        <w:spacing w:after="0"/>
        <w:ind w:left="0"/>
        <w:jc w:val="both"/>
      </w:pPr>
      <w:r>
        <w:rPr>
          <w:rFonts w:ascii="Times New Roman"/>
          <w:b w:val="false"/>
          <w:i w:val="false"/>
          <w:color w:val="000000"/>
          <w:sz w:val="28"/>
        </w:rPr>
        <w:t>
      ауыстырылсын;</w:t>
      </w:r>
    </w:p>
    <w:bookmarkEnd w:id="90"/>
    <w:bookmarkStart w:name="z187" w:id="91"/>
    <w:p>
      <w:pPr>
        <w:spacing w:after="0"/>
        <w:ind w:left="0"/>
        <w:jc w:val="both"/>
      </w:pPr>
      <w:r>
        <w:rPr>
          <w:rFonts w:ascii="Times New Roman"/>
          <w:b w:val="false"/>
          <w:i w:val="false"/>
          <w:color w:val="000000"/>
          <w:sz w:val="28"/>
        </w:rPr>
        <w:t>
      "әкімшілік құқық бұзушылық жасалған" деген сөздерден кейін ", адамдардың өміріне немесе денсаулығына тікелей қауіпті, аварияны немесе техногендік апатты болдырмаған жерде" деген сөздермен толықтырылсын;</w:t>
      </w:r>
    </w:p>
    <w:bookmarkEnd w:id="91"/>
    <w:bookmarkStart w:name="z188" w:id="92"/>
    <w:p>
      <w:pPr>
        <w:spacing w:after="0"/>
        <w:ind w:left="0"/>
        <w:jc w:val="both"/>
      </w:pPr>
      <w:r>
        <w:rPr>
          <w:rFonts w:ascii="Times New Roman"/>
          <w:b w:val="false"/>
          <w:i w:val="false"/>
          <w:color w:val="000000"/>
          <w:sz w:val="28"/>
        </w:rPr>
        <w:t>
      екінші абзац мынадай редакцияда жазылсын:</w:t>
      </w:r>
    </w:p>
    <w:bookmarkEnd w:id="92"/>
    <w:bookmarkStart w:name="z189" w:id="93"/>
    <w:p>
      <w:pPr>
        <w:spacing w:after="0"/>
        <w:ind w:left="0"/>
        <w:jc w:val="both"/>
      </w:pPr>
      <w:r>
        <w:rPr>
          <w:rFonts w:ascii="Times New Roman"/>
          <w:b w:val="false"/>
          <w:i w:val="false"/>
          <w:color w:val="000000"/>
          <w:sz w:val="28"/>
        </w:rPr>
        <w:t>
      "Қамтамасыз ету шаралары әкімшілік құқық бұзушылықты жасауға байланысты әкімшілік құқық бұзушылық туралы іс қозғалғанға дейін (жеке тексеріп қараудан, жеке адамның заттарын тексеріп қараудан басқа), іс бойынша өндіріс кезінде және әкімшілік құқық бұзушылық туралы іс бойынша қаулыны орындау сатысында қолданылуы мүмкін.";</w:t>
      </w:r>
    </w:p>
    <w:bookmarkEnd w:id="93"/>
    <w:bookmarkStart w:name="z190" w:id="94"/>
    <w:p>
      <w:pPr>
        <w:spacing w:after="0"/>
        <w:ind w:left="0"/>
        <w:jc w:val="both"/>
      </w:pPr>
      <w:r>
        <w:rPr>
          <w:rFonts w:ascii="Times New Roman"/>
          <w:b w:val="false"/>
          <w:i w:val="false"/>
          <w:color w:val="000000"/>
          <w:sz w:val="28"/>
        </w:rPr>
        <w:t>
      үшінші абзацтағы "618" деген цифрлар "785" деген цифрлармен ауыстырылсын;</w:t>
      </w:r>
    </w:p>
    <w:bookmarkEnd w:id="94"/>
    <w:bookmarkStart w:name="z191" w:id="95"/>
    <w:p>
      <w:pPr>
        <w:spacing w:after="0"/>
        <w:ind w:left="0"/>
        <w:jc w:val="both"/>
      </w:pPr>
      <w:r>
        <w:rPr>
          <w:rFonts w:ascii="Times New Roman"/>
          <w:b w:val="false"/>
          <w:i w:val="false"/>
          <w:color w:val="000000"/>
          <w:sz w:val="28"/>
        </w:rPr>
        <w:t>
      төртінші абзацта:</w:t>
      </w:r>
    </w:p>
    <w:bookmarkEnd w:id="95"/>
    <w:bookmarkStart w:name="z192" w:id="96"/>
    <w:p>
      <w:pPr>
        <w:spacing w:after="0"/>
        <w:ind w:left="0"/>
        <w:jc w:val="both"/>
      </w:pPr>
      <w:r>
        <w:rPr>
          <w:rFonts w:ascii="Times New Roman"/>
          <w:b w:val="false"/>
          <w:i w:val="false"/>
          <w:color w:val="000000"/>
          <w:sz w:val="28"/>
        </w:rPr>
        <w:t>
      "шаралар қолданылған күннен бастап он күн ішінде" деген сөздер алып тасталсын;</w:t>
      </w:r>
    </w:p>
    <w:bookmarkEnd w:id="96"/>
    <w:bookmarkStart w:name="z193" w:id="97"/>
    <w:p>
      <w:pPr>
        <w:spacing w:after="0"/>
        <w:ind w:left="0"/>
        <w:jc w:val="both"/>
      </w:pPr>
      <w:r>
        <w:rPr>
          <w:rFonts w:ascii="Times New Roman"/>
          <w:b w:val="false"/>
          <w:i w:val="false"/>
          <w:color w:val="000000"/>
          <w:sz w:val="28"/>
        </w:rPr>
        <w:t>
      "633-бабымен" деген сөздер "44-тарауымен" деген сөздермен ауыстырылсын;</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95" w:id="98"/>
    <w:p>
      <w:pPr>
        <w:spacing w:after="0"/>
        <w:ind w:left="0"/>
        <w:jc w:val="both"/>
      </w:pPr>
      <w:r>
        <w:rPr>
          <w:rFonts w:ascii="Times New Roman"/>
          <w:b w:val="false"/>
          <w:i w:val="false"/>
          <w:color w:val="000000"/>
          <w:sz w:val="28"/>
        </w:rPr>
        <w:t>
      бірінші абзацта:</w:t>
      </w:r>
    </w:p>
    <w:bookmarkEnd w:id="98"/>
    <w:bookmarkStart w:name="z196" w:id="99"/>
    <w:p>
      <w:pPr>
        <w:spacing w:after="0"/>
        <w:ind w:left="0"/>
        <w:jc w:val="both"/>
      </w:pPr>
      <w:r>
        <w:rPr>
          <w:rFonts w:ascii="Times New Roman"/>
          <w:b w:val="false"/>
          <w:i w:val="false"/>
          <w:color w:val="000000"/>
          <w:sz w:val="28"/>
        </w:rPr>
        <w:t>
      "1)-6)" деген цифрлар "1), 3), 4), 5), 7)" деген цифрлармен ауыстырылсын;</w:t>
      </w:r>
    </w:p>
    <w:bookmarkEnd w:id="99"/>
    <w:bookmarkStart w:name="z197" w:id="100"/>
    <w:p>
      <w:pPr>
        <w:spacing w:after="0"/>
        <w:ind w:left="0"/>
        <w:jc w:val="both"/>
      </w:pPr>
      <w:r>
        <w:rPr>
          <w:rFonts w:ascii="Times New Roman"/>
          <w:b w:val="false"/>
          <w:i w:val="false"/>
          <w:color w:val="000000"/>
          <w:sz w:val="28"/>
        </w:rPr>
        <w:t>
      "619" деген цифрлар "786" деген цифрлармен ауыстырылсын;</w:t>
      </w:r>
    </w:p>
    <w:bookmarkEnd w:id="100"/>
    <w:bookmarkStart w:name="z198" w:id="101"/>
    <w:p>
      <w:pPr>
        <w:spacing w:after="0"/>
        <w:ind w:left="0"/>
        <w:jc w:val="both"/>
      </w:pPr>
      <w:r>
        <w:rPr>
          <w:rFonts w:ascii="Times New Roman"/>
          <w:b w:val="false"/>
          <w:i w:val="false"/>
          <w:color w:val="000000"/>
          <w:sz w:val="28"/>
        </w:rPr>
        <w:t>
      төртінші абзацта:</w:t>
      </w:r>
    </w:p>
    <w:bookmarkEnd w:id="101"/>
    <w:bookmarkStart w:name="z199" w:id="102"/>
    <w:p>
      <w:pPr>
        <w:spacing w:after="0"/>
        <w:ind w:left="0"/>
        <w:jc w:val="both"/>
      </w:pPr>
      <w:r>
        <w:rPr>
          <w:rFonts w:ascii="Times New Roman"/>
          <w:b w:val="false"/>
          <w:i w:val="false"/>
          <w:color w:val="000000"/>
          <w:sz w:val="28"/>
        </w:rPr>
        <w:t>
      "6)" деген цифр "8)" деген цифрмен ауыстырылсын;</w:t>
      </w:r>
    </w:p>
    <w:bookmarkEnd w:id="102"/>
    <w:bookmarkStart w:name="z200" w:id="103"/>
    <w:p>
      <w:pPr>
        <w:spacing w:after="0"/>
        <w:ind w:left="0"/>
        <w:jc w:val="both"/>
      </w:pPr>
      <w:r>
        <w:rPr>
          <w:rFonts w:ascii="Times New Roman"/>
          <w:b w:val="false"/>
          <w:i w:val="false"/>
          <w:color w:val="000000"/>
          <w:sz w:val="28"/>
        </w:rPr>
        <w:t>
      "619" деген цифрлар "786" деген цифрлармен ауыстырылсын;</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202" w:id="104"/>
    <w:p>
      <w:pPr>
        <w:spacing w:after="0"/>
        <w:ind w:left="0"/>
        <w:jc w:val="both"/>
      </w:pPr>
      <w:r>
        <w:rPr>
          <w:rFonts w:ascii="Times New Roman"/>
          <w:b w:val="false"/>
          <w:i w:val="false"/>
          <w:color w:val="000000"/>
          <w:sz w:val="28"/>
        </w:rPr>
        <w:t>
      екінші абзацтағы "620" деген цифрлар "787" деген цифрлармен ауыстырылсын;</w:t>
      </w:r>
    </w:p>
    <w:bookmarkEnd w:id="104"/>
    <w:bookmarkStart w:name="z203" w:id="105"/>
    <w:p>
      <w:pPr>
        <w:spacing w:after="0"/>
        <w:ind w:left="0"/>
        <w:jc w:val="both"/>
      </w:pPr>
      <w:r>
        <w:rPr>
          <w:rFonts w:ascii="Times New Roman"/>
          <w:b w:val="false"/>
          <w:i w:val="false"/>
          <w:color w:val="000000"/>
          <w:sz w:val="28"/>
        </w:rPr>
        <w:t>
      төртінші абзацтағы "622" деген цифрлар "789-бабымен" деген сөздермен ауыстырылсын, "және 623-баптарымен" деген сөздер алып тасталсын;</w:t>
      </w:r>
    </w:p>
    <w:bookmarkEnd w:id="105"/>
    <w:bookmarkStart w:name="z204" w:id="106"/>
    <w:p>
      <w:pPr>
        <w:spacing w:after="0"/>
        <w:ind w:left="0"/>
        <w:jc w:val="both"/>
      </w:pPr>
      <w:r>
        <w:rPr>
          <w:rFonts w:ascii="Times New Roman"/>
          <w:b w:val="false"/>
          <w:i w:val="false"/>
          <w:color w:val="000000"/>
          <w:sz w:val="28"/>
        </w:rPr>
        <w:t>
      бесінші абзац алып тасталсын;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06" w:id="107"/>
    <w:p>
      <w:pPr>
        <w:spacing w:after="0"/>
        <w:ind w:left="0"/>
        <w:jc w:val="both"/>
      </w:pPr>
      <w:r>
        <w:rPr>
          <w:rFonts w:ascii="Times New Roman"/>
          <w:b w:val="false"/>
          <w:i w:val="false"/>
          <w:color w:val="000000"/>
          <w:sz w:val="28"/>
        </w:rPr>
        <w:t>
      бірінші сөйлемдегі "жеке адамды немесе заңды тұлғаның" деген сөздерден кейін "заңды" деген сөз алып тасталсын;</w:t>
      </w:r>
    </w:p>
    <w:bookmarkEnd w:id="107"/>
    <w:bookmarkStart w:name="z207" w:id="108"/>
    <w:p>
      <w:pPr>
        <w:spacing w:after="0"/>
        <w:ind w:left="0"/>
        <w:jc w:val="both"/>
      </w:pPr>
      <w:r>
        <w:rPr>
          <w:rFonts w:ascii="Times New Roman"/>
          <w:b w:val="false"/>
          <w:i w:val="false"/>
          <w:color w:val="000000"/>
          <w:sz w:val="28"/>
        </w:rPr>
        <w:t>
      екінші сөйлемде:</w:t>
      </w:r>
    </w:p>
    <w:bookmarkEnd w:id="108"/>
    <w:bookmarkStart w:name="z208" w:id="109"/>
    <w:p>
      <w:pPr>
        <w:spacing w:after="0"/>
        <w:ind w:left="0"/>
        <w:jc w:val="both"/>
      </w:pPr>
      <w:r>
        <w:rPr>
          <w:rFonts w:ascii="Times New Roman"/>
          <w:b w:val="false"/>
          <w:i w:val="false"/>
          <w:color w:val="000000"/>
          <w:sz w:val="28"/>
        </w:rPr>
        <w:t>
      ", қаржы полициясы органдары" деген сөздер "органдары, сыбайлас жемқорлыққа қарсы күрес қызметі, экономикалық тергеу қызметі" деген сөздермен ауыстырылсын;</w:t>
      </w:r>
    </w:p>
    <w:bookmarkEnd w:id="109"/>
    <w:bookmarkStart w:name="z209" w:id="110"/>
    <w:p>
      <w:pPr>
        <w:spacing w:after="0"/>
        <w:ind w:left="0"/>
        <w:jc w:val="both"/>
      </w:pPr>
      <w:r>
        <w:rPr>
          <w:rFonts w:ascii="Times New Roman"/>
          <w:b w:val="false"/>
          <w:i w:val="false"/>
          <w:color w:val="000000"/>
          <w:sz w:val="28"/>
        </w:rPr>
        <w:t>
      "немесе сот приставтары (ӘҚБтК-нің 584-бабының 4-бөлігі)" деген сөздер алып тасталсын;</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11" w:id="111"/>
    <w:p>
      <w:pPr>
        <w:spacing w:after="0"/>
        <w:ind w:left="0"/>
        <w:jc w:val="both"/>
      </w:pPr>
      <w:r>
        <w:rPr>
          <w:rFonts w:ascii="Times New Roman"/>
          <w:b w:val="false"/>
          <w:i w:val="false"/>
          <w:color w:val="000000"/>
          <w:sz w:val="28"/>
        </w:rPr>
        <w:t>
      бірінші абзацтағы "Аталған қамтамасыз ету шарасын" деген сөздер "Аталған қамтамасыз ету шараларын" деген сөздермен ауыстырылсын;</w:t>
      </w:r>
    </w:p>
    <w:bookmarkEnd w:id="111"/>
    <w:bookmarkStart w:name="z212" w:id="112"/>
    <w:p>
      <w:pPr>
        <w:spacing w:after="0"/>
        <w:ind w:left="0"/>
        <w:jc w:val="both"/>
      </w:pPr>
      <w:r>
        <w:rPr>
          <w:rFonts w:ascii="Times New Roman"/>
          <w:b w:val="false"/>
          <w:i w:val="false"/>
          <w:color w:val="000000"/>
          <w:sz w:val="28"/>
        </w:rPr>
        <w:t>
      екінші абзац мынадай редакцияда жазылсын:</w:t>
      </w:r>
    </w:p>
    <w:bookmarkEnd w:id="112"/>
    <w:bookmarkStart w:name="z213" w:id="113"/>
    <w:p>
      <w:pPr>
        <w:spacing w:after="0"/>
        <w:ind w:left="0"/>
        <w:jc w:val="both"/>
      </w:pPr>
      <w:r>
        <w:rPr>
          <w:rFonts w:ascii="Times New Roman"/>
          <w:b w:val="false"/>
          <w:i w:val="false"/>
          <w:color w:val="000000"/>
          <w:sz w:val="28"/>
        </w:rPr>
        <w:t xml:space="preserve">
      "Осы қамтамасыз ету шараларын ӘҚБтК-нің </w:t>
      </w:r>
      <w:r>
        <w:rPr>
          <w:rFonts w:ascii="Times New Roman"/>
          <w:b w:val="false"/>
          <w:i w:val="false"/>
          <w:color w:val="000000"/>
          <w:sz w:val="28"/>
        </w:rPr>
        <w:t>787-бабында</w:t>
      </w:r>
      <w:r>
        <w:rPr>
          <w:rFonts w:ascii="Times New Roman"/>
          <w:b w:val="false"/>
          <w:i w:val="false"/>
          <w:color w:val="000000"/>
          <w:sz w:val="28"/>
        </w:rPr>
        <w:t xml:space="preserve"> көрсетілген лауазымды адамдар ӘҚБтК-нің </w:t>
      </w:r>
      <w:r>
        <w:rPr>
          <w:rFonts w:ascii="Times New Roman"/>
          <w:b w:val="false"/>
          <w:i w:val="false"/>
          <w:color w:val="000000"/>
          <w:sz w:val="28"/>
        </w:rPr>
        <w:t>791</w:t>
      </w:r>
      <w:r>
        <w:rPr>
          <w:rFonts w:ascii="Times New Roman"/>
          <w:b w:val="false"/>
          <w:i w:val="false"/>
          <w:color w:val="000000"/>
          <w:sz w:val="28"/>
        </w:rPr>
        <w:t xml:space="preserve"> және </w:t>
      </w:r>
      <w:r>
        <w:rPr>
          <w:rFonts w:ascii="Times New Roman"/>
          <w:b w:val="false"/>
          <w:i w:val="false"/>
          <w:color w:val="000000"/>
          <w:sz w:val="28"/>
        </w:rPr>
        <w:t>792-баптарының</w:t>
      </w:r>
      <w:r>
        <w:rPr>
          <w:rFonts w:ascii="Times New Roman"/>
          <w:b w:val="false"/>
          <w:i w:val="false"/>
          <w:color w:val="000000"/>
          <w:sz w:val="28"/>
        </w:rPr>
        <w:t xml:space="preserve"> талаптарын сақтай отырып қолданады.";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15" w:id="114"/>
    <w:p>
      <w:pPr>
        <w:spacing w:after="0"/>
        <w:ind w:left="0"/>
        <w:jc w:val="both"/>
      </w:pPr>
      <w:r>
        <w:rPr>
          <w:rFonts w:ascii="Times New Roman"/>
          <w:b w:val="false"/>
          <w:i w:val="false"/>
          <w:color w:val="000000"/>
          <w:sz w:val="28"/>
        </w:rPr>
        <w:t>
      бірінші абзац "істің мән-жайына қарай сол" деген сөздерден кейін "көлік құралдары," деген сөздермен толықтырылсын;</w:t>
      </w:r>
    </w:p>
    <w:bookmarkEnd w:id="114"/>
    <w:bookmarkStart w:name="z2" w:id="115"/>
    <w:p>
      <w:pPr>
        <w:spacing w:after="0"/>
        <w:ind w:left="0"/>
        <w:jc w:val="both"/>
      </w:pPr>
      <w:r>
        <w:rPr>
          <w:rFonts w:ascii="Times New Roman"/>
          <w:b w:val="false"/>
          <w:i w:val="false"/>
          <w:color w:val="000000"/>
          <w:sz w:val="28"/>
        </w:rPr>
        <w:t>
      екінші абзацтағы "627-2" деген цифрлар "794" деген цифрлармен ауыстырылсын;</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екінші абзацындағы "628, 632" деген цифрлар "795, 799" деген цифрлармен тиісінше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218" w:id="116"/>
    <w:p>
      <w:pPr>
        <w:spacing w:after="0"/>
        <w:ind w:left="0"/>
        <w:jc w:val="both"/>
      </w:pPr>
      <w:r>
        <w:rPr>
          <w:rFonts w:ascii="Times New Roman"/>
          <w:b w:val="false"/>
          <w:i w:val="false"/>
          <w:color w:val="000000"/>
          <w:sz w:val="28"/>
        </w:rPr>
        <w:t>
      бірінші абзацта:</w:t>
      </w:r>
    </w:p>
    <w:bookmarkEnd w:id="116"/>
    <w:bookmarkStart w:name="z219" w:id="117"/>
    <w:p>
      <w:pPr>
        <w:spacing w:after="0"/>
        <w:ind w:left="0"/>
        <w:jc w:val="both"/>
      </w:pPr>
      <w:r>
        <w:rPr>
          <w:rFonts w:ascii="Times New Roman"/>
          <w:b w:val="false"/>
          <w:i w:val="false"/>
          <w:color w:val="000000"/>
          <w:sz w:val="28"/>
        </w:rPr>
        <w:t>
      "Көлік құралын," және "көлiк құралын," деген сөздерден кейін "кемені, оның ішінде" деген сөздермен толықтырылсын;</w:t>
      </w:r>
    </w:p>
    <w:bookmarkEnd w:id="117"/>
    <w:bookmarkStart w:name="z220" w:id="118"/>
    <w:p>
      <w:pPr>
        <w:spacing w:after="0"/>
        <w:ind w:left="0"/>
        <w:jc w:val="both"/>
      </w:pPr>
      <w:r>
        <w:rPr>
          <w:rFonts w:ascii="Times New Roman"/>
          <w:b w:val="false"/>
          <w:i w:val="false"/>
          <w:color w:val="000000"/>
          <w:sz w:val="28"/>
        </w:rPr>
        <w:t>
      "629" деген цифрлар "796" деген цифрлармен ауыстырылсын;</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222" w:id="119"/>
    <w:p>
      <w:pPr>
        <w:spacing w:after="0"/>
        <w:ind w:left="0"/>
        <w:jc w:val="both"/>
      </w:pPr>
      <w:r>
        <w:rPr>
          <w:rFonts w:ascii="Times New Roman"/>
          <w:b w:val="false"/>
          <w:i w:val="false"/>
          <w:color w:val="000000"/>
          <w:sz w:val="28"/>
        </w:rPr>
        <w:t>
      бірінші абзацтағы "630" деген цифрлар "797" деген цифрлармен ауыстырылсын;</w:t>
      </w:r>
    </w:p>
    <w:bookmarkEnd w:id="119"/>
    <w:bookmarkStart w:name="z224" w:id="120"/>
    <w:p>
      <w:pPr>
        <w:spacing w:after="0"/>
        <w:ind w:left="0"/>
        <w:jc w:val="both"/>
      </w:pPr>
      <w:r>
        <w:rPr>
          <w:rFonts w:ascii="Times New Roman"/>
          <w:b w:val="false"/>
          <w:i w:val="false"/>
          <w:color w:val="000000"/>
          <w:sz w:val="28"/>
        </w:rPr>
        <w:t>
      бірінші, үшінші және төртінші абзацтардағы "көлiк құралдарын,", "Көлiк құралын,", "Көлік құралын," деген сөздерден кейін "кемелерді, оның ішінде", "кемені, оның ішінде", "кемені, оның ішінде" деген сөздермен толықтырылсын;</w:t>
      </w:r>
    </w:p>
    <w:bookmarkEnd w:id="120"/>
    <w:bookmarkStart w:name="z225" w:id="121"/>
    <w:p>
      <w:pPr>
        <w:spacing w:after="0"/>
        <w:ind w:left="0"/>
        <w:jc w:val="both"/>
      </w:pPr>
      <w:r>
        <w:rPr>
          <w:rFonts w:ascii="Times New Roman"/>
          <w:b w:val="false"/>
          <w:i w:val="false"/>
          <w:color w:val="000000"/>
          <w:sz w:val="28"/>
        </w:rPr>
        <w:t>
      екінші абзацтағы "алаңдарға немесе тұрақтарға" деген сөздер "алаңдарға, тұрақтарға немесе көлікті бақылаудың тұрақты бекетінің жанындағы алаңдарға" деген сөздермен ауыстырылсын;</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227" w:id="122"/>
    <w:p>
      <w:pPr>
        <w:spacing w:after="0"/>
        <w:ind w:left="0"/>
        <w:jc w:val="both"/>
      </w:pPr>
      <w:r>
        <w:rPr>
          <w:rFonts w:ascii="Times New Roman"/>
          <w:b w:val="false"/>
          <w:i w:val="false"/>
          <w:color w:val="000000"/>
          <w:sz w:val="28"/>
        </w:rPr>
        <w:t>
      "618" деген цифрлар "785" деген цифрлармен ауыстырылсын;</w:t>
      </w:r>
    </w:p>
    <w:bookmarkEnd w:id="122"/>
    <w:bookmarkStart w:name="z228" w:id="123"/>
    <w:p>
      <w:pPr>
        <w:spacing w:after="0"/>
        <w:ind w:left="0"/>
        <w:jc w:val="both"/>
      </w:pPr>
      <w:r>
        <w:rPr>
          <w:rFonts w:ascii="Times New Roman"/>
          <w:b w:val="false"/>
          <w:i w:val="false"/>
          <w:color w:val="000000"/>
          <w:sz w:val="28"/>
        </w:rPr>
        <w:t>
      "631 – 632-1" деген цифрлар "798 – 801" деген цифрлармен ауыстырылсын;</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230" w:id="124"/>
    <w:p>
      <w:pPr>
        <w:spacing w:after="0"/>
        <w:ind w:left="0"/>
        <w:jc w:val="both"/>
      </w:pPr>
      <w:r>
        <w:rPr>
          <w:rFonts w:ascii="Times New Roman"/>
          <w:b w:val="false"/>
          <w:i w:val="false"/>
          <w:color w:val="000000"/>
          <w:sz w:val="28"/>
        </w:rPr>
        <w:t>
      "79-1, 79-5, 111-1, 112, 332, 355-1" деген цифрлар "73, 128, 131, 436, 442, 461" деген цифрлармен тиісінше ауыстырылсын;</w:t>
      </w:r>
    </w:p>
    <w:bookmarkEnd w:id="124"/>
    <w:bookmarkStart w:name="z231" w:id="125"/>
    <w:p>
      <w:pPr>
        <w:spacing w:after="0"/>
        <w:ind w:left="0"/>
        <w:jc w:val="both"/>
      </w:pPr>
      <w:r>
        <w:rPr>
          <w:rFonts w:ascii="Times New Roman"/>
          <w:b w:val="false"/>
          <w:i w:val="false"/>
          <w:color w:val="000000"/>
          <w:sz w:val="28"/>
        </w:rPr>
        <w:t>
      "Заңының деген сөздің алдында "29 сәуір 2010 жылғы № 271-IV ЗРК" деген сөздермен толықтырылсын;</w:t>
      </w:r>
    </w:p>
    <w:bookmarkEnd w:id="125"/>
    <w:bookmarkStart w:name="z232" w:id="126"/>
    <w:p>
      <w:pPr>
        <w:spacing w:after="0"/>
        <w:ind w:left="0"/>
        <w:jc w:val="both"/>
      </w:pPr>
      <w:r>
        <w:rPr>
          <w:rFonts w:ascii="Times New Roman"/>
          <w:b w:val="false"/>
          <w:i w:val="false"/>
          <w:color w:val="000000"/>
          <w:sz w:val="28"/>
        </w:rPr>
        <w:t>
      "534" деген цифрлар "669" деген цифрлармен ауыстырылсын;</w:t>
      </w:r>
    </w:p>
    <w:bookmarkEnd w:id="126"/>
    <w:bookmarkStart w:name="z233" w:id="127"/>
    <w:p>
      <w:pPr>
        <w:spacing w:after="0"/>
        <w:ind w:left="0"/>
        <w:jc w:val="both"/>
      </w:pPr>
      <w:r>
        <w:rPr>
          <w:rFonts w:ascii="Times New Roman"/>
          <w:b w:val="false"/>
          <w:i w:val="false"/>
          <w:color w:val="000000"/>
          <w:sz w:val="28"/>
        </w:rPr>
        <w:t>
      "қылмыстық жазаланатын іс-әрекет" деген сөздер "қылмыстық құқық бұзушылық" деген сөздермен ауыстырылсын;</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15-тармақтағы</w:t>
      </w:r>
      <w:r>
        <w:rPr>
          <w:rFonts w:ascii="Times New Roman"/>
          <w:b w:val="false"/>
          <w:i w:val="false"/>
          <w:color w:val="000000"/>
          <w:sz w:val="28"/>
        </w:rPr>
        <w:t xml:space="preserve"> "163" деген цирлар "282"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236" w:id="128"/>
    <w:p>
      <w:pPr>
        <w:spacing w:after="0"/>
        <w:ind w:left="0"/>
        <w:jc w:val="both"/>
      </w:pPr>
      <w:r>
        <w:rPr>
          <w:rFonts w:ascii="Times New Roman"/>
          <w:b w:val="false"/>
          <w:i w:val="false"/>
          <w:color w:val="000000"/>
          <w:sz w:val="28"/>
        </w:rPr>
        <w:t>
      бірінші абзацтағы "кезден бастап" деген сөздер "күннен бастап" деген сөздермен ауыстырылсын;</w:t>
      </w:r>
    </w:p>
    <w:bookmarkEnd w:id="128"/>
    <w:bookmarkStart w:name="z237" w:id="129"/>
    <w:p>
      <w:pPr>
        <w:spacing w:after="0"/>
        <w:ind w:left="0"/>
        <w:jc w:val="both"/>
      </w:pPr>
      <w:r>
        <w:rPr>
          <w:rFonts w:ascii="Times New Roman"/>
          <w:b w:val="false"/>
          <w:i w:val="false"/>
          <w:color w:val="000000"/>
          <w:sz w:val="28"/>
        </w:rPr>
        <w:t>
      "69" деген цифрлар "62" деген цифрлармен ауыстырылсын;</w:t>
      </w:r>
    </w:p>
    <w:bookmarkEnd w:id="129"/>
    <w:bookmarkStart w:name="z238" w:id="130"/>
    <w:p>
      <w:pPr>
        <w:spacing w:after="0"/>
        <w:ind w:left="0"/>
        <w:jc w:val="both"/>
      </w:pPr>
      <w:r>
        <w:rPr>
          <w:rFonts w:ascii="Times New Roman"/>
          <w:b w:val="false"/>
          <w:i w:val="false"/>
          <w:color w:val="000000"/>
          <w:sz w:val="28"/>
        </w:rPr>
        <w:t>
      екінші және үшінші абзацтар алып тасталсын;</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20-тармақта</w:t>
      </w:r>
      <w:r>
        <w:rPr>
          <w:rFonts w:ascii="Times New Roman"/>
          <w:b w:val="false"/>
          <w:i w:val="false"/>
          <w:color w:val="000000"/>
          <w:sz w:val="28"/>
        </w:rPr>
        <w:t>:</w:t>
      </w:r>
    </w:p>
    <w:bookmarkStart w:name="z240" w:id="131"/>
    <w:p>
      <w:pPr>
        <w:spacing w:after="0"/>
        <w:ind w:left="0"/>
        <w:jc w:val="both"/>
      </w:pPr>
      <w:r>
        <w:rPr>
          <w:rFonts w:ascii="Times New Roman"/>
          <w:b w:val="false"/>
          <w:i w:val="false"/>
          <w:color w:val="000000"/>
          <w:sz w:val="28"/>
        </w:rPr>
        <w:t>
      бірінші абзацтағы "55-бабының 3-бөлігіне" деген сөздер "50-бабының 2-бөлігіне" деген сөздермен ауыстырылсын;</w:t>
      </w:r>
    </w:p>
    <w:bookmarkEnd w:id="131"/>
    <w:bookmarkStart w:name="z241" w:id="132"/>
    <w:p>
      <w:pPr>
        <w:spacing w:after="0"/>
        <w:ind w:left="0"/>
        <w:jc w:val="both"/>
      </w:pPr>
      <w:r>
        <w:rPr>
          <w:rFonts w:ascii="Times New Roman"/>
          <w:b w:val="false"/>
          <w:i w:val="false"/>
          <w:color w:val="000000"/>
          <w:sz w:val="28"/>
        </w:rPr>
        <w:t>
      екінші абзацтағы "ӘҚБтК-нің 55-бабының 3-бөлігінің және 581-бабының негізінде" деген сөздер алып тасталсын;</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21-тармақтары</w:t>
      </w:r>
      <w:r>
        <w:rPr>
          <w:rFonts w:ascii="Times New Roman"/>
          <w:b w:val="false"/>
          <w:i w:val="false"/>
          <w:color w:val="000000"/>
          <w:sz w:val="28"/>
        </w:rPr>
        <w:t xml:space="preserve"> алып тасталсын.</w:t>
      </w:r>
    </w:p>
    <w:bookmarkStart w:name="z243" w:id="133"/>
    <w:p>
      <w:pPr>
        <w:spacing w:after="0"/>
        <w:ind w:left="0"/>
        <w:jc w:val="both"/>
      </w:pPr>
      <w:r>
        <w:rPr>
          <w:rFonts w:ascii="Times New Roman"/>
          <w:b w:val="false"/>
          <w:i w:val="false"/>
          <w:color w:val="000000"/>
          <w:sz w:val="28"/>
        </w:rPr>
        <w:t xml:space="preserve">
      10) "Шетелдіктерді немесе азаматтығы жоқ адамдарды Қазақстан Республикасының шегінен шығарып жіберу істерін қараудың сот практикасы туралы" 2013 жылғы 13 желтоқсандағы № </w:t>
      </w:r>
      <w:r>
        <w:rPr>
          <w:rFonts w:ascii="Times New Roman"/>
          <w:b w:val="false"/>
          <w:i w:val="false"/>
          <w:color w:val="000000"/>
          <w:sz w:val="28"/>
        </w:rPr>
        <w:t>4</w:t>
      </w:r>
      <w:r>
        <w:rPr>
          <w:rFonts w:ascii="Times New Roman"/>
          <w:b w:val="false"/>
          <w:i w:val="false"/>
          <w:color w:val="000000"/>
          <w:sz w:val="28"/>
        </w:rPr>
        <w:t>:</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45" w:id="134"/>
    <w:p>
      <w:pPr>
        <w:spacing w:after="0"/>
        <w:ind w:left="0"/>
        <w:jc w:val="both"/>
      </w:pPr>
      <w:r>
        <w:rPr>
          <w:rFonts w:ascii="Times New Roman"/>
          <w:b w:val="false"/>
          <w:i w:val="false"/>
          <w:color w:val="000000"/>
          <w:sz w:val="28"/>
        </w:rPr>
        <w:t>
      үшінші абзацтағы "102-3" деген цифрлар "109" деген цифрлармен ауыстырылсын;</w:t>
      </w:r>
    </w:p>
    <w:bookmarkEnd w:id="134"/>
    <w:bookmarkStart w:name="z246" w:id="135"/>
    <w:p>
      <w:pPr>
        <w:spacing w:after="0"/>
        <w:ind w:left="0"/>
        <w:jc w:val="both"/>
      </w:pPr>
      <w:r>
        <w:rPr>
          <w:rFonts w:ascii="Times New Roman"/>
          <w:b w:val="false"/>
          <w:i w:val="false"/>
          <w:color w:val="000000"/>
          <w:sz w:val="28"/>
        </w:rPr>
        <w:t>
      төртінші абзац мынадай редакцияда жазылсын:</w:t>
      </w:r>
    </w:p>
    <w:bookmarkEnd w:id="135"/>
    <w:bookmarkStart w:name="z247" w:id="136"/>
    <w:p>
      <w:pPr>
        <w:spacing w:after="0"/>
        <w:ind w:left="0"/>
        <w:jc w:val="both"/>
      </w:pPr>
      <w:r>
        <w:rPr>
          <w:rFonts w:ascii="Times New Roman"/>
          <w:b w:val="false"/>
          <w:i w:val="false"/>
          <w:color w:val="000000"/>
          <w:sz w:val="28"/>
        </w:rPr>
        <w:t>
      "қоғамдық орындарда тиісу (449-баптың 3 бөлігі)";</w:t>
      </w:r>
    </w:p>
    <w:bookmarkEnd w:id="136"/>
    <w:bookmarkStart w:name="z248" w:id="137"/>
    <w:p>
      <w:pPr>
        <w:spacing w:after="0"/>
        <w:ind w:left="0"/>
        <w:jc w:val="both"/>
      </w:pPr>
      <w:r>
        <w:rPr>
          <w:rFonts w:ascii="Times New Roman"/>
          <w:b w:val="false"/>
          <w:i w:val="false"/>
          <w:color w:val="000000"/>
          <w:sz w:val="28"/>
        </w:rPr>
        <w:t>
      бесінші абзацтағы "375-бап" деген сөздер "490-баптың 3 бөлігі" деген сөздермен ауыстырылсын;</w:t>
      </w:r>
    </w:p>
    <w:bookmarkEnd w:id="137"/>
    <w:bookmarkStart w:name="z249" w:id="138"/>
    <w:p>
      <w:pPr>
        <w:spacing w:after="0"/>
        <w:ind w:left="0"/>
        <w:jc w:val="both"/>
      </w:pPr>
      <w:r>
        <w:rPr>
          <w:rFonts w:ascii="Times New Roman"/>
          <w:b w:val="false"/>
          <w:i w:val="false"/>
          <w:color w:val="000000"/>
          <w:sz w:val="28"/>
        </w:rPr>
        <w:t>
      алтыншы абзацтағы "380-бап" деген сөздер "495-баптың 2 бөлігі" деген сөздермен ауыстырылсын;</w:t>
      </w:r>
    </w:p>
    <w:bookmarkEnd w:id="138"/>
    <w:bookmarkStart w:name="z250" w:id="139"/>
    <w:p>
      <w:pPr>
        <w:spacing w:after="0"/>
        <w:ind w:left="0"/>
        <w:jc w:val="both"/>
      </w:pPr>
      <w:r>
        <w:rPr>
          <w:rFonts w:ascii="Times New Roman"/>
          <w:b w:val="false"/>
          <w:i w:val="false"/>
          <w:color w:val="000000"/>
          <w:sz w:val="28"/>
        </w:rPr>
        <w:t>
      жетінші абзац алып тасталсын;</w:t>
      </w:r>
    </w:p>
    <w:bookmarkEnd w:id="139"/>
    <w:bookmarkStart w:name="z251" w:id="140"/>
    <w:p>
      <w:pPr>
        <w:spacing w:after="0"/>
        <w:ind w:left="0"/>
        <w:jc w:val="both"/>
      </w:pPr>
      <w:r>
        <w:rPr>
          <w:rFonts w:ascii="Times New Roman"/>
          <w:b w:val="false"/>
          <w:i w:val="false"/>
          <w:color w:val="000000"/>
          <w:sz w:val="28"/>
        </w:rPr>
        <w:t>
      сегізінші абзацтағы "391-бап" деген сөздер "513-баптың 2-бөлігі" деген сөздермен ауыстырылсын;</w:t>
      </w:r>
    </w:p>
    <w:bookmarkEnd w:id="140"/>
    <w:bookmarkStart w:name="z252" w:id="141"/>
    <w:p>
      <w:pPr>
        <w:spacing w:after="0"/>
        <w:ind w:left="0"/>
        <w:jc w:val="both"/>
      </w:pPr>
      <w:r>
        <w:rPr>
          <w:rFonts w:ascii="Times New Roman"/>
          <w:b w:val="false"/>
          <w:i w:val="false"/>
          <w:color w:val="000000"/>
          <w:sz w:val="28"/>
        </w:rPr>
        <w:t>
      тоғызыншы абзацтағы "391-1-бап" деген сөздер "514-баптың 2-бөлігі" деген сөздермен ауыстырылсын;</w:t>
      </w:r>
    </w:p>
    <w:bookmarkEnd w:id="141"/>
    <w:bookmarkStart w:name="z253" w:id="142"/>
    <w:p>
      <w:pPr>
        <w:spacing w:after="0"/>
        <w:ind w:left="0"/>
        <w:jc w:val="both"/>
      </w:pPr>
      <w:r>
        <w:rPr>
          <w:rFonts w:ascii="Times New Roman"/>
          <w:b w:val="false"/>
          <w:i w:val="false"/>
          <w:color w:val="000000"/>
          <w:sz w:val="28"/>
        </w:rPr>
        <w:t>
      оныншы абзац мынадай редакцияда жазылсын:</w:t>
      </w:r>
    </w:p>
    <w:bookmarkEnd w:id="142"/>
    <w:bookmarkStart w:name="z254" w:id="143"/>
    <w:p>
      <w:pPr>
        <w:spacing w:after="0"/>
        <w:ind w:left="0"/>
        <w:jc w:val="both"/>
      </w:pPr>
      <w:r>
        <w:rPr>
          <w:rFonts w:ascii="Times New Roman"/>
          <w:b w:val="false"/>
          <w:i w:val="false"/>
          <w:color w:val="000000"/>
          <w:sz w:val="28"/>
        </w:rPr>
        <w:t>
      "шетелдіктің немесе азаматтығы жоқ адамның Қазақстан Республикасының халықтың көші-қоны саласындағы заңнамасын бұзуы (517-бап)";</w:t>
      </w:r>
    </w:p>
    <w:bookmarkEnd w:id="143"/>
    <w:bookmarkStart w:name="z255" w:id="144"/>
    <w:p>
      <w:pPr>
        <w:spacing w:after="0"/>
        <w:ind w:left="0"/>
        <w:jc w:val="both"/>
      </w:pPr>
      <w:r>
        <w:rPr>
          <w:rFonts w:ascii="Times New Roman"/>
          <w:b w:val="false"/>
          <w:i w:val="false"/>
          <w:color w:val="000000"/>
          <w:sz w:val="28"/>
        </w:rPr>
        <w:t>
      он бірінші абзац мынадай редакцияда жазылсын:</w:t>
      </w:r>
    </w:p>
    <w:bookmarkEnd w:id="144"/>
    <w:bookmarkStart w:name="z256" w:id="145"/>
    <w:p>
      <w:pPr>
        <w:spacing w:after="0"/>
        <w:ind w:left="0"/>
        <w:jc w:val="both"/>
      </w:pPr>
      <w:r>
        <w:rPr>
          <w:rFonts w:ascii="Times New Roman"/>
          <w:b w:val="false"/>
          <w:i w:val="false"/>
          <w:color w:val="000000"/>
          <w:sz w:val="28"/>
        </w:rPr>
        <w:t>
      "Қазақстан Республикасының заңнамасын бұзып, шетелдік жұмыс күшін және еңбек иммигранттарын тартуы, шетелдіктің немесе азаматтығы жоқ адамның Қазақстан Республикасында еңбек қызметін заңсыз жүзеге асыруы (519-баптың 4-бөлігі);";</w:t>
      </w:r>
    </w:p>
    <w:bookmarkEnd w:id="145"/>
    <w:bookmarkStart w:name="z257" w:id="146"/>
    <w:p>
      <w:pPr>
        <w:spacing w:after="0"/>
        <w:ind w:left="0"/>
        <w:jc w:val="both"/>
      </w:pPr>
      <w:r>
        <w:rPr>
          <w:rFonts w:ascii="Times New Roman"/>
          <w:b w:val="false"/>
          <w:i w:val="false"/>
          <w:color w:val="000000"/>
          <w:sz w:val="28"/>
        </w:rPr>
        <w:t>
      мынадай мазмұндағы он екінші абзацпен толықтырылсын:</w:t>
      </w:r>
    </w:p>
    <w:bookmarkEnd w:id="146"/>
    <w:bookmarkStart w:name="z258" w:id="147"/>
    <w:p>
      <w:pPr>
        <w:spacing w:after="0"/>
        <w:ind w:left="0"/>
        <w:jc w:val="both"/>
      </w:pPr>
      <w:r>
        <w:rPr>
          <w:rFonts w:ascii="Times New Roman"/>
          <w:b w:val="false"/>
          <w:i w:val="false"/>
          <w:color w:val="000000"/>
          <w:sz w:val="28"/>
        </w:rPr>
        <w:t>
      "Әскери қызметші Қазақстан Республикасының Мемлекеттік шекарасын күзету жөніндегі міндеттерді атқарған кезде оның заңды өкіміне немесе талабына бағынбау (516-баптың 2-бөлігі).";</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абзацындағы "56" деген цифрлар "51"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bookmarkStart w:name="z261" w:id="148"/>
    <w:p>
      <w:pPr>
        <w:spacing w:after="0"/>
        <w:ind w:left="0"/>
        <w:jc w:val="both"/>
      </w:pPr>
      <w:r>
        <w:rPr>
          <w:rFonts w:ascii="Times New Roman"/>
          <w:b w:val="false"/>
          <w:i w:val="false"/>
          <w:color w:val="000000"/>
          <w:sz w:val="28"/>
        </w:rPr>
        <w:t>
      бірінші абзацтағы "651" деген цифрлар "822" деген цифрлармен ауыстырылсын;</w:t>
      </w:r>
    </w:p>
    <w:bookmarkEnd w:id="148"/>
    <w:bookmarkStart w:name="z262" w:id="149"/>
    <w:p>
      <w:pPr>
        <w:spacing w:after="0"/>
        <w:ind w:left="0"/>
        <w:jc w:val="both"/>
      </w:pPr>
      <w:r>
        <w:rPr>
          <w:rFonts w:ascii="Times New Roman"/>
          <w:b w:val="false"/>
          <w:i w:val="false"/>
          <w:color w:val="000000"/>
          <w:sz w:val="28"/>
        </w:rPr>
        <w:t>
      екінші абзацтағы "(ӘҚБтК-нің 394-1-бабы, ҚК-нің 330-1-бабы)" деген сөздер алып тасталсын;</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264" w:id="150"/>
    <w:p>
      <w:pPr>
        <w:spacing w:after="0"/>
        <w:ind w:left="0"/>
        <w:jc w:val="both"/>
      </w:pPr>
      <w:r>
        <w:rPr>
          <w:rFonts w:ascii="Times New Roman"/>
          <w:b w:val="false"/>
          <w:i w:val="false"/>
          <w:color w:val="000000"/>
          <w:sz w:val="28"/>
        </w:rPr>
        <w:t>
      бірінші абзацтағы "56" деген цифрлар "51" деген цифрлармен ауыстырылсын;</w:t>
      </w:r>
    </w:p>
    <w:bookmarkEnd w:id="150"/>
    <w:bookmarkStart w:name="z265" w:id="151"/>
    <w:p>
      <w:pPr>
        <w:spacing w:after="0"/>
        <w:ind w:left="0"/>
        <w:jc w:val="both"/>
      </w:pPr>
      <w:r>
        <w:rPr>
          <w:rFonts w:ascii="Times New Roman"/>
          <w:b w:val="false"/>
          <w:i w:val="false"/>
          <w:color w:val="000000"/>
          <w:sz w:val="28"/>
        </w:rPr>
        <w:t>
      екінші абзацтың бірінші сөйлемі мынадай редакцияда жазылсын:</w:t>
      </w:r>
    </w:p>
    <w:bookmarkEnd w:id="151"/>
    <w:bookmarkStart w:name="z266" w:id="152"/>
    <w:p>
      <w:pPr>
        <w:spacing w:after="0"/>
        <w:ind w:left="0"/>
        <w:jc w:val="both"/>
      </w:pPr>
      <w:r>
        <w:rPr>
          <w:rFonts w:ascii="Times New Roman"/>
          <w:b w:val="false"/>
          <w:i w:val="false"/>
          <w:color w:val="000000"/>
          <w:sz w:val="28"/>
        </w:rPr>
        <w:t xml:space="preserve">
      "ӘҚБтК-нің </w:t>
      </w:r>
      <w:r>
        <w:rPr>
          <w:rFonts w:ascii="Times New Roman"/>
          <w:b w:val="false"/>
          <w:i w:val="false"/>
          <w:color w:val="000000"/>
          <w:sz w:val="28"/>
        </w:rPr>
        <w:t>8-бабының</w:t>
      </w:r>
      <w:r>
        <w:rPr>
          <w:rFonts w:ascii="Times New Roman"/>
          <w:b w:val="false"/>
          <w:i w:val="false"/>
          <w:color w:val="000000"/>
          <w:sz w:val="28"/>
        </w:rPr>
        <w:t xml:space="preserve"> 1-бөлігіне сәйкес әкімшілік құқық бұзушылықтар, әкімшілік жаза шаралары, әкімшілік құқық бұзушылық туралы іс бойынша өндірісті қамтамасыз ету шаралары және әкімшілік-құқықтық ықпал ету шаралары тек қана ӘҚБтК-мен анықталады.";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68" w:id="153"/>
    <w:p>
      <w:pPr>
        <w:spacing w:after="0"/>
        <w:ind w:left="0"/>
        <w:jc w:val="both"/>
      </w:pPr>
      <w:r>
        <w:rPr>
          <w:rFonts w:ascii="Times New Roman"/>
          <w:b w:val="false"/>
          <w:i w:val="false"/>
          <w:color w:val="000000"/>
          <w:sz w:val="28"/>
        </w:rPr>
        <w:t>
      екінші абзацта:</w:t>
      </w:r>
    </w:p>
    <w:bookmarkEnd w:id="153"/>
    <w:bookmarkStart w:name="z269" w:id="154"/>
    <w:p>
      <w:pPr>
        <w:spacing w:after="0"/>
        <w:ind w:left="0"/>
        <w:jc w:val="both"/>
      </w:pPr>
      <w:r>
        <w:rPr>
          <w:rFonts w:ascii="Times New Roman"/>
          <w:b w:val="false"/>
          <w:i w:val="false"/>
          <w:color w:val="000000"/>
          <w:sz w:val="28"/>
        </w:rPr>
        <w:t>
      "66" деген цифрлар "61" деген цифрлармен ауыстырылсын;</w:t>
      </w:r>
    </w:p>
    <w:bookmarkEnd w:id="154"/>
    <w:bookmarkStart w:name="z270" w:id="155"/>
    <w:p>
      <w:pPr>
        <w:spacing w:after="0"/>
        <w:ind w:left="0"/>
        <w:jc w:val="both"/>
      </w:pPr>
      <w:r>
        <w:rPr>
          <w:rFonts w:ascii="Times New Roman"/>
          <w:b w:val="false"/>
          <w:i w:val="false"/>
          <w:color w:val="000000"/>
          <w:sz w:val="28"/>
        </w:rPr>
        <w:t>
      "77-бабының 7-бөлігі" деген сөздер "79-бабының 9-бөлігі" деген сөздермен ауыстырылсын.</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31.03.2017 </w:t>
      </w:r>
      <w:r>
        <w:rPr>
          <w:rFonts w:ascii="Times New Roman"/>
          <w:b w:val="false"/>
          <w:i w:val="false"/>
          <w:color w:val="000000"/>
          <w:sz w:val="28"/>
        </w:rPr>
        <w:t>№ 1</w:t>
      </w:r>
      <w:r>
        <w:rPr>
          <w:rFonts w:ascii="Times New Roman"/>
          <w:b w:val="false"/>
          <w:i w:val="false"/>
          <w:color w:val="ff0000"/>
          <w:sz w:val="28"/>
        </w:rPr>
        <w:t xml:space="preserve"> нормативтік қаулысымен (алғашқы ресми жарияланған күнінен бастап қолданысқа енгізіледі).</w:t>
      </w:r>
      <w:r>
        <w:br/>
      </w:r>
      <w:r>
        <w:rPr>
          <w:rFonts w:ascii="Times New Roman"/>
          <w:b w:val="false"/>
          <w:i w:val="false"/>
          <w:color w:val="000000"/>
          <w:sz w:val="28"/>
        </w:rPr>
        <w:t>
</w:t>
      </w:r>
    </w:p>
    <w:bookmarkStart w:name="z271" w:id="156"/>
    <w:p>
      <w:pPr>
        <w:spacing w:after="0"/>
        <w:ind w:left="0"/>
        <w:jc w:val="both"/>
      </w:pPr>
      <w:r>
        <w:rPr>
          <w:rFonts w:ascii="Times New Roman"/>
          <w:b w:val="false"/>
          <w:i w:val="false"/>
          <w:color w:val="000000"/>
          <w:sz w:val="28"/>
        </w:rPr>
        <w:t>
      2. Мыналардың күші жойылды деп танылсын:</w:t>
      </w:r>
    </w:p>
    <w:bookmarkEnd w:id="156"/>
    <w:bookmarkStart w:name="z272" w:id="157"/>
    <w:p>
      <w:pPr>
        <w:spacing w:after="0"/>
        <w:ind w:left="0"/>
        <w:jc w:val="both"/>
      </w:pPr>
      <w:r>
        <w:rPr>
          <w:rFonts w:ascii="Times New Roman"/>
          <w:b w:val="false"/>
          <w:i w:val="false"/>
          <w:color w:val="000000"/>
          <w:sz w:val="28"/>
        </w:rPr>
        <w:t xml:space="preserve">
      1) "Тиеу және беру кезінде өнімдер мен тауарлардың сақталмауы мен жеткіліксіздігіне байланысты дауларды шешу кезінде заңнаманың қолданылу практикасы туралы" Қазақстан Республикасы Жоғарғы Төрелік соты Пленумының 1993 жылғы 23 желтоқсандағы № </w:t>
      </w:r>
      <w:r>
        <w:rPr>
          <w:rFonts w:ascii="Times New Roman"/>
          <w:b w:val="false"/>
          <w:i w:val="false"/>
          <w:color w:val="000000"/>
          <w:sz w:val="28"/>
        </w:rPr>
        <w:t>4 қаулысы</w:t>
      </w:r>
      <w:r>
        <w:rPr>
          <w:rFonts w:ascii="Times New Roman"/>
          <w:b w:val="false"/>
          <w:i w:val="false"/>
          <w:color w:val="000000"/>
          <w:sz w:val="28"/>
        </w:rPr>
        <w:t>;</w:t>
      </w:r>
    </w:p>
    <w:bookmarkEnd w:id="157"/>
    <w:bookmarkStart w:name="z273" w:id="158"/>
    <w:p>
      <w:pPr>
        <w:spacing w:after="0"/>
        <w:ind w:left="0"/>
        <w:jc w:val="both"/>
      </w:pPr>
      <w:r>
        <w:rPr>
          <w:rFonts w:ascii="Times New Roman"/>
          <w:b w:val="false"/>
          <w:i w:val="false"/>
          <w:color w:val="000000"/>
          <w:sz w:val="28"/>
        </w:rPr>
        <w:t xml:space="preserve">
      2) "Төрелік шешімдердің орындалуы туралы" Қазақстан Республикасы Жоғарғы Төрелік соты Пленумының 1995 жылғы 4 тамыздағы № </w:t>
      </w:r>
      <w:r>
        <w:rPr>
          <w:rFonts w:ascii="Times New Roman"/>
          <w:b w:val="false"/>
          <w:i w:val="false"/>
          <w:color w:val="000000"/>
          <w:sz w:val="28"/>
        </w:rPr>
        <w:t>3 қаулысы</w:t>
      </w:r>
      <w:r>
        <w:rPr>
          <w:rFonts w:ascii="Times New Roman"/>
          <w:b w:val="false"/>
          <w:i w:val="false"/>
          <w:color w:val="000000"/>
          <w:sz w:val="28"/>
        </w:rPr>
        <w:t>;</w:t>
      </w:r>
    </w:p>
    <w:bookmarkEnd w:id="158"/>
    <w:bookmarkStart w:name="z274" w:id="159"/>
    <w:p>
      <w:pPr>
        <w:spacing w:after="0"/>
        <w:ind w:left="0"/>
        <w:jc w:val="both"/>
      </w:pPr>
      <w:r>
        <w:rPr>
          <w:rFonts w:ascii="Times New Roman"/>
          <w:b w:val="false"/>
          <w:i w:val="false"/>
          <w:color w:val="000000"/>
          <w:sz w:val="28"/>
        </w:rPr>
        <w:t xml:space="preserve">
      3) "Әкімшілік құқық бұзушылықтар туралы заңнаманы соттардың қолдануының кейбір мәселелері туралы" Жаңартылған Қазақстан Республикасы Жоғарғы Сотының 2004 жылғы 26 қарашадағы № </w:t>
      </w:r>
      <w:r>
        <w:rPr>
          <w:rFonts w:ascii="Times New Roman"/>
          <w:b w:val="false"/>
          <w:i w:val="false"/>
          <w:color w:val="000000"/>
          <w:sz w:val="28"/>
        </w:rPr>
        <w:t>18 нормативтік қаулысы</w:t>
      </w:r>
      <w:r>
        <w:rPr>
          <w:rFonts w:ascii="Times New Roman"/>
          <w:b w:val="false"/>
          <w:i w:val="false"/>
          <w:color w:val="000000"/>
          <w:sz w:val="28"/>
        </w:rPr>
        <w:t>;</w:t>
      </w:r>
    </w:p>
    <w:bookmarkEnd w:id="159"/>
    <w:bookmarkStart w:name="z275" w:id="160"/>
    <w:p>
      <w:pPr>
        <w:spacing w:after="0"/>
        <w:ind w:left="0"/>
        <w:jc w:val="both"/>
      </w:pPr>
      <w:r>
        <w:rPr>
          <w:rFonts w:ascii="Times New Roman"/>
          <w:b w:val="false"/>
          <w:i w:val="false"/>
          <w:color w:val="000000"/>
          <w:sz w:val="28"/>
        </w:rPr>
        <w:t xml:space="preserve">
      4) "Әкімшілік құқық бұзушылықтар туралы заңнаманы соттардың қолдануының кейбір мәселелері туралы" Жаңартылған Қазақстан Республикасы Жоғарғы Сотының 2004 жылғы 26 қарашадағы № 18 нормативтік қаулысына өзгеріс енгізу туралы" Қазақстан Республикасы Жоғарғы Сотының 2006 жылғы 16 қаңтардағы № </w:t>
      </w:r>
      <w:r>
        <w:rPr>
          <w:rFonts w:ascii="Times New Roman"/>
          <w:b w:val="false"/>
          <w:i w:val="false"/>
          <w:color w:val="000000"/>
          <w:sz w:val="28"/>
        </w:rPr>
        <w:t>1 нормативтік қаулысы</w:t>
      </w:r>
      <w:r>
        <w:rPr>
          <w:rFonts w:ascii="Times New Roman"/>
          <w:b w:val="false"/>
          <w:i w:val="false"/>
          <w:color w:val="000000"/>
          <w:sz w:val="28"/>
        </w:rPr>
        <w:t>;</w:t>
      </w:r>
    </w:p>
    <w:bookmarkEnd w:id="160"/>
    <w:bookmarkStart w:name="z276" w:id="161"/>
    <w:p>
      <w:pPr>
        <w:spacing w:after="0"/>
        <w:ind w:left="0"/>
        <w:jc w:val="both"/>
      </w:pPr>
      <w:r>
        <w:rPr>
          <w:rFonts w:ascii="Times New Roman"/>
          <w:b w:val="false"/>
          <w:i w:val="false"/>
          <w:color w:val="000000"/>
          <w:sz w:val="28"/>
        </w:rPr>
        <w:t xml:space="preserve">
      5) "Әкімшілік құқық бұзушылықтар туралы заңнаманы соттардың қолдануының кейбір мәселелері туралы" Жаңартылған Қазақстан Республикасы Жоғарғы Сотының 2004 жылғы 26 қарашадағы № 18 нормативтік қаулысына өзгеріс пен толықтырулар енгізу туралы" Қазақстан Республикасы Жоғарғы Сотының 2007 жылғы 16 шілдедегі № </w:t>
      </w:r>
      <w:r>
        <w:rPr>
          <w:rFonts w:ascii="Times New Roman"/>
          <w:b w:val="false"/>
          <w:i w:val="false"/>
          <w:color w:val="000000"/>
          <w:sz w:val="28"/>
        </w:rPr>
        <w:t>7 нормативтік қаулысы</w:t>
      </w:r>
      <w:r>
        <w:rPr>
          <w:rFonts w:ascii="Times New Roman"/>
          <w:b w:val="false"/>
          <w:i w:val="false"/>
          <w:color w:val="000000"/>
          <w:sz w:val="28"/>
        </w:rPr>
        <w:t>;</w:t>
      </w:r>
    </w:p>
    <w:bookmarkEnd w:id="161"/>
    <w:bookmarkStart w:name="z277" w:id="162"/>
    <w:p>
      <w:pPr>
        <w:spacing w:after="0"/>
        <w:ind w:left="0"/>
        <w:jc w:val="both"/>
      </w:pPr>
      <w:r>
        <w:rPr>
          <w:rFonts w:ascii="Times New Roman"/>
          <w:b w:val="false"/>
          <w:i w:val="false"/>
          <w:color w:val="000000"/>
          <w:sz w:val="28"/>
        </w:rPr>
        <w:t xml:space="preserve">
      6) "Әкімшілік құқық бұзушылықтар туралы заңнаманы соттардың қолдануының кейбір мәселелері туралы" Жаңартылған Қазақстан Республикасы Жоғарғы Сотының 2004 жылғы 26 қарашадағы № 18 нормативтік қаулысына өзгерістер мен толықтырулар енгізу туралы" Қазақстан Республикасы Жоғарғы Сотының 2008 жылғы 22 желтоқсандағы № </w:t>
      </w:r>
      <w:r>
        <w:rPr>
          <w:rFonts w:ascii="Times New Roman"/>
          <w:b w:val="false"/>
          <w:i w:val="false"/>
          <w:color w:val="000000"/>
          <w:sz w:val="28"/>
        </w:rPr>
        <w:t>24 нормативтік қаулысы</w:t>
      </w:r>
      <w:r>
        <w:rPr>
          <w:rFonts w:ascii="Times New Roman"/>
          <w:b w:val="false"/>
          <w:i w:val="false"/>
          <w:color w:val="000000"/>
          <w:sz w:val="28"/>
        </w:rPr>
        <w:t>;</w:t>
      </w:r>
    </w:p>
    <w:bookmarkEnd w:id="162"/>
    <w:bookmarkStart w:name="z278" w:id="163"/>
    <w:p>
      <w:pPr>
        <w:spacing w:after="0"/>
        <w:ind w:left="0"/>
        <w:jc w:val="both"/>
      </w:pPr>
      <w:r>
        <w:rPr>
          <w:rFonts w:ascii="Times New Roman"/>
          <w:b w:val="false"/>
          <w:i w:val="false"/>
          <w:color w:val="000000"/>
          <w:sz w:val="28"/>
        </w:rPr>
        <w:t xml:space="preserve">
      7) "Әкімшілік құқық бұзушылықтар туралы заңнаманы соттардың қолдануының кейбір мәселелері туралы" Жаңартылған Қазақстан Республикасы Жоғарғы Сотының 2004 жылғы 26 қарашадағы № 18 нормативтік қаулысына өзгерістер мен толықтырулар енгізу туралы" Қазақстан Республикасы Жоғарғы Сотының 2011 жылғы 29 маусымдағы № </w:t>
      </w:r>
      <w:r>
        <w:rPr>
          <w:rFonts w:ascii="Times New Roman"/>
          <w:b w:val="false"/>
          <w:i w:val="false"/>
          <w:color w:val="000000"/>
          <w:sz w:val="28"/>
        </w:rPr>
        <w:t>2 нормативтік қаулысы</w:t>
      </w:r>
      <w:r>
        <w:rPr>
          <w:rFonts w:ascii="Times New Roman"/>
          <w:b w:val="false"/>
          <w:i w:val="false"/>
          <w:color w:val="000000"/>
          <w:sz w:val="28"/>
        </w:rPr>
        <w:t>.</w:t>
      </w:r>
    </w:p>
    <w:bookmarkEnd w:id="163"/>
    <w:bookmarkStart w:name="z279" w:id="164"/>
    <w:p>
      <w:pPr>
        <w:spacing w:after="0"/>
        <w:ind w:left="0"/>
        <w:jc w:val="both"/>
      </w:pPr>
      <w:r>
        <w:rPr>
          <w:rFonts w:ascii="Times New Roman"/>
          <w:b w:val="false"/>
          <w:i w:val="false"/>
          <w:color w:val="000000"/>
          <w:sz w:val="28"/>
        </w:rPr>
        <w:t xml:space="preserve">
      3.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құқықтың құрамына енгізіледі, жалпыға міндетті болып табылады және ресми жарияланған күнінен бастап қолданысқа енгізіледі.</w:t>
      </w:r>
    </w:p>
    <w:bookmarkEnd w:id="164"/>
    <w:tbl>
      <w:tblPr>
        <w:tblW w:w="0" w:type="auto"/>
        <w:tblCellSpacing w:w="0" w:type="auto"/>
        <w:tblBorders>
          <w:top w:val="none"/>
          <w:left w:val="none"/>
          <w:bottom w:val="none"/>
          <w:right w:val="none"/>
          <w:insideH w:val="none"/>
          <w:insideV w:val="none"/>
        </w:tblBorders>
      </w:tblPr>
      <w:tblGrid>
        <w:gridCol w:w="7957"/>
        <w:gridCol w:w="4343"/>
      </w:tblGrid>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Төрағасы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Қ.Мәми</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Сотының судьясы,</w:t>
            </w:r>
          </w:p>
        </w:tc>
        <w:tc>
          <w:tcPr>
            <w:tcW w:w="434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отырыстың хатшысы</w:t>
            </w:r>
          </w:p>
        </w:tc>
        <w:tc>
          <w:tcPr>
            <w:tcW w:w="4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Қ.Шаухаров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