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2583" w14:textId="6e72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Париж қаласындағы (Француз Республикасы) әкімшілік ғимаратты Қазақстан Республикасының меншігіне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қаңтардағы № 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министрлігінің Париж қаласы (Француз Республикасы), Фридланд көшесі, 44 мекенжайы бойынша орналасқан әкімшілік ғимаратты Қазақстан Республикасының меншігіне сатып алу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