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5f71" w14:textId="d77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қылмыстық-атқару жүйесін дамытудың 2012 - 2015 жылдарға арналған бағдарламасын бекіту туралы" Қазақстан Республикасы Үкіметінің 2012 жылғы 9 маусымдағы № 775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қаңтардағы № 32 қаулысы. Күші жойылды - Қазақстан Республикасы Үкіметінің 2014 жылғы 28 мамырдағы № 554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28.05.2014 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қылмыстық-атқару жүйесін дамытудың 2012 – 2015 жылдарға арналған бағдарламасын бекіту туралы» Қазақстан Республикасы Үкіметінің 2012 жылғы 9 маусымдағы № 775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қылмыстық-атқару жүйесін дамытудың 2012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және көлемі» деген бөлім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4"/>
        <w:gridCol w:w="9806"/>
      </w:tblGrid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және көлемі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жүзеге асыруға республикалық бюджеттен 22 500,297 млн. теңге бөлу көзделіп отыр,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– 7 457,737 млн.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1 398,695 млн.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38,233 млн.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13 605,632 млн.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жылдарға арналған шығындар сомасы алдын ала жасалған және тиісті қаржы жылына арналған республикалық бюджет жобасын қалыптастыру кезінде Республикалық бюджет комиссиясы нақтылайтын болады.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«4. Бағдарламаның мақсаты, міндеттері, нысаналы индикаторлары мен оны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Тәрбиелеу жұмысын, әлеуметтік-психологиялық жұмысты және сотталғандарды жұмыспен қамтуды жақсарту арқылы қылмыстық-атқару жүйесі мекемелеріндегі қылмыстар мен құқық бұзушылықтардың профилактикасы және алдын алу»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бөлімнің </w:t>
      </w:r>
      <w:r>
        <w:rPr>
          <w:rFonts w:ascii="Times New Roman"/>
          <w:b w:val="false"/>
          <w:i w:val="false"/>
          <w:color w:val="000000"/>
          <w:sz w:val="28"/>
        </w:rPr>
        <w:t>3)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еңбекпен қамтылған сотталғандардың санын 2014 жылы – 11 785 адамға, 2015 жылы – 11 885 адамға дейін арттыру»;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Бас бостандығынан айыру орындарында ұсталатын сотталған және тергеу-қамауындағы адамдардың денсаулығын жақсарту»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үшін республикалық бюджет есебінен жалпы сомасы 22 500,297 млн. теңге бөлу көзделуде,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жылы – 7 457,737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жылы – 1 398,695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жылы – 38,233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жылы – 13 605,632 млн.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Бағдарламаны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 бойынша ҚАЖД «АП-162/5 мекемесі» мемлекеттік мекемесін тарату»;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жылғы 1-тоқсан»;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жылғы 2-тоқсан»;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 «52, 319» деген сандар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«2664,435*» деген сандар «2716,754*»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 «588,564»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«2428,441*» деген сандар «3017,005*»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«356,39» деген сандар «315,154»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«1227,39» деген сандар «1186,154»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«321,006» деген сандар «308,238»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«1557,006» деген сандар «1562,238»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59-1-жолмен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867"/>
        <w:gridCol w:w="2536"/>
        <w:gridCol w:w="1394"/>
        <w:gridCol w:w="2155"/>
        <w:gridCol w:w="372"/>
        <w:gridCol w:w="348"/>
        <w:gridCol w:w="348"/>
        <w:gridCol w:w="444"/>
        <w:gridCol w:w="444"/>
        <w:gridCol w:w="444"/>
        <w:gridCol w:w="468"/>
      </w:tblGrid>
      <w:tr>
        <w:trPr>
          <w:trHeight w:val="81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59-1.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 серіктестік шеңберінде түзеу мекемесін салу және пайдалану үшін концессионерді таңдау бойынша конкурс өткізу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құжаттамасы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«19,182» деген сандар «41,134»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«76,728*» деген сандар «98,68*»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«94,4» деген сандар «81,446»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«188,8» деген сандар «175,846»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«19,051» деген сандар «11,840»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«76,204*» деген сандар «68,993*»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3847"/>
        <w:gridCol w:w="2523"/>
        <w:gridCol w:w="1411"/>
        <w:gridCol w:w="1932"/>
        <w:gridCol w:w="441"/>
        <w:gridCol w:w="441"/>
        <w:gridCol w:w="441"/>
        <w:gridCol w:w="441"/>
        <w:gridCol w:w="441"/>
        <w:gridCol w:w="442"/>
        <w:gridCol w:w="466"/>
      </w:tblGrid>
      <w:tr>
        <w:trPr>
          <w:trHeight w:val="4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Тарту-шығару желдеткішіне күрделі жөндеу жұмыстарын жүргізу үшін мемлекеттік сараптамадан өткізе орырып, жобалау-сметалық құжаттарын әзірлеуге бюджеттік өтінім енгізу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өтінім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ДСМ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 жылдар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