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8b47" w14:textId="4ef8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қаңтардағы № 29 қаулысы. Күші жойылды - Қазақстан Республикасы Үкіметінің 2020 жылғы 16 қазандағы № 672 қаулысымен</w:t>
      </w:r>
    </w:p>
    <w:p>
      <w:pPr>
        <w:spacing w:after="0"/>
        <w:ind w:left="0"/>
        <w:jc w:val="both"/>
      </w:pPr>
      <w:r>
        <w:rPr>
          <w:rFonts w:ascii="Times New Roman"/>
          <w:b w:val="false"/>
          <w:i w:val="false"/>
          <w:color w:val="ff0000"/>
          <w:sz w:val="28"/>
        </w:rPr>
        <w:t xml:space="preserve">
      Ескерту. Күші жойылды - ҚР Үкіметінің 16.10.2020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Медициналық көмек көрсетуді жетілдіру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529-құжат)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27 қаңтардағы</w:t>
            </w:r>
            <w:r>
              <w:br/>
            </w:r>
            <w:r>
              <w:rPr>
                <w:rFonts w:ascii="Times New Roman"/>
                <w:b w:val="false"/>
                <w:i w:val="false"/>
                <w:color w:val="000000"/>
                <w:sz w:val="20"/>
              </w:rPr>
              <w:t>№ 29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2136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Тегін медициналық</w:t>
      </w:r>
      <w:r>
        <w:br/>
      </w:r>
      <w:r>
        <w:rPr>
          <w:rFonts w:ascii="Times New Roman"/>
          <w:b/>
          <w:i w:val="false"/>
          <w:color w:val="000000"/>
        </w:rPr>
        <w:t>көмектің кепілдік берілген көлемінің тізбесі</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бюджет қаражаты есебінен Қазақстан Республикасының азаматтарына және оралмандарға ұсынылады және барынша дәлелденген тиімді профилактикалық, диагностикалық және емдік медициналық қызметтерді қамтиды.</w:t>
      </w:r>
    </w:p>
    <w:bookmarkEnd w:id="5"/>
    <w:bookmarkStart w:name="z10" w:id="6"/>
    <w:p>
      <w:pPr>
        <w:spacing w:after="0"/>
        <w:ind w:left="0"/>
        <w:jc w:val="both"/>
      </w:pPr>
      <w:r>
        <w:rPr>
          <w:rFonts w:ascii="Times New Roman"/>
          <w:b w:val="false"/>
          <w:i w:val="false"/>
          <w:color w:val="000000"/>
          <w:sz w:val="28"/>
        </w:rPr>
        <w:t>
      2. ТМККК-ге:</w:t>
      </w:r>
    </w:p>
    <w:bookmarkEnd w:id="6"/>
    <w:p>
      <w:pPr>
        <w:spacing w:after="0"/>
        <w:ind w:left="0"/>
        <w:jc w:val="both"/>
      </w:pPr>
      <w:r>
        <w:rPr>
          <w:rFonts w:ascii="Times New Roman"/>
          <w:b w:val="false"/>
          <w:i w:val="false"/>
          <w:color w:val="000000"/>
          <w:sz w:val="28"/>
        </w:rPr>
        <w:t>
      1) жедел медициналық көмек пен санитариялық авиация;</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медициналық-санитариялық алғашқы көмекті (бұдан әрі – МСАК);</w:t>
      </w:r>
    </w:p>
    <w:p>
      <w:pPr>
        <w:spacing w:after="0"/>
        <w:ind w:left="0"/>
        <w:jc w:val="both"/>
      </w:pPr>
      <w:r>
        <w:rPr>
          <w:rFonts w:ascii="Times New Roman"/>
          <w:b w:val="false"/>
          <w:i w:val="false"/>
          <w:color w:val="000000"/>
          <w:sz w:val="28"/>
        </w:rPr>
        <w:t>
      медициналық-санитариялық алғашқы көмек маманының және бейінді мамандардың жолдамасы бойынша консультациялық-диагностикалық көмекті (бұдан әрі – КДК) қамтитын амбулаториялық-емханалық көмек;</w:t>
      </w:r>
    </w:p>
    <w:p>
      <w:pPr>
        <w:spacing w:after="0"/>
        <w:ind w:left="0"/>
        <w:jc w:val="both"/>
      </w:pPr>
      <w:r>
        <w:rPr>
          <w:rFonts w:ascii="Times New Roman"/>
          <w:b w:val="false"/>
          <w:i w:val="false"/>
          <w:color w:val="000000"/>
          <w:sz w:val="28"/>
        </w:rPr>
        <w:t>
      3) шұғыл айғақтар бойынша – жолдаманың бар-жоғына қарамастан, денсаулық сақтау саласындағы уәкілетті орган (бұдан әрі – уәкілетті орган) айқындайтын жоспарланған көлем шеңберінде МСАК маманының немесе бейінді мамандардың жолдамасы бойынша стационарлық медициналық көмек;</w:t>
      </w:r>
    </w:p>
    <w:p>
      <w:pPr>
        <w:spacing w:after="0"/>
        <w:ind w:left="0"/>
        <w:jc w:val="both"/>
      </w:pPr>
      <w:r>
        <w:rPr>
          <w:rFonts w:ascii="Times New Roman"/>
          <w:b w:val="false"/>
          <w:i w:val="false"/>
          <w:color w:val="000000"/>
          <w:sz w:val="28"/>
        </w:rPr>
        <w:t>
      4) МСАК маманының немесе бейінді мамандардың жолдамасы бойынша стационарды алмастыратын медициналық көмек;</w:t>
      </w:r>
    </w:p>
    <w:p>
      <w:pPr>
        <w:spacing w:after="0"/>
        <w:ind w:left="0"/>
        <w:jc w:val="both"/>
      </w:pPr>
      <w:r>
        <w:rPr>
          <w:rFonts w:ascii="Times New Roman"/>
          <w:b w:val="false"/>
          <w:i w:val="false"/>
          <w:color w:val="000000"/>
          <w:sz w:val="28"/>
        </w:rPr>
        <w:t>
      5) қалпына келтіріп емдеу және медициналық оңалту;</w:t>
      </w:r>
    </w:p>
    <w:p>
      <w:pPr>
        <w:spacing w:after="0"/>
        <w:ind w:left="0"/>
        <w:jc w:val="both"/>
      </w:pPr>
      <w:r>
        <w:rPr>
          <w:rFonts w:ascii="Times New Roman"/>
          <w:b w:val="false"/>
          <w:i w:val="false"/>
          <w:color w:val="000000"/>
          <w:sz w:val="28"/>
        </w:rPr>
        <w:t>
      6) Қазақстан Республикасының Үкіметі белгілеген халық санатына паллиативтік көмек және мейіргер күтімі кіреді.</w:t>
      </w:r>
    </w:p>
    <w:bookmarkStart w:name="z11" w:id="7"/>
    <w:p>
      <w:pPr>
        <w:spacing w:after="0"/>
        <w:ind w:left="0"/>
        <w:jc w:val="left"/>
      </w:pPr>
      <w:r>
        <w:rPr>
          <w:rFonts w:ascii="Times New Roman"/>
          <w:b/>
          <w:i w:val="false"/>
          <w:color w:val="000000"/>
        </w:rPr>
        <w:t xml:space="preserve"> 2. ТМККК тізбесі</w:t>
      </w:r>
    </w:p>
    <w:bookmarkEnd w:id="7"/>
    <w:bookmarkStart w:name="z12" w:id="8"/>
    <w:p>
      <w:pPr>
        <w:spacing w:after="0"/>
        <w:ind w:left="0"/>
        <w:jc w:val="both"/>
      </w:pPr>
      <w:r>
        <w:rPr>
          <w:rFonts w:ascii="Times New Roman"/>
          <w:b w:val="false"/>
          <w:i w:val="false"/>
          <w:color w:val="000000"/>
          <w:sz w:val="28"/>
        </w:rPr>
        <w:t>
      3. ТМККК шеңберінде жедел медициналық көмек:</w:t>
      </w:r>
    </w:p>
    <w:bookmarkEnd w:id="8"/>
    <w:p>
      <w:pPr>
        <w:spacing w:after="0"/>
        <w:ind w:left="0"/>
        <w:jc w:val="both"/>
      </w:pPr>
      <w:r>
        <w:rPr>
          <w:rFonts w:ascii="Times New Roman"/>
          <w:b w:val="false"/>
          <w:i w:val="false"/>
          <w:color w:val="000000"/>
          <w:sz w:val="28"/>
        </w:rPr>
        <w:t>
      1) шұғыл айғақтар бойынша медициналық көмек көрсетуді;</w:t>
      </w:r>
    </w:p>
    <w:p>
      <w:pPr>
        <w:spacing w:after="0"/>
        <w:ind w:left="0"/>
        <w:jc w:val="both"/>
      </w:pPr>
      <w:r>
        <w:rPr>
          <w:rFonts w:ascii="Times New Roman"/>
          <w:b w:val="false"/>
          <w:i w:val="false"/>
          <w:color w:val="000000"/>
          <w:sz w:val="28"/>
        </w:rPr>
        <w:t>
      2) шұғыл айғақтары бойынша пациенттерді медициналық ұйымдарға жеткізуді;</w:t>
      </w:r>
    </w:p>
    <w:p>
      <w:pPr>
        <w:spacing w:after="0"/>
        <w:ind w:left="0"/>
        <w:jc w:val="both"/>
      </w:pPr>
      <w:r>
        <w:rPr>
          <w:rFonts w:ascii="Times New Roman"/>
          <w:b w:val="false"/>
          <w:i w:val="false"/>
          <w:color w:val="000000"/>
          <w:sz w:val="28"/>
        </w:rPr>
        <w:t>
      3) денсаулық сақтау саласындағы уәкілетті органмен немесе жергілікті атқарушы органмен келісім бойынша аудандық, облыстық, республикалық маңызы бар бұқаралық іс-шараларды (қоғамдық, мәдени-бұқаралық, спорт және басқа) медициналық қамтамасыз етуді қамтиды.</w:t>
      </w:r>
    </w:p>
    <w:bookmarkStart w:name="z13" w:id="9"/>
    <w:p>
      <w:pPr>
        <w:spacing w:after="0"/>
        <w:ind w:left="0"/>
        <w:jc w:val="both"/>
      </w:pPr>
      <w:r>
        <w:rPr>
          <w:rFonts w:ascii="Times New Roman"/>
          <w:b w:val="false"/>
          <w:i w:val="false"/>
          <w:color w:val="000000"/>
          <w:sz w:val="28"/>
        </w:rPr>
        <w:t>
      4. ТМККК шеңберіндегі санитариялық авиация:</w:t>
      </w:r>
    </w:p>
    <w:bookmarkEnd w:id="9"/>
    <w:p>
      <w:pPr>
        <w:spacing w:after="0"/>
        <w:ind w:left="0"/>
        <w:jc w:val="both"/>
      </w:pPr>
      <w:r>
        <w:rPr>
          <w:rFonts w:ascii="Times New Roman"/>
          <w:b w:val="false"/>
          <w:i w:val="false"/>
          <w:color w:val="000000"/>
          <w:sz w:val="28"/>
        </w:rPr>
        <w:t>
      1) пациенттің тұрған жеріндегі медициналық ұйымда қажетті ресурстардың болмауына байланысты медициналық көмектің тиісті деңгейін көрсету мүмкін болмаған кезде халыққа шұғыл медициналық көмек көрсетуді;</w:t>
      </w:r>
    </w:p>
    <w:p>
      <w:pPr>
        <w:spacing w:after="0"/>
        <w:ind w:left="0"/>
        <w:jc w:val="both"/>
      </w:pPr>
      <w:r>
        <w:rPr>
          <w:rFonts w:ascii="Times New Roman"/>
          <w:b w:val="false"/>
          <w:i w:val="false"/>
          <w:color w:val="000000"/>
          <w:sz w:val="28"/>
        </w:rPr>
        <w:t>
      2) авиакөлік және автокөлік құралдарымен білікті мамандарды межелі жерге жеткізуді немесе пациентті тиісті медициналық ұйымға тасымалдауды қамтиды.</w:t>
      </w:r>
    </w:p>
    <w:bookmarkStart w:name="z14" w:id="10"/>
    <w:p>
      <w:pPr>
        <w:spacing w:after="0"/>
        <w:ind w:left="0"/>
        <w:jc w:val="both"/>
      </w:pPr>
      <w:r>
        <w:rPr>
          <w:rFonts w:ascii="Times New Roman"/>
          <w:b w:val="false"/>
          <w:i w:val="false"/>
          <w:color w:val="000000"/>
          <w:sz w:val="28"/>
        </w:rPr>
        <w:t xml:space="preserve">
      5. ТМККК шеңберіндегі амбулаториялық-емханалық көмек МСАК, КДК қамтиды және осы ТМККК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көлемде ұсынылады.</w:t>
      </w:r>
    </w:p>
    <w:bookmarkEnd w:id="10"/>
    <w:bookmarkStart w:name="z15" w:id="11"/>
    <w:p>
      <w:pPr>
        <w:spacing w:after="0"/>
        <w:ind w:left="0"/>
        <w:jc w:val="both"/>
      </w:pPr>
      <w:r>
        <w:rPr>
          <w:rFonts w:ascii="Times New Roman"/>
          <w:b w:val="false"/>
          <w:i w:val="false"/>
          <w:color w:val="000000"/>
          <w:sz w:val="28"/>
        </w:rPr>
        <w:t>
      6. Жоғары мамандандырылған және жаңа технологиялар пайдаланылатын медициналық көмек денсаулық сақтау саласындағы уәкілетті орган (бұдан әрі – уәкілетті орган) бекітетін тізбеге сәйкес амбулаториялық-емханалық ұйым (бұдан әрі – АЕҰ) маманының жолдамасы бойынша көрсетіледі.</w:t>
      </w:r>
    </w:p>
    <w:bookmarkEnd w:id="11"/>
    <w:bookmarkStart w:name="z16" w:id="12"/>
    <w:p>
      <w:pPr>
        <w:spacing w:after="0"/>
        <w:ind w:left="0"/>
        <w:jc w:val="both"/>
      </w:pPr>
      <w:r>
        <w:rPr>
          <w:rFonts w:ascii="Times New Roman"/>
          <w:b w:val="false"/>
          <w:i w:val="false"/>
          <w:color w:val="000000"/>
          <w:sz w:val="28"/>
        </w:rPr>
        <w:t>
      7. ТМККК шеңберіндегі стационарлық көмек уәкілетті орган белгілеген стандарт палаталарда қосымша сервистік қызметтер (теледидар, телефон, тапсырыс бойынша тамақ және т.б.) ұсынусыз жүзеге асырылады.</w:t>
      </w:r>
    </w:p>
    <w:bookmarkEnd w:id="12"/>
    <w:bookmarkStart w:name="z17" w:id="13"/>
    <w:p>
      <w:pPr>
        <w:spacing w:after="0"/>
        <w:ind w:left="0"/>
        <w:jc w:val="both"/>
      </w:pPr>
      <w:r>
        <w:rPr>
          <w:rFonts w:ascii="Times New Roman"/>
          <w:b w:val="false"/>
          <w:i w:val="false"/>
          <w:color w:val="000000"/>
          <w:sz w:val="28"/>
        </w:rPr>
        <w:t>
      8. Стационарлық көмек түрінде көрсетілетін ТМККК уәкілеттік орган бекітетін түрлер мен көлемдерге сәйкес:</w:t>
      </w:r>
    </w:p>
    <w:bookmarkEnd w:id="13"/>
    <w:p>
      <w:pPr>
        <w:spacing w:after="0"/>
        <w:ind w:left="0"/>
        <w:jc w:val="both"/>
      </w:pPr>
      <w:r>
        <w:rPr>
          <w:rFonts w:ascii="Times New Roman"/>
          <w:b w:val="false"/>
          <w:i w:val="false"/>
          <w:color w:val="000000"/>
          <w:sz w:val="28"/>
        </w:rPr>
        <w:t>
      1) мамандардың, оның ішінде телемедициналық коммуникацияларды пайдалана отырып, тексеріп-қарауын, консультация беруін;</w:t>
      </w:r>
    </w:p>
    <w:p>
      <w:pPr>
        <w:spacing w:after="0"/>
        <w:ind w:left="0"/>
        <w:jc w:val="both"/>
      </w:pPr>
      <w:r>
        <w:rPr>
          <w:rFonts w:ascii="Times New Roman"/>
          <w:b w:val="false"/>
          <w:i w:val="false"/>
          <w:color w:val="000000"/>
          <w:sz w:val="28"/>
        </w:rPr>
        <w:t>
      2) денсаулық сақтау саласындағы стандарттарға сәйкес зертханалық және аспаптық зерттеулерді;</w:t>
      </w:r>
    </w:p>
    <w:p>
      <w:pPr>
        <w:spacing w:after="0"/>
        <w:ind w:left="0"/>
        <w:jc w:val="both"/>
      </w:pPr>
      <w:r>
        <w:rPr>
          <w:rFonts w:ascii="Times New Roman"/>
          <w:b w:val="false"/>
          <w:i w:val="false"/>
          <w:color w:val="000000"/>
          <w:sz w:val="28"/>
        </w:rPr>
        <w:t>
      3) медициналық қызметтерді (ақылы қызметтерді қоспағанда), медициналық айғақтар бойынша дәрілік формулярларға сәйкес дәрі-дәрмекпен қамтамасыз етуді;</w:t>
      </w:r>
    </w:p>
    <w:p>
      <w:pPr>
        <w:spacing w:after="0"/>
        <w:ind w:left="0"/>
        <w:jc w:val="both"/>
      </w:pPr>
      <w:r>
        <w:rPr>
          <w:rFonts w:ascii="Times New Roman"/>
          <w:b w:val="false"/>
          <w:i w:val="false"/>
          <w:color w:val="000000"/>
          <w:sz w:val="28"/>
        </w:rPr>
        <w:t>
      4) медициналық айғақтар бойынша қан және оның компоненттері препараттарымен қамтамасыз етуді;</w:t>
      </w:r>
    </w:p>
    <w:p>
      <w:pPr>
        <w:spacing w:after="0"/>
        <w:ind w:left="0"/>
        <w:jc w:val="both"/>
      </w:pPr>
      <w:r>
        <w:rPr>
          <w:rFonts w:ascii="Times New Roman"/>
          <w:b w:val="false"/>
          <w:i w:val="false"/>
          <w:color w:val="000000"/>
          <w:sz w:val="28"/>
        </w:rPr>
        <w:t>
      5) үш жасқа дейінгі, сондай-ақ дәрігерлердің қорытындысы бойынша қосымша күтіп-бағуға мұқтаж ересек, науқасы ауыр балаларды күтіп-бағуды тікелей жүзеге асыратын анасына (әкесіне) немесе өзге адамға еңбекке уақытша жарамсыздық туралы парақ бере отырып, онымен медициналық ұйымда бірге болу мүмкіндігін жасауды;</w:t>
      </w:r>
    </w:p>
    <w:p>
      <w:pPr>
        <w:spacing w:after="0"/>
        <w:ind w:left="0"/>
        <w:jc w:val="both"/>
      </w:pPr>
      <w:r>
        <w:rPr>
          <w:rFonts w:ascii="Times New Roman"/>
          <w:b w:val="false"/>
          <w:i w:val="false"/>
          <w:color w:val="000000"/>
          <w:sz w:val="28"/>
        </w:rPr>
        <w:t>
      6) бір жасқа дейінгі баланы емізетін ана баланы күтіп-бағу үшін медициналық ұйымда болған барлық кезеңде тегін тамақпен қамтамасыз етуді;</w:t>
      </w:r>
    </w:p>
    <w:p>
      <w:pPr>
        <w:spacing w:after="0"/>
        <w:ind w:left="0"/>
        <w:jc w:val="both"/>
      </w:pPr>
      <w:r>
        <w:rPr>
          <w:rFonts w:ascii="Times New Roman"/>
          <w:b w:val="false"/>
          <w:i w:val="false"/>
          <w:color w:val="000000"/>
          <w:sz w:val="28"/>
        </w:rPr>
        <w:t>
      7) балалар және азаматтардың әлеуметтік тұрғыдан осал санаттары үшін кеш оңалтуды қоса алғанда, денсаулық сақтау саласындағы уәкілетті орган бекіткен медициналық көмек көрсетуді ұйымдастыру стандарттарына (бұдан әрі – стандарт) сәйкес ерте және жалғастырылатын медициналық оңалтуды;</w:t>
      </w:r>
    </w:p>
    <w:p>
      <w:pPr>
        <w:spacing w:after="0"/>
        <w:ind w:left="0"/>
        <w:jc w:val="both"/>
      </w:pPr>
      <w:r>
        <w:rPr>
          <w:rFonts w:ascii="Times New Roman"/>
          <w:b w:val="false"/>
          <w:i w:val="false"/>
          <w:color w:val="000000"/>
          <w:sz w:val="28"/>
        </w:rPr>
        <w:t>
      8) балалар стационарлық медициналық ұйымдарында ойнау, демалу және тәрбие жұмыстарын жүргізу үшін қажетті жағдайлар жасауды;</w:t>
      </w:r>
    </w:p>
    <w:p>
      <w:pPr>
        <w:spacing w:after="0"/>
        <w:ind w:left="0"/>
        <w:jc w:val="both"/>
      </w:pPr>
      <w:r>
        <w:rPr>
          <w:rFonts w:ascii="Times New Roman"/>
          <w:b w:val="false"/>
          <w:i w:val="false"/>
          <w:color w:val="000000"/>
          <w:sz w:val="28"/>
        </w:rPr>
        <w:t>
      9) Қазақстан Республикасының Үкіметі белгілеген халық санаты үшін паллиативтік көмек және мейіргер күтімін қамтиды.</w:t>
      </w:r>
    </w:p>
    <w:bookmarkStart w:name="z18" w:id="14"/>
    <w:p>
      <w:pPr>
        <w:spacing w:after="0"/>
        <w:ind w:left="0"/>
        <w:jc w:val="both"/>
      </w:pPr>
      <w:r>
        <w:rPr>
          <w:rFonts w:ascii="Times New Roman"/>
          <w:b w:val="false"/>
          <w:i w:val="false"/>
          <w:color w:val="000000"/>
          <w:sz w:val="28"/>
        </w:rPr>
        <w:t>
      9. ТМККК шеңберінде стационарды алмастыратын медициналық көмек:</w:t>
      </w:r>
    </w:p>
    <w:bookmarkEnd w:id="14"/>
    <w:p>
      <w:pPr>
        <w:spacing w:after="0"/>
        <w:ind w:left="0"/>
        <w:jc w:val="both"/>
      </w:pPr>
      <w:r>
        <w:rPr>
          <w:rFonts w:ascii="Times New Roman"/>
          <w:b w:val="false"/>
          <w:i w:val="false"/>
          <w:color w:val="000000"/>
          <w:sz w:val="28"/>
        </w:rPr>
        <w:t>
      1) мамандардың тексеріп-қарауын, консультация беруін;</w:t>
      </w:r>
    </w:p>
    <w:p>
      <w:pPr>
        <w:spacing w:after="0"/>
        <w:ind w:left="0"/>
        <w:jc w:val="both"/>
      </w:pPr>
      <w:r>
        <w:rPr>
          <w:rFonts w:ascii="Times New Roman"/>
          <w:b w:val="false"/>
          <w:i w:val="false"/>
          <w:color w:val="000000"/>
          <w:sz w:val="28"/>
        </w:rPr>
        <w:t>
      2) медициналық қызметтерді (ақылы қызметтерді қоспағанда), медициналық айғақтар бойынша дәрілік формулярларға сәйкес дәрі-дәрмекпен қамтамасыз етуді;</w:t>
      </w:r>
    </w:p>
    <w:p>
      <w:pPr>
        <w:spacing w:after="0"/>
        <w:ind w:left="0"/>
        <w:jc w:val="both"/>
      </w:pPr>
      <w:r>
        <w:rPr>
          <w:rFonts w:ascii="Times New Roman"/>
          <w:b w:val="false"/>
          <w:i w:val="false"/>
          <w:color w:val="000000"/>
          <w:sz w:val="28"/>
        </w:rPr>
        <w:t>
      3) стандарттарға сәйкес физио ем-шараны және емдік дене шынықтыруды қоса алғанда, айғақтар бойынша азаматтардың барлық санаттары үшін ерте және жалғастырылатын медициналық оңалтуды қамтиды.</w:t>
      </w:r>
    </w:p>
    <w:bookmarkStart w:name="z19" w:id="15"/>
    <w:p>
      <w:pPr>
        <w:spacing w:after="0"/>
        <w:ind w:left="0"/>
        <w:jc w:val="both"/>
      </w:pPr>
      <w:r>
        <w:rPr>
          <w:rFonts w:ascii="Times New Roman"/>
          <w:b w:val="false"/>
          <w:i w:val="false"/>
          <w:color w:val="000000"/>
          <w:sz w:val="28"/>
        </w:rPr>
        <w:t>
      10. ТМККК шеңберінде патологоанатомиялық бюроның (бөлімнің) қызметтері:</w:t>
      </w:r>
    </w:p>
    <w:bookmarkEnd w:id="15"/>
    <w:p>
      <w:pPr>
        <w:spacing w:after="0"/>
        <w:ind w:left="0"/>
        <w:jc w:val="both"/>
      </w:pPr>
      <w:r>
        <w:rPr>
          <w:rFonts w:ascii="Times New Roman"/>
          <w:b w:val="false"/>
          <w:i w:val="false"/>
          <w:color w:val="000000"/>
          <w:sz w:val="28"/>
        </w:rPr>
        <w:t>
      1) паталогоанатомиялық ашуды;</w:t>
      </w:r>
    </w:p>
    <w:p>
      <w:pPr>
        <w:spacing w:after="0"/>
        <w:ind w:left="0"/>
        <w:jc w:val="both"/>
      </w:pPr>
      <w:r>
        <w:rPr>
          <w:rFonts w:ascii="Times New Roman"/>
          <w:b w:val="false"/>
          <w:i w:val="false"/>
          <w:color w:val="000000"/>
          <w:sz w:val="28"/>
        </w:rPr>
        <w:t>
      2) операциялық және биопсиялық материалдарды гистологиялық зерттеуді;</w:t>
      </w:r>
    </w:p>
    <w:p>
      <w:pPr>
        <w:spacing w:after="0"/>
        <w:ind w:left="0"/>
        <w:jc w:val="both"/>
      </w:pPr>
      <w:r>
        <w:rPr>
          <w:rFonts w:ascii="Times New Roman"/>
          <w:b w:val="false"/>
          <w:i w:val="false"/>
          <w:color w:val="000000"/>
          <w:sz w:val="28"/>
        </w:rPr>
        <w:t>
      3) цитологиялық зерттеулерді қамтиды.</w:t>
      </w:r>
    </w:p>
    <w:bookmarkStart w:name="z20" w:id="16"/>
    <w:p>
      <w:pPr>
        <w:spacing w:after="0"/>
        <w:ind w:left="0"/>
        <w:jc w:val="both"/>
      </w:pPr>
      <w:r>
        <w:rPr>
          <w:rFonts w:ascii="Times New Roman"/>
          <w:b w:val="false"/>
          <w:i w:val="false"/>
          <w:color w:val="000000"/>
          <w:sz w:val="28"/>
        </w:rPr>
        <w:t>
      11. ТМККК тізбесінде Қазақстан Республикасының Үкіметі айқындайтын тәртіппен және айғақтар болған кезде Қазақстан Республикасының азаматтарын шетелде емдеу қамтылады.</w:t>
      </w:r>
    </w:p>
    <w:bookmarkEnd w:id="16"/>
    <w:bookmarkStart w:name="z21" w:id="17"/>
    <w:p>
      <w:pPr>
        <w:spacing w:after="0"/>
        <w:ind w:left="0"/>
        <w:jc w:val="both"/>
      </w:pPr>
      <w:r>
        <w:rPr>
          <w:rFonts w:ascii="Times New Roman"/>
          <w:b w:val="false"/>
          <w:i w:val="false"/>
          <w:color w:val="000000"/>
          <w:sz w:val="28"/>
        </w:rPr>
        <w:t>
      12. ТМККК көрсету үшін дәрілік заттармен қамтамасыз ету медициналық ұйымдар бекіткен және белгіленген тәртіппен уәкілетті органмен келісілген дәрілік формулярларға сәйкес:</w:t>
      </w:r>
    </w:p>
    <w:bookmarkEnd w:id="17"/>
    <w:p>
      <w:pPr>
        <w:spacing w:after="0"/>
        <w:ind w:left="0"/>
        <w:jc w:val="both"/>
      </w:pPr>
      <w:r>
        <w:rPr>
          <w:rFonts w:ascii="Times New Roman"/>
          <w:b w:val="false"/>
          <w:i w:val="false"/>
          <w:color w:val="000000"/>
          <w:sz w:val="28"/>
        </w:rPr>
        <w:t>
      1) жедел/кезек күттірмейтін/шұғыл медициналық жәрдемді;</w:t>
      </w:r>
    </w:p>
    <w:p>
      <w:pPr>
        <w:spacing w:after="0"/>
        <w:ind w:left="0"/>
        <w:jc w:val="both"/>
      </w:pPr>
      <w:r>
        <w:rPr>
          <w:rFonts w:ascii="Times New Roman"/>
          <w:b w:val="false"/>
          <w:i w:val="false"/>
          <w:color w:val="000000"/>
          <w:sz w:val="28"/>
        </w:rPr>
        <w:t>
      2) эпидемиялық айғақтары бойынша жұқтыру қаупі кезінде антирабикалық көмекті;</w:t>
      </w:r>
    </w:p>
    <w:p>
      <w:pPr>
        <w:spacing w:after="0"/>
        <w:ind w:left="0"/>
        <w:jc w:val="both"/>
      </w:pPr>
      <w:r>
        <w:rPr>
          <w:rFonts w:ascii="Times New Roman"/>
          <w:b w:val="false"/>
          <w:i w:val="false"/>
          <w:color w:val="000000"/>
          <w:sz w:val="28"/>
        </w:rPr>
        <w:t>
      3) айғақтар бойынша санитариялық-профилактикалық және санитариялық-эпидемияға қарсы көмекті;</w:t>
      </w:r>
    </w:p>
    <w:p>
      <w:pPr>
        <w:spacing w:after="0"/>
        <w:ind w:left="0"/>
        <w:jc w:val="both"/>
      </w:pPr>
      <w:r>
        <w:rPr>
          <w:rFonts w:ascii="Times New Roman"/>
          <w:b w:val="false"/>
          <w:i w:val="false"/>
          <w:color w:val="000000"/>
          <w:sz w:val="28"/>
        </w:rPr>
        <w:t>
      4) иммунопрофилактиканы/вакцинациялауды;</w:t>
      </w:r>
    </w:p>
    <w:p>
      <w:pPr>
        <w:spacing w:after="0"/>
        <w:ind w:left="0"/>
        <w:jc w:val="both"/>
      </w:pPr>
      <w:r>
        <w:rPr>
          <w:rFonts w:ascii="Times New Roman"/>
          <w:b w:val="false"/>
          <w:i w:val="false"/>
          <w:color w:val="000000"/>
          <w:sz w:val="28"/>
        </w:rPr>
        <w:t>
      5) стационарлық және стационарды алмастыратын көмек көрсету кезінде жүзеге асырылады.</w:t>
      </w:r>
    </w:p>
    <w:bookmarkStart w:name="z22" w:id="18"/>
    <w:p>
      <w:pPr>
        <w:spacing w:after="0"/>
        <w:ind w:left="0"/>
        <w:jc w:val="both"/>
      </w:pPr>
      <w:r>
        <w:rPr>
          <w:rFonts w:ascii="Times New Roman"/>
          <w:b w:val="false"/>
          <w:i w:val="false"/>
          <w:color w:val="000000"/>
          <w:sz w:val="28"/>
        </w:rPr>
        <w:t>
      13. ТМККК шеңберінде амбулаториялық деңгейде дәрі-дәрмекпен қамтамасыз ету уәкілетті орган бекіткен айғақтар және МСАК маманының рецептісі бойынша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сәйкес жүзеге асырылады.</w:t>
      </w:r>
    </w:p>
    <w:bookmarkEnd w:id="18"/>
    <w:bookmarkStart w:name="z23" w:id="19"/>
    <w:p>
      <w:pPr>
        <w:spacing w:after="0"/>
        <w:ind w:left="0"/>
        <w:jc w:val="both"/>
      </w:pPr>
      <w:r>
        <w:rPr>
          <w:rFonts w:ascii="Times New Roman"/>
          <w:b w:val="false"/>
          <w:i w:val="false"/>
          <w:color w:val="000000"/>
          <w:sz w:val="28"/>
        </w:rPr>
        <w:t>
      14. ТМККК шеңберіндегі медициналық көмек кіші инвазивтік технологияларды пайдалана отырып, емдік-диагностикалық қызметтерді де қамтиды.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көлемінің тізбесіне</w:t>
            </w:r>
            <w:r>
              <w:br/>
            </w:r>
            <w:r>
              <w:rPr>
                <w:rFonts w:ascii="Times New Roman"/>
                <w:b w:val="false"/>
                <w:i w:val="false"/>
                <w:color w:val="000000"/>
                <w:sz w:val="20"/>
              </w:rPr>
              <w:t>қосымша</w:t>
            </w:r>
          </w:p>
        </w:tc>
      </w:tr>
    </w:tbl>
    <w:bookmarkStart w:name="z25" w:id="20"/>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шеңберіндегі амбулаториялық-емханалық көмек</w:t>
      </w:r>
      <w:r>
        <w:br/>
      </w:r>
      <w:r>
        <w:rPr>
          <w:rFonts w:ascii="Times New Roman"/>
          <w:b/>
          <w:i w:val="false"/>
          <w:color w:val="000000"/>
        </w:rPr>
        <w:t>1. Медициналық-санитариялық алғашқы көмек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031"/>
        <w:gridCol w:w="40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атауы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жиілігі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консультациялар</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консультация (МСАК мамандары - жалпы практика дәрігері, учаскелік дәрігер/терапевт/педиатр, учаскелік мейірбике/жалпы практика мейірбике, фельдшер, акушер)</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үйде қызмет көрсетуі</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және нығайту, саламатты өмір салтын қалыптастыру, оңтайлы және дұрыс тамақтану мәселелері бойынша консультация беру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Қаралуына қарай және мамандардың жолдамасы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 жоспарлау мәселелері бойынша консультация беру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және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спиральді, контрацептивтік инъекцияны енгізу/алып тастау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және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профилактикалық медициналық тексеріп-қараулар (скринингілік зерттеулер) жүргізу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уәкілеттік орган (бұдан әрі – уәкілетті орган) бекіткен тәртіпке сәйкес кезеңділікпен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 санитариялық-эпидемияға қарсы (профилактикалық) іс-шаралар</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Иммунизациялауды жүргізу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екпе күнтізбесі шеңберінде және эпидемиологиялық айғақтар бойынша белгіленген кезеңділікке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кабинеттерде, сауықтыру мектептерінде оқыту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және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оның отбасы мүшелерін өзін-өзі бақылауға, өзіне өзі және өзара көмек көрсетуге оқыту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және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аурулары бар адамдарға телефон арқылы консультация беру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және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және психологиялық қызметтер</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соның ішінде жаңа туған нәрестелердің патронажы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кезеңділікке сәйкес және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патронажы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кезеңділікке сәйкес және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созылмалы түрлері бар науқастарды динамикалық бақылау жолымен аурулар мен олардың асқынуының қайталама профилактикасы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бекіткен кезеңділікпен стандарттарға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тісті және ауыз қуысының сілемейлі қабығын күту бойынша санитариялық-гигиеналық дағдыларға оқыту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ұйымдарындағы оқушылардың, жүктілігі бойынша есепте тұрған әйелдердің ауыз қуысын профилактикалық тексеріп-қарау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жылына 1 рет</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және көру өткірлігін өлшеу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кезеңділікке сәйкес профилактикалық мақсатта, қалған жағдайларда айғақтары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ішінің қысымын өлшеу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кезеңділікке сәйкес профилактикалық мақсатта, қалған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Лейкоформуламен жалпы қан талдауы, гемоглобин, эритроциттер, түсті көрсеткіш, лейкоциттер, ЭТЖ, тромбоциттер.</w:t>
            </w:r>
          </w:p>
          <w:p>
            <w:pPr>
              <w:spacing w:after="20"/>
              <w:ind w:left="20"/>
              <w:jc w:val="both"/>
            </w:pPr>
            <w:r>
              <w:rPr>
                <w:rFonts w:ascii="Times New Roman"/>
                <w:b w:val="false"/>
                <w:i w:val="false"/>
                <w:color w:val="000000"/>
                <w:sz w:val="20"/>
              </w:rPr>
              <w:t xml:space="preserve">
Ақуызды және глюкозаны анықтай отырып, несепті жалпы талдау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жылына 1 рет</w:t>
            </w:r>
          </w:p>
          <w:p>
            <w:pPr>
              <w:spacing w:after="20"/>
              <w:ind w:left="20"/>
              <w:jc w:val="both"/>
            </w:pPr>
            <w:r>
              <w:rPr>
                <w:rFonts w:ascii="Times New Roman"/>
                <w:b w:val="false"/>
                <w:i w:val="false"/>
                <w:color w:val="000000"/>
                <w:sz w:val="20"/>
              </w:rPr>
              <w:t>
қалған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 безгек плазмодиясына қан алу, Нечипоренко бойынша несеп, несептегі өт пигменттері</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жылына 1 рет</w:t>
            </w:r>
          </w:p>
          <w:p>
            <w:pPr>
              <w:spacing w:after="20"/>
              <w:ind w:left="20"/>
              <w:jc w:val="both"/>
            </w:pPr>
            <w:r>
              <w:rPr>
                <w:rFonts w:ascii="Times New Roman"/>
                <w:b w:val="false"/>
                <w:i w:val="false"/>
                <w:color w:val="000000"/>
                <w:sz w:val="20"/>
              </w:rPr>
              <w:t>
қалған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Копрограмма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жылына 1 рет, қалған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Туберкулезді айқындауға қақырық алу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және Вассерман (RW) реакциясына қан алу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кезінде ерікті анонимді және (немесе) құпия медициналық зерттеп-қарау, қалған жағдайларда айғақтары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 және биохимиялық зерттеу: холестерин, триглицеридтер, қандағы глюкоза, оның ішінде тест-жүйені пайдалана отырып экспресс әдістер жүргізу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белгілеген кезеңділікке сәйкес профилактикалық мақсатта, басқа жағдайларда айғақтар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биохимиялық зерттеу: АЛАТ, АСАТ, жалпы билирубин, несепнәр, креатинин</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басқа түрлеріне биологиялық материал алу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сүртіндінің микроскопиясы және қынапты санациялау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жылына 1 рет, басқа жағдайларда айғақтары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химиялық зерттеулер (экспресс әдісімен гемокульт-тест)</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кезеңділікке сәйкес профилактикалық мақсатта, басқа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плазмодиясына қан талдауы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кезеңділікке сәйкес профилактикалық мақсатта, қалған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 ППД-Л-мен Манту сынамасын "қауіп" тобындағы балаларға және балаларда туберкулезге күдік болған кезде қою (оның ішінде БЦЖ девакцинация және ревакцинация мақсатында)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кезеңділікпен, қалған жағдайларда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бастап флюорография</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жылына 1 рет, қалған жағдайларда айғақтар бойынша</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манипуляциялар және емшаралар</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(қатты дәке таңғышты, шиналарды салу)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емдеуді тағайындау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Венаға, бұлшық ет астына, тері астына инъекциялар жүргізу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соның ішінде үйде көмек көрсету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физиоемшара және 1 жасқа дейінгі балаларға массаж жасау</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bl>
    <w:bookmarkStart w:name="z27" w:id="21"/>
    <w:p>
      <w:pPr>
        <w:spacing w:after="0"/>
        <w:ind w:left="0"/>
        <w:jc w:val="left"/>
      </w:pPr>
      <w:r>
        <w:rPr>
          <w:rFonts w:ascii="Times New Roman"/>
          <w:b/>
          <w:i w:val="false"/>
          <w:color w:val="000000"/>
        </w:rPr>
        <w:t xml:space="preserve"> 2. Консультациялық-диагностикалық көмек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716"/>
        <w:gridCol w:w="1986"/>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жиілігі</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консультациялар</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телемедицина коммуникациясын пайдалана отырып:</w:t>
            </w:r>
          </w:p>
          <w:p>
            <w:pPr>
              <w:spacing w:after="20"/>
              <w:ind w:left="20"/>
              <w:jc w:val="both"/>
            </w:pPr>
            <w:r>
              <w:rPr>
                <w:rFonts w:ascii="Times New Roman"/>
                <w:b w:val="false"/>
                <w:i w:val="false"/>
                <w:color w:val="000000"/>
                <w:sz w:val="20"/>
              </w:rPr>
              <w:t>
МСАК мамандарының жолдамасы бойынша;</w:t>
            </w:r>
          </w:p>
          <w:p>
            <w:pPr>
              <w:spacing w:after="20"/>
              <w:ind w:left="20"/>
              <w:jc w:val="both"/>
            </w:pPr>
            <w:r>
              <w:rPr>
                <w:rFonts w:ascii="Times New Roman"/>
                <w:b w:val="false"/>
                <w:i w:val="false"/>
                <w:color w:val="000000"/>
                <w:sz w:val="20"/>
              </w:rPr>
              <w:t>
бейінді мамандардың жолдамасы бойынша, басқа ағзалардың зақымдануымен асқынулар болған жағдайда сараланған диагностика жүргізу бойынша қабылдауы және консультациясы, үйде консультация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Маманның жолдамасы бойынша жүкті әйелдерге және 18 жасқа дейінгі балаларға медициналық-генетикалық консультация беру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белгілеген тәртіпке сәйкес халықтың нысаналы тобына скринингілік зерттеулер жүргізу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кезеңділікке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зертханалық және аспаптық әдістері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және бейінді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талдаулар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p>
            <w:pPr>
              <w:spacing w:after="20"/>
              <w:ind w:left="20"/>
              <w:jc w:val="both"/>
            </w:pPr>
            <w:r>
              <w:rPr>
                <w:rFonts w:ascii="Times New Roman"/>
                <w:b w:val="false"/>
                <w:i w:val="false"/>
                <w:color w:val="000000"/>
                <w:sz w:val="20"/>
              </w:rPr>
              <w:t>
МСАК мамандарының және бейінді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және Вассерман (RW) реакциясына қанды зерттеу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 ерікті анонимді және (немесе) құпия медициналық зерттеп-қарау, қалған жағдайларда айғақтары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гормондық зерттеу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транспланттаудан кейінгі пациенттің қанындағы иммундық супрессивті концентрацияны анықтау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p>
            <w:pPr>
              <w:spacing w:after="20"/>
              <w:ind w:left="20"/>
              <w:jc w:val="both"/>
            </w:pPr>
            <w:r>
              <w:rPr>
                <w:rFonts w:ascii="Times New Roman"/>
                <w:b w:val="false"/>
                <w:i w:val="false"/>
                <w:color w:val="000000"/>
                <w:sz w:val="20"/>
              </w:rPr>
              <w:t>
МСАК мамандарының және бейінді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жасауға стационарға емдеуге жатқызылатын адамдар қанының тобы мен резус факторлары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(бактериялық себінді) микробиологиялық зерттеу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рентгенография, фиброгастродуоденоскопия, ректороманоскопия, дуоденальды зондтау, колоноскопия, МСАК мамандарының және бейінді мамандардың жолдамасы бойынша функционалдық диагностика әдістері және биопсияға материал алумен эндоскопияның басқа түрлері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не жылына 1 реттен жиі емес және пациенттің келу кезінде профилактикалық мақсатта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диагностикалауға (иммуннды-ферментті талдау, полимераздық тізбекті реакция):</w:t>
            </w:r>
          </w:p>
          <w:p>
            <w:pPr>
              <w:spacing w:after="20"/>
              <w:ind w:left="20"/>
              <w:jc w:val="both"/>
            </w:pPr>
            <w:r>
              <w:rPr>
                <w:rFonts w:ascii="Times New Roman"/>
                <w:b w:val="false"/>
                <w:i w:val="false"/>
                <w:color w:val="000000"/>
                <w:sz w:val="20"/>
              </w:rPr>
              <w:t>
анамнезінде операциялық араласу болған, қан және оның компоненттері құйылған қан ауруларымен және қатерлі ісік ауруларымен ауыратын гемодиализдегі балаларға;</w:t>
            </w:r>
          </w:p>
          <w:p>
            <w:pPr>
              <w:spacing w:after="20"/>
              <w:ind w:left="20"/>
              <w:jc w:val="both"/>
            </w:pPr>
            <w:r>
              <w:rPr>
                <w:rFonts w:ascii="Times New Roman"/>
                <w:b w:val="false"/>
                <w:i w:val="false"/>
                <w:color w:val="000000"/>
                <w:sz w:val="20"/>
              </w:rPr>
              <w:t>
анамнезінде операциялық араласу болған, қан және оның компоненттері құйылған қан ауруларымен және қатерлі ісік ауруларымен ауыратын гемодиализдегі ересектерді, сонымен қатар "В" және "С" вирустық гепатиттерін жұқтыру қаупі жоғары медициналық қызметкерлерге скринингілік зерттеу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кезеңділікке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белсенді заттарды тұтыну тұрғысынан медициналық куәландыру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 тергеу және анықтау органдары жолдама берген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тұрғыдан осал санаттары үшін: (18 жасқа толмаған балаларға; жүкті әйелдерге, Ұлы Отан соғысына қатысқандарға; 1, 2, 3-топтағы мүгедектерге; "Алтын алқа", "Күміс алқа" белгілерімен марапатталған көп балалы аналарға; атаулы әлеуметтік көмек алушыларға; жасы бойынша зейнеткерлерге; инфекциялық, әлеуметтік маңызы бар аурулармен ауыратын науқастарға және айналасындағыларға қауіп төндіретін аурулармен ауыратындарға) маманның жолдамасы бойынша қымбат тұратын диагностикалық зерттеулер түрі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Полимеразды тізбекті реакция (ПТР)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Иммуннды фенотиптеу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Денсаулық сақтау саласындағы уәкілетті орган белгілеген көлемде және мерзімдерде жүкті әйелдерді медициналық-генетикалық зерттеу (ультрадыбыстық скрининг, ұрықтың анатомиясын бағалау, инвазивті пренатальдық емшаралар, цитогенетикалық зерттеулерге биохимиялық скрининг)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Компьютерлік томография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Магниттік-резонансты томография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Позитрондық-эмиссиялық томография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Бір фотонды эмиссиялық компьютерлік томография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 Ангиография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манипуляциялар және емшаралар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қаражаты есебінен немесе ерікті медициналық сақтандыру шарты шеңберінде, оның ішінде медициналық мақсаттағы бұйымдар мен дәрілік заттарды пайдалана отырып, хирургиялық, гинекологиялық, отоларингологиялық, урологиялық, офтальмологиялық және басқа амбулаториялық емшаралар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p>
            <w:pPr>
              <w:spacing w:after="20"/>
              <w:ind w:left="20"/>
              <w:jc w:val="both"/>
            </w:pPr>
            <w:r>
              <w:rPr>
                <w:rFonts w:ascii="Times New Roman"/>
                <w:b w:val="false"/>
                <w:i w:val="false"/>
                <w:color w:val="000000"/>
                <w:sz w:val="20"/>
              </w:rPr>
              <w:t>
МСАК мамандарының және бейінді мамандардың жолдамасы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тәртіпке сәйкес экстракорпоральдық ұрықтандыру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бірақ ЭКҰ 2 циклынан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қорғалмаған топтары үшін шұғыл стоматологиялық көмек (жіті ауырсыну): ауырсынуды басу, тісті тазалау және химиялық қатырылған құрама материалдан жасалған пломбаны салу, ауырсынуын баса отырып тісті жұлу, периостотомия, абсцестерді ашу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Ауырсынуды басу, тісті тазалау және химиялық қатырылған құрама материалдан жасалған пломбаны салу, ауырсынуын баса отырып тісті жұлуды қоса алғанда, маманның жолдамасы бойынша балаларға және жүкті әйелдерге (ортодонтикалық және ортопедиялық көмектен басқа) жоспарлы стоматологиялық көмек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Тіс-жақ аномалиясын жоюға арналған (ортодонтикалық пластинка) аппаратты пайдалана отырып жақ-бет саласының туа біткен патологиясы бар балаларға ортодонттық көмек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тұрғыдан осал санаттарын денсаулық сақтау саласындағы уәкілетті орган бекіткен стандарттарға сәйкес ерте және жалғастырылатын медициналық оңалту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