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aa7" w14:textId="ba2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қаңтардағы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«Орал халықаралық әуежайы» жауапкершілігі шектеулі серіктестігіне жасанды ұшу-қону жолағын мемлекеттік меншікке өтеусіз негізде иеліктен шығаруға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2475"/>
      </w:tblGrid>
      <w:tr>
        <w:trPr>
          <w:trHeight w:val="43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«Орал» халықаралық әуежайы» ЖШС қатысу үлесінің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«Халықаралық әуежайлар»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2475"/>
      </w:tblGrid>
      <w:tr>
        <w:trPr>
          <w:trHeight w:val="43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«Орал» халықаралық әуежайы» ЖШС-нің мүліктік кешені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