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b0f8" w14:textId="b9e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"Мексика Құрама Штаттарында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қаңтардағы № 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«Мексика Құрама Штаттарында 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Мексика Құрама Штаттарында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Мексика Құрама Штаттарымен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Мехико қаласында (Мексика Құрама Штаттары)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