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df2" w14:textId="9cf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iзгiлiк көмек мәселелерi жөнiндегi комиссия туралы" Қазақстан Республикасы Үкіметінің 1995 жылғы 29 желтоқсандағы №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қаңтардағы № 10 Қаулысы. Күші жойылды –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№ 1880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№ 41, 512-құжат)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29"/>
        <w:gridCol w:w="2165"/>
        <w:gridCol w:w="8606"/>
      </w:tblGrid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Төкежанов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Тұрғанұлы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Тахир Оспанұлы 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Мұнай және газ вице-министрі</w:t>
            </w:r>
          </w:p>
        </w:tc>
      </w:tr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Ғафурұлы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 орта және су ресурстары вице-министрі</w:t>
            </w:r>
          </w:p>
        </w:tc>
      </w:tr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Ахметниязова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Мұстафақызы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төрайымы;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9"/>
        <w:gridCol w:w="2492"/>
        <w:gridCol w:w="7589"/>
      </w:tblGrid>
      <w:tr>
        <w:trPr>
          <w:trHeight w:val="30" w:hRule="atLeast"/>
        </w:trPr>
        <w:tc>
          <w:tcPr>
            <w:tcW w:w="2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Даденқызы</w:t>
            </w:r>
          </w:p>
        </w:tc>
        <w:tc>
          <w:tcPr>
            <w:tcW w:w="2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2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2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вице-министрі"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жолдар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80"/>
        <w:gridCol w:w="2337"/>
        <w:gridCol w:w="7883"/>
      </w:tblGrid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вице-министрі";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Серік Әбжалиұлы Ахметов, Назарбек Есеркепұлы Бейсен, Марат Бақытжанұлы Бекетаев, Қайрат Ермекұлы Омаров, Берік Зиябекұлы Толымбаев, Саят Болатұлы Шаяхметов, Марлен Нұрахметұлы Ысқақов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