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0bee2" w14:textId="2f0be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"Кувейт Мемлекетінде Қазақстан Республикасының Елшілігін ашу туралы" Қазақстан Республикасының Президенті Жарлығының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2014 жылғы 15 қаңтардағы № 4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«Кувейт Мемлекетінде Қазақстан Республикасының Елшілігін ашу туралы» Қазақстан Республикасының Президенті Жарлығының жобасы Қазақстан Республикасы Президентінің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С. Ахметов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Кувейт Мемлекетінде Қазақстан Республикасының Елшілігін ашу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Кувейт Мемлекетімен дипломатиялық қатынасын нығайту мақсатында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Эль-Кувейт қаласында (Кувейт Мемлекеті)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Республикасының Елшілігі ашылсын.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Үкіметі осы Жарлықтан туындайтын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қажетті шараларды қабылдасын.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Осы Жарлық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                            Н.Назарбаев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