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409e" w14:textId="7f64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мәселелері бойынша мемлекеттiк көрсетілетін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1585 қаулысы. Күші жойылды - Қазақстан Республикасы Үкіметінің 2015 жылғы 7 тамыздағы № 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07.08.2015 </w:t>
      </w:r>
      <w:r>
        <w:rPr>
          <w:rFonts w:ascii="Times New Roman"/>
          <w:b w:val="false"/>
          <w:i w:val="false"/>
          <w:color w:val="ff0000"/>
          <w:sz w:val="28"/>
        </w:rPr>
        <w:t>№ 620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Әділет министрінің 2015 жылғы 28 сәуірдегі № 245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w:t>
      </w:r>
      <w:r>
        <w:br/>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w:t>
      </w:r>
      <w:r>
        <w:rPr>
          <w:rFonts w:ascii="Times New Roman"/>
          <w:b w:val="false"/>
          <w:i w:val="false"/>
          <w:color w:val="000000"/>
          <w:sz w:val="28"/>
        </w:rPr>
        <w:t>мемлекеттік көрсетілетін 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«Мүлікті бағалау (зияткерлік меншік объектілерін, материалдық</w:t>
      </w:r>
      <w:r>
        <w:br/>
      </w:r>
      <w:r>
        <w:rPr>
          <w:rFonts w:ascii="Times New Roman"/>
          <w:b/>
          <w:i w:val="false"/>
          <w:color w:val="000000"/>
        </w:rPr>
        <w:t>
емес активтердің құнын қоспағанда) жөніндегі қызметті жүзеге</w:t>
      </w:r>
      <w:r>
        <w:br/>
      </w:r>
      <w:r>
        <w:rPr>
          <w:rFonts w:ascii="Times New Roman"/>
          <w:b/>
          <w:i w:val="false"/>
          <w:color w:val="000000"/>
        </w:rPr>
        <w:t>
асыру құқығына біліктілік емтиханын өткізу және лицензия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мемлекеттік көрсетілетін қызмет стандарты</w:t>
      </w:r>
    </w:p>
    <w:bookmarkEnd w:id="3"/>
    <w:bookmarkStart w:name="z80"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Тіркеу қызметі және құқықтық көмек көрсету комитеті (бұдан әрі – көрсетілетін қызметті беруші), оның ішінде «электрондық үкіметтің» www.e.gov.kz веб-порталы арқылы немесе www.elicense.kz «Е-лицензиялау» веб-порталы арқылы (бұдан әрі – портал) көрсетеді.</w:t>
      </w:r>
    </w:p>
    <w:bookmarkEnd w:id="5"/>
    <w:bookmarkStart w:name="z9" w:id="6"/>
    <w:p>
      <w:pPr>
        <w:spacing w:after="0"/>
        <w:ind w:left="0"/>
        <w:jc w:val="left"/>
      </w:pPr>
      <w:r>
        <w:rPr>
          <w:rFonts w:ascii="Times New Roman"/>
          <w:b/>
          <w:i w:val="false"/>
          <w:color w:val="000000"/>
        </w:rPr>
        <w:t xml:space="preserve"> 
2. Мемлекеттік қызмет көрсету тәртібі</w:t>
      </w:r>
    </w:p>
    <w:bookmarkEnd w:id="6"/>
    <w:bookmarkStart w:name="z10"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біліктілік емтиханынан өткені туралы материалдарды қарау кезінде – 10 (он) жұмыс күні;</w:t>
      </w:r>
      <w:r>
        <w:br/>
      </w:r>
      <w:r>
        <w:rPr>
          <w:rFonts w:ascii="Times New Roman"/>
          <w:b w:val="false"/>
          <w:i w:val="false"/>
          <w:color w:val="000000"/>
          <w:sz w:val="28"/>
        </w:rPr>
        <w:t xml:space="preserve">
      біліктілік емтиханынан өткені туралы шешім шығару кезінде – емтихан өткізілгеннен кейін келесі күннен кешіктірмей жібере отырып, 3 (үш) жұмыс күні; </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15 (он бес) жұмыс күні;</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w:t>
      </w:r>
      <w:r>
        <w:br/>
      </w:r>
      <w:r>
        <w:rPr>
          <w:rFonts w:ascii="Times New Roman"/>
          <w:b w:val="false"/>
          <w:i w:val="false"/>
          <w:color w:val="000000"/>
          <w:sz w:val="28"/>
        </w:rPr>
        <w:t>
      1) біліктілік емтиханынан өткені туралы Комиссияның шешімі не емтиханнан өтпегені туралы Комиссияның хаттамасынан үзіндінің көшірмесі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r>
        <w:br/>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қызметті жүзеге асыру құқығына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көрсетудің нәтижесін беру нысаны: электрондық.</w:t>
      </w:r>
      <w:r>
        <w:br/>
      </w:r>
      <w:r>
        <w:rPr>
          <w:rFonts w:ascii="Times New Roman"/>
          <w:b w:val="false"/>
          <w:i w:val="false"/>
          <w:color w:val="000000"/>
          <w:sz w:val="28"/>
        </w:rPr>
        <w:t>
      Көрсетілетін қызметті алушы қағаз жеткізгіште лицензияны алу үшін жүгінген жағдайда, лицензия электрондық форматта ресімделіп,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және (немесе) тегін түрде көрсетіледі:</w:t>
      </w:r>
      <w:r>
        <w:br/>
      </w:r>
      <w:r>
        <w:rPr>
          <w:rFonts w:ascii="Times New Roman"/>
          <w:b w:val="false"/>
          <w:i w:val="false"/>
          <w:color w:val="000000"/>
          <w:sz w:val="28"/>
        </w:rPr>
        <w:t xml:space="preserve">
      1) біліктілік емтиханның өткізілуі – тегін; </w:t>
      </w:r>
      <w:r>
        <w:br/>
      </w:r>
      <w:r>
        <w:rPr>
          <w:rFonts w:ascii="Times New Roman"/>
          <w:b w:val="false"/>
          <w:i w:val="false"/>
          <w:color w:val="000000"/>
          <w:sz w:val="28"/>
        </w:rPr>
        <w:t>
      2) мүлікті бағалау (зияткерлік меншік объектілерін, материалдық емес активтердің құнын қоспағанда) жөніндегі қызметті жүзеге асыру құқығына лицензия беру, қайта ресімдеу, лицензияның телнұсқасын беру жеке және заңды тұлғаларға (бұдан әрі – көрсетілетін қызметті алушы) ақылы негізде көрсетіледі. Мемлекеттік қызметті көрсету кезінде жекелеген қызмет түрлерімен айналысу құқығы үшін лицензиялық алым көрсетілетін қызметті алушының орналасқан жері бойынша бюджетке төленеді:</w:t>
      </w:r>
      <w:r>
        <w:br/>
      </w:r>
      <w:r>
        <w:rPr>
          <w:rFonts w:ascii="Times New Roman"/>
          <w:b w:val="false"/>
          <w:i w:val="false"/>
          <w:color w:val="000000"/>
          <w:sz w:val="28"/>
        </w:rPr>
        <w:t>
      1) осы қызмет түрімен айналысу құқығына лицензия беру кезінде 6  </w:t>
      </w:r>
      <w:r>
        <w:rPr>
          <w:rFonts w:ascii="Times New Roman"/>
          <w:b w:val="false"/>
          <w:i w:val="false"/>
          <w:color w:val="000000"/>
          <w:sz w:val="28"/>
        </w:rPr>
        <w:t>айлық есептік көрсеткішті</w:t>
      </w:r>
      <w:r>
        <w:rPr>
          <w:rFonts w:ascii="Times New Roman"/>
          <w:b w:val="false"/>
          <w:i w:val="false"/>
          <w:color w:val="000000"/>
          <w:sz w:val="28"/>
        </w:rPr>
        <w:t xml:space="preserve">(бұдан әрі – АЕК) құрайды; </w:t>
      </w:r>
      <w:r>
        <w:br/>
      </w:r>
      <w:r>
        <w:rPr>
          <w:rFonts w:ascii="Times New Roman"/>
          <w:b w:val="false"/>
          <w:i w:val="false"/>
          <w:color w:val="000000"/>
          <w:sz w:val="28"/>
        </w:rPr>
        <w:t xml:space="preserve">
      2) лицензияны қайта ресімдеу үшін лицензияны беру кезіндегі мөлшерлеменің 10 % құрайды, бірақ 4 АЕК-тен аспайды; </w:t>
      </w:r>
      <w:r>
        <w:br/>
      </w:r>
      <w:r>
        <w:rPr>
          <w:rFonts w:ascii="Times New Roman"/>
          <w:b w:val="false"/>
          <w:i w:val="false"/>
          <w:color w:val="000000"/>
          <w:sz w:val="28"/>
        </w:rPr>
        <w:t>
      3) лицензияның телнұсқасын беру үшін лицензиялық алым лицензияны беру кезіндегі мөлшерлеменің 100 %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 және қолма-қол ақшасыз нысанда жүзеге асырылады.</w:t>
      </w:r>
      <w:r>
        <w:br/>
      </w:r>
      <w:r>
        <w:rPr>
          <w:rFonts w:ascii="Times New Roman"/>
          <w:b w:val="false"/>
          <w:i w:val="false"/>
          <w:color w:val="000000"/>
          <w:sz w:val="28"/>
        </w:rPr>
        <w:t>
      Мемлекеттік көрсетілетін қызметті портал арқылы алу үшін электрондық сұрау салынған кезде ақы төлеу «электрондық үкіметтің» төлем шлюзі (бұдан әрі – ЭҮТШ) немесе екінші деңгейдегі банктер арқылы жүзеге асырыла алады.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жұмыстарды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біліктілік емтиханынан өту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қызметтің түріне біліктілік талаптары туралы ақпарат қамтылған мәліметтердің нысаны;</w:t>
      </w:r>
      <w:r>
        <w:br/>
      </w:r>
      <w:r>
        <w:rPr>
          <w:rFonts w:ascii="Times New Roman"/>
          <w:b w:val="false"/>
          <w:i w:val="false"/>
          <w:color w:val="000000"/>
          <w:sz w:val="28"/>
        </w:rPr>
        <w:t>
      3) жеке тұлға үшін (немесе оның уәкілетті өкілі үшін) –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4) өкілдің өкілеттігін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қызметтің түріне біліктілік талаптары туралы ақпарат қамтылған мәліметтердің нысаны.</w:t>
      </w:r>
      <w:r>
        <w:br/>
      </w:r>
      <w:r>
        <w:rPr>
          <w:rFonts w:ascii="Times New Roman"/>
          <w:b w:val="false"/>
          <w:i w:val="false"/>
          <w:color w:val="000000"/>
          <w:sz w:val="28"/>
        </w:rPr>
        <w:t>
      Жеке басын куәландыратын құжаттың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лицензия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жеке тұлға үшін – көрсетілетін қызметті алушының жеке басын куәландыратын құжат;</w:t>
      </w:r>
      <w:r>
        <w:br/>
      </w:r>
      <w:r>
        <w:rPr>
          <w:rFonts w:ascii="Times New Roman"/>
          <w:b w:val="false"/>
          <w:i w:val="false"/>
          <w:color w:val="000000"/>
          <w:sz w:val="28"/>
        </w:rPr>
        <w:t>
      3) «электрондық үкімет» төлем шлюзі арқылы төлеген жағдайларды қоспағанда, қызметтің жекелеген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8"/>
        </w:rPr>
        <w:t>
      4) бүкіл Қазақстан Республикасы бойынша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w:t>
      </w:r>
      <w:r>
        <w:br/>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түріне </w:t>
      </w:r>
      <w:r>
        <w:rPr>
          <w:rFonts w:ascii="Times New Roman"/>
          <w:b w:val="false"/>
          <w:i w:val="false"/>
          <w:color w:val="000000"/>
          <w:sz w:val="28"/>
        </w:rPr>
        <w:t>біліктілік талаптары</w:t>
      </w:r>
      <w:r>
        <w:rPr>
          <w:rFonts w:ascii="Times New Roman"/>
          <w:b w:val="false"/>
          <w:i w:val="false"/>
          <w:color w:val="000000"/>
          <w:sz w:val="28"/>
        </w:rPr>
        <w:t xml:space="preserve"> туралы ақпарат қамтылған мәліметтердің нысаны;</w:t>
      </w:r>
      <w:r>
        <w:br/>
      </w:r>
      <w:r>
        <w:rPr>
          <w:rFonts w:ascii="Times New Roman"/>
          <w:b w:val="false"/>
          <w:i w:val="false"/>
          <w:color w:val="000000"/>
          <w:sz w:val="28"/>
        </w:rPr>
        <w:t>
      6) мүлікті бағалау (зияткерлік меншік объектілерін, материалдық емес активтердің құнын қоспағанда) жөніндегі тағылымдамадан өту туралы қорытындының көшірмесі;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ЭҮТШ арқылы бюджетке қызметтің жекелеген түрлерімен айналысу құқығы үшін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3) мүлікті бағалау (зияткерлік меншік объектілерін, материалдық емес активтердің құнын қоспағанда) жөніндегі тағылымдамадан өту туралы қорытындының көшірмесі (сұрау салуға құжаттың электрондық көшірмесі түрінде қоса беріледі);</w:t>
      </w:r>
      <w:r>
        <w:br/>
      </w:r>
      <w:r>
        <w:rPr>
          <w:rFonts w:ascii="Times New Roman"/>
          <w:b w:val="false"/>
          <w:i w:val="false"/>
          <w:color w:val="000000"/>
          <w:sz w:val="28"/>
        </w:rPr>
        <w:t>
      4) бүкіл Қазақстан Республикасы бойынша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(сұрау салуға құжаттың электрондық көшірмесі түрінде қоса беріледі);</w:t>
      </w:r>
      <w:r>
        <w:br/>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түріне қойылатын біліктілік талаптары туралы ақпарат қамтылған мәліметтердің нысаны.</w:t>
      </w:r>
      <w:r>
        <w:br/>
      </w:r>
      <w:r>
        <w:rPr>
          <w:rFonts w:ascii="Times New Roman"/>
          <w:b w:val="false"/>
          <w:i w:val="false"/>
          <w:color w:val="000000"/>
          <w:sz w:val="28"/>
        </w:rPr>
        <w:t>
      Жеке басын куәландыратын, заңды тұлғаны мемлекеттік тіркеу (қайта тіркеу), бюджетке қызметтің жекелеген түрлерімен айналысу құқығы үшін лицензиялық алым төленгенін растайтын, сотталмағаны туралы құжаттардың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телнұсқа алу үшін:</w:t>
      </w:r>
      <w:r>
        <w:br/>
      </w:r>
      <w:r>
        <w:rPr>
          <w:rFonts w:ascii="Times New Roman"/>
          <w:b w:val="false"/>
          <w:i w:val="false"/>
          <w:color w:val="000000"/>
          <w:sz w:val="28"/>
        </w:rPr>
        <w:t>
      лицензия және (немесе) лицензияға қосымша жоғалған, бүлінген кезде көрсетілетін қызметті алушы порталда тиісті ақпараттық жүйелерден лицензия туралы мәліметті алуға мүмкіндік болмаған кезде ғана мынадай құжаттарды ұсына отырып, көрсетілетін қызметті берушіге жүгінеді: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үкіметтің» төлем шлюзі арқылы төлеген жағдайларды қоспағанда, 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ЭҮТШ арқылы бюджетке қызметтің жекелеген түрлерімен айналысу құқығына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Жеке басын куәландыратын, бюджетке қызметтің жекелеген түрлерімен айналысу құқығы үшін лицензиялық алым төленгенін растайтын құжаттардың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w:t>
      </w:r>
      <w:r>
        <w:br/>
      </w:r>
      <w:r>
        <w:rPr>
          <w:rFonts w:ascii="Times New Roman"/>
          <w:b w:val="false"/>
          <w:i w:val="false"/>
          <w:color w:val="000000"/>
          <w:sz w:val="28"/>
        </w:rPr>
        <w:t>
      4) тегін, атын және әкесінің атын ауыстыруды тіркеу туралы мәліметтер 2008 жылға дейін жүргізілген жағдайда, тегін, атын және әкесінің атын ауыстыру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 (түпнұсқасын ұсынбаған жағдайда нотариалды куәландырылған көшірмесі);</w:t>
      </w:r>
      <w:r>
        <w:br/>
      </w:r>
      <w:r>
        <w:rPr>
          <w:rFonts w:ascii="Times New Roman"/>
          <w:b w:val="false"/>
          <w:i w:val="false"/>
          <w:color w:val="000000"/>
          <w:sz w:val="28"/>
        </w:rPr>
        <w:t>
      5) қағаз жеткізгіште берілген жағдайда лицензияның түпнұсқасы (көрсетілетін қызметті алушы қайта ресімделген лицензияны алғанға дейін бұрын берілген лицензияны қайтарады);</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электрондық сұрау салуға сканерленген түрде қоса берілетін тегін, атын және әкесінің атын ауыстыру туралы куәліктің көшірмесі (тегін, атын және әкесінің атын ауыстыруды тіркеу туралы мәліметтер 2008 жылға дейін жүргізілген жағдайда);</w:t>
      </w:r>
      <w:r>
        <w:br/>
      </w:r>
      <w:r>
        <w:rPr>
          <w:rFonts w:ascii="Times New Roman"/>
          <w:b w:val="false"/>
          <w:i w:val="false"/>
          <w:color w:val="000000"/>
          <w:sz w:val="28"/>
        </w:rPr>
        <w:t>
      3) ЭҮТШ арқылы бюджетке қызметтің жекелеген түрлерімен айналысу құқығына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Жеке басын куәландыратын құжаттың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 қойылып куәландырылған құжаттардың электрондық көшірмелері түрінде ұсынылады.</w:t>
      </w:r>
      <w:r>
        <w:br/>
      </w:r>
      <w:r>
        <w:rPr>
          <w:rFonts w:ascii="Times New Roman"/>
          <w:b w:val="false"/>
          <w:i w:val="false"/>
          <w:color w:val="000000"/>
          <w:sz w:val="28"/>
        </w:rPr>
        <w:t>
      Көрсетілетін қызметті беруші мемлекеттік қызмет көрсету кезінде, егер Қазақстан Республикасының заңдарында өзгеше көзделмесе, көрсетілетін қызметті алушының ақпараттық жүйелердегі заңмен қорғалатын құпияны құрайтын мәліметтерді пайдалануға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сұратуға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құжаттардың тізбесі және олардың талаптары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 көрсетіле отырып, мемлекеттік қызмет көрсету үшін сұрау салудың қабылданғаны туралы белгі көрсетіледі.</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қызмет түрімен айналысуға субъектілердің осы санаты үшін Қазақстан Республикасының заңдарында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түрімен айналысу құқығына лицензиялық алым енгізілмесе;</w:t>
      </w:r>
      <w:r>
        <w:br/>
      </w:r>
      <w:r>
        <w:rPr>
          <w:rFonts w:ascii="Times New Roman"/>
          <w:b w:val="false"/>
          <w:i w:val="false"/>
          <w:color w:val="000000"/>
          <w:sz w:val="28"/>
        </w:rPr>
        <w:t>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келмесе;</w:t>
      </w:r>
      <w:r>
        <w:br/>
      </w:r>
      <w:r>
        <w:rPr>
          <w:rFonts w:ascii="Times New Roman"/>
          <w:b w:val="false"/>
          <w:i w:val="false"/>
          <w:color w:val="000000"/>
          <w:sz w:val="28"/>
        </w:rPr>
        <w:t>
      4) көрсетілетін қызметті алушыға лицензия беру келісім беретін көрсетілетін қызметті берушімен келісілмесе;</w:t>
      </w:r>
      <w:r>
        <w:br/>
      </w:r>
      <w:r>
        <w:rPr>
          <w:rFonts w:ascii="Times New Roman"/>
          <w:b w:val="false"/>
          <w:i w:val="false"/>
          <w:color w:val="000000"/>
          <w:sz w:val="28"/>
        </w:rPr>
        <w:t>
      5) көрсетілетін қызметті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6) сот орындаушысының ұсынымы негізінде соттың көрсетілетін қызметті алушыға лицензия алуына тыйым салса, мемлекеттік қызмет көрсетуден бас тарту негіздері болып табылады.</w:t>
      </w:r>
    </w:p>
    <w:bookmarkEnd w:id="7"/>
    <w:bookmarkStart w:name="z17" w:id="8"/>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қызметтер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8"/>
    <w:bookmarkStart w:name="z18" w:id="9"/>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010000, Астана қаласы, Орынбор көшесі, 8 үй, «Министрліктер үйі» ғимараты, 13-кіреберіс, № 1021 және (немесе) № 925 кабинеттер мекенжайы бойынша, сондай-ақ 8 (7172) 74-07-68, 74-07-97 телефондары бойынша беріледі.</w:t>
      </w:r>
      <w:r>
        <w:br/>
      </w:r>
      <w:r>
        <w:rPr>
          <w:rFonts w:ascii="Times New Roman"/>
          <w:b w:val="false"/>
          <w:i w:val="false"/>
          <w:color w:val="000000"/>
          <w:sz w:val="28"/>
        </w:rPr>
        <w:t>
      Шағымдар жазбаша нысанда пошта бойынша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немесе Министрліктің кеңсесінде шағымды қабылдаған адамның тегі және аты-жөні, берілген шағымға жауап алатын мерзімі мен орнын көрсете отырып тіркеу (мөртабан, кіріс нөмірі және күні) оның қабылдануын растау болып табылады. Шағым тіркелгеннен кейін жауапты орындаушыны белгілеу және тиісті шаралар қолдану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 – орталығының 1414 телефоны арқылы алуға болады.</w:t>
      </w:r>
      <w:r>
        <w:br/>
      </w: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барысында жаңартылатын (жеткізу туралы белгі, тіркеу, орындау, қаралуы туралы жауап немесе қараудан бас тарту) өтініш туралы ақпарат қолжетімді болады.</w:t>
      </w:r>
      <w:r>
        <w:br/>
      </w: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ол тіркелген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 құқығы бар.</w:t>
      </w:r>
    </w:p>
    <w:bookmarkEnd w:id="9"/>
    <w:bookmarkStart w:name="z20" w:id="10"/>
    <w:p>
      <w:pPr>
        <w:spacing w:after="0"/>
        <w:ind w:left="0"/>
        <w:jc w:val="left"/>
      </w:pPr>
      <w:r>
        <w:rPr>
          <w:rFonts w:ascii="Times New Roman"/>
          <w:b/>
          <w:i w:val="false"/>
          <w:color w:val="000000"/>
        </w:rPr>
        <w:t xml:space="preserve"> 
4. Мемлекеттік көрсетілетін, оның ішінде электрондық нысанда</w:t>
      </w:r>
      <w:r>
        <w:br/>
      </w:r>
      <w:r>
        <w:rPr>
          <w:rFonts w:ascii="Times New Roman"/>
          <w:b/>
          <w:i w:val="false"/>
          <w:color w:val="000000"/>
        </w:rPr>
        <w:t>
көрсетілетін қызмет ерекшеліктері ескеріле отырып, өзге де</w:t>
      </w:r>
      <w:r>
        <w:br/>
      </w:r>
      <w:r>
        <w:rPr>
          <w:rFonts w:ascii="Times New Roman"/>
          <w:b/>
          <w:i w:val="false"/>
          <w:color w:val="000000"/>
        </w:rPr>
        <w:t>
талаптар</w:t>
      </w:r>
    </w:p>
    <w:bookmarkEnd w:id="10"/>
    <w:bookmarkStart w:name="z21" w:id="11"/>
    <w:p>
      <w:pPr>
        <w:spacing w:after="0"/>
        <w:ind w:left="0"/>
        <w:jc w:val="both"/>
      </w:pPr>
      <w:r>
        <w:rPr>
          <w:rFonts w:ascii="Times New Roman"/>
          <w:b w:val="false"/>
          <w:i w:val="false"/>
          <w:color w:val="000000"/>
          <w:sz w:val="28"/>
        </w:rPr>
        <w:t>
      13. Мемлекеттік қызмет көрсету орындарының мекенжайлары Министрліктің www.adilet.gov.kz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 арқылы ЭЦҚ-ның болу шартымен электрондық нысанда мемлекеттік көрсетілетін қызмет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мемлекеттік қызмет көрсету тәртібі және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қызметінің байланыс телефондары: 8 (7172) 58-00-58 және Мемлекеттік қызмет көрсету мәселелері жөніндегі бірыңғай байланыс-орталығы: (1414).</w:t>
      </w:r>
    </w:p>
    <w:bookmarkEnd w:id="11"/>
    <w:bookmarkStart w:name="z25" w:id="12"/>
    <w:p>
      <w:pPr>
        <w:spacing w:after="0"/>
        <w:ind w:left="0"/>
        <w:jc w:val="both"/>
      </w:pPr>
      <w:r>
        <w:rPr>
          <w:rFonts w:ascii="Times New Roman"/>
          <w:b w:val="false"/>
          <w:i w:val="false"/>
          <w:color w:val="000000"/>
          <w:sz w:val="28"/>
        </w:rPr>
        <w:t>
«Мүлікті бағалау (зияткерлік меншік объектілерін,</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xml:space="preserve">
жөніндегі қызметті жүзеге асыру құқығына     </w:t>
      </w:r>
      <w:r>
        <w:br/>
      </w:r>
      <w:r>
        <w:rPr>
          <w:rFonts w:ascii="Times New Roman"/>
          <w:b w:val="false"/>
          <w:i w:val="false"/>
          <w:color w:val="000000"/>
          <w:sz w:val="28"/>
        </w:rPr>
        <w:t xml:space="preserve">
біліктілік емтиханын өткізу және лицензия беру, </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2"/>
    <w:p>
      <w:pPr>
        <w:spacing w:after="0"/>
        <w:ind w:left="0"/>
        <w:jc w:val="both"/>
      </w:pPr>
      <w:r>
        <w:rPr>
          <w:rFonts w:ascii="Times New Roman"/>
          <w:b w:val="false"/>
          <w:i w:val="false"/>
          <w:color w:val="000000"/>
          <w:sz w:val="28"/>
        </w:rPr>
        <w:t>Қайда 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кімнен __________________________________</w:t>
      </w:r>
      <w:r>
        <w:br/>
      </w:r>
      <w:r>
        <w:rPr>
          <w:rFonts w:ascii="Times New Roman"/>
          <w:b w:val="false"/>
          <w:i w:val="false"/>
          <w:color w:val="000000"/>
          <w:sz w:val="28"/>
        </w:rPr>
        <w:t>
(мемлекеттік көрсетілетін қызметті</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алушының толық атауы)         </w:t>
      </w:r>
    </w:p>
    <w:bookmarkStart w:name="z26"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Мүлікті бағалау (зияткерлік меншік объектілерін, материалдық</w:t>
      </w:r>
      <w:r>
        <w:br/>
      </w:r>
      <w:r>
        <w:rPr>
          <w:rFonts w:ascii="Times New Roman"/>
          <w:b w:val="false"/>
          <w:i w:val="false"/>
          <w:color w:val="000000"/>
          <w:sz w:val="28"/>
        </w:rPr>
        <w:t>
емес активтердің құнын қоспағанда) жөніндегі біліктілік емтиханын</w:t>
      </w:r>
      <w:r>
        <w:br/>
      </w:r>
      <w:r>
        <w:rPr>
          <w:rFonts w:ascii="Times New Roman"/>
          <w:b w:val="false"/>
          <w:i w:val="false"/>
          <w:color w:val="000000"/>
          <w:sz w:val="28"/>
        </w:rPr>
        <w:t>
тапсыруға жіберуді сұраймын.</w:t>
      </w:r>
      <w:r>
        <w:br/>
      </w:r>
      <w:r>
        <w:rPr>
          <w:rFonts w:ascii="Times New Roman"/>
          <w:b w:val="false"/>
          <w:i w:val="false"/>
          <w:color w:val="000000"/>
          <w:sz w:val="28"/>
        </w:rPr>
        <w:t>
      Қоса берілетін құжаттар: 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көрсетілетін қызметті алушы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w:t>
      </w:r>
      <w:r>
        <w:br/>
      </w:r>
      <w:r>
        <w:rPr>
          <w:rFonts w:ascii="Times New Roman"/>
          <w:b w:val="false"/>
          <w:i w:val="false"/>
          <w:color w:val="000000"/>
          <w:sz w:val="28"/>
        </w:rPr>
        <w:t>
                                                    (қолы)</w:t>
      </w:r>
      <w:r>
        <w:br/>
      </w:r>
      <w:r>
        <w:rPr>
          <w:rFonts w:ascii="Times New Roman"/>
          <w:b w:val="false"/>
          <w:i w:val="false"/>
          <w:color w:val="000000"/>
          <w:sz w:val="28"/>
        </w:rPr>
        <w:t>
                                        20__ ж. «___» _______________</w:t>
      </w:r>
      <w:r>
        <w:br/>
      </w:r>
      <w:r>
        <w:rPr>
          <w:rFonts w:ascii="Times New Roman"/>
          <w:b w:val="false"/>
          <w:i w:val="false"/>
          <w:color w:val="000000"/>
          <w:sz w:val="28"/>
        </w:rPr>
        <w:t>
Өтініш қарауға қабылданды               20__ ж. «___» 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адамның қолы, тегі, аты, әкесінің аты)</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 20__ ж. «___» _________</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(қолы)</w:t>
      </w:r>
    </w:p>
    <w:bookmarkStart w:name="z27" w:id="14"/>
    <w:p>
      <w:pPr>
        <w:spacing w:after="0"/>
        <w:ind w:left="0"/>
        <w:jc w:val="both"/>
      </w:pPr>
      <w:r>
        <w:rPr>
          <w:rFonts w:ascii="Times New Roman"/>
          <w:b w:val="false"/>
          <w:i w:val="false"/>
          <w:color w:val="000000"/>
          <w:sz w:val="28"/>
        </w:rPr>
        <w:t>
«Мүлікті бағалау (зияткерлік меншік объектілерін,</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xml:space="preserve">
жөніндегі қызметті жүзеге асыру құқығына     </w:t>
      </w:r>
      <w:r>
        <w:br/>
      </w:r>
      <w:r>
        <w:rPr>
          <w:rFonts w:ascii="Times New Roman"/>
          <w:b w:val="false"/>
          <w:i w:val="false"/>
          <w:color w:val="000000"/>
          <w:sz w:val="28"/>
        </w:rPr>
        <w:t xml:space="preserve">
біліктілік емтиханын өткізу және лицензия беру, </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14"/>
    <w:bookmarkStart w:name="z28" w:id="15"/>
    <w:p>
      <w:pPr>
        <w:spacing w:after="0"/>
        <w:ind w:left="0"/>
        <w:jc w:val="left"/>
      </w:pPr>
      <w:r>
        <w:rPr>
          <w:rFonts w:ascii="Times New Roman"/>
          <w:b/>
          <w:i w:val="false"/>
          <w:color w:val="000000"/>
        </w:rPr>
        <w:t xml:space="preserve"> 
Қызметтің түріне қойылатын біліктілік талаптары туралы ақпаратты қамтитын мәліметтер</w:t>
      </w:r>
      <w:r>
        <w:br/>
      </w:r>
      <w:r>
        <w:rPr>
          <w:rFonts w:ascii="Times New Roman"/>
          <w:b/>
          <w:i w:val="false"/>
          <w:color w:val="000000"/>
        </w:rPr>
        <w:t>
нысаны</w:t>
      </w:r>
    </w:p>
    <w:bookmarkEnd w:id="15"/>
    <w:bookmarkStart w:name="z29" w:id="16"/>
    <w:p>
      <w:pPr>
        <w:spacing w:after="0"/>
        <w:ind w:left="0"/>
        <w:jc w:val="both"/>
      </w:pPr>
      <w:r>
        <w:rPr>
          <w:rFonts w:ascii="Times New Roman"/>
          <w:b w:val="false"/>
          <w:i w:val="false"/>
          <w:color w:val="000000"/>
          <w:sz w:val="28"/>
        </w:rPr>
        <w:t>
      1. Диплом туралы мәліметтер:</w:t>
      </w:r>
      <w:r>
        <w:br/>
      </w:r>
      <w:r>
        <w:rPr>
          <w:rFonts w:ascii="Times New Roman"/>
          <w:b w:val="false"/>
          <w:i w:val="false"/>
          <w:color w:val="000000"/>
          <w:sz w:val="28"/>
        </w:rPr>
        <w:t>
      «бағалау» мамандығы бойынша ___________________________________</w:t>
      </w:r>
      <w:r>
        <w:br/>
      </w:r>
      <w:r>
        <w:rPr>
          <w:rFonts w:ascii="Times New Roman"/>
          <w:b w:val="false"/>
          <w:i w:val="false"/>
          <w:color w:val="000000"/>
          <w:sz w:val="28"/>
        </w:rPr>
        <w:t>
      жоғары экономикалық ___________________________________________</w:t>
      </w:r>
      <w:r>
        <w:br/>
      </w:r>
      <w:r>
        <w:rPr>
          <w:rFonts w:ascii="Times New Roman"/>
          <w:b w:val="false"/>
          <w:i w:val="false"/>
          <w:color w:val="000000"/>
          <w:sz w:val="28"/>
        </w:rPr>
        <w:t>
      жоғары техникалық _____________________________________________</w:t>
      </w:r>
      <w:r>
        <w:br/>
      </w:r>
      <w:r>
        <w:rPr>
          <w:rFonts w:ascii="Times New Roman"/>
          <w:b w:val="false"/>
          <w:i w:val="false"/>
          <w:color w:val="000000"/>
          <w:sz w:val="28"/>
        </w:rPr>
        <w:t>
      1. жоғары оқу орнының атауы ___________________________________</w:t>
      </w:r>
      <w:r>
        <w:br/>
      </w:r>
      <w:r>
        <w:rPr>
          <w:rFonts w:ascii="Times New Roman"/>
          <w:b w:val="false"/>
          <w:i w:val="false"/>
          <w:color w:val="000000"/>
          <w:sz w:val="28"/>
        </w:rPr>
        <w:t>
      2. мамандықтың атауы __________________________________________</w:t>
      </w:r>
      <w:r>
        <w:br/>
      </w:r>
      <w:r>
        <w:rPr>
          <w:rFonts w:ascii="Times New Roman"/>
          <w:b w:val="false"/>
          <w:i w:val="false"/>
          <w:color w:val="000000"/>
          <w:sz w:val="28"/>
        </w:rPr>
        <w:t>
      3. мамандықтың шифрі __________________________________________</w:t>
      </w:r>
      <w:r>
        <w:br/>
      </w:r>
      <w:r>
        <w:rPr>
          <w:rFonts w:ascii="Times New Roman"/>
          <w:b w:val="false"/>
          <w:i w:val="false"/>
          <w:color w:val="000000"/>
          <w:sz w:val="28"/>
        </w:rPr>
        <w:t>
      4. дипломның нөмірі ___________________________________________</w:t>
      </w:r>
      <w:r>
        <w:br/>
      </w:r>
      <w:r>
        <w:rPr>
          <w:rFonts w:ascii="Times New Roman"/>
          <w:b w:val="false"/>
          <w:i w:val="false"/>
          <w:color w:val="000000"/>
          <w:sz w:val="28"/>
        </w:rPr>
        <w:t>
      5. дипломның берілген күні ____________________________________</w:t>
      </w:r>
    </w:p>
    <w:bookmarkEnd w:id="16"/>
    <w:bookmarkStart w:name="z30" w:id="17"/>
    <w:p>
      <w:pPr>
        <w:spacing w:after="0"/>
        <w:ind w:left="0"/>
        <w:jc w:val="both"/>
      </w:pPr>
      <w:r>
        <w:rPr>
          <w:rFonts w:ascii="Times New Roman"/>
          <w:b w:val="false"/>
          <w:i w:val="false"/>
          <w:color w:val="000000"/>
          <w:sz w:val="28"/>
        </w:rPr>
        <w:t>
«Мүлікті бағалау (зияткерлік меншік объектілерін,</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xml:space="preserve">
жөніндегі қызметті жүзеге асыру құқығына     </w:t>
      </w:r>
      <w:r>
        <w:br/>
      </w:r>
      <w:r>
        <w:rPr>
          <w:rFonts w:ascii="Times New Roman"/>
          <w:b w:val="false"/>
          <w:i w:val="false"/>
          <w:color w:val="000000"/>
          <w:sz w:val="28"/>
        </w:rPr>
        <w:t xml:space="preserve">
біліктілік емтиханын өткізу және лицензия беру, </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3-қосымша                   </w:t>
      </w:r>
    </w:p>
    <w:bookmarkEnd w:id="17"/>
    <w:bookmarkStart w:name="z31" w:id="18"/>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
алуға заңды тұлғаның</w:t>
      </w:r>
      <w:r>
        <w:br/>
      </w:r>
      <w:r>
        <w:rPr>
          <w:rFonts w:ascii="Times New Roman"/>
          <w:b/>
          <w:i w:val="false"/>
          <w:color w:val="000000"/>
        </w:rPr>
        <w:t>
ө т і н і ш і</w:t>
      </w:r>
    </w:p>
    <w:bookmarkEnd w:id="18"/>
    <w:p>
      <w:pPr>
        <w:spacing w:after="0"/>
        <w:ind w:left="0"/>
        <w:jc w:val="both"/>
      </w:pPr>
      <w:r>
        <w:rPr>
          <w:rFonts w:ascii="Times New Roman"/>
          <w:b w:val="false"/>
          <w:i w:val="false"/>
          <w:color w:val="000000"/>
          <w:sz w:val="28"/>
        </w:rPr>
        <w:t>Қайда _____________________________</w:t>
      </w:r>
      <w:r>
        <w:br/>
      </w:r>
      <w:r>
        <w:rPr>
          <w:rFonts w:ascii="Times New Roman"/>
          <w:b w:val="false"/>
          <w:i w:val="false"/>
          <w:color w:val="000000"/>
          <w:sz w:val="28"/>
        </w:rPr>
        <w:t xml:space="preserve">
(лицензиардың толық атауы) </w:t>
      </w:r>
      <w:r>
        <w:br/>
      </w:r>
      <w:r>
        <w:rPr>
          <w:rFonts w:ascii="Times New Roman"/>
          <w:b w:val="false"/>
          <w:i w:val="false"/>
          <w:color w:val="000000"/>
          <w:sz w:val="28"/>
        </w:rPr>
        <w:t>
кімнен 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(немесе) қызметтің кіші түрін (түрлерін)</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айналысуға лицензияны және (немесе) лицензияға қосымшаны қағаз</w:t>
      </w:r>
      <w:r>
        <w:br/>
      </w:r>
      <w:r>
        <w:rPr>
          <w:rFonts w:ascii="Times New Roman"/>
          <w:b w:val="false"/>
          <w:i w:val="false"/>
          <w:color w:val="000000"/>
          <w:sz w:val="28"/>
        </w:rPr>
        <w:t>
жеткізгіште __________ (лицензияны қағаз жеткізгіште алу қажет болған</w:t>
      </w:r>
      <w:r>
        <w:br/>
      </w:r>
      <w:r>
        <w:rPr>
          <w:rFonts w:ascii="Times New Roman"/>
          <w:b w:val="false"/>
          <w:i w:val="false"/>
          <w:color w:val="000000"/>
          <w:sz w:val="28"/>
        </w:rPr>
        <w:t>
жағдайда, Х белгісін қою) беруіңізді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 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есепшот _____________________________________________________</w:t>
      </w:r>
      <w:r>
        <w:br/>
      </w:r>
      <w:r>
        <w:rPr>
          <w:rFonts w:ascii="Times New Roman"/>
          <w:b w:val="false"/>
          <w:i w:val="false"/>
          <w:color w:val="000000"/>
          <w:sz w:val="28"/>
        </w:rPr>
        <w:t>
               (есепшоттың нөмірі, банктің атауы мен орналасқан жері)</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p>
    <w:p>
      <w:pPr>
        <w:spacing w:after="0"/>
        <w:ind w:left="0"/>
        <w:jc w:val="both"/>
      </w:pPr>
      <w:r>
        <w:rPr>
          <w:rFonts w:ascii="Times New Roman"/>
          <w:b w:val="false"/>
          <w:i w:val="false"/>
          <w:color w:val="000000"/>
          <w:sz w:val="28"/>
        </w:rPr>
        <w:t>_______________ парақ қоса беріледі</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болып табылатыны</w:t>
      </w:r>
      <w:r>
        <w:br/>
      </w:r>
      <w:r>
        <w:rPr>
          <w:rFonts w:ascii="Times New Roman"/>
          <w:b w:val="false"/>
          <w:i w:val="false"/>
          <w:color w:val="000000"/>
          <w:sz w:val="28"/>
        </w:rPr>
        <w:t>
және оларға лицензия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иесіне лицензияланатын қызметтің түрімен және (немесе)</w:t>
      </w:r>
      <w:r>
        <w:br/>
      </w:r>
      <w:r>
        <w:rPr>
          <w:rFonts w:ascii="Times New Roman"/>
          <w:b w:val="false"/>
          <w:i w:val="false"/>
          <w:color w:val="000000"/>
          <w:sz w:val="28"/>
        </w:rPr>
        <w:t>
қызметтің кіші түрімен айналысуға соттың тыйым салмағаны;</w:t>
      </w:r>
      <w:r>
        <w:br/>
      </w:r>
      <w:r>
        <w:rPr>
          <w:rFonts w:ascii="Times New Roman"/>
          <w:b w:val="false"/>
          <w:i w:val="false"/>
          <w:color w:val="000000"/>
          <w:sz w:val="28"/>
        </w:rPr>
        <w:t>
      қоса берілген барлық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Басшы ____________    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Мөрдің орны           Толтырылған күні: 20__ ж. «___» _______________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 20__ ж. «___» 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(қолы)</w:t>
      </w:r>
    </w:p>
    <w:bookmarkStart w:name="z32" w:id="19"/>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
алу үшін жеке тұлғаның</w:t>
      </w:r>
      <w:r>
        <w:br/>
      </w:r>
      <w:r>
        <w:rPr>
          <w:rFonts w:ascii="Times New Roman"/>
          <w:b/>
          <w:i w:val="false"/>
          <w:color w:val="000000"/>
        </w:rPr>
        <w:t>
ө т і н і ш і</w:t>
      </w:r>
    </w:p>
    <w:bookmarkEnd w:id="19"/>
    <w:p>
      <w:pPr>
        <w:spacing w:after="0"/>
        <w:ind w:left="0"/>
        <w:jc w:val="both"/>
      </w:pPr>
      <w:r>
        <w:rPr>
          <w:rFonts w:ascii="Times New Roman"/>
          <w:b w:val="false"/>
          <w:i w:val="false"/>
          <w:color w:val="000000"/>
          <w:sz w:val="28"/>
        </w:rPr>
        <w:t>Қайда _______________________________________</w:t>
      </w:r>
      <w:r>
        <w:br/>
      </w:r>
      <w:r>
        <w:rPr>
          <w:rFonts w:ascii="Times New Roman"/>
          <w:b w:val="false"/>
          <w:i w:val="false"/>
          <w:color w:val="000000"/>
          <w:sz w:val="28"/>
        </w:rPr>
        <w:t xml:space="preserve">
(лицензиардың толық атауы)      </w:t>
      </w:r>
      <w:r>
        <w:br/>
      </w:r>
      <w:r>
        <w:rPr>
          <w:rFonts w:ascii="Times New Roman"/>
          <w:b w:val="false"/>
          <w:i w:val="false"/>
          <w:color w:val="000000"/>
          <w:sz w:val="28"/>
        </w:rPr>
        <w:t>
кімнен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(немесе) қызметтің кіші түрін (түрлерін)</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айналысуға лицензияны және (немесе) лицензияға қосымшаны қағаз</w:t>
      </w:r>
      <w:r>
        <w:br/>
      </w:r>
      <w:r>
        <w:rPr>
          <w:rFonts w:ascii="Times New Roman"/>
          <w:b w:val="false"/>
          <w:i w:val="false"/>
          <w:color w:val="000000"/>
          <w:sz w:val="28"/>
        </w:rPr>
        <w:t>
жеткізгіште _________________ (лицензияны қағаз жеткізгіште алу қажет</w:t>
      </w:r>
      <w:r>
        <w:br/>
      </w:r>
      <w:r>
        <w:rPr>
          <w:rFonts w:ascii="Times New Roman"/>
          <w:b w:val="false"/>
          <w:i w:val="false"/>
          <w:color w:val="000000"/>
          <w:sz w:val="28"/>
        </w:rPr>
        <w:t>
болған жағдайда, Х белгісін қою) беруіңізді сұраймын.</w:t>
      </w:r>
      <w:r>
        <w:br/>
      </w:r>
      <w:r>
        <w:rPr>
          <w:rFonts w:ascii="Times New Roman"/>
          <w:b w:val="false"/>
          <w:i w:val="false"/>
          <w:color w:val="000000"/>
          <w:sz w:val="28"/>
        </w:rPr>
        <w:t>
Жеке тұлғаның тұрғылықты мекенжайы __________________________________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есепшот _____________________________________________________</w:t>
      </w:r>
      <w:r>
        <w:br/>
      </w:r>
      <w:r>
        <w:rPr>
          <w:rFonts w:ascii="Times New Roman"/>
          <w:b w:val="false"/>
          <w:i w:val="false"/>
          <w:color w:val="000000"/>
          <w:sz w:val="28"/>
        </w:rPr>
        <w:t>
              (есепшоттың нөмірі, банктің атауы және орналасқан жері)</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p>
    <w:p>
      <w:pPr>
        <w:spacing w:after="0"/>
        <w:ind w:left="0"/>
        <w:jc w:val="both"/>
      </w:pPr>
      <w:r>
        <w:rPr>
          <w:rFonts w:ascii="Times New Roman"/>
          <w:b w:val="false"/>
          <w:i w:val="false"/>
          <w:color w:val="000000"/>
          <w:sz w:val="28"/>
        </w:rPr>
        <w:t>_______________ парақ қоса беріледі</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болып табылатыны</w:t>
      </w:r>
      <w:r>
        <w:br/>
      </w:r>
      <w:r>
        <w:rPr>
          <w:rFonts w:ascii="Times New Roman"/>
          <w:b w:val="false"/>
          <w:i w:val="false"/>
          <w:color w:val="000000"/>
          <w:sz w:val="28"/>
        </w:rPr>
        <w:t>
және оларға лицензия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иесіне лицензияланатын қызметтің түрімен және (немесе)</w:t>
      </w:r>
      <w:r>
        <w:br/>
      </w:r>
      <w:r>
        <w:rPr>
          <w:rFonts w:ascii="Times New Roman"/>
          <w:b w:val="false"/>
          <w:i w:val="false"/>
          <w:color w:val="000000"/>
          <w:sz w:val="28"/>
        </w:rPr>
        <w:t>
қызметтің кіші түрімен айналысуға соттың тыйым салмағаны;</w:t>
      </w:r>
      <w:r>
        <w:br/>
      </w:r>
      <w:r>
        <w:rPr>
          <w:rFonts w:ascii="Times New Roman"/>
          <w:b w:val="false"/>
          <w:i w:val="false"/>
          <w:color w:val="000000"/>
          <w:sz w:val="28"/>
        </w:rPr>
        <w:t>
      қоса берілген барлық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Жеке тұлға 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Мөрдің орны (бар болса)</w:t>
      </w:r>
    </w:p>
    <w:p>
      <w:pPr>
        <w:spacing w:after="0"/>
        <w:ind w:left="0"/>
        <w:jc w:val="both"/>
      </w:pPr>
      <w:r>
        <w:rPr>
          <w:rFonts w:ascii="Times New Roman"/>
          <w:b w:val="false"/>
          <w:i w:val="false"/>
          <w:color w:val="000000"/>
          <w:sz w:val="28"/>
        </w:rPr>
        <w:t>Толтырылған күні: 20__ ж. «___» __________</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 20__ ж. «___» 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w:t>
      </w:r>
    </w:p>
    <w:bookmarkStart w:name="z33" w:id="20"/>
    <w:p>
      <w:pPr>
        <w:spacing w:after="0"/>
        <w:ind w:left="0"/>
        <w:jc w:val="both"/>
      </w:pPr>
      <w:r>
        <w:rPr>
          <w:rFonts w:ascii="Times New Roman"/>
          <w:b w:val="false"/>
          <w:i w:val="false"/>
          <w:color w:val="000000"/>
          <w:sz w:val="28"/>
        </w:rPr>
        <w:t>
«Мүлікті бағалау (зияткерлік меншік объектілерін,</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xml:space="preserve">
жөніндегі қызметті жүзеге асыру құқығына     </w:t>
      </w:r>
      <w:r>
        <w:br/>
      </w:r>
      <w:r>
        <w:rPr>
          <w:rFonts w:ascii="Times New Roman"/>
          <w:b w:val="false"/>
          <w:i w:val="false"/>
          <w:color w:val="000000"/>
          <w:sz w:val="28"/>
        </w:rPr>
        <w:t xml:space="preserve">
біліктілік емтиханын өткізу және лицензия беру, </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4-қосымша                   </w:t>
      </w:r>
    </w:p>
    <w:bookmarkEnd w:id="20"/>
    <w:bookmarkStart w:name="z34" w:id="21"/>
    <w:p>
      <w:pPr>
        <w:spacing w:after="0"/>
        <w:ind w:left="0"/>
        <w:jc w:val="left"/>
      </w:pPr>
      <w:r>
        <w:rPr>
          <w:rFonts w:ascii="Times New Roman"/>
          <w:b/>
          <w:i w:val="false"/>
          <w:color w:val="000000"/>
        </w:rPr>
        <w:t xml:space="preserve"> 
Қызмет түріне қойылатын біліктілік талаптары туралы ақпаратты</w:t>
      </w:r>
      <w:r>
        <w:br/>
      </w:r>
      <w:r>
        <w:rPr>
          <w:rFonts w:ascii="Times New Roman"/>
          <w:b/>
          <w:i w:val="false"/>
          <w:color w:val="000000"/>
        </w:rPr>
        <w:t>
қамтитын мәліметтер нысаны</w:t>
      </w:r>
    </w:p>
    <w:bookmarkEnd w:id="21"/>
    <w:bookmarkStart w:name="z35" w:id="22"/>
    <w:p>
      <w:pPr>
        <w:spacing w:after="0"/>
        <w:ind w:left="0"/>
        <w:jc w:val="both"/>
      </w:pPr>
      <w:r>
        <w:rPr>
          <w:rFonts w:ascii="Times New Roman"/>
          <w:b w:val="false"/>
          <w:i w:val="false"/>
          <w:color w:val="000000"/>
          <w:sz w:val="28"/>
        </w:rPr>
        <w:t>      </w:t>
      </w:r>
      <w:r>
        <w:rPr>
          <w:rFonts w:ascii="Times New Roman"/>
          <w:b/>
          <w:i w:val="false"/>
          <w:color w:val="000000"/>
          <w:sz w:val="28"/>
        </w:rPr>
        <w:t>жеке тұлғалар үшін</w:t>
      </w:r>
      <w:r>
        <w:br/>
      </w:r>
      <w:r>
        <w:rPr>
          <w:rFonts w:ascii="Times New Roman"/>
          <w:b w:val="false"/>
          <w:i w:val="false"/>
          <w:color w:val="000000"/>
          <w:sz w:val="28"/>
        </w:rPr>
        <w:t>
      1. Жоғарғы білімінің болуы:</w:t>
      </w:r>
      <w:r>
        <w:br/>
      </w:r>
      <w:r>
        <w:rPr>
          <w:rFonts w:ascii="Times New Roman"/>
          <w:b w:val="false"/>
          <w:i w:val="false"/>
          <w:color w:val="000000"/>
          <w:sz w:val="28"/>
        </w:rPr>
        <w:t>
      «бағалау» мамандығы бойынша __________________________________;</w:t>
      </w:r>
      <w:r>
        <w:br/>
      </w:r>
      <w:r>
        <w:rPr>
          <w:rFonts w:ascii="Times New Roman"/>
          <w:b w:val="false"/>
          <w:i w:val="false"/>
          <w:color w:val="000000"/>
          <w:sz w:val="28"/>
        </w:rPr>
        <w:t>
      жоғарғы экономикалық _________________________________________;</w:t>
      </w:r>
      <w:r>
        <w:br/>
      </w:r>
      <w:r>
        <w:rPr>
          <w:rFonts w:ascii="Times New Roman"/>
          <w:b w:val="false"/>
          <w:i w:val="false"/>
          <w:color w:val="000000"/>
          <w:sz w:val="28"/>
        </w:rPr>
        <w:t>
      жоғарғы техникалық ___________________________________________.</w:t>
      </w:r>
      <w:r>
        <w:br/>
      </w:r>
      <w:r>
        <w:rPr>
          <w:rFonts w:ascii="Times New Roman"/>
          <w:b w:val="false"/>
          <w:i w:val="false"/>
          <w:color w:val="000000"/>
          <w:sz w:val="28"/>
        </w:rPr>
        <w:t>
      1. жоғарғы оқу орнының атауы _________________________________;</w:t>
      </w:r>
      <w:r>
        <w:br/>
      </w:r>
      <w:r>
        <w:rPr>
          <w:rFonts w:ascii="Times New Roman"/>
          <w:b w:val="false"/>
          <w:i w:val="false"/>
          <w:color w:val="000000"/>
          <w:sz w:val="28"/>
        </w:rPr>
        <w:t>
      2. мамандықтың атауы _________________________________________;</w:t>
      </w:r>
      <w:r>
        <w:br/>
      </w:r>
      <w:r>
        <w:rPr>
          <w:rFonts w:ascii="Times New Roman"/>
          <w:b w:val="false"/>
          <w:i w:val="false"/>
          <w:color w:val="000000"/>
          <w:sz w:val="28"/>
        </w:rPr>
        <w:t>
      3. мамандықтың шифрі _________________________________________;</w:t>
      </w:r>
      <w:r>
        <w:br/>
      </w:r>
      <w:r>
        <w:rPr>
          <w:rFonts w:ascii="Times New Roman"/>
          <w:b w:val="false"/>
          <w:i w:val="false"/>
          <w:color w:val="000000"/>
          <w:sz w:val="28"/>
        </w:rPr>
        <w:t>
      4. дипломның нөмірі __________________________________________;</w:t>
      </w:r>
      <w:r>
        <w:br/>
      </w:r>
      <w:r>
        <w:rPr>
          <w:rFonts w:ascii="Times New Roman"/>
          <w:b w:val="false"/>
          <w:i w:val="false"/>
          <w:color w:val="000000"/>
          <w:sz w:val="28"/>
        </w:rPr>
        <w:t>
      5. дипломның берілген күні ____________________________________</w:t>
      </w:r>
      <w:r>
        <w:br/>
      </w:r>
      <w:r>
        <w:rPr>
          <w:rFonts w:ascii="Times New Roman"/>
          <w:b w:val="false"/>
          <w:i w:val="false"/>
          <w:color w:val="000000"/>
          <w:sz w:val="28"/>
        </w:rPr>
        <w:t>
</w:t>
      </w:r>
      <w:r>
        <w:rPr>
          <w:rFonts w:ascii="Times New Roman"/>
          <w:b w:val="false"/>
          <w:i w:val="false"/>
          <w:color w:val="000000"/>
          <w:sz w:val="28"/>
        </w:rPr>
        <w:t>
      2. Бағалау қызметі бойынша біліктілік комиссиясында біліктілік</w:t>
      </w:r>
      <w:r>
        <w:br/>
      </w:r>
      <w:r>
        <w:rPr>
          <w:rFonts w:ascii="Times New Roman"/>
          <w:b w:val="false"/>
          <w:i w:val="false"/>
          <w:color w:val="000000"/>
          <w:sz w:val="28"/>
        </w:rPr>
        <w:t>
емтиханынан өту:</w:t>
      </w:r>
      <w:r>
        <w:br/>
      </w:r>
      <w:r>
        <w:rPr>
          <w:rFonts w:ascii="Times New Roman"/>
          <w:b w:val="false"/>
          <w:i w:val="false"/>
          <w:color w:val="000000"/>
          <w:sz w:val="28"/>
        </w:rPr>
        <w:t>
      1. күні ______________________________________________________;</w:t>
      </w:r>
      <w:r>
        <w:br/>
      </w:r>
      <w:r>
        <w:rPr>
          <w:rFonts w:ascii="Times New Roman"/>
          <w:b w:val="false"/>
          <w:i w:val="false"/>
          <w:color w:val="000000"/>
          <w:sz w:val="28"/>
        </w:rPr>
        <w:t>
      2. қала ______________________________________________________;</w:t>
      </w:r>
      <w:r>
        <w:br/>
      </w:r>
      <w:r>
        <w:rPr>
          <w:rFonts w:ascii="Times New Roman"/>
          <w:b w:val="false"/>
          <w:i w:val="false"/>
          <w:color w:val="000000"/>
          <w:sz w:val="28"/>
        </w:rPr>
        <w:t>
      3. Бағалау қызметі бойынша біліктілік комиссиясында біліктілік</w:t>
      </w:r>
      <w:r>
        <w:br/>
      </w:r>
      <w:r>
        <w:rPr>
          <w:rFonts w:ascii="Times New Roman"/>
          <w:b w:val="false"/>
          <w:i w:val="false"/>
          <w:color w:val="000000"/>
          <w:sz w:val="28"/>
        </w:rPr>
        <w:t>
емтиханынан өтуі туралы шешім ______________________________________;</w:t>
      </w:r>
    </w:p>
    <w:bookmarkEnd w:id="22"/>
    <w:bookmarkStart w:name="z37" w:id="23"/>
    <w:p>
      <w:pPr>
        <w:spacing w:after="0"/>
        <w:ind w:left="0"/>
        <w:jc w:val="both"/>
      </w:pPr>
      <w:r>
        <w:rPr>
          <w:rFonts w:ascii="Times New Roman"/>
          <w:b w:val="false"/>
          <w:i w:val="false"/>
          <w:color w:val="000000"/>
          <w:sz w:val="28"/>
        </w:rPr>
        <w:t>      </w:t>
      </w:r>
      <w:r>
        <w:rPr>
          <w:rFonts w:ascii="Times New Roman"/>
          <w:b/>
          <w:i w:val="false"/>
          <w:color w:val="000000"/>
          <w:sz w:val="28"/>
        </w:rPr>
        <w:t>заңды тұлғалар үшін</w:t>
      </w:r>
      <w:r>
        <w:br/>
      </w:r>
      <w:r>
        <w:rPr>
          <w:rFonts w:ascii="Times New Roman"/>
          <w:b w:val="false"/>
          <w:i w:val="false"/>
          <w:color w:val="000000"/>
          <w:sz w:val="28"/>
        </w:rPr>
        <w:t>
      1. Штатта тұрған лицензиялары бар қызметкерлердің тізімі,</w:t>
      </w:r>
      <w:r>
        <w:br/>
      </w:r>
      <w:r>
        <w:rPr>
          <w:rFonts w:ascii="Times New Roman"/>
          <w:b w:val="false"/>
          <w:i w:val="false"/>
          <w:color w:val="000000"/>
          <w:sz w:val="28"/>
        </w:rPr>
        <w:t>
лицензиялары туралы және бұйрықтар не еңбек келісімдері туралы</w:t>
      </w:r>
      <w:r>
        <w:br/>
      </w:r>
      <w:r>
        <w:rPr>
          <w:rFonts w:ascii="Times New Roman"/>
          <w:b w:val="false"/>
          <w:i w:val="false"/>
          <w:color w:val="000000"/>
          <w:sz w:val="28"/>
        </w:rPr>
        <w:t>
мәліметтер:</w:t>
      </w:r>
      <w:r>
        <w:br/>
      </w:r>
      <w:r>
        <w:rPr>
          <w:rFonts w:ascii="Times New Roman"/>
          <w:b w:val="false"/>
          <w:i w:val="false"/>
          <w:color w:val="000000"/>
          <w:sz w:val="28"/>
        </w:rPr>
        <w:t>
</w:t>
      </w:r>
      <w:r>
        <w:rPr>
          <w:rFonts w:ascii="Times New Roman"/>
          <w:b w:val="false"/>
          <w:i w:val="false"/>
          <w:color w:val="000000"/>
          <w:sz w:val="28"/>
        </w:rPr>
        <w:t>
      1. Штатта тұрған жеке тұлғалардың тізімі:</w:t>
      </w:r>
      <w:r>
        <w:br/>
      </w:r>
      <w:r>
        <w:rPr>
          <w:rFonts w:ascii="Times New Roman"/>
          <w:b w:val="false"/>
          <w:i w:val="false"/>
          <w:color w:val="000000"/>
          <w:sz w:val="28"/>
        </w:rPr>
        <w:t>
      ЖШС директоры лицензиясының нөмірі ___________________________;</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ЖШС қызметкері лицензиясының нөмірі __________________________;</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Бұйрықтың не еңбек келісімінің нөмірі және күні ____________</w:t>
      </w:r>
      <w:r>
        <w:br/>
      </w:r>
      <w:r>
        <w:rPr>
          <w:rFonts w:ascii="Times New Roman"/>
          <w:b w:val="false"/>
          <w:i w:val="false"/>
          <w:color w:val="000000"/>
          <w:sz w:val="28"/>
        </w:rPr>
        <w:t>
_____________________________________________________________________</w:t>
      </w:r>
    </w:p>
    <w:bookmarkEnd w:id="23"/>
    <w:bookmarkStart w:name="z40" w:id="24"/>
    <w:p>
      <w:pPr>
        <w:spacing w:after="0"/>
        <w:ind w:left="0"/>
        <w:jc w:val="both"/>
      </w:pPr>
      <w:r>
        <w:rPr>
          <w:rFonts w:ascii="Times New Roman"/>
          <w:b w:val="false"/>
          <w:i w:val="false"/>
          <w:color w:val="000000"/>
          <w:sz w:val="28"/>
        </w:rPr>
        <w:t>
«Мүлікті бағалау (зияткерлік меншік объектілерін,</w:t>
      </w:r>
      <w:r>
        <w:br/>
      </w:r>
      <w:r>
        <w:rPr>
          <w:rFonts w:ascii="Times New Roman"/>
          <w:b w:val="false"/>
          <w:i w:val="false"/>
          <w:color w:val="000000"/>
          <w:sz w:val="28"/>
        </w:rPr>
        <w:t xml:space="preserve">
материалдық емес активтердің құнын қоспағанда)  </w:t>
      </w:r>
      <w:r>
        <w:br/>
      </w:r>
      <w:r>
        <w:rPr>
          <w:rFonts w:ascii="Times New Roman"/>
          <w:b w:val="false"/>
          <w:i w:val="false"/>
          <w:color w:val="000000"/>
          <w:sz w:val="28"/>
        </w:rPr>
        <w:t xml:space="preserve">
жөніндегі қызметті жүзеге асыру құқығына     </w:t>
      </w:r>
      <w:r>
        <w:br/>
      </w:r>
      <w:r>
        <w:rPr>
          <w:rFonts w:ascii="Times New Roman"/>
          <w:b w:val="false"/>
          <w:i w:val="false"/>
          <w:color w:val="000000"/>
          <w:sz w:val="28"/>
        </w:rPr>
        <w:t xml:space="preserve">
біліктілік емтиханын өткізу және лицензия беру, </w:t>
      </w:r>
      <w:r>
        <w:br/>
      </w:r>
      <w:r>
        <w:rPr>
          <w:rFonts w:ascii="Times New Roman"/>
          <w:b w:val="false"/>
          <w:i w:val="false"/>
          <w:color w:val="000000"/>
          <w:sz w:val="28"/>
        </w:rPr>
        <w:t xml:space="preserve">
қайта ресімдеу, лицензияның телнұсқасын беру» </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5-қосымша                   </w:t>
      </w:r>
    </w:p>
    <w:bookmarkEnd w:id="24"/>
    <w:p>
      <w:pPr>
        <w:spacing w:after="0"/>
        <w:ind w:left="0"/>
        <w:jc w:val="both"/>
      </w:pPr>
      <w:r>
        <w:rPr>
          <w:rFonts w:ascii="Times New Roman"/>
          <w:b w:val="false"/>
          <w:i w:val="false"/>
          <w:color w:val="000000"/>
          <w:sz w:val="28"/>
        </w:rPr>
        <w:t>Қайда _________________________________________________________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кімнен ________________________________________________________</w:t>
      </w:r>
      <w:r>
        <w:br/>
      </w:r>
      <w:r>
        <w:rPr>
          <w:rFonts w:ascii="Times New Roman"/>
          <w:b w:val="false"/>
          <w:i w:val="false"/>
          <w:color w:val="000000"/>
          <w:sz w:val="28"/>
        </w:rPr>
        <w:t>
(мемлекеттік көрсетілетін қызметті алушының толық атауы)</w:t>
      </w:r>
    </w:p>
    <w:bookmarkStart w:name="z41" w:id="25"/>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_____________________________________________________________________</w:t>
      </w:r>
      <w:r>
        <w:br/>
      </w:r>
      <w:r>
        <w:rPr>
          <w:rFonts w:ascii="Times New Roman"/>
          <w:b/>
          <w:i w:val="false"/>
          <w:color w:val="000000"/>
        </w:rPr>
        <w:t>
(қызметтің түрін көрсету)</w:t>
      </w:r>
    </w:p>
    <w:bookmarkEnd w:id="25"/>
    <w:p>
      <w:pPr>
        <w:spacing w:after="0"/>
        <w:ind w:left="0"/>
        <w:jc w:val="both"/>
      </w:pPr>
      <w:r>
        <w:rPr>
          <w:rFonts w:ascii="Times New Roman"/>
          <w:b w:val="false"/>
          <w:i w:val="false"/>
          <w:color w:val="000000"/>
          <w:sz w:val="28"/>
        </w:rPr>
        <w:t>айналысуға лицензияны қайта ресімдеуді, телнұсқасын беруді сұраймын.</w:t>
      </w:r>
      <w:r>
        <w:br/>
      </w:r>
      <w:r>
        <w:rPr>
          <w:rFonts w:ascii="Times New Roman"/>
          <w:b w:val="false"/>
          <w:i w:val="false"/>
          <w:color w:val="000000"/>
          <w:sz w:val="28"/>
        </w:rPr>
        <w:t>
Қоса берілетін құжаттар: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көрсетілетін қызметті алушы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w:t>
      </w:r>
      <w:r>
        <w:br/>
      </w:r>
      <w:r>
        <w:rPr>
          <w:rFonts w:ascii="Times New Roman"/>
          <w:b w:val="false"/>
          <w:i w:val="false"/>
          <w:color w:val="000000"/>
          <w:sz w:val="28"/>
        </w:rPr>
        <w:t>
                                                     (қолы)</w:t>
      </w:r>
      <w:r>
        <w:br/>
      </w:r>
      <w:r>
        <w:rPr>
          <w:rFonts w:ascii="Times New Roman"/>
          <w:b w:val="false"/>
          <w:i w:val="false"/>
          <w:color w:val="000000"/>
          <w:sz w:val="28"/>
        </w:rPr>
        <w:t>
                                        20__ ж. «___» _______________</w:t>
      </w:r>
      <w:r>
        <w:br/>
      </w:r>
      <w:r>
        <w:rPr>
          <w:rFonts w:ascii="Times New Roman"/>
          <w:b w:val="false"/>
          <w:i w:val="false"/>
          <w:color w:val="000000"/>
          <w:sz w:val="28"/>
        </w:rPr>
        <w:t>
Өтініші қарауға қабылданды              20__ ж. «___» 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тұлғаның қолы, тегі, аты, әкесінің аты)</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 20__ ж. «___» ________</w:t>
      </w:r>
      <w:r>
        <w:br/>
      </w:r>
      <w:r>
        <w:rPr>
          <w:rFonts w:ascii="Times New Roman"/>
          <w:b w:val="false"/>
          <w:i w:val="false"/>
          <w:color w:val="000000"/>
          <w:sz w:val="28"/>
        </w:rPr>
        <w:t>
__________________________________</w:t>
      </w:r>
      <w:r>
        <w:br/>
      </w:r>
      <w:r>
        <w:rPr>
          <w:rFonts w:ascii="Times New Roman"/>
          <w:b w:val="false"/>
          <w:i w:val="false"/>
          <w:color w:val="000000"/>
          <w:sz w:val="28"/>
        </w:rPr>
        <w:t>
             (қолы)</w:t>
      </w:r>
    </w:p>
    <w:bookmarkStart w:name="z4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1585 қаулысымен     </w:t>
      </w:r>
      <w:r>
        <w:br/>
      </w:r>
      <w:r>
        <w:rPr>
          <w:rFonts w:ascii="Times New Roman"/>
          <w:b w:val="false"/>
          <w:i w:val="false"/>
          <w:color w:val="000000"/>
          <w:sz w:val="28"/>
        </w:rPr>
        <w:t xml:space="preserve">
бекітілген         </w:t>
      </w:r>
    </w:p>
    <w:bookmarkEnd w:id="26"/>
    <w:bookmarkStart w:name="z43" w:id="27"/>
    <w:p>
      <w:pPr>
        <w:spacing w:after="0"/>
        <w:ind w:left="0"/>
        <w:jc w:val="left"/>
      </w:pPr>
      <w:r>
        <w:rPr>
          <w:rFonts w:ascii="Times New Roman"/>
          <w:b/>
          <w:i w:val="false"/>
          <w:color w:val="000000"/>
        </w:rPr>
        <w:t xml:space="preserve"> 
«Зияткерлік меншікті, материалдық емес активтердің құнын</w:t>
      </w:r>
      <w:r>
        <w:br/>
      </w:r>
      <w:r>
        <w:rPr>
          <w:rFonts w:ascii="Times New Roman"/>
          <w:b/>
          <w:i w:val="false"/>
          <w:color w:val="000000"/>
        </w:rPr>
        <w:t>
бағалау жөніндегі қызметті жүзеге асыру құқығына біліктілік</w:t>
      </w:r>
      <w:r>
        <w:br/>
      </w:r>
      <w:r>
        <w:rPr>
          <w:rFonts w:ascii="Times New Roman"/>
          <w:b/>
          <w:i w:val="false"/>
          <w:color w:val="000000"/>
        </w:rPr>
        <w:t>
емтиханын өткізу және лицензия беру, қайта ресімдеу,</w:t>
      </w:r>
      <w:r>
        <w:br/>
      </w:r>
      <w:r>
        <w:rPr>
          <w:rFonts w:ascii="Times New Roman"/>
          <w:b/>
          <w:i w:val="false"/>
          <w:color w:val="000000"/>
        </w:rPr>
        <w:t>
лицензияның телнұсқасын беру» мемлекеттік көрсетілетін қызмет</w:t>
      </w:r>
      <w:r>
        <w:br/>
      </w:r>
      <w:r>
        <w:rPr>
          <w:rFonts w:ascii="Times New Roman"/>
          <w:b/>
          <w:i w:val="false"/>
          <w:color w:val="000000"/>
        </w:rPr>
        <w:t>
стандарты</w:t>
      </w:r>
    </w:p>
    <w:bookmarkEnd w:id="27"/>
    <w:bookmarkStart w:name="z44" w:id="28"/>
    <w:p>
      <w:pPr>
        <w:spacing w:after="0"/>
        <w:ind w:left="0"/>
        <w:jc w:val="left"/>
      </w:pPr>
      <w:r>
        <w:rPr>
          <w:rFonts w:ascii="Times New Roman"/>
          <w:b/>
          <w:i w:val="false"/>
          <w:color w:val="000000"/>
        </w:rPr>
        <w:t xml:space="preserve"> 
1. Жалпы ережелер</w:t>
      </w:r>
    </w:p>
    <w:bookmarkEnd w:id="28"/>
    <w:bookmarkStart w:name="z45" w:id="29"/>
    <w:p>
      <w:pPr>
        <w:spacing w:after="0"/>
        <w:ind w:left="0"/>
        <w:jc w:val="both"/>
      </w:pPr>
      <w:r>
        <w:rPr>
          <w:rFonts w:ascii="Times New Roman"/>
          <w:b w:val="false"/>
          <w:i w:val="false"/>
          <w:color w:val="000000"/>
          <w:sz w:val="28"/>
        </w:rPr>
        <w:t>
      1. «Зияткерлік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телнұсқасын беру» мемлекеттік көрсетілетін қызмет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Қазақстан Республикасы Әділет министрлігінің Тіркеу қызметі және құқықтық көмек көрсету комитеті (бұдан әрі – көрсетілетін қызметті беруші), оның ішінде «электрондық үкіметтің» www.e.gov.kz веб-порталы арқылы немесе www.elicense.kz «Е-лицензиялау» веб-порталы арқылы (бұдан әрі – портал) көрсетеді.</w:t>
      </w:r>
    </w:p>
    <w:bookmarkEnd w:id="29"/>
    <w:bookmarkStart w:name="z48" w:id="30"/>
    <w:p>
      <w:pPr>
        <w:spacing w:after="0"/>
        <w:ind w:left="0"/>
        <w:jc w:val="left"/>
      </w:pPr>
      <w:r>
        <w:rPr>
          <w:rFonts w:ascii="Times New Roman"/>
          <w:b/>
          <w:i w:val="false"/>
          <w:color w:val="000000"/>
        </w:rPr>
        <w:t xml:space="preserve"> 
2. Мемлекеттік қызметті көрсету тәртібі</w:t>
      </w:r>
    </w:p>
    <w:bookmarkEnd w:id="30"/>
    <w:bookmarkStart w:name="z49" w:id="3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w:t>
      </w:r>
      <w:r>
        <w:br/>
      </w:r>
      <w:r>
        <w:rPr>
          <w:rFonts w:ascii="Times New Roman"/>
          <w:b w:val="false"/>
          <w:i w:val="false"/>
          <w:color w:val="000000"/>
          <w:sz w:val="28"/>
        </w:rPr>
        <w:t>
      біліктілік емтиханынан өткені туралы материалдарды қарау кезінде – 10 (он) жұмыс күні;</w:t>
      </w:r>
      <w:r>
        <w:br/>
      </w:r>
      <w:r>
        <w:rPr>
          <w:rFonts w:ascii="Times New Roman"/>
          <w:b w:val="false"/>
          <w:i w:val="false"/>
          <w:color w:val="000000"/>
          <w:sz w:val="28"/>
        </w:rPr>
        <w:t xml:space="preserve">
      біліктілік емтиханынан өткені туралы шешім шығару кезінде – емтихан өткізілгеннен кейін келесі күннен кешіктірмей жібере отырып, 3 (үш) жұмыс күні; </w:t>
      </w:r>
      <w:r>
        <w:br/>
      </w:r>
      <w:r>
        <w:rPr>
          <w:rFonts w:ascii="Times New Roman"/>
          <w:b w:val="false"/>
          <w:i w:val="false"/>
          <w:color w:val="000000"/>
          <w:sz w:val="28"/>
        </w:rPr>
        <w:t>
      лицензияны және (немесе) лицензияға қосымшаны беру кезінде – 15 (он бес) жұмыс күні;</w:t>
      </w:r>
      <w:r>
        <w:br/>
      </w:r>
      <w:r>
        <w:rPr>
          <w:rFonts w:ascii="Times New Roman"/>
          <w:b w:val="false"/>
          <w:i w:val="false"/>
          <w:color w:val="000000"/>
          <w:sz w:val="28"/>
        </w:rPr>
        <w:t>
      лицензияны және (немесе) лицензияға қосымшаны қайта ресімдеу кезінде – 15 (он бес) жұмыс күні;</w:t>
      </w:r>
      <w:r>
        <w:br/>
      </w:r>
      <w:r>
        <w:rPr>
          <w:rFonts w:ascii="Times New Roman"/>
          <w:b w:val="false"/>
          <w:i w:val="false"/>
          <w:color w:val="000000"/>
          <w:sz w:val="28"/>
        </w:rPr>
        <w:t>
      лицензияның және (немесе) лицензияға қосымшаның телнұсқасын беру кезінде – 2 (екі) жұмыс күні;</w:t>
      </w:r>
      <w:r>
        <w:br/>
      </w:r>
      <w:r>
        <w:rPr>
          <w:rFonts w:ascii="Times New Roman"/>
          <w:b w:val="false"/>
          <w:i w:val="false"/>
          <w:color w:val="000000"/>
          <w:sz w:val="28"/>
        </w:rPr>
        <w:t>
      2) құжаттар топтамасын тапсыру үшін күтудің рұқсат берілген ең ұзақ уақыты – 15 (он бес) минут;</w:t>
      </w:r>
      <w:r>
        <w:br/>
      </w:r>
      <w:r>
        <w:rPr>
          <w:rFonts w:ascii="Times New Roman"/>
          <w:b w:val="false"/>
          <w:i w:val="false"/>
          <w:color w:val="000000"/>
          <w:sz w:val="28"/>
        </w:rPr>
        <w:t>
      3) қызмет көрсетудің рұқсат берілген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w:t>
      </w:r>
      <w:r>
        <w:br/>
      </w:r>
      <w:r>
        <w:rPr>
          <w:rFonts w:ascii="Times New Roman"/>
          <w:b w:val="false"/>
          <w:i w:val="false"/>
          <w:color w:val="000000"/>
          <w:sz w:val="28"/>
        </w:rPr>
        <w:t>
      1) біліктілік емтиханынан өткені туралы Комиссияның шешімі не емтиханнан өтпегені туралы Комиссияның хаттамасынан үзіндінің көшірмесі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2) зияткерлік меншік объектілерін, материалдық емес активтердің құнын бағалау жөніндегі қызметті жүзеге асыру құқығына лицензия, лицензияны қайта ресімдеу, оның телнұсқасы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8"/>
        </w:rPr>
        <w:t>
      Мемлекеттік қызмет көрсету нәтижесін беру нысаны: электрондық.</w:t>
      </w:r>
      <w:r>
        <w:br/>
      </w:r>
      <w:r>
        <w:rPr>
          <w:rFonts w:ascii="Times New Roman"/>
          <w:b w:val="false"/>
          <w:i w:val="false"/>
          <w:color w:val="000000"/>
          <w:sz w:val="28"/>
        </w:rPr>
        <w:t>
      Көрсетілетін қызметті алушы қағаз жеткізгіште лицензияны алу үшін жүгінген жағдайда, лицензия электрондық форматта ресімделіп, басып шығарылады және көрсетілетін қызметті берушінің мөрімен және басшысының қолымен расталады.</w:t>
      </w:r>
      <w:r>
        <w:br/>
      </w: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ақылы және (немесе) тегін түрде көрсетіледі:</w:t>
      </w:r>
      <w:r>
        <w:br/>
      </w:r>
      <w:r>
        <w:rPr>
          <w:rFonts w:ascii="Times New Roman"/>
          <w:b w:val="false"/>
          <w:i w:val="false"/>
          <w:color w:val="000000"/>
          <w:sz w:val="28"/>
        </w:rPr>
        <w:t>
      1) біліктілік емтиханның өткізілуі – тегін;</w:t>
      </w:r>
      <w:r>
        <w:br/>
      </w:r>
      <w:r>
        <w:rPr>
          <w:rFonts w:ascii="Times New Roman"/>
          <w:b w:val="false"/>
          <w:i w:val="false"/>
          <w:color w:val="000000"/>
          <w:sz w:val="28"/>
        </w:rPr>
        <w:t>
      2) зияткерлік меншікті, материалдық емес активтердің құнын бағалау жөніндегі қызметті жүзеге асыру құқығына лицензия беру, қайта ресімдеу, лицензияның телнұсқасын беру жеке және заңды тұлғаларға (бұдан әрі – көрсетілетін қызметті алушы) ақылы негізде көрсетіледі. Мемлекеттік қызметті көрсету кезінде жекелеген қызмет түрлерімен айналысу құқығы үшін лицензиялық алым көрсетілетін қызметті алушының орналасқан жері бойынша бюджетке төленеді:</w:t>
      </w:r>
      <w:r>
        <w:br/>
      </w:r>
      <w:r>
        <w:rPr>
          <w:rFonts w:ascii="Times New Roman"/>
          <w:b w:val="false"/>
          <w:i w:val="false"/>
          <w:color w:val="000000"/>
          <w:sz w:val="28"/>
        </w:rPr>
        <w:t>
      1) осы қызмет түрімен айналысу құқығына лицензия беру кезінде 6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xml:space="preserve">
      2) лицензияны қайта ресімдеу үшін лицензияны беру кезіндегі мөлшерлеменің 10 % құрайды, бірақ 4 АЕК-тен аспайды; </w:t>
      </w:r>
      <w:r>
        <w:br/>
      </w:r>
      <w:r>
        <w:rPr>
          <w:rFonts w:ascii="Times New Roman"/>
          <w:b w:val="false"/>
          <w:i w:val="false"/>
          <w:color w:val="000000"/>
          <w:sz w:val="28"/>
        </w:rPr>
        <w:t>
      3) лицензияның телнұсқасын беру үшін лицензияны беру кезіндегі мөлшерлеменің 100 % құрайды.</w:t>
      </w:r>
      <w:r>
        <w:br/>
      </w: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ақша және қолма-қол ақшасыз нысанда жүзеге асырылады.</w:t>
      </w:r>
      <w:r>
        <w:br/>
      </w:r>
      <w:r>
        <w:rPr>
          <w:rFonts w:ascii="Times New Roman"/>
          <w:b w:val="false"/>
          <w:i w:val="false"/>
          <w:color w:val="000000"/>
          <w:sz w:val="28"/>
        </w:rPr>
        <w:t>
      Мемлекеттік көрсетілетін қызметті портал арқылы алу үшін электрондық сұрау салынған кезде ақы төлеу «электрондық үкіметтің» төлем шлюзі (бұдан әрі – ЭҮТШ) немесе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 түскі үзіліспен, сағат 9.00-ден 18.30-ға дейін.</w:t>
      </w:r>
      <w:r>
        <w:br/>
      </w: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2) порталдың – тәулік бойы (жөндеу жұмыстарды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8"/>
        </w:rPr>
        <w:t>
      біліктілік емтиханынан өту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қызметтің түріне </w:t>
      </w:r>
      <w:r>
        <w:rPr>
          <w:rFonts w:ascii="Times New Roman"/>
          <w:b w:val="false"/>
          <w:i w:val="false"/>
          <w:color w:val="000000"/>
          <w:sz w:val="28"/>
        </w:rPr>
        <w:t>біліктілік талаптары</w:t>
      </w:r>
      <w:r>
        <w:rPr>
          <w:rFonts w:ascii="Times New Roman"/>
          <w:b w:val="false"/>
          <w:i w:val="false"/>
          <w:color w:val="000000"/>
          <w:sz w:val="28"/>
        </w:rPr>
        <w:t xml:space="preserve"> туралы ақпараты бар мәліметтердің нысаны;</w:t>
      </w:r>
      <w:r>
        <w:br/>
      </w:r>
      <w:r>
        <w:rPr>
          <w:rFonts w:ascii="Times New Roman"/>
          <w:b w:val="false"/>
          <w:i w:val="false"/>
          <w:color w:val="000000"/>
          <w:sz w:val="28"/>
        </w:rPr>
        <w:t>
      3) жеке тұлға үшін (немесе оның уәкілетті өкілі үшін) –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4) өкілдің өкілеттігін растайтын құжат;</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қызметтің түріне біліктілік талаптары туралы ақпараты бар мәліметтердің нысаны.</w:t>
      </w:r>
      <w:r>
        <w:br/>
      </w:r>
      <w:r>
        <w:rPr>
          <w:rFonts w:ascii="Times New Roman"/>
          <w:b w:val="false"/>
          <w:i w:val="false"/>
          <w:color w:val="000000"/>
          <w:sz w:val="28"/>
        </w:rPr>
        <w:t>
      Жеке басын куәландыратын құжаттың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лицензия алу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жеке тұлға үшін – көрсетілетін қызметті алушының жеке басын куәландыратын құжат;</w:t>
      </w:r>
      <w:r>
        <w:br/>
      </w:r>
      <w:r>
        <w:rPr>
          <w:rFonts w:ascii="Times New Roman"/>
          <w:b w:val="false"/>
          <w:i w:val="false"/>
          <w:color w:val="000000"/>
          <w:sz w:val="28"/>
        </w:rPr>
        <w:t>
      3) «электрондық үкімет» төлем шлюзі арқылы төлеген жағдайларды қоспағанда, қызметтің жекелеген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8"/>
        </w:rPr>
        <w:t>
      4) бүкіл Қазақстан Республикасы бойынша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w:t>
      </w:r>
      <w:r>
        <w:br/>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түріне біліктілік талаптары туралы ақпарат қамтылған мәліметтердің нысаны;</w:t>
      </w:r>
      <w:r>
        <w:br/>
      </w:r>
      <w:r>
        <w:rPr>
          <w:rFonts w:ascii="Times New Roman"/>
          <w:b w:val="false"/>
          <w:i w:val="false"/>
          <w:color w:val="000000"/>
          <w:sz w:val="28"/>
        </w:rPr>
        <w:t>
      6) зияткерлік меншік объектілерін, материалдық емес активтердің құнын бағалау жөніндегі тағылымдамадан өту туралы қорытындының көшірмесі;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ЭҮТШ арқылы бюджетке қызметтің жекелеген түрлерімен айналысу құқығы үшін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3) зияткерлік меншік объектілерін, материалдық емес активтердің құнын бағалау жөніндегі тағылымдамадан өту туралы қорытындының көшірмесі (сұрау салуға құжаттың электрондық көшірмесі түрінде қоса беріледі);</w:t>
      </w:r>
      <w:r>
        <w:br/>
      </w:r>
      <w:r>
        <w:rPr>
          <w:rFonts w:ascii="Times New Roman"/>
          <w:b w:val="false"/>
          <w:i w:val="false"/>
          <w:color w:val="000000"/>
          <w:sz w:val="28"/>
        </w:rPr>
        <w:t>
      4) бүкіл Қазақстан Республикасы бойынша мәліметтерді көрсете отырып, наркологиялық және психиатриялық диспансерлерден көрсетілетін қызметті алушының тұрғылықты жері бойынша берілген медициналық анықтамалар (сұрау салуға құжаттың электрондық көшірмесі түрінде қоса беріледі);</w:t>
      </w:r>
      <w:r>
        <w:br/>
      </w:r>
      <w:r>
        <w:rPr>
          <w:rFonts w:ascii="Times New Roman"/>
          <w:b w:val="false"/>
          <w:i w:val="false"/>
          <w:color w:val="000000"/>
          <w:sz w:val="28"/>
        </w:rPr>
        <w:t>
      5)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қызметтің түріне қойылатын біліктілік талаптары туралы ақпарат қамтылған мәліметтердің нысаны.</w:t>
      </w:r>
      <w:r>
        <w:br/>
      </w:r>
      <w:r>
        <w:rPr>
          <w:rFonts w:ascii="Times New Roman"/>
          <w:b w:val="false"/>
          <w:i w:val="false"/>
          <w:color w:val="000000"/>
          <w:sz w:val="28"/>
        </w:rPr>
        <w:t>
      Жеке басын куәландыратын, заңды тұлғаны мемлекеттік тіркеу (қайта тіркеу), бюджетке қызметтің жекелеген түрлерімен айналысу құқығы үшін лицензиялық алым төленгенін растайтын, сотталмағаны туралы құжаттардың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телнұсқа алу үшін:</w:t>
      </w:r>
      <w:r>
        <w:br/>
      </w:r>
      <w:r>
        <w:rPr>
          <w:rFonts w:ascii="Times New Roman"/>
          <w:b w:val="false"/>
          <w:i w:val="false"/>
          <w:color w:val="000000"/>
          <w:sz w:val="28"/>
        </w:rPr>
        <w:t>
      лицензия және (немесе) лицензияға қосымша жоғалған, бүлінген кезде көрсетілетін қызметті алушы порталда тиісті ақпараттық жүйелерден лицензия туралы мәліметті алуға мүмкіндік болмаған кезде ғана мынадай құжаттарды ұсына отырып, көрсетілетін қызметті берушіге жүгінеді: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үкіметтің» төлем шлюзі арқылы төлеген жағдайларды қоспағанда, лицензияны қайта ресімдеу үшін лицензиялық алымның бюджетке төленгенін растайтын құжаттың көшірмесі;</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ЭҮТШ арқылы бюджетке қызметтің жекелеген түрлерімен айналысу құқығына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Жеке басын куәландыратын, бюджетке қызметтің жекелеген түрлерімен айналысу құқығы үшін лицензиялық алым төленгенін растайтын құжаттардың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лицензияны қайта ресімдеу үшін:</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көрсетілетін қызметті алушының жеке басын куәландыратын құжат (жеке басын сәйкестендіру үшін);</w:t>
      </w:r>
      <w:r>
        <w:br/>
      </w:r>
      <w:r>
        <w:rPr>
          <w:rFonts w:ascii="Times New Roman"/>
          <w:b w:val="false"/>
          <w:i w:val="false"/>
          <w:color w:val="000000"/>
          <w:sz w:val="28"/>
        </w:rPr>
        <w:t>
      3) «электрондық үкімет» төлем шлюзі арқылы төлеген жағдайларды қоспағанда, қызметтің жекелеген түрлерімен айналысу құқығына лицензиялық алымның бюджетке төленгенін растайтын құжаттың көшірмесі;</w:t>
      </w:r>
      <w:r>
        <w:br/>
      </w:r>
      <w:r>
        <w:rPr>
          <w:rFonts w:ascii="Times New Roman"/>
          <w:b w:val="false"/>
          <w:i w:val="false"/>
          <w:color w:val="000000"/>
          <w:sz w:val="28"/>
        </w:rPr>
        <w:t>
      4) тегін, атын және әкесінің атын ауыстыруды тіркеу туралы мәліметтер 2008 жылға дейін жүргізілген жағдайда тегін, атын және әкесінің атын ауыстыру туралы </w:t>
      </w:r>
      <w:r>
        <w:rPr>
          <w:rFonts w:ascii="Times New Roman"/>
          <w:b w:val="false"/>
          <w:i w:val="false"/>
          <w:color w:val="000000"/>
          <w:sz w:val="28"/>
        </w:rPr>
        <w:t>куәліктің</w:t>
      </w:r>
      <w:r>
        <w:rPr>
          <w:rFonts w:ascii="Times New Roman"/>
          <w:b w:val="false"/>
          <w:i w:val="false"/>
          <w:color w:val="000000"/>
          <w:sz w:val="28"/>
        </w:rPr>
        <w:t xml:space="preserve"> көшірмесі (түпнұсқасын ұсынбаған жағдайда нотариалды куәландырылған көшірмесі);</w:t>
      </w:r>
      <w:r>
        <w:br/>
      </w:r>
      <w:r>
        <w:rPr>
          <w:rFonts w:ascii="Times New Roman"/>
          <w:b w:val="false"/>
          <w:i w:val="false"/>
          <w:color w:val="000000"/>
          <w:sz w:val="28"/>
        </w:rPr>
        <w:t>
      5) қағаз жеткізгіште берілген жағдайда лицензияның түпнұсқасы (көрсетілетін қызметті алушы қайта ресімделген лицензияны алғанға дейін бұрын берілген лицензияны қайтарады);</w:t>
      </w:r>
      <w:r>
        <w:br/>
      </w:r>
      <w:r>
        <w:rPr>
          <w:rFonts w:ascii="Times New Roman"/>
          <w:b w:val="false"/>
          <w:i w:val="false"/>
          <w:color w:val="000000"/>
          <w:sz w:val="28"/>
        </w:rPr>
        <w:t>
      порталға:</w:t>
      </w:r>
      <w:r>
        <w:br/>
      </w:r>
      <w:r>
        <w:rPr>
          <w:rFonts w:ascii="Times New Roman"/>
          <w:b w:val="false"/>
          <w:i w:val="false"/>
          <w:color w:val="000000"/>
          <w:sz w:val="28"/>
        </w:rPr>
        <w:t>
      1) көрсетілетін қызметті алушының ЭЦҚ қойылып куәландырылған электрондық құжат нысандағы сұрау салу;</w:t>
      </w:r>
      <w:r>
        <w:br/>
      </w:r>
      <w:r>
        <w:rPr>
          <w:rFonts w:ascii="Times New Roman"/>
          <w:b w:val="false"/>
          <w:i w:val="false"/>
          <w:color w:val="000000"/>
          <w:sz w:val="28"/>
        </w:rPr>
        <w:t>
      2) электрондық сұрау салуға сканерленген түрде қоса берілетін тегін, атын және әкесінің атын ауыстыру туралы куәліктің көшірмесі (тегін, атын және әкесінің атын ауыстыруды тіркеу туралы мәліметтер 2008 жылға дейін жүргізілген жағдайда);</w:t>
      </w:r>
      <w:r>
        <w:br/>
      </w:r>
      <w:r>
        <w:rPr>
          <w:rFonts w:ascii="Times New Roman"/>
          <w:b w:val="false"/>
          <w:i w:val="false"/>
          <w:color w:val="000000"/>
          <w:sz w:val="28"/>
        </w:rPr>
        <w:t>
      3) ЭҮТШ арқылы бюджетке қызметтің жекелеген түрлерімен айналысу құқығына лицензиялық алым төленгенін растайтын ақпарат, түбіртек қағаз жеткізгіште болған жағдайда, сұрау салуға құжаттың электрондық көшірмесі түрінде қоса беріледі.</w:t>
      </w:r>
      <w:r>
        <w:br/>
      </w:r>
      <w:r>
        <w:rPr>
          <w:rFonts w:ascii="Times New Roman"/>
          <w:b w:val="false"/>
          <w:i w:val="false"/>
          <w:color w:val="000000"/>
          <w:sz w:val="28"/>
        </w:rPr>
        <w:t>
      Жеке басын куәландыратын құжаттың мәліметтерін көрсетілетін қызметті беруші тиісті мемлекеттік ақпараттық жүйелерден портал арқылы немесе мемлекеттік қызмет көрсетудің ақпараттық мониторинг жүйесі арқылы көрсетілетін қызметті берушінің ЭЦҚ қойылып куәландырылған электрондық құжаттар нысанында дербес алады.</w:t>
      </w:r>
      <w:r>
        <w:br/>
      </w: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 қойылып куәландырылған құжаттардың электрондық көшірмелері түрінде ұсынылады.</w:t>
      </w:r>
      <w:r>
        <w:br/>
      </w:r>
      <w:r>
        <w:rPr>
          <w:rFonts w:ascii="Times New Roman"/>
          <w:b w:val="false"/>
          <w:i w:val="false"/>
          <w:color w:val="000000"/>
          <w:sz w:val="28"/>
        </w:rPr>
        <w:t>
      Көрсетілетін қызметті беруші мемлекеттік қызмет көрсету кезінде, егер Қазақстан Республикасының заңдарында өзгеше көзделмесе, көрсетілетін қызметті алушының ақпараттық жүйелердегі заңмен қорғалатын құпияны құрайтын мәліметтерді пайдалануға жазбаша келісімін алады.</w:t>
      </w:r>
      <w:r>
        <w:br/>
      </w:r>
      <w:r>
        <w:rPr>
          <w:rFonts w:ascii="Times New Roman"/>
          <w:b w:val="false"/>
          <w:i w:val="false"/>
          <w:color w:val="000000"/>
          <w:sz w:val="28"/>
        </w:rPr>
        <w:t>
      Көрсетілетін қызметті алушылардан ақпараттық жүйелерден алуға болатын құжаттарды сұратуға жол берілмейді.</w:t>
      </w:r>
      <w:r>
        <w:br/>
      </w:r>
      <w:r>
        <w:rPr>
          <w:rFonts w:ascii="Times New Roman"/>
          <w:b w:val="false"/>
          <w:i w:val="false"/>
          <w:color w:val="000000"/>
          <w:sz w:val="28"/>
        </w:rPr>
        <w:t>
      Көрсетілетін қызметті алушы жүгінген кезде мемлекеттік көрсетілетін қызметті алу үшін қажетті құжаттардың тізбесі және олардың талаптары бойынша жеңілдіктер көзделмеген.</w:t>
      </w:r>
      <w:r>
        <w:br/>
      </w:r>
      <w:r>
        <w:rPr>
          <w:rFonts w:ascii="Times New Roman"/>
          <w:b w:val="false"/>
          <w:i w:val="false"/>
          <w:color w:val="000000"/>
          <w:sz w:val="28"/>
        </w:rPr>
        <w:t>
      Көрсетілетін қызметті алушы барлық қажетті құжаттарды тапсырған кезде:</w:t>
      </w:r>
      <w:r>
        <w:br/>
      </w:r>
      <w:r>
        <w:rPr>
          <w:rFonts w:ascii="Times New Roman"/>
          <w:b w:val="false"/>
          <w:i w:val="false"/>
          <w:color w:val="000000"/>
          <w:sz w:val="28"/>
        </w:rPr>
        <w:t>
      көрсетілетін қызметті берушіге – қағаз жеткізгіште өтініштің қабылданғанын растау көрсетілетін қызметті берушінің кеңсесінде оның көшірмесінде құжаттар топтамасын қабылданған күні мен уақыты көрсетіле отырып, тіркеу туралы белгі қойылғаны болып табылады;</w:t>
      </w:r>
      <w:r>
        <w:br/>
      </w:r>
      <w:r>
        <w:rPr>
          <w:rFonts w:ascii="Times New Roman"/>
          <w:b w:val="false"/>
          <w:i w:val="false"/>
          <w:color w:val="000000"/>
          <w:sz w:val="28"/>
        </w:rPr>
        <w:t>
      портал арқылы – көрсетілетін қызметті алушының «жеке кабинетінде» мемлекеттік қызмет көрсету нәтижесін алу күні көрсетіле отырып, мемлекеттік қызмет көрсету үшін сұрау салудың қабылданғаны туралы белгі көрсетіледі.</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қызмет түрімен айналысуға субъектілердің осы санаты үшін Қазақстан Республикасының заңдарында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түрімен айналысу құқығына лицензиялық алым енгізілмесе;</w:t>
      </w:r>
      <w:r>
        <w:br/>
      </w:r>
      <w:r>
        <w:rPr>
          <w:rFonts w:ascii="Times New Roman"/>
          <w:b w:val="false"/>
          <w:i w:val="false"/>
          <w:color w:val="000000"/>
          <w:sz w:val="28"/>
        </w:rPr>
        <w:t>
      3) көрсетілетін қызметті алушы </w:t>
      </w:r>
      <w:r>
        <w:rPr>
          <w:rFonts w:ascii="Times New Roman"/>
          <w:b w:val="false"/>
          <w:i w:val="false"/>
          <w:color w:val="000000"/>
          <w:sz w:val="28"/>
        </w:rPr>
        <w:t>біліктілік талаптарына</w:t>
      </w:r>
      <w:r>
        <w:rPr>
          <w:rFonts w:ascii="Times New Roman"/>
          <w:b w:val="false"/>
          <w:i w:val="false"/>
          <w:color w:val="000000"/>
          <w:sz w:val="28"/>
        </w:rPr>
        <w:t xml:space="preserve"> сәйкес келмесе;</w:t>
      </w:r>
      <w:r>
        <w:br/>
      </w:r>
      <w:r>
        <w:rPr>
          <w:rFonts w:ascii="Times New Roman"/>
          <w:b w:val="false"/>
          <w:i w:val="false"/>
          <w:color w:val="000000"/>
          <w:sz w:val="28"/>
        </w:rPr>
        <w:t xml:space="preserve">
      4) көрсетілетін қызметті алушыға лицензия беру келісім беретін көрсетілетін қызметті берушімен келісілмесе; </w:t>
      </w:r>
      <w:r>
        <w:br/>
      </w:r>
      <w:r>
        <w:rPr>
          <w:rFonts w:ascii="Times New Roman"/>
          <w:b w:val="false"/>
          <w:i w:val="false"/>
          <w:color w:val="000000"/>
          <w:sz w:val="28"/>
        </w:rPr>
        <w:t>
      5) көрсетілетін қызметті алушыға қатысты оған қызметтің жекелеген түрімен айналысуға тыйым салатын заңды күшіне енген сот үкімі болса;</w:t>
      </w:r>
      <w:r>
        <w:br/>
      </w:r>
      <w:r>
        <w:rPr>
          <w:rFonts w:ascii="Times New Roman"/>
          <w:b w:val="false"/>
          <w:i w:val="false"/>
          <w:color w:val="000000"/>
          <w:sz w:val="28"/>
        </w:rPr>
        <w:t>
      6) сот орындаушысының ұсынымы негізінде соттың көрсетілетін қызметті алушыға лицензия алуына тыйым салса, мемлекеттік қызмет көрсетуден бас тарту негіздері болып табылады.</w:t>
      </w:r>
    </w:p>
    <w:bookmarkEnd w:id="31"/>
    <w:bookmarkStart w:name="z56" w:id="32"/>
    <w:p>
      <w:pPr>
        <w:spacing w:after="0"/>
        <w:ind w:left="0"/>
        <w:jc w:val="left"/>
      </w:pPr>
      <w:r>
        <w:rPr>
          <w:rFonts w:ascii="Times New Roman"/>
          <w:b/>
          <w:i w:val="false"/>
          <w:color w:val="000000"/>
        </w:rPr>
        <w:t xml:space="preserve"> 
3. Көрсетілетін қызметті берушілердің және (немесе) олардың</w:t>
      </w:r>
      <w:r>
        <w:br/>
      </w:r>
      <w:r>
        <w:rPr>
          <w:rFonts w:ascii="Times New Roman"/>
          <w:b/>
          <w:i w:val="false"/>
          <w:color w:val="000000"/>
        </w:rPr>
        <w:t>
лауазымды адамдарының мемлекеттік қызметтер көрсету мәселелері</w:t>
      </w:r>
      <w:r>
        <w:br/>
      </w:r>
      <w:r>
        <w:rPr>
          <w:rFonts w:ascii="Times New Roman"/>
          <w:b/>
          <w:i w:val="false"/>
          <w:color w:val="000000"/>
        </w:rPr>
        <w:t>
бойынша шешімдеріне, әрекеттеріне (әрекетсіздігіне) шағымдану</w:t>
      </w:r>
      <w:r>
        <w:br/>
      </w:r>
      <w:r>
        <w:rPr>
          <w:rFonts w:ascii="Times New Roman"/>
          <w:b/>
          <w:i w:val="false"/>
          <w:color w:val="000000"/>
        </w:rPr>
        <w:t>
тәртібі</w:t>
      </w:r>
    </w:p>
    <w:bookmarkEnd w:id="32"/>
    <w:bookmarkStart w:name="z57" w:id="33"/>
    <w:p>
      <w:pPr>
        <w:spacing w:after="0"/>
        <w:ind w:left="0"/>
        <w:jc w:val="both"/>
      </w:pPr>
      <w:r>
        <w:rPr>
          <w:rFonts w:ascii="Times New Roman"/>
          <w:b w:val="false"/>
          <w:i w:val="false"/>
          <w:color w:val="000000"/>
          <w:sz w:val="28"/>
        </w:rPr>
        <w:t>
      11. Орталық мемлекеттік органның,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r>
        <w:br/>
      </w:r>
      <w:r>
        <w:rPr>
          <w:rFonts w:ascii="Times New Roman"/>
          <w:b w:val="false"/>
          <w:i w:val="false"/>
          <w:color w:val="000000"/>
          <w:sz w:val="28"/>
        </w:rPr>
        <w:t>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не Министрлік басшысының атына 010000, Астана қаласы, Орынбор көшесі, 8 үй, «Министрліктер үйі» ғимараты, 13-кіреберіс, № 1021 және (немесе) № 925 кабинеттер мекенжайы бойынша, сондай-ақ 8 (7172) 74-07-68, 74-07-97 телефондары бойынша беріледі.</w:t>
      </w:r>
      <w:r>
        <w:br/>
      </w:r>
      <w:r>
        <w:rPr>
          <w:rFonts w:ascii="Times New Roman"/>
          <w:b w:val="false"/>
          <w:i w:val="false"/>
          <w:color w:val="000000"/>
          <w:sz w:val="28"/>
        </w:rPr>
        <w:t>
      Шағымдар жазбаша нысанда пошта бойынша не жұмыс күндері көрсетілетін қызметті берушінің немесе Министрліктің кеңсесі арқылы қолма-қол қабылданады.</w:t>
      </w:r>
      <w:r>
        <w:br/>
      </w:r>
      <w:r>
        <w:rPr>
          <w:rFonts w:ascii="Times New Roman"/>
          <w:b w:val="false"/>
          <w:i w:val="false"/>
          <w:color w:val="000000"/>
          <w:sz w:val="28"/>
        </w:rPr>
        <w:t>
      Шағымды көрсетілетін қызметті берушінің немесе Министрліктің кеңсесінде шағымды қабылдаған адамның тегі және аты-жөні, берілген шағымға жауап алатын мерзімі мен орнын көрсете отырып тіркеу (мөртабан, кіріс нөмірі және күні) оның қабылдануын растау болып табылады. Шағым тіркелгеннен кейін жауапты орындаушыны белгілеу және тиісті шаралар қолдану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ол тіркелген күннен бастап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Шағымды портал арқылы көрсетілетін қызметті алушыға «жеке кабинеттен» жіберген кезде көрсетілетін қызметті беруші өтінішті өңдеу барысында жаңартылатын (жеткізу туралы белгі, тіркеу, орындау, қаралуы туралы жауап немесе қараудан бас тарту) өтініш туралы ақпарат қолжетімді болады.</w:t>
      </w:r>
      <w:r>
        <w:br/>
      </w:r>
      <w:r>
        <w:rPr>
          <w:rFonts w:ascii="Times New Roman"/>
          <w:b w:val="false"/>
          <w:i w:val="false"/>
          <w:color w:val="000000"/>
          <w:sz w:val="28"/>
        </w:rPr>
        <w:t>
      Көрсетілетін қызметті алушы мемлекеттік көрсетілген қызметтің нәтижелерімен келіспеген жағдайда, мемлекеттік қызмет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шағым ол тіркелген күннен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 құқығы бар.</w:t>
      </w:r>
    </w:p>
    <w:bookmarkEnd w:id="33"/>
    <w:bookmarkStart w:name="z59" w:id="34"/>
    <w:p>
      <w:pPr>
        <w:spacing w:after="0"/>
        <w:ind w:left="0"/>
        <w:jc w:val="left"/>
      </w:pPr>
      <w:r>
        <w:rPr>
          <w:rFonts w:ascii="Times New Roman"/>
          <w:b/>
          <w:i w:val="false"/>
          <w:color w:val="000000"/>
        </w:rPr>
        <w:t xml:space="preserve"> 
4. Мемлекеттік көрсетілетін, оның ішінде электрондық нысанда</w:t>
      </w:r>
      <w:r>
        <w:br/>
      </w:r>
      <w:r>
        <w:rPr>
          <w:rFonts w:ascii="Times New Roman"/>
          <w:b/>
          <w:i w:val="false"/>
          <w:color w:val="000000"/>
        </w:rPr>
        <w:t>
көрсетілетін қызмет ерекшеліктері ескеріле отырып, өзге де</w:t>
      </w:r>
      <w:r>
        <w:br/>
      </w:r>
      <w:r>
        <w:rPr>
          <w:rFonts w:ascii="Times New Roman"/>
          <w:b/>
          <w:i w:val="false"/>
          <w:color w:val="000000"/>
        </w:rPr>
        <w:t>
талаптар</w:t>
      </w:r>
    </w:p>
    <w:bookmarkEnd w:id="34"/>
    <w:bookmarkStart w:name="z60" w:id="35"/>
    <w:p>
      <w:pPr>
        <w:spacing w:after="0"/>
        <w:ind w:left="0"/>
        <w:jc w:val="both"/>
      </w:pPr>
      <w:r>
        <w:rPr>
          <w:rFonts w:ascii="Times New Roman"/>
          <w:b w:val="false"/>
          <w:i w:val="false"/>
          <w:color w:val="000000"/>
          <w:sz w:val="28"/>
        </w:rPr>
        <w:t xml:space="preserve">
      13. Мемлекеттік қызмет көрсету орындарының мекенжайлары Министрліктің www.adilet.gov.kz интернет-ресурсында «Мемлекеттік көрсетілетін қызметтер» бөлімінде орналасқан. </w:t>
      </w:r>
      <w:r>
        <w:br/>
      </w:r>
      <w:r>
        <w:rPr>
          <w:rFonts w:ascii="Times New Roman"/>
          <w:b w:val="false"/>
          <w:i w:val="false"/>
          <w:color w:val="000000"/>
          <w:sz w:val="28"/>
        </w:rPr>
        <w:t>
</w:t>
      </w:r>
      <w:r>
        <w:rPr>
          <w:rFonts w:ascii="Times New Roman"/>
          <w:b w:val="false"/>
          <w:i w:val="false"/>
          <w:color w:val="000000"/>
          <w:sz w:val="28"/>
        </w:rPr>
        <w:t xml:space="preserve">
      14. Көрсетілетін қызметті алушының портал арқылы ЭЦҚ-ның болу шартымен электрондық нысанда мемлекеттік көрсетілетін қызмет алу мүмкіндігі бар. </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порталдың «жеке кабинеті», сондай-ақ Мемлекеттік қызмет көрсету мәселелері жөніндегі бірыңғай байланыс-орталығы арқылы қашықтықтан қол жеткізу режимінде мемлекеттік қызмет көрсету тәртібі және мәртебесі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 көрсету мәселелері жөніндегі анықтама қызметінің байланыс телефондары: 8 (7172) 58-00-58 және Мемлекеттік қызмет көрсету мәселелері жөніндегі бірыңғай байланыс-орталығы: (1414).</w:t>
      </w:r>
    </w:p>
    <w:bookmarkEnd w:id="35"/>
    <w:bookmarkStart w:name="z64" w:id="36"/>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активтердің құнын бағалау жөніндегі қызметті</w:t>
      </w:r>
      <w:r>
        <w:br/>
      </w:r>
      <w:r>
        <w:rPr>
          <w:rFonts w:ascii="Times New Roman"/>
          <w:b w:val="false"/>
          <w:i w:val="false"/>
          <w:color w:val="000000"/>
          <w:sz w:val="28"/>
        </w:rPr>
        <w:t xml:space="preserve">
жүзеге асыру құқығына біліктілік емтиханын </w:t>
      </w:r>
      <w:r>
        <w:br/>
      </w:r>
      <w:r>
        <w:rPr>
          <w:rFonts w:ascii="Times New Roman"/>
          <w:b w:val="false"/>
          <w:i w:val="false"/>
          <w:color w:val="000000"/>
          <w:sz w:val="28"/>
        </w:rPr>
        <w:t xml:space="preserve">
өткізу және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1-қосымша                  </w:t>
      </w:r>
    </w:p>
    <w:bookmarkEnd w:id="36"/>
    <w:p>
      <w:pPr>
        <w:spacing w:after="0"/>
        <w:ind w:left="0"/>
        <w:jc w:val="both"/>
      </w:pPr>
      <w:r>
        <w:rPr>
          <w:rFonts w:ascii="Times New Roman"/>
          <w:b w:val="false"/>
          <w:i w:val="false"/>
          <w:color w:val="000000"/>
          <w:sz w:val="28"/>
        </w:rPr>
        <w:t>Қайда 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кімнен __________________________________</w:t>
      </w:r>
      <w:r>
        <w:br/>
      </w:r>
      <w:r>
        <w:rPr>
          <w:rFonts w:ascii="Times New Roman"/>
          <w:b w:val="false"/>
          <w:i w:val="false"/>
          <w:color w:val="000000"/>
          <w:sz w:val="28"/>
        </w:rPr>
        <w:t>
(мемлекеттік көрсетілетін қызметті</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алушының толық атауы)          </w:t>
      </w:r>
    </w:p>
    <w:bookmarkStart w:name="z65"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Зияткерлік меншікті, материалдық емес активтердің құнын</w:t>
      </w:r>
      <w:r>
        <w:br/>
      </w:r>
      <w:r>
        <w:rPr>
          <w:rFonts w:ascii="Times New Roman"/>
          <w:b w:val="false"/>
          <w:i w:val="false"/>
          <w:color w:val="000000"/>
          <w:sz w:val="28"/>
        </w:rPr>
        <w:t>
бағалау бойынша біліктілік емтиханын тапсыруға жіберуді сұраймын.</w:t>
      </w:r>
      <w:r>
        <w:br/>
      </w:r>
      <w:r>
        <w:rPr>
          <w:rFonts w:ascii="Times New Roman"/>
          <w:b w:val="false"/>
          <w:i w:val="false"/>
          <w:color w:val="000000"/>
          <w:sz w:val="28"/>
        </w:rPr>
        <w:t>
      Қоса берілетін құжаттар: 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көрсетілетін қызметті алушы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w:t>
      </w:r>
      <w:r>
        <w:br/>
      </w:r>
      <w:r>
        <w:rPr>
          <w:rFonts w:ascii="Times New Roman"/>
          <w:b w:val="false"/>
          <w:i w:val="false"/>
          <w:color w:val="000000"/>
          <w:sz w:val="28"/>
        </w:rPr>
        <w:t>
                                                    (қолы)</w:t>
      </w:r>
      <w:r>
        <w:br/>
      </w:r>
      <w:r>
        <w:rPr>
          <w:rFonts w:ascii="Times New Roman"/>
          <w:b w:val="false"/>
          <w:i w:val="false"/>
          <w:color w:val="000000"/>
          <w:sz w:val="28"/>
        </w:rPr>
        <w:t>
                                        20__ ж. «___» _______________</w:t>
      </w:r>
      <w:r>
        <w:br/>
      </w:r>
      <w:r>
        <w:rPr>
          <w:rFonts w:ascii="Times New Roman"/>
          <w:b w:val="false"/>
          <w:i w:val="false"/>
          <w:color w:val="000000"/>
          <w:sz w:val="28"/>
        </w:rPr>
        <w:t>
Өтініш қарауға қабылданды               20__ ж. «___» 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адамның қолы, тегі, аты, әкесінің аты)</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 20__ ж. «___» ________</w:t>
      </w:r>
      <w:r>
        <w:br/>
      </w:r>
      <w:r>
        <w:rPr>
          <w:rFonts w:ascii="Times New Roman"/>
          <w:b w:val="false"/>
          <w:i w:val="false"/>
          <w:color w:val="000000"/>
          <w:sz w:val="28"/>
        </w:rPr>
        <w:t>
__________________________________</w:t>
      </w:r>
      <w:r>
        <w:br/>
      </w:r>
      <w:r>
        <w:rPr>
          <w:rFonts w:ascii="Times New Roman"/>
          <w:b w:val="false"/>
          <w:i w:val="false"/>
          <w:color w:val="000000"/>
          <w:sz w:val="28"/>
        </w:rPr>
        <w:t>
              (қолы)</w:t>
      </w:r>
    </w:p>
    <w:bookmarkStart w:name="z66" w:id="38"/>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активтердің құнын бағалау жөніндегі қызметті</w:t>
      </w:r>
      <w:r>
        <w:br/>
      </w:r>
      <w:r>
        <w:rPr>
          <w:rFonts w:ascii="Times New Roman"/>
          <w:b w:val="false"/>
          <w:i w:val="false"/>
          <w:color w:val="000000"/>
          <w:sz w:val="28"/>
        </w:rPr>
        <w:t xml:space="preserve">
жүзеге асыру құқығына біліктілік емтиханын </w:t>
      </w:r>
      <w:r>
        <w:br/>
      </w:r>
      <w:r>
        <w:rPr>
          <w:rFonts w:ascii="Times New Roman"/>
          <w:b w:val="false"/>
          <w:i w:val="false"/>
          <w:color w:val="000000"/>
          <w:sz w:val="28"/>
        </w:rPr>
        <w:t xml:space="preserve">
өткізу және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2-қосымша                  </w:t>
      </w:r>
    </w:p>
    <w:bookmarkEnd w:id="38"/>
    <w:bookmarkStart w:name="z67" w:id="39"/>
    <w:p>
      <w:pPr>
        <w:spacing w:after="0"/>
        <w:ind w:left="0"/>
        <w:jc w:val="left"/>
      </w:pPr>
      <w:r>
        <w:rPr>
          <w:rFonts w:ascii="Times New Roman"/>
          <w:b/>
          <w:i w:val="false"/>
          <w:color w:val="000000"/>
        </w:rPr>
        <w:t xml:space="preserve"> 
Қызметтің түріне қойылатын біліктілік талаптары туралы</w:t>
      </w:r>
      <w:r>
        <w:br/>
      </w:r>
      <w:r>
        <w:rPr>
          <w:rFonts w:ascii="Times New Roman"/>
          <w:b/>
          <w:i w:val="false"/>
          <w:color w:val="000000"/>
        </w:rPr>
        <w:t>
ақпаратты қамтитын мәліметтер нысаны</w:t>
      </w:r>
    </w:p>
    <w:bookmarkEnd w:id="39"/>
    <w:p>
      <w:pPr>
        <w:spacing w:after="0"/>
        <w:ind w:left="0"/>
        <w:jc w:val="both"/>
      </w:pPr>
      <w:r>
        <w:rPr>
          <w:rFonts w:ascii="Times New Roman"/>
          <w:b w:val="false"/>
          <w:i w:val="false"/>
          <w:color w:val="000000"/>
          <w:sz w:val="28"/>
        </w:rPr>
        <w:t>      1. Диплом туралы мәліметтер:</w:t>
      </w:r>
      <w:r>
        <w:br/>
      </w:r>
      <w:r>
        <w:rPr>
          <w:rFonts w:ascii="Times New Roman"/>
          <w:b w:val="false"/>
          <w:i w:val="false"/>
          <w:color w:val="000000"/>
          <w:sz w:val="28"/>
        </w:rPr>
        <w:t>
      «бағалау» мамандығы бойынша ___________________________________</w:t>
      </w:r>
      <w:r>
        <w:br/>
      </w:r>
      <w:r>
        <w:rPr>
          <w:rFonts w:ascii="Times New Roman"/>
          <w:b w:val="false"/>
          <w:i w:val="false"/>
          <w:color w:val="000000"/>
          <w:sz w:val="28"/>
        </w:rPr>
        <w:t>
      жоғары экономикалық ___________________________________________</w:t>
      </w:r>
      <w:r>
        <w:br/>
      </w:r>
      <w:r>
        <w:rPr>
          <w:rFonts w:ascii="Times New Roman"/>
          <w:b w:val="false"/>
          <w:i w:val="false"/>
          <w:color w:val="000000"/>
          <w:sz w:val="28"/>
        </w:rPr>
        <w:t>
      жоғары техникалық _____________________________________________</w:t>
      </w:r>
      <w:r>
        <w:br/>
      </w:r>
      <w:r>
        <w:rPr>
          <w:rFonts w:ascii="Times New Roman"/>
          <w:b w:val="false"/>
          <w:i w:val="false"/>
          <w:color w:val="000000"/>
          <w:sz w:val="28"/>
        </w:rPr>
        <w:t>
      1. жоғары оқу орнының атауы ___________________________________</w:t>
      </w:r>
      <w:r>
        <w:br/>
      </w:r>
      <w:r>
        <w:rPr>
          <w:rFonts w:ascii="Times New Roman"/>
          <w:b w:val="false"/>
          <w:i w:val="false"/>
          <w:color w:val="000000"/>
          <w:sz w:val="28"/>
        </w:rPr>
        <w:t>
      2. мамандықтың атауы __________________________________________</w:t>
      </w:r>
      <w:r>
        <w:br/>
      </w:r>
      <w:r>
        <w:rPr>
          <w:rFonts w:ascii="Times New Roman"/>
          <w:b w:val="false"/>
          <w:i w:val="false"/>
          <w:color w:val="000000"/>
          <w:sz w:val="28"/>
        </w:rPr>
        <w:t>
      3. мамандықтың шифрі __________________________________________</w:t>
      </w:r>
      <w:r>
        <w:br/>
      </w:r>
      <w:r>
        <w:rPr>
          <w:rFonts w:ascii="Times New Roman"/>
          <w:b w:val="false"/>
          <w:i w:val="false"/>
          <w:color w:val="000000"/>
          <w:sz w:val="28"/>
        </w:rPr>
        <w:t>
      4. дипломның нөмірі ___________________________________________</w:t>
      </w:r>
      <w:r>
        <w:br/>
      </w:r>
      <w:r>
        <w:rPr>
          <w:rFonts w:ascii="Times New Roman"/>
          <w:b w:val="false"/>
          <w:i w:val="false"/>
          <w:color w:val="000000"/>
          <w:sz w:val="28"/>
        </w:rPr>
        <w:t>
      5. дипломның берілген күні ____________________________________</w:t>
      </w:r>
    </w:p>
    <w:bookmarkStart w:name="z68" w:id="40"/>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активтердің құнын бағалау жөніндегі қызметті</w:t>
      </w:r>
      <w:r>
        <w:br/>
      </w:r>
      <w:r>
        <w:rPr>
          <w:rFonts w:ascii="Times New Roman"/>
          <w:b w:val="false"/>
          <w:i w:val="false"/>
          <w:color w:val="000000"/>
          <w:sz w:val="28"/>
        </w:rPr>
        <w:t xml:space="preserve">
жүзеге асыру құқығына біліктілік емтиханын </w:t>
      </w:r>
      <w:r>
        <w:br/>
      </w:r>
      <w:r>
        <w:rPr>
          <w:rFonts w:ascii="Times New Roman"/>
          <w:b w:val="false"/>
          <w:i w:val="false"/>
          <w:color w:val="000000"/>
          <w:sz w:val="28"/>
        </w:rPr>
        <w:t xml:space="preserve">
өткізу және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3-қосымша                  </w:t>
      </w:r>
    </w:p>
    <w:bookmarkEnd w:id="40"/>
    <w:bookmarkStart w:name="z69" w:id="41"/>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
алуға заңды тұлғаның</w:t>
      </w:r>
      <w:r>
        <w:br/>
      </w:r>
      <w:r>
        <w:rPr>
          <w:rFonts w:ascii="Times New Roman"/>
          <w:b/>
          <w:i w:val="false"/>
          <w:color w:val="000000"/>
        </w:rPr>
        <w:t>
ө т і н і ш і</w:t>
      </w:r>
    </w:p>
    <w:bookmarkEnd w:id="41"/>
    <w:p>
      <w:pPr>
        <w:spacing w:after="0"/>
        <w:ind w:left="0"/>
        <w:jc w:val="both"/>
      </w:pPr>
      <w:r>
        <w:rPr>
          <w:rFonts w:ascii="Times New Roman"/>
          <w:b w:val="false"/>
          <w:i w:val="false"/>
          <w:color w:val="000000"/>
          <w:sz w:val="28"/>
        </w:rPr>
        <w:t>Қайда _____________________________</w:t>
      </w:r>
      <w:r>
        <w:br/>
      </w:r>
      <w:r>
        <w:rPr>
          <w:rFonts w:ascii="Times New Roman"/>
          <w:b w:val="false"/>
          <w:i w:val="false"/>
          <w:color w:val="000000"/>
          <w:sz w:val="28"/>
        </w:rPr>
        <w:t xml:space="preserve">
(лицензиардың толық атауы)  </w:t>
      </w:r>
      <w:r>
        <w:br/>
      </w:r>
      <w:r>
        <w:rPr>
          <w:rFonts w:ascii="Times New Roman"/>
          <w:b w:val="false"/>
          <w:i w:val="false"/>
          <w:color w:val="000000"/>
          <w:sz w:val="28"/>
        </w:rPr>
        <w:t>
кімнен 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бизнес–сәйкестендіру нөмірі)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(немесе) қызметтің кіші түрін (түрлерін)</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айналысуға лицензияны және (немесе) лицензияға қосымшаны қағаз</w:t>
      </w:r>
      <w:r>
        <w:br/>
      </w:r>
      <w:r>
        <w:rPr>
          <w:rFonts w:ascii="Times New Roman"/>
          <w:b w:val="false"/>
          <w:i w:val="false"/>
          <w:color w:val="000000"/>
          <w:sz w:val="28"/>
        </w:rPr>
        <w:t>
жеткізгіште __________ (лицензияны қағаз жеткізгіште алу қажет болған</w:t>
      </w:r>
      <w:r>
        <w:br/>
      </w:r>
      <w:r>
        <w:rPr>
          <w:rFonts w:ascii="Times New Roman"/>
          <w:b w:val="false"/>
          <w:i w:val="false"/>
          <w:color w:val="000000"/>
          <w:sz w:val="28"/>
        </w:rPr>
        <w:t>
жағдайда, Х белгісін қою) беруіңізді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 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есепшот _____________________________________________________</w:t>
      </w:r>
      <w:r>
        <w:br/>
      </w:r>
      <w:r>
        <w:rPr>
          <w:rFonts w:ascii="Times New Roman"/>
          <w:b w:val="false"/>
          <w:i w:val="false"/>
          <w:color w:val="000000"/>
          <w:sz w:val="28"/>
        </w:rPr>
        <w:t>
               (есепшоттың нөмірі, банктің атауы мен орналасқан жері)</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p>
    <w:p>
      <w:pPr>
        <w:spacing w:after="0"/>
        <w:ind w:left="0"/>
        <w:jc w:val="both"/>
      </w:pPr>
      <w:r>
        <w:rPr>
          <w:rFonts w:ascii="Times New Roman"/>
          <w:b w:val="false"/>
          <w:i w:val="false"/>
          <w:color w:val="000000"/>
          <w:sz w:val="28"/>
        </w:rPr>
        <w:t>_______________ парақ қоса беріледі</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болып табылатыны</w:t>
      </w:r>
      <w:r>
        <w:br/>
      </w:r>
      <w:r>
        <w:rPr>
          <w:rFonts w:ascii="Times New Roman"/>
          <w:b w:val="false"/>
          <w:i w:val="false"/>
          <w:color w:val="000000"/>
          <w:sz w:val="28"/>
        </w:rPr>
        <w:t>
және оларға лицензия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иесіне лицензияланатын қызметтің түрімен және (немесе)</w:t>
      </w:r>
      <w:r>
        <w:br/>
      </w:r>
      <w:r>
        <w:rPr>
          <w:rFonts w:ascii="Times New Roman"/>
          <w:b w:val="false"/>
          <w:i w:val="false"/>
          <w:color w:val="000000"/>
          <w:sz w:val="28"/>
        </w:rPr>
        <w:t>
қызметтің кіші түрімен айналысуға соттың тыйым салмағаны;</w:t>
      </w:r>
      <w:r>
        <w:br/>
      </w:r>
      <w:r>
        <w:rPr>
          <w:rFonts w:ascii="Times New Roman"/>
          <w:b w:val="false"/>
          <w:i w:val="false"/>
          <w:color w:val="000000"/>
          <w:sz w:val="28"/>
        </w:rPr>
        <w:t>
      қоса берілген барлық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Басшы ____________    _______________________________________________</w:t>
      </w:r>
      <w:r>
        <w:br/>
      </w: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Мөрдің орны           Толтырылған күні: 20__ ж. «___» _______________</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 20__ ж. «___» 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(қолы)</w:t>
      </w:r>
    </w:p>
    <w:bookmarkStart w:name="z70" w:id="42"/>
    <w:p>
      <w:pPr>
        <w:spacing w:after="0"/>
        <w:ind w:left="0"/>
        <w:jc w:val="left"/>
      </w:pPr>
      <w:r>
        <w:rPr>
          <w:rFonts w:ascii="Times New Roman"/>
          <w:b/>
          <w:i w:val="false"/>
          <w:color w:val="000000"/>
        </w:rPr>
        <w:t xml:space="preserve"> 
Лицензияны және (немесе) лицензияға қосымшаны</w:t>
      </w:r>
      <w:r>
        <w:br/>
      </w:r>
      <w:r>
        <w:rPr>
          <w:rFonts w:ascii="Times New Roman"/>
          <w:b/>
          <w:i w:val="false"/>
          <w:color w:val="000000"/>
        </w:rPr>
        <w:t>
алу үшін жеке тұлғаның</w:t>
      </w:r>
      <w:r>
        <w:br/>
      </w:r>
      <w:r>
        <w:rPr>
          <w:rFonts w:ascii="Times New Roman"/>
          <w:b/>
          <w:i w:val="false"/>
          <w:color w:val="000000"/>
        </w:rPr>
        <w:t>
ө т і н і ш і</w:t>
      </w:r>
    </w:p>
    <w:bookmarkEnd w:id="42"/>
    <w:p>
      <w:pPr>
        <w:spacing w:after="0"/>
        <w:ind w:left="0"/>
        <w:jc w:val="both"/>
      </w:pPr>
      <w:r>
        <w:rPr>
          <w:rFonts w:ascii="Times New Roman"/>
          <w:b w:val="false"/>
          <w:i w:val="false"/>
          <w:color w:val="000000"/>
          <w:sz w:val="28"/>
        </w:rPr>
        <w:t>Қайда _______________________________________</w:t>
      </w:r>
      <w:r>
        <w:br/>
      </w:r>
      <w:r>
        <w:rPr>
          <w:rFonts w:ascii="Times New Roman"/>
          <w:b w:val="false"/>
          <w:i w:val="false"/>
          <w:color w:val="000000"/>
          <w:sz w:val="28"/>
        </w:rPr>
        <w:t xml:space="preserve">
(лицензиардың толық атауы)      </w:t>
      </w:r>
      <w:r>
        <w:br/>
      </w:r>
      <w:r>
        <w:rPr>
          <w:rFonts w:ascii="Times New Roman"/>
          <w:b w:val="false"/>
          <w:i w:val="false"/>
          <w:color w:val="000000"/>
          <w:sz w:val="28"/>
        </w:rPr>
        <w:t>
кімнен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(болған жағдайда), 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(қызметтің түрін және (немесе) қызметтің кіші түрін (түрлерін)</w:t>
      </w:r>
      <w:r>
        <w:br/>
      </w: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айналысуға лицензияны және (немесе) лицензияға қосымшаны қағаз</w:t>
      </w:r>
      <w:r>
        <w:br/>
      </w:r>
      <w:r>
        <w:rPr>
          <w:rFonts w:ascii="Times New Roman"/>
          <w:b w:val="false"/>
          <w:i w:val="false"/>
          <w:color w:val="000000"/>
          <w:sz w:val="28"/>
        </w:rPr>
        <w:t>
жеткізгіште _________________ (лицензияны қағаз жеткізгіште алу қажет</w:t>
      </w:r>
      <w:r>
        <w:br/>
      </w:r>
      <w:r>
        <w:rPr>
          <w:rFonts w:ascii="Times New Roman"/>
          <w:b w:val="false"/>
          <w:i w:val="false"/>
          <w:color w:val="000000"/>
          <w:sz w:val="28"/>
        </w:rPr>
        <w:t>
болған жағдайда, Х белгісін қою) беруіңізді сұраймын.</w:t>
      </w:r>
      <w:r>
        <w:br/>
      </w:r>
      <w:r>
        <w:rPr>
          <w:rFonts w:ascii="Times New Roman"/>
          <w:b w:val="false"/>
          <w:i w:val="false"/>
          <w:color w:val="000000"/>
          <w:sz w:val="28"/>
        </w:rPr>
        <w:t>
Жеке тұлғаның тұрғылықты мекенжайы __________________________________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нөмірі)</w:t>
      </w:r>
      <w:r>
        <w:br/>
      </w:r>
      <w:r>
        <w:rPr>
          <w:rFonts w:ascii="Times New Roman"/>
          <w:b w:val="false"/>
          <w:i w:val="false"/>
          <w:color w:val="000000"/>
          <w:sz w:val="28"/>
        </w:rPr>
        <w:t>
Электрондық пошта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есепшот _____________________________________________________</w:t>
      </w:r>
      <w:r>
        <w:br/>
      </w:r>
      <w:r>
        <w:rPr>
          <w:rFonts w:ascii="Times New Roman"/>
          <w:b w:val="false"/>
          <w:i w:val="false"/>
          <w:color w:val="000000"/>
          <w:sz w:val="28"/>
        </w:rPr>
        <w:t>
              (есепшоттың нөмірі, банктің атауы және орналасқан жері)</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(пошта индексі, облыс, қала, аудан, елді 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көшенің атауы, үйдің/ғимараттың (стационарлық үй-жайдың) нөмірі)</w:t>
      </w:r>
    </w:p>
    <w:p>
      <w:pPr>
        <w:spacing w:after="0"/>
        <w:ind w:left="0"/>
        <w:jc w:val="both"/>
      </w:pPr>
      <w:r>
        <w:rPr>
          <w:rFonts w:ascii="Times New Roman"/>
          <w:b w:val="false"/>
          <w:i w:val="false"/>
          <w:color w:val="000000"/>
          <w:sz w:val="28"/>
        </w:rPr>
        <w:t>_______________ парақ қоса беріледі</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болып табылатыны</w:t>
      </w:r>
      <w:r>
        <w:br/>
      </w:r>
      <w:r>
        <w:rPr>
          <w:rFonts w:ascii="Times New Roman"/>
          <w:b w:val="false"/>
          <w:i w:val="false"/>
          <w:color w:val="000000"/>
          <w:sz w:val="28"/>
        </w:rPr>
        <w:t>
және оларға лицензия және (немесе) лицензияға қосымшаны беру немесе</w:t>
      </w:r>
      <w:r>
        <w:br/>
      </w:r>
      <w:r>
        <w:rPr>
          <w:rFonts w:ascii="Times New Roman"/>
          <w:b w:val="false"/>
          <w:i w:val="false"/>
          <w:color w:val="000000"/>
          <w:sz w:val="28"/>
        </w:rPr>
        <w:t>
беруден бас тарту мәселелері бойынша кез келген ақпаратты жіберуге</w:t>
      </w:r>
      <w:r>
        <w:br/>
      </w:r>
      <w:r>
        <w:rPr>
          <w:rFonts w:ascii="Times New Roman"/>
          <w:b w:val="false"/>
          <w:i w:val="false"/>
          <w:color w:val="000000"/>
          <w:sz w:val="28"/>
        </w:rPr>
        <w:t>
болатыны;</w:t>
      </w:r>
      <w:r>
        <w:br/>
      </w:r>
      <w:r>
        <w:rPr>
          <w:rFonts w:ascii="Times New Roman"/>
          <w:b w:val="false"/>
          <w:i w:val="false"/>
          <w:color w:val="000000"/>
          <w:sz w:val="28"/>
        </w:rPr>
        <w:t>
      өтініш иесіне лицензияланатын қызметтің түрімен және (немесе)</w:t>
      </w:r>
      <w:r>
        <w:br/>
      </w:r>
      <w:r>
        <w:rPr>
          <w:rFonts w:ascii="Times New Roman"/>
          <w:b w:val="false"/>
          <w:i w:val="false"/>
          <w:color w:val="000000"/>
          <w:sz w:val="28"/>
        </w:rPr>
        <w:t>
қызметтің кіші түрімен айналысуға соттың тыйым салмағаны;</w:t>
      </w:r>
      <w:r>
        <w:br/>
      </w:r>
      <w:r>
        <w:rPr>
          <w:rFonts w:ascii="Times New Roman"/>
          <w:b w:val="false"/>
          <w:i w:val="false"/>
          <w:color w:val="000000"/>
          <w:sz w:val="28"/>
        </w:rPr>
        <w:t>
      қоса берілген барлық құжаттар шындыққа сәйкес келетіні және</w:t>
      </w:r>
      <w:r>
        <w:br/>
      </w:r>
      <w:r>
        <w:rPr>
          <w:rFonts w:ascii="Times New Roman"/>
          <w:b w:val="false"/>
          <w:i w:val="false"/>
          <w:color w:val="000000"/>
          <w:sz w:val="28"/>
        </w:rPr>
        <w:t>
жарамды болып табылатыны расталады.</w:t>
      </w:r>
    </w:p>
    <w:p>
      <w:pPr>
        <w:spacing w:after="0"/>
        <w:ind w:left="0"/>
        <w:jc w:val="both"/>
      </w:pPr>
      <w:r>
        <w:rPr>
          <w:rFonts w:ascii="Times New Roman"/>
          <w:b w:val="false"/>
          <w:i w:val="false"/>
          <w:color w:val="000000"/>
          <w:sz w:val="28"/>
        </w:rPr>
        <w:t>Жеке тұлға 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__________________________________________</w:t>
      </w:r>
      <w:r>
        <w:br/>
      </w: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Мөрдің орны (бар болса)</w:t>
      </w:r>
    </w:p>
    <w:p>
      <w:pPr>
        <w:spacing w:after="0"/>
        <w:ind w:left="0"/>
        <w:jc w:val="both"/>
      </w:pPr>
      <w:r>
        <w:rPr>
          <w:rFonts w:ascii="Times New Roman"/>
          <w:b w:val="false"/>
          <w:i w:val="false"/>
          <w:color w:val="000000"/>
          <w:sz w:val="28"/>
        </w:rPr>
        <w:t>Толтырылған күні: 20__ ж. «___» __________</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 20__ ж. «___» 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(қолы)</w:t>
      </w:r>
    </w:p>
    <w:bookmarkStart w:name="z71" w:id="43"/>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активтердің құнын бағалау жөніндегі қызметті</w:t>
      </w:r>
      <w:r>
        <w:br/>
      </w:r>
      <w:r>
        <w:rPr>
          <w:rFonts w:ascii="Times New Roman"/>
          <w:b w:val="false"/>
          <w:i w:val="false"/>
          <w:color w:val="000000"/>
          <w:sz w:val="28"/>
        </w:rPr>
        <w:t xml:space="preserve">
жүзеге асыру құқығына біліктілік емтиханын </w:t>
      </w:r>
      <w:r>
        <w:br/>
      </w:r>
      <w:r>
        <w:rPr>
          <w:rFonts w:ascii="Times New Roman"/>
          <w:b w:val="false"/>
          <w:i w:val="false"/>
          <w:color w:val="000000"/>
          <w:sz w:val="28"/>
        </w:rPr>
        <w:t xml:space="preserve">
өткізу және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4-қосымша                  </w:t>
      </w:r>
    </w:p>
    <w:bookmarkEnd w:id="43"/>
    <w:bookmarkStart w:name="z72" w:id="44"/>
    <w:p>
      <w:pPr>
        <w:spacing w:after="0"/>
        <w:ind w:left="0"/>
        <w:jc w:val="left"/>
      </w:pPr>
      <w:r>
        <w:rPr>
          <w:rFonts w:ascii="Times New Roman"/>
          <w:b/>
          <w:i w:val="false"/>
          <w:color w:val="000000"/>
        </w:rPr>
        <w:t xml:space="preserve"> 
Қызмет түріне қойылатын біліктілік талаптары туралы ақпаратты</w:t>
      </w:r>
      <w:r>
        <w:br/>
      </w:r>
      <w:r>
        <w:rPr>
          <w:rFonts w:ascii="Times New Roman"/>
          <w:b/>
          <w:i w:val="false"/>
          <w:color w:val="000000"/>
        </w:rPr>
        <w:t>
қамтитын мәліметтер нысаны</w:t>
      </w:r>
    </w:p>
    <w:bookmarkEnd w:id="44"/>
    <w:bookmarkStart w:name="z77" w:id="45"/>
    <w:p>
      <w:pPr>
        <w:spacing w:after="0"/>
        <w:ind w:left="0"/>
        <w:jc w:val="both"/>
      </w:pPr>
      <w:r>
        <w:rPr>
          <w:rFonts w:ascii="Times New Roman"/>
          <w:b w:val="false"/>
          <w:i w:val="false"/>
          <w:color w:val="000000"/>
          <w:sz w:val="28"/>
        </w:rPr>
        <w:t>
      </w:t>
      </w:r>
      <w:r>
        <w:rPr>
          <w:rFonts w:ascii="Times New Roman"/>
          <w:b/>
          <w:i w:val="false"/>
          <w:color w:val="000000"/>
          <w:sz w:val="28"/>
        </w:rPr>
        <w:t>жеке тұлғалар үшін</w:t>
      </w:r>
      <w:r>
        <w:br/>
      </w:r>
      <w:r>
        <w:rPr>
          <w:rFonts w:ascii="Times New Roman"/>
          <w:b w:val="false"/>
          <w:i w:val="false"/>
          <w:color w:val="000000"/>
          <w:sz w:val="28"/>
        </w:rPr>
        <w:t>
</w:t>
      </w:r>
      <w:r>
        <w:rPr>
          <w:rFonts w:ascii="Times New Roman"/>
          <w:b w:val="false"/>
          <w:i w:val="false"/>
          <w:color w:val="000000"/>
          <w:sz w:val="28"/>
        </w:rPr>
        <w:t>
      1. Жоғарғы білімінің болуы:</w:t>
      </w:r>
      <w:r>
        <w:br/>
      </w:r>
      <w:r>
        <w:rPr>
          <w:rFonts w:ascii="Times New Roman"/>
          <w:b w:val="false"/>
          <w:i w:val="false"/>
          <w:color w:val="000000"/>
          <w:sz w:val="28"/>
        </w:rPr>
        <w:t>
      «бағалау» мамандығы бойынша __________________________________;</w:t>
      </w:r>
      <w:r>
        <w:br/>
      </w:r>
      <w:r>
        <w:rPr>
          <w:rFonts w:ascii="Times New Roman"/>
          <w:b w:val="false"/>
          <w:i w:val="false"/>
          <w:color w:val="000000"/>
          <w:sz w:val="28"/>
        </w:rPr>
        <w:t>
      жоғарғы экономикалық _________________________________________;</w:t>
      </w:r>
      <w:r>
        <w:br/>
      </w:r>
      <w:r>
        <w:rPr>
          <w:rFonts w:ascii="Times New Roman"/>
          <w:b w:val="false"/>
          <w:i w:val="false"/>
          <w:color w:val="000000"/>
          <w:sz w:val="28"/>
        </w:rPr>
        <w:t>
      жоғарғы техникалық ___________________________________________.</w:t>
      </w:r>
      <w:r>
        <w:br/>
      </w:r>
      <w:r>
        <w:rPr>
          <w:rFonts w:ascii="Times New Roman"/>
          <w:b w:val="false"/>
          <w:i w:val="false"/>
          <w:color w:val="000000"/>
          <w:sz w:val="28"/>
        </w:rPr>
        <w:t>
      1. жоғарғы оқу орнының атауы _________________________________;</w:t>
      </w:r>
      <w:r>
        <w:br/>
      </w:r>
      <w:r>
        <w:rPr>
          <w:rFonts w:ascii="Times New Roman"/>
          <w:b w:val="false"/>
          <w:i w:val="false"/>
          <w:color w:val="000000"/>
          <w:sz w:val="28"/>
        </w:rPr>
        <w:t>
      2. мамандықтың атауы _________________________________________;</w:t>
      </w:r>
      <w:r>
        <w:br/>
      </w:r>
      <w:r>
        <w:rPr>
          <w:rFonts w:ascii="Times New Roman"/>
          <w:b w:val="false"/>
          <w:i w:val="false"/>
          <w:color w:val="000000"/>
          <w:sz w:val="28"/>
        </w:rPr>
        <w:t>
      3. мамандықтың шифрі _________________________________________;</w:t>
      </w:r>
      <w:r>
        <w:br/>
      </w:r>
      <w:r>
        <w:rPr>
          <w:rFonts w:ascii="Times New Roman"/>
          <w:b w:val="false"/>
          <w:i w:val="false"/>
          <w:color w:val="000000"/>
          <w:sz w:val="28"/>
        </w:rPr>
        <w:t>
      4. дипломның нөмірі __________________________________________;</w:t>
      </w:r>
      <w:r>
        <w:br/>
      </w:r>
      <w:r>
        <w:rPr>
          <w:rFonts w:ascii="Times New Roman"/>
          <w:b w:val="false"/>
          <w:i w:val="false"/>
          <w:color w:val="000000"/>
          <w:sz w:val="28"/>
        </w:rPr>
        <w:t>
      5. дипломның берілген күні ____________________________________</w:t>
      </w:r>
      <w:r>
        <w:br/>
      </w:r>
      <w:r>
        <w:rPr>
          <w:rFonts w:ascii="Times New Roman"/>
          <w:b w:val="false"/>
          <w:i w:val="false"/>
          <w:color w:val="000000"/>
          <w:sz w:val="28"/>
        </w:rPr>
        <w:t>
</w:t>
      </w:r>
      <w:r>
        <w:rPr>
          <w:rFonts w:ascii="Times New Roman"/>
          <w:b w:val="false"/>
          <w:i w:val="false"/>
          <w:color w:val="000000"/>
          <w:sz w:val="28"/>
        </w:rPr>
        <w:t>
      2. Бағалау қызметі бойынша біліктілік комиссиясында біліктілік</w:t>
      </w:r>
      <w:r>
        <w:br/>
      </w:r>
      <w:r>
        <w:rPr>
          <w:rFonts w:ascii="Times New Roman"/>
          <w:b w:val="false"/>
          <w:i w:val="false"/>
          <w:color w:val="000000"/>
          <w:sz w:val="28"/>
        </w:rPr>
        <w:t>
емтиханынан өту:</w:t>
      </w:r>
      <w:r>
        <w:br/>
      </w:r>
      <w:r>
        <w:rPr>
          <w:rFonts w:ascii="Times New Roman"/>
          <w:b w:val="false"/>
          <w:i w:val="false"/>
          <w:color w:val="000000"/>
          <w:sz w:val="28"/>
        </w:rPr>
        <w:t>
      1. күні ______________________________________________________;</w:t>
      </w:r>
      <w:r>
        <w:br/>
      </w:r>
      <w:r>
        <w:rPr>
          <w:rFonts w:ascii="Times New Roman"/>
          <w:b w:val="false"/>
          <w:i w:val="false"/>
          <w:color w:val="000000"/>
          <w:sz w:val="28"/>
        </w:rPr>
        <w:t>
      2. қала ______________________________________________________;</w:t>
      </w:r>
      <w:r>
        <w:br/>
      </w:r>
      <w:r>
        <w:rPr>
          <w:rFonts w:ascii="Times New Roman"/>
          <w:b w:val="false"/>
          <w:i w:val="false"/>
          <w:color w:val="000000"/>
          <w:sz w:val="28"/>
        </w:rPr>
        <w:t>
      3. Бағалау қызметі бойынша біліктілік комиссиясында біліктілік</w:t>
      </w:r>
      <w:r>
        <w:br/>
      </w:r>
      <w:r>
        <w:rPr>
          <w:rFonts w:ascii="Times New Roman"/>
          <w:b w:val="false"/>
          <w:i w:val="false"/>
          <w:color w:val="000000"/>
          <w:sz w:val="28"/>
        </w:rPr>
        <w:t>
емтиханынан өтуі туралы шешім ______________________________________;</w:t>
      </w:r>
    </w:p>
    <w:bookmarkEnd w:id="45"/>
    <w:bookmarkStart w:name="z73" w:id="46"/>
    <w:p>
      <w:pPr>
        <w:spacing w:after="0"/>
        <w:ind w:left="0"/>
        <w:jc w:val="both"/>
      </w:pPr>
      <w:r>
        <w:rPr>
          <w:rFonts w:ascii="Times New Roman"/>
          <w:b w:val="false"/>
          <w:i w:val="false"/>
          <w:color w:val="000000"/>
          <w:sz w:val="28"/>
        </w:rPr>
        <w:t>
      </w:t>
      </w:r>
      <w:r>
        <w:rPr>
          <w:rFonts w:ascii="Times New Roman"/>
          <w:b/>
          <w:i w:val="false"/>
          <w:color w:val="000000"/>
          <w:sz w:val="28"/>
        </w:rPr>
        <w:t>заңды тұлғалар үшін</w:t>
      </w:r>
      <w:r>
        <w:br/>
      </w:r>
      <w:r>
        <w:rPr>
          <w:rFonts w:ascii="Times New Roman"/>
          <w:b w:val="false"/>
          <w:i w:val="false"/>
          <w:color w:val="000000"/>
          <w:sz w:val="28"/>
        </w:rPr>
        <w:t>
</w:t>
      </w:r>
      <w:r>
        <w:rPr>
          <w:rFonts w:ascii="Times New Roman"/>
          <w:b w:val="false"/>
          <w:i w:val="false"/>
          <w:color w:val="000000"/>
          <w:sz w:val="28"/>
        </w:rPr>
        <w:t>
      1. Штатта тұрған лицензиялары бар қызметкерлердің тізімі,</w:t>
      </w:r>
      <w:r>
        <w:br/>
      </w:r>
      <w:r>
        <w:rPr>
          <w:rFonts w:ascii="Times New Roman"/>
          <w:b w:val="false"/>
          <w:i w:val="false"/>
          <w:color w:val="000000"/>
          <w:sz w:val="28"/>
        </w:rPr>
        <w:t>
лицензиялары туралы және бұйрықтар не еңбек келісімдері туралы</w:t>
      </w:r>
      <w:r>
        <w:br/>
      </w:r>
      <w:r>
        <w:rPr>
          <w:rFonts w:ascii="Times New Roman"/>
          <w:b w:val="false"/>
          <w:i w:val="false"/>
          <w:color w:val="000000"/>
          <w:sz w:val="28"/>
        </w:rPr>
        <w:t>
мәліметтер:</w:t>
      </w:r>
      <w:r>
        <w:br/>
      </w:r>
      <w:r>
        <w:rPr>
          <w:rFonts w:ascii="Times New Roman"/>
          <w:b w:val="false"/>
          <w:i w:val="false"/>
          <w:color w:val="000000"/>
          <w:sz w:val="28"/>
        </w:rPr>
        <w:t>
      1. Штатта тұрған жеке тұлғалардың тізімі:</w:t>
      </w:r>
      <w:r>
        <w:br/>
      </w:r>
      <w:r>
        <w:rPr>
          <w:rFonts w:ascii="Times New Roman"/>
          <w:b w:val="false"/>
          <w:i w:val="false"/>
          <w:color w:val="000000"/>
          <w:sz w:val="28"/>
        </w:rPr>
        <w:t>
      ЖШС директоры лицензиясының нөмірі ___________________________;</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ЖШС қызметкері лицензиясының нөмірі __________________________;</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2. Бұйрықтың не еңбек келісімінің нөмірі және күні ____________</w:t>
      </w:r>
      <w:r>
        <w:br/>
      </w:r>
      <w:r>
        <w:rPr>
          <w:rFonts w:ascii="Times New Roman"/>
          <w:b w:val="false"/>
          <w:i w:val="false"/>
          <w:color w:val="000000"/>
          <w:sz w:val="28"/>
        </w:rPr>
        <w:t>
_____________________________________________________________________</w:t>
      </w:r>
    </w:p>
    <w:bookmarkEnd w:id="46"/>
    <w:bookmarkStart w:name="z78" w:id="47"/>
    <w:p>
      <w:pPr>
        <w:spacing w:after="0"/>
        <w:ind w:left="0"/>
        <w:jc w:val="both"/>
      </w:pPr>
      <w:r>
        <w:rPr>
          <w:rFonts w:ascii="Times New Roman"/>
          <w:b w:val="false"/>
          <w:i w:val="false"/>
          <w:color w:val="000000"/>
          <w:sz w:val="28"/>
        </w:rPr>
        <w:t xml:space="preserve">
«Зияткерлік меншікті, материалдық емес   </w:t>
      </w:r>
      <w:r>
        <w:br/>
      </w:r>
      <w:r>
        <w:rPr>
          <w:rFonts w:ascii="Times New Roman"/>
          <w:b w:val="false"/>
          <w:i w:val="false"/>
          <w:color w:val="000000"/>
          <w:sz w:val="28"/>
        </w:rPr>
        <w:t>
активтердің құнын бағалау жөніндегі қызметті</w:t>
      </w:r>
      <w:r>
        <w:br/>
      </w:r>
      <w:r>
        <w:rPr>
          <w:rFonts w:ascii="Times New Roman"/>
          <w:b w:val="false"/>
          <w:i w:val="false"/>
          <w:color w:val="000000"/>
          <w:sz w:val="28"/>
        </w:rPr>
        <w:t xml:space="preserve">
жүзеге асыру құқығына біліктілік емтиханын </w:t>
      </w:r>
      <w:r>
        <w:br/>
      </w:r>
      <w:r>
        <w:rPr>
          <w:rFonts w:ascii="Times New Roman"/>
          <w:b w:val="false"/>
          <w:i w:val="false"/>
          <w:color w:val="000000"/>
          <w:sz w:val="28"/>
        </w:rPr>
        <w:t xml:space="preserve">
өткізу және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5-қосымша                  </w:t>
      </w:r>
    </w:p>
    <w:bookmarkEnd w:id="47"/>
    <w:p>
      <w:pPr>
        <w:spacing w:after="0"/>
        <w:ind w:left="0"/>
        <w:jc w:val="both"/>
      </w:pPr>
      <w:r>
        <w:rPr>
          <w:rFonts w:ascii="Times New Roman"/>
          <w:b w:val="false"/>
          <w:i w:val="false"/>
          <w:color w:val="000000"/>
          <w:sz w:val="28"/>
        </w:rPr>
        <w:t>Қайда _________________________________________________________</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кімнен ________________________________________________________</w:t>
      </w:r>
      <w:r>
        <w:br/>
      </w:r>
      <w:r>
        <w:rPr>
          <w:rFonts w:ascii="Times New Roman"/>
          <w:b w:val="false"/>
          <w:i w:val="false"/>
          <w:color w:val="000000"/>
          <w:sz w:val="28"/>
        </w:rPr>
        <w:t>
(мемлекеттік көрсетілетін қызметті алушының толық атауы)</w:t>
      </w:r>
    </w:p>
    <w:bookmarkStart w:name="z79" w:id="48"/>
    <w:p>
      <w:pPr>
        <w:spacing w:after="0"/>
        <w:ind w:left="0"/>
        <w:jc w:val="left"/>
      </w:pPr>
      <w:r>
        <w:rPr>
          <w:rFonts w:ascii="Times New Roman"/>
          <w:b/>
          <w:i w:val="false"/>
          <w:color w:val="000000"/>
        </w:rPr>
        <w:t xml:space="preserve"> 
ӨТІНІШ</w:t>
      </w:r>
      <w:r>
        <w:br/>
      </w:r>
      <w:r>
        <w:rPr>
          <w:rFonts w:ascii="Times New Roman"/>
          <w:b/>
          <w:i w:val="false"/>
          <w:color w:val="000000"/>
        </w:rPr>
        <w:t>
_____________________________________________________________________</w:t>
      </w:r>
      <w:r>
        <w:br/>
      </w:r>
      <w:r>
        <w:rPr>
          <w:rFonts w:ascii="Times New Roman"/>
          <w:b/>
          <w:i w:val="false"/>
          <w:color w:val="000000"/>
        </w:rPr>
        <w:t>
(қызметтің түрін көрсету)</w:t>
      </w:r>
    </w:p>
    <w:bookmarkEnd w:id="48"/>
    <w:p>
      <w:pPr>
        <w:spacing w:after="0"/>
        <w:ind w:left="0"/>
        <w:jc w:val="both"/>
      </w:pPr>
      <w:r>
        <w:rPr>
          <w:rFonts w:ascii="Times New Roman"/>
          <w:b w:val="false"/>
          <w:i w:val="false"/>
          <w:color w:val="000000"/>
          <w:sz w:val="28"/>
        </w:rPr>
        <w:t>айналысуға лицензияны қайта ресімдеуді, телнұсқасын беруді сұраймын.</w:t>
      </w:r>
      <w:r>
        <w:br/>
      </w:r>
      <w:r>
        <w:rPr>
          <w:rFonts w:ascii="Times New Roman"/>
          <w:b w:val="false"/>
          <w:i w:val="false"/>
          <w:color w:val="000000"/>
          <w:sz w:val="28"/>
        </w:rPr>
        <w:t>
Қоса берілетін құжаттар: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Мемлекеттік көрсетілетін қызметті алушы 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w:t>
      </w:r>
      <w:r>
        <w:br/>
      </w:r>
      <w:r>
        <w:rPr>
          <w:rFonts w:ascii="Times New Roman"/>
          <w:b w:val="false"/>
          <w:i w:val="false"/>
          <w:color w:val="000000"/>
          <w:sz w:val="28"/>
        </w:rPr>
        <w:t>
                                                   (қолы)</w:t>
      </w:r>
      <w:r>
        <w:br/>
      </w:r>
      <w:r>
        <w:rPr>
          <w:rFonts w:ascii="Times New Roman"/>
          <w:b w:val="false"/>
          <w:i w:val="false"/>
          <w:color w:val="000000"/>
          <w:sz w:val="28"/>
        </w:rPr>
        <w:t>
                                        20__ ж. «___» _______________</w:t>
      </w:r>
      <w:r>
        <w:br/>
      </w:r>
      <w:r>
        <w:rPr>
          <w:rFonts w:ascii="Times New Roman"/>
          <w:b w:val="false"/>
          <w:i w:val="false"/>
          <w:color w:val="000000"/>
          <w:sz w:val="28"/>
        </w:rPr>
        <w:t>
Өтініші қарауға қабылданды              20__ ж. «___» 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(жауапты тұлғаның қолы, тегі, аты, әкесінің аты)</w:t>
      </w:r>
    </w:p>
    <w:p>
      <w:pPr>
        <w:spacing w:after="0"/>
        <w:ind w:left="0"/>
        <w:jc w:val="both"/>
      </w:pPr>
      <w:r>
        <w:rPr>
          <w:rFonts w:ascii="Times New Roman"/>
          <w:b w:val="false"/>
          <w:i w:val="false"/>
          <w:color w:val="000000"/>
          <w:sz w:val="28"/>
        </w:rPr>
        <w:t>Ақпараттық жүйелерде қамтылған заңмен қорғалатын құпияларды құрайтын</w:t>
      </w:r>
      <w:r>
        <w:br/>
      </w: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___________ 20__ ж. «___» 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