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c8ac3" w14:textId="b3c8a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31 желтоқсандағы № 1571 қаулысы. Күші жойылды - Қазақстан Республикасы Үкіметінің 2016 жылғы 28 желтоқсандағы № 887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Үкіметінің 28.12.2016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№ 887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</w:t>
      </w:r>
      <w:r>
        <w:br/>
      </w:r>
      <w:r>
        <w:rPr>
          <w:rFonts w:ascii="Times New Roman"/>
          <w:b/>
          <w:i w:val="false"/>
          <w:color w:val="000000"/>
        </w:rPr>
        <w:t>енгізілетін өзгерістер мен толықтырулар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"Республикалық бюджеттен қаржыландырылатын мемлекеттік мекемелерге қызмет көрсетуге арналған арнайы көлiк құралдарын пайдалануды реттеу туралы" Қазақстан Республикасы Үкіметінің 2000 жылғы 24 ақпандағы № 288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Қазақстан Республикасының мемлекеттік органдарына қызмет көрсетуге арналған арнайы көлік құралдарының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тиесілік табелінде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 Байланыс және ақпарат министрлігі" деген бөлім алынып тасталсын;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 Жер ресурстарын басқару агенттігі" деген бөлім мынадай редакцияда жазылсын: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5519"/>
        <w:gridCol w:w="3794"/>
        <w:gridCol w:w="20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Өңірлік даму министрлігі</w:t>
            </w:r>
          </w:p>
        </w:tc>
      </w:tr>
      <w:tr>
        <w:trPr>
          <w:trHeight w:val="30" w:hRule="atLeast"/>
        </w:trPr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</w:t>
            </w:r>
          </w:p>
        </w:tc>
        <w:tc>
          <w:tcPr>
            <w:tcW w:w="5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пайдалану мен қорғауды мемлекеттік бақылауды жүзеге асыру үшін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ресурстарын басқару комитетінің: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бойынша аумақтық жер инспекциялары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";</w:t>
      </w:r>
    </w:p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Қазақстан Республикасының орталық атқарушы органдарына ведомстволық бағыныстағы мемлекеттік мекемелерге қызмет көрсетуге арналған арнайы көлiк құралдарының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тиесілілік табелінде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 Көлік және коммуникация министрлігі" деген бөлім мынадай редакцияда жазылсын: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6085"/>
        <w:gridCol w:w="4050"/>
        <w:gridCol w:w="15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Көлік және коммуникация министрлігі</w:t>
            </w:r>
          </w:p>
        </w:tc>
      </w:tr>
      <w:tr>
        <w:trPr>
          <w:trHeight w:val="30" w:hRule="atLeast"/>
        </w:trPr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</w:t>
            </w:r>
          </w:p>
        </w:tc>
        <w:tc>
          <w:tcPr>
            <w:tcW w:w="6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салу, жөндеу және ұстау кезінде жұмыстар мен материалдардың сапасына сараптама жүргізу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комитетіне ведомстволық бағыныстағы республикалық мемлекеттік мекемелер: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Ақмолажолзертханасы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Ақтөбежолзертханасы 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Алматыжолзертханасы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Атыраужолзертханасы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Батысжолзертханасы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Жамбылжолзертханасы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Шығысжолзертханасы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Қарағандыжолзертханасы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Қызылордажолзертханасы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Қостанайжолзертханасы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Маңғыстаужолзертханасы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Павлодаржолзертханасы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Солтүстікжолзертханасы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Оңтүстікжолзертханасы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".</w:t>
      </w:r>
    </w:p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Күші жойылды - ҚР Yкiметiнiң 10.08.2015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3. Күші жойылды - ҚР Үкіметінің 26.05.2014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541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4. Күші жойылды - ҚР Үкіметінің 17.06.2015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5. Күші жойылды - ҚР Үкіметінің 08.09.2015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6. Күші жойылды - ҚР Үкіметінің 26.05.2014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541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7. Күші жойылды - ҚР Үкіметінің 26.05.2014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541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8. Күші жойылды - ҚР Yкiметiнiң 10.08.2015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636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1-қосымшаның күші жойылды - ҚР Үкіметінің 26.05.2014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541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ҚР Үкіметінің 08.09.2015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