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17737" w14:textId="44177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хал актілерін тіркеу және апостильдеу мәселелері бойынша мемлекеттік көрсетілетін қызметтердің стандарттарын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31 желтоқсандағы № 1559 қаулысы. Күші жойылды - Қазақстан Республикасы Үкіметінің 2015 жылғы 7 қыркүйектегі № 751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07.09.2015 </w:t>
      </w:r>
      <w:r>
        <w:rPr>
          <w:rFonts w:ascii="Times New Roman"/>
          <w:b w:val="false"/>
          <w:i w:val="false"/>
          <w:color w:val="ff0000"/>
          <w:sz w:val="28"/>
        </w:rPr>
        <w:t>№ 751</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0"/>
    <w:bookmarkStart w:name="z2" w:id="1"/>
    <w:p>
      <w:pPr>
        <w:spacing w:after="0"/>
        <w:ind w:left="0"/>
        <w:jc w:val="both"/>
      </w:pPr>
      <w:r>
        <w:rPr>
          <w:rFonts w:ascii="Times New Roman"/>
          <w:b w:val="false"/>
          <w:i w:val="false"/>
          <w:color w:val="000000"/>
          <w:sz w:val="28"/>
        </w:rPr>
        <w:t>      «Мемлекеттік көрсетілетін қызметтер туралы» Қазақстан Республикасы Заңының </w:t>
      </w:r>
      <w:r>
        <w:rPr>
          <w:rFonts w:ascii="Times New Roman"/>
          <w:b w:val="false"/>
          <w:i w:val="false"/>
          <w:color w:val="000000"/>
          <w:sz w:val="28"/>
        </w:rPr>
        <w:t>6-бабының</w:t>
      </w:r>
      <w:r>
        <w:rPr>
          <w:rFonts w:ascii="Times New Roman"/>
          <w:b w:val="false"/>
          <w:i w:val="false"/>
          <w:color w:val="000000"/>
          <w:sz w:val="28"/>
        </w:rPr>
        <w:t xml:space="preserve"> 3) тармақшасына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1) «Тууды тіркеу, оның ішінде азаматтық хал актілерінің жазбаларына өзгерістер, толықтырулар мен түзетулер енгізу» </w:t>
      </w:r>
      <w:r>
        <w:rPr>
          <w:rFonts w:ascii="Times New Roman"/>
          <w:b w:val="false"/>
          <w:i w:val="false"/>
          <w:color w:val="000000"/>
          <w:sz w:val="28"/>
        </w:rPr>
        <w:t>мемлекеттік көрсетілетін қызмет стандарты</w:t>
      </w:r>
      <w:r>
        <w:rPr>
          <w:rFonts w:ascii="Times New Roman"/>
          <w:b w:val="false"/>
          <w:i w:val="false"/>
          <w:color w:val="000000"/>
          <w:sz w:val="28"/>
        </w:rPr>
        <w:t>;</w:t>
      </w:r>
      <w:r>
        <w:br/>
      </w:r>
      <w:r>
        <w:rPr>
          <w:rFonts w:ascii="Times New Roman"/>
          <w:b w:val="false"/>
          <w:i w:val="false"/>
          <w:color w:val="000000"/>
          <w:sz w:val="28"/>
        </w:rPr>
        <w:t>
      2) «Неке қиюды (ерлі-зайыптылықты) тіркеу, оның ішінде азаматтық хал актілері жазбаларына өзгерістер, толықтырулар мен түзетулер енгізу» </w:t>
      </w:r>
      <w:r>
        <w:rPr>
          <w:rFonts w:ascii="Times New Roman"/>
          <w:b w:val="false"/>
          <w:i w:val="false"/>
          <w:color w:val="000000"/>
          <w:sz w:val="28"/>
        </w:rPr>
        <w:t>мемлекеттік көрсетілетін қызмет стандарты</w:t>
      </w:r>
      <w:r>
        <w:rPr>
          <w:rFonts w:ascii="Times New Roman"/>
          <w:b w:val="false"/>
          <w:i w:val="false"/>
          <w:color w:val="000000"/>
          <w:sz w:val="28"/>
        </w:rPr>
        <w:t>;</w:t>
      </w:r>
      <w:r>
        <w:br/>
      </w:r>
      <w:r>
        <w:rPr>
          <w:rFonts w:ascii="Times New Roman"/>
          <w:b w:val="false"/>
          <w:i w:val="false"/>
          <w:color w:val="000000"/>
          <w:sz w:val="28"/>
        </w:rPr>
        <w:t>
      3) «Азаматтық хал актілерін тіркеу туралы қайталама куәліктер немесе анықтамалар беру» </w:t>
      </w:r>
      <w:r>
        <w:rPr>
          <w:rFonts w:ascii="Times New Roman"/>
          <w:b w:val="false"/>
          <w:i w:val="false"/>
          <w:color w:val="000000"/>
          <w:sz w:val="28"/>
        </w:rPr>
        <w:t>мемлекеттік көрсетілетін қызмет стандарты</w:t>
      </w:r>
      <w:r>
        <w:rPr>
          <w:rFonts w:ascii="Times New Roman"/>
          <w:b w:val="false"/>
          <w:i w:val="false"/>
          <w:color w:val="000000"/>
          <w:sz w:val="28"/>
        </w:rPr>
        <w:t>;</w:t>
      </w:r>
      <w:r>
        <w:br/>
      </w:r>
      <w:r>
        <w:rPr>
          <w:rFonts w:ascii="Times New Roman"/>
          <w:b w:val="false"/>
          <w:i w:val="false"/>
          <w:color w:val="000000"/>
          <w:sz w:val="28"/>
        </w:rPr>
        <w:t>
      4) «Әке болуды анықтауды тіркеу, оның ішінде азаматтық хал актілері жазбаларына өзгерістер, толықтырулар мен түзетулер енгізу» </w:t>
      </w:r>
      <w:r>
        <w:rPr>
          <w:rFonts w:ascii="Times New Roman"/>
          <w:b w:val="false"/>
          <w:i w:val="false"/>
          <w:color w:val="000000"/>
          <w:sz w:val="28"/>
        </w:rPr>
        <w:t>мемлекеттік көрсетілетін қызмет стандарты</w:t>
      </w:r>
      <w:r>
        <w:rPr>
          <w:rFonts w:ascii="Times New Roman"/>
          <w:b w:val="false"/>
          <w:i w:val="false"/>
          <w:color w:val="000000"/>
          <w:sz w:val="28"/>
        </w:rPr>
        <w:t>;</w:t>
      </w:r>
      <w:r>
        <w:br/>
      </w:r>
      <w:r>
        <w:rPr>
          <w:rFonts w:ascii="Times New Roman"/>
          <w:b w:val="false"/>
          <w:i w:val="false"/>
          <w:color w:val="000000"/>
          <w:sz w:val="28"/>
        </w:rPr>
        <w:t>
      5) «Атын, әкесінің атын, тегін ауыстыруды тіркеу, оның ішінде азаматтық хал актілері жазбаларына өзгерістер, толықтырулар мен түзетулер енгізу» </w:t>
      </w:r>
      <w:r>
        <w:rPr>
          <w:rFonts w:ascii="Times New Roman"/>
          <w:b w:val="false"/>
          <w:i w:val="false"/>
          <w:color w:val="000000"/>
          <w:sz w:val="28"/>
        </w:rPr>
        <w:t>мемлекеттік көрсетілетін қызмет стандарты</w:t>
      </w:r>
      <w:r>
        <w:rPr>
          <w:rFonts w:ascii="Times New Roman"/>
          <w:b w:val="false"/>
          <w:i w:val="false"/>
          <w:color w:val="000000"/>
          <w:sz w:val="28"/>
        </w:rPr>
        <w:t>;</w:t>
      </w:r>
      <w:r>
        <w:br/>
      </w:r>
      <w:r>
        <w:rPr>
          <w:rFonts w:ascii="Times New Roman"/>
          <w:b w:val="false"/>
          <w:i w:val="false"/>
          <w:color w:val="000000"/>
          <w:sz w:val="28"/>
        </w:rPr>
        <w:t>
      6) «Азаматтық хал актілерінің жазбаларын қалпына келтіру» </w:t>
      </w:r>
      <w:r>
        <w:rPr>
          <w:rFonts w:ascii="Times New Roman"/>
          <w:b w:val="false"/>
          <w:i w:val="false"/>
          <w:color w:val="000000"/>
          <w:sz w:val="28"/>
        </w:rPr>
        <w:t>мемлекеттік көрсетілетін қызмет стандарты</w:t>
      </w:r>
      <w:r>
        <w:rPr>
          <w:rFonts w:ascii="Times New Roman"/>
          <w:b w:val="false"/>
          <w:i w:val="false"/>
          <w:color w:val="000000"/>
          <w:sz w:val="28"/>
        </w:rPr>
        <w:t>;</w:t>
      </w:r>
      <w:r>
        <w:br/>
      </w:r>
      <w:r>
        <w:rPr>
          <w:rFonts w:ascii="Times New Roman"/>
          <w:b w:val="false"/>
          <w:i w:val="false"/>
          <w:color w:val="000000"/>
          <w:sz w:val="28"/>
        </w:rPr>
        <w:t>
      7) «Қайтыс болуды тіркеу, оның ішінде азаматтық хал актілері жазбаларына өзгерістер, толықтырулар мен түзетулер енгізу» </w:t>
      </w:r>
      <w:r>
        <w:rPr>
          <w:rFonts w:ascii="Times New Roman"/>
          <w:b w:val="false"/>
          <w:i w:val="false"/>
          <w:color w:val="000000"/>
          <w:sz w:val="28"/>
        </w:rPr>
        <w:t>мемлекеттік көрсетілетін қызмет стандарты</w:t>
      </w:r>
      <w:r>
        <w:rPr>
          <w:rFonts w:ascii="Times New Roman"/>
          <w:b w:val="false"/>
          <w:i w:val="false"/>
          <w:color w:val="000000"/>
          <w:sz w:val="28"/>
        </w:rPr>
        <w:t>;</w:t>
      </w:r>
      <w:r>
        <w:br/>
      </w:r>
      <w:r>
        <w:rPr>
          <w:rFonts w:ascii="Times New Roman"/>
          <w:b w:val="false"/>
          <w:i w:val="false"/>
          <w:color w:val="000000"/>
          <w:sz w:val="28"/>
        </w:rPr>
        <w:t>
      8) «Бала асырап алуды тіркеу, оның ішінде азаматтық хал актілері жазбаларына өзгерістер, толықтырулар мен түзетулер енгізу» </w:t>
      </w:r>
      <w:r>
        <w:rPr>
          <w:rFonts w:ascii="Times New Roman"/>
          <w:b w:val="false"/>
          <w:i w:val="false"/>
          <w:color w:val="000000"/>
          <w:sz w:val="28"/>
        </w:rPr>
        <w:t>мемлекеттік көрсетілетін қызмет стандарты</w:t>
      </w:r>
      <w:r>
        <w:rPr>
          <w:rFonts w:ascii="Times New Roman"/>
          <w:b w:val="false"/>
          <w:i w:val="false"/>
          <w:color w:val="000000"/>
          <w:sz w:val="28"/>
        </w:rPr>
        <w:t>;</w:t>
      </w:r>
      <w:r>
        <w:br/>
      </w:r>
      <w:r>
        <w:rPr>
          <w:rFonts w:ascii="Times New Roman"/>
          <w:b w:val="false"/>
          <w:i w:val="false"/>
          <w:color w:val="000000"/>
          <w:sz w:val="28"/>
        </w:rPr>
        <w:t>
      9) «Некені (ерлі-зайыптылықты) бұзуды тіркеу, оның ішінде азаматтық хал актілері жазбаларына өзгерістер, толықтырулар мен түзетулер енгізу» </w:t>
      </w:r>
      <w:r>
        <w:rPr>
          <w:rFonts w:ascii="Times New Roman"/>
          <w:b w:val="false"/>
          <w:i w:val="false"/>
          <w:color w:val="000000"/>
          <w:sz w:val="28"/>
        </w:rPr>
        <w:t>мемлекеттік көрсетілетін қызмет стандарты</w:t>
      </w:r>
      <w:r>
        <w:rPr>
          <w:rFonts w:ascii="Times New Roman"/>
          <w:b w:val="false"/>
          <w:i w:val="false"/>
          <w:color w:val="000000"/>
          <w:sz w:val="28"/>
        </w:rPr>
        <w:t>;</w:t>
      </w:r>
      <w:r>
        <w:br/>
      </w:r>
      <w:r>
        <w:rPr>
          <w:rFonts w:ascii="Times New Roman"/>
          <w:b w:val="false"/>
          <w:i w:val="false"/>
          <w:color w:val="000000"/>
          <w:sz w:val="28"/>
        </w:rPr>
        <w:t>
      10) «Қазақстан Республикасының әділет органдарынан және өзге де мемлекеттік органдарынан, сондай-ақ нотариустардан шығатын ресми құжаттарға апостиль қою» </w:t>
      </w:r>
      <w:r>
        <w:rPr>
          <w:rFonts w:ascii="Times New Roman"/>
          <w:b w:val="false"/>
          <w:i w:val="false"/>
          <w:color w:val="000000"/>
          <w:sz w:val="28"/>
        </w:rPr>
        <w:t>мемлекеттік көрсетілетін қызмет стандарты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 ресми жарияланған күнінен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6"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31 желтоқсандағы</w:t>
      </w:r>
      <w:r>
        <w:br/>
      </w:r>
      <w:r>
        <w:rPr>
          <w:rFonts w:ascii="Times New Roman"/>
          <w:b w:val="false"/>
          <w:i w:val="false"/>
          <w:color w:val="000000"/>
          <w:sz w:val="28"/>
        </w:rPr>
        <w:t xml:space="preserve">
№ 1559 қаулысымен      </w:t>
      </w:r>
      <w:r>
        <w:br/>
      </w:r>
      <w:r>
        <w:rPr>
          <w:rFonts w:ascii="Times New Roman"/>
          <w:b w:val="false"/>
          <w:i w:val="false"/>
          <w:color w:val="000000"/>
          <w:sz w:val="28"/>
        </w:rPr>
        <w:t xml:space="preserve">
бекітілген         </w:t>
      </w:r>
    </w:p>
    <w:bookmarkEnd w:id="2"/>
    <w:bookmarkStart w:name="z4" w:id="3"/>
    <w:p>
      <w:pPr>
        <w:spacing w:after="0"/>
        <w:ind w:left="0"/>
        <w:jc w:val="left"/>
      </w:pPr>
      <w:r>
        <w:rPr>
          <w:rFonts w:ascii="Times New Roman"/>
          <w:b/>
          <w:i w:val="false"/>
          <w:color w:val="000000"/>
        </w:rPr>
        <w:t xml:space="preserve"> 
«Тууды тіркеу, оның ішінде азаматтық хал актілерінің</w:t>
      </w:r>
      <w:r>
        <w:br/>
      </w:r>
      <w:r>
        <w:rPr>
          <w:rFonts w:ascii="Times New Roman"/>
          <w:b/>
          <w:i w:val="false"/>
          <w:color w:val="000000"/>
        </w:rPr>
        <w:t>
жазбаларына өзгерістер, толықтырулар мен түзетулер енгізу»</w:t>
      </w:r>
      <w:r>
        <w:br/>
      </w:r>
      <w:r>
        <w:rPr>
          <w:rFonts w:ascii="Times New Roman"/>
          <w:b/>
          <w:i w:val="false"/>
          <w:color w:val="000000"/>
        </w:rPr>
        <w:t>
мемлекеттік көрсетілетін қызмет стандарты</w:t>
      </w:r>
    </w:p>
    <w:bookmarkEnd w:id="3"/>
    <w:bookmarkStart w:name="z5" w:id="4"/>
    <w:p>
      <w:pPr>
        <w:spacing w:after="0"/>
        <w:ind w:left="0"/>
        <w:jc w:val="left"/>
      </w:pPr>
      <w:r>
        <w:rPr>
          <w:rFonts w:ascii="Times New Roman"/>
          <w:b/>
          <w:i w:val="false"/>
          <w:color w:val="000000"/>
        </w:rPr>
        <w:t xml:space="preserve"> 
1. Жалпы ережелер</w:t>
      </w:r>
    </w:p>
    <w:bookmarkEnd w:id="4"/>
    <w:bookmarkStart w:name="z16" w:id="5"/>
    <w:p>
      <w:pPr>
        <w:spacing w:after="0"/>
        <w:ind w:left="0"/>
        <w:jc w:val="both"/>
      </w:pPr>
      <w:r>
        <w:rPr>
          <w:rFonts w:ascii="Times New Roman"/>
          <w:b w:val="false"/>
          <w:i w:val="false"/>
          <w:color w:val="000000"/>
          <w:sz w:val="28"/>
        </w:rPr>
        <w:t>
      1. «Тууды тіркеу, оның ішінде азаматтық хал актілерінің жазбаларына өзгерістер, толықтырулар мен түзетулер енгізу» мемлекеттік көрсетілетін қызметі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 Әділет министрлігі (бұдан әрі – Министрлік) әзірлеген.</w:t>
      </w:r>
      <w:r>
        <w:br/>
      </w:r>
      <w:r>
        <w:rPr>
          <w:rFonts w:ascii="Times New Roman"/>
          <w:b w:val="false"/>
          <w:i w:val="false"/>
          <w:color w:val="000000"/>
          <w:sz w:val="28"/>
        </w:rPr>
        <w:t>
</w:t>
      </w:r>
      <w:r>
        <w:rPr>
          <w:rFonts w:ascii="Times New Roman"/>
          <w:b w:val="false"/>
          <w:i w:val="false"/>
          <w:color w:val="000000"/>
          <w:sz w:val="28"/>
        </w:rPr>
        <w:t>
      3. Мемлекеттік қызметті аумақтық әділет органдары (бұдан әрі – көрсетілетін қызметті беруші) көрсетеді.</w:t>
      </w:r>
      <w:r>
        <w:br/>
      </w:r>
      <w:r>
        <w:rPr>
          <w:rFonts w:ascii="Times New Roman"/>
          <w:b w:val="false"/>
          <w:i w:val="false"/>
          <w:color w:val="000000"/>
          <w:sz w:val="28"/>
        </w:rPr>
        <w:t>
      Өтініштерді қабылдау және мемлекеттік қызмет көрсету нәтижесін беру мынадай баламалы негізде:</w:t>
      </w:r>
      <w:r>
        <w:br/>
      </w:r>
      <w:r>
        <w:rPr>
          <w:rFonts w:ascii="Times New Roman"/>
          <w:b w:val="false"/>
          <w:i w:val="false"/>
          <w:color w:val="000000"/>
          <w:sz w:val="28"/>
        </w:rPr>
        <w:t>
      1) көрсетілетін қызметті беруші;</w:t>
      </w:r>
      <w:r>
        <w:br/>
      </w:r>
      <w:r>
        <w:rPr>
          <w:rFonts w:ascii="Times New Roman"/>
          <w:b w:val="false"/>
          <w:i w:val="false"/>
          <w:color w:val="000000"/>
          <w:sz w:val="28"/>
        </w:rPr>
        <w:t>
      2) Қазақстан Республикасы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комитетінің шаруашылық жүргізу құқығындағы республикалық мемлекеттік кәсіпорны (бұдан әрі – орталық);</w:t>
      </w:r>
      <w:r>
        <w:br/>
      </w:r>
      <w:r>
        <w:rPr>
          <w:rFonts w:ascii="Times New Roman"/>
          <w:b w:val="false"/>
          <w:i w:val="false"/>
          <w:color w:val="000000"/>
          <w:sz w:val="28"/>
        </w:rPr>
        <w:t>
      3) «электрондық үкіметтің» веб-порталы» (бұдан әрі – портал): www.e.gov.kz арқылы жүзеге асырылады.</w:t>
      </w:r>
    </w:p>
    <w:bookmarkEnd w:id="5"/>
    <w:bookmarkStart w:name="z19" w:id="6"/>
    <w:p>
      <w:pPr>
        <w:spacing w:after="0"/>
        <w:ind w:left="0"/>
        <w:jc w:val="left"/>
      </w:pPr>
      <w:r>
        <w:rPr>
          <w:rFonts w:ascii="Times New Roman"/>
          <w:b/>
          <w:i w:val="false"/>
          <w:color w:val="000000"/>
        </w:rPr>
        <w:t xml:space="preserve"> 
2. Мемлекеттік қызмет көрсету тәртібі</w:t>
      </w:r>
    </w:p>
    <w:bookmarkEnd w:id="6"/>
    <w:bookmarkStart w:name="z20" w:id="7"/>
    <w:p>
      <w:pPr>
        <w:spacing w:after="0"/>
        <w:ind w:left="0"/>
        <w:jc w:val="both"/>
      </w:pPr>
      <w:r>
        <w:rPr>
          <w:rFonts w:ascii="Times New Roman"/>
          <w:b w:val="false"/>
          <w:i w:val="false"/>
          <w:color w:val="000000"/>
          <w:sz w:val="28"/>
        </w:rPr>
        <w:t>
      4. Мемлекеттік қызмет көрсету мерзімдері:</w:t>
      </w:r>
      <w:r>
        <w:br/>
      </w:r>
      <w:r>
        <w:rPr>
          <w:rFonts w:ascii="Times New Roman"/>
          <w:b w:val="false"/>
          <w:i w:val="false"/>
          <w:color w:val="000000"/>
          <w:sz w:val="28"/>
        </w:rPr>
        <w:t>
      1) құжаттар топтамасын тапсырған кезден бастап:</w:t>
      </w:r>
      <w:r>
        <w:br/>
      </w:r>
      <w:r>
        <w:rPr>
          <w:rFonts w:ascii="Times New Roman"/>
          <w:b w:val="false"/>
          <w:i w:val="false"/>
          <w:color w:val="000000"/>
          <w:sz w:val="28"/>
        </w:rPr>
        <w:t>
      көрсетілетін қызметті берушіге немесе орталыққа – 2 (екі) жұмыс күні (қабылдау күні мемлекеттік қызмет көрсету мерзіміне кірмейді);</w:t>
      </w:r>
      <w:r>
        <w:br/>
      </w:r>
      <w:r>
        <w:rPr>
          <w:rFonts w:ascii="Times New Roman"/>
          <w:b w:val="false"/>
          <w:i w:val="false"/>
          <w:color w:val="000000"/>
          <w:sz w:val="28"/>
        </w:rPr>
        <w:t>
      осы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белгіленген құжаттарды қосымша тексеру қажет болған кезде қызмет көрсету мерзімі күнтізбелік 15 (он бес) күнге дейін ұзартылады, басқа мемлекеттік органдарға сұрау салу қажет болған кезде мемлекеттік қызмет көрсету мерзімі көрсетілетін қызметті алушыны ұзартылған кезден бастап 2 (екі) жұмыс күні ішінде хабардар ете отырып, күнтiзбелiк 15 (он бес) күннен аспайтын уақытқа ұзартылады;</w:t>
      </w:r>
      <w:r>
        <w:br/>
      </w:r>
      <w:r>
        <w:rPr>
          <w:rFonts w:ascii="Times New Roman"/>
          <w:b w:val="false"/>
          <w:i w:val="false"/>
          <w:color w:val="000000"/>
          <w:sz w:val="28"/>
        </w:rPr>
        <w:t>
      белгіленген мерзімді бұза отырып, баланың тууын тіркеген жағдайда мемлекеттік көрсетілетін қызмет күнтізбелік 15 (он бес) күн ішінде көрсетіледі;</w:t>
      </w:r>
      <w:r>
        <w:br/>
      </w:r>
      <w:r>
        <w:rPr>
          <w:rFonts w:ascii="Times New Roman"/>
          <w:b w:val="false"/>
          <w:i w:val="false"/>
          <w:color w:val="000000"/>
          <w:sz w:val="28"/>
        </w:rPr>
        <w:t>
      туу туралы акті жазбасына өзгерістер, толықтырулар мен түзетулер енгізу туралы өтініш Жеке тұлғалар туралы мемлекеттік деректер қорының Орталық серверінде Қазақстан Республикасы бойынша акт жазбаларының электрондық нұсқалары болған кезде күнтізбелік 15 (он бес) күн ішінде қаралады, басқа мемлекеттік органдарға сұрау салу қажет болған кезде қызмет көрсету мерзімі көрсетілетін қызметті алушыны 2 жұмыс күні ішінде хабардар ете отырып, күнтiзбелiк 15 (он бес) күннен аспайтын уақытқа ұзартылады;</w:t>
      </w:r>
      <w:r>
        <w:br/>
      </w:r>
      <w:r>
        <w:rPr>
          <w:rFonts w:ascii="Times New Roman"/>
          <w:b w:val="false"/>
          <w:i w:val="false"/>
          <w:color w:val="000000"/>
          <w:sz w:val="28"/>
        </w:rPr>
        <w:t>
      2) порталда – өтінішті алғандығын растау және тууды тіркеу күнін, уақытын белгілеу бөлігінде ақпаратты бір жұмыс күні ішінде алу;</w:t>
      </w:r>
      <w:r>
        <w:br/>
      </w:r>
      <w:r>
        <w:rPr>
          <w:rFonts w:ascii="Times New Roman"/>
          <w:b w:val="false"/>
          <w:i w:val="false"/>
          <w:color w:val="000000"/>
          <w:sz w:val="28"/>
        </w:rPr>
        <w:t>
      3) көрсетілетін қызметті алушының құжаттар топтамасын тапсыруы үшін рұқсат берілген ең ұзақ күту уақыты:</w:t>
      </w:r>
      <w:r>
        <w:br/>
      </w:r>
      <w:r>
        <w:rPr>
          <w:rFonts w:ascii="Times New Roman"/>
          <w:b w:val="false"/>
          <w:i w:val="false"/>
          <w:color w:val="000000"/>
          <w:sz w:val="28"/>
        </w:rPr>
        <w:t>
      көрсетілетін қызметті берушіге – 20 (жиырма) минут;</w:t>
      </w:r>
      <w:r>
        <w:br/>
      </w:r>
      <w:r>
        <w:rPr>
          <w:rFonts w:ascii="Times New Roman"/>
          <w:b w:val="false"/>
          <w:i w:val="false"/>
          <w:color w:val="000000"/>
          <w:sz w:val="28"/>
        </w:rPr>
        <w:t>
      орталыққа – 15 (он бес) минут;</w:t>
      </w:r>
      <w:r>
        <w:br/>
      </w:r>
      <w:r>
        <w:rPr>
          <w:rFonts w:ascii="Times New Roman"/>
          <w:b w:val="false"/>
          <w:i w:val="false"/>
          <w:color w:val="000000"/>
          <w:sz w:val="28"/>
        </w:rPr>
        <w:t>
      4) көрсетілетін қызметті алушыға қызмет көрсетудің рұқсат берілетін ең ұзақ уақыты:</w:t>
      </w:r>
      <w:r>
        <w:br/>
      </w:r>
      <w:r>
        <w:rPr>
          <w:rFonts w:ascii="Times New Roman"/>
          <w:b w:val="false"/>
          <w:i w:val="false"/>
          <w:color w:val="000000"/>
          <w:sz w:val="28"/>
        </w:rPr>
        <w:t>
      көрсетілетін қызметті берушіде – 20 (жиырма) минут;</w:t>
      </w:r>
      <w:r>
        <w:br/>
      </w:r>
      <w:r>
        <w:rPr>
          <w:rFonts w:ascii="Times New Roman"/>
          <w:b w:val="false"/>
          <w:i w:val="false"/>
          <w:color w:val="000000"/>
          <w:sz w:val="28"/>
        </w:rPr>
        <w:t>
      орталықта – 15 (он бес) минут.</w:t>
      </w:r>
      <w:r>
        <w:br/>
      </w:r>
      <w:r>
        <w:rPr>
          <w:rFonts w:ascii="Times New Roman"/>
          <w:b w:val="false"/>
          <w:i w:val="false"/>
          <w:color w:val="000000"/>
          <w:sz w:val="28"/>
        </w:rPr>
        <w:t>
</w:t>
      </w:r>
      <w:r>
        <w:rPr>
          <w:rFonts w:ascii="Times New Roman"/>
          <w:b w:val="false"/>
          <w:i w:val="false"/>
          <w:color w:val="000000"/>
          <w:sz w:val="28"/>
        </w:rPr>
        <w:t>
      5. Мемлекеттік қызмет көрсету нысаны: электрондық (ішінара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
      6. Мемлекеттік қызметті көрсетудің нәтижесі:</w:t>
      </w:r>
      <w:r>
        <w:br/>
      </w:r>
      <w:r>
        <w:rPr>
          <w:rFonts w:ascii="Times New Roman"/>
          <w:b w:val="false"/>
          <w:i w:val="false"/>
          <w:color w:val="000000"/>
          <w:sz w:val="28"/>
        </w:rPr>
        <w:t>
      1) көрсетілетін қызметті берушіде:</w:t>
      </w:r>
      <w:r>
        <w:br/>
      </w:r>
      <w:r>
        <w:rPr>
          <w:rFonts w:ascii="Times New Roman"/>
          <w:b w:val="false"/>
          <w:i w:val="false"/>
          <w:color w:val="000000"/>
          <w:sz w:val="28"/>
        </w:rPr>
        <w:t>
      тууды тіркеу және жеке басын куәландыратын құжатты көрсеткен кезде тууды тіркеу туралы </w:t>
      </w:r>
      <w:r>
        <w:rPr>
          <w:rFonts w:ascii="Times New Roman"/>
          <w:b w:val="false"/>
          <w:i w:val="false"/>
          <w:color w:val="000000"/>
          <w:sz w:val="28"/>
        </w:rPr>
        <w:t>куәлікті</w:t>
      </w:r>
      <w:r>
        <w:rPr>
          <w:rFonts w:ascii="Times New Roman"/>
          <w:b w:val="false"/>
          <w:i w:val="false"/>
          <w:color w:val="000000"/>
          <w:sz w:val="28"/>
        </w:rPr>
        <w:t xml:space="preserve"> қағаз жеткізгіште беру;</w:t>
      </w:r>
      <w:r>
        <w:br/>
      </w:r>
      <w:r>
        <w:rPr>
          <w:rFonts w:ascii="Times New Roman"/>
          <w:b w:val="false"/>
          <w:i w:val="false"/>
          <w:color w:val="000000"/>
          <w:sz w:val="28"/>
        </w:rPr>
        <w:t>
      жеке басын куәландыратын құжатты көрсеткен кезде өзгерістер, толықтырулар енгізілген және түзетілген құжатты қағаз жеткізгіште берген көрсетілетін қызметті берушінің қолы қойылған жаңа куәлік беру;</w:t>
      </w:r>
      <w:r>
        <w:br/>
      </w:r>
      <w:r>
        <w:rPr>
          <w:rFonts w:ascii="Times New Roman"/>
          <w:b w:val="false"/>
          <w:i w:val="false"/>
          <w:color w:val="000000"/>
          <w:sz w:val="28"/>
        </w:rPr>
        <w:t>
      2) орталықта:</w:t>
      </w:r>
      <w:r>
        <w:br/>
      </w:r>
      <w:r>
        <w:rPr>
          <w:rFonts w:ascii="Times New Roman"/>
          <w:b w:val="false"/>
          <w:i w:val="false"/>
          <w:color w:val="000000"/>
          <w:sz w:val="28"/>
        </w:rPr>
        <w:t>
      жеке басын куәландыратын құжатты көрсеткен кезде туу туралы </w:t>
      </w:r>
      <w:r>
        <w:rPr>
          <w:rFonts w:ascii="Times New Roman"/>
          <w:b w:val="false"/>
          <w:i w:val="false"/>
          <w:color w:val="000000"/>
          <w:sz w:val="28"/>
        </w:rPr>
        <w:t>куәлікті</w:t>
      </w:r>
      <w:r>
        <w:rPr>
          <w:rFonts w:ascii="Times New Roman"/>
          <w:b w:val="false"/>
          <w:i w:val="false"/>
          <w:color w:val="000000"/>
          <w:sz w:val="28"/>
        </w:rPr>
        <w:t xml:space="preserve"> қағаз жеткізгіште беру;</w:t>
      </w:r>
      <w:r>
        <w:br/>
      </w:r>
      <w:r>
        <w:rPr>
          <w:rFonts w:ascii="Times New Roman"/>
          <w:b w:val="false"/>
          <w:i w:val="false"/>
          <w:color w:val="000000"/>
          <w:sz w:val="28"/>
        </w:rPr>
        <w:t>
      жеке басын куәландыратын құжатты көрсеткен кезде өзгерістер, толықтырулар енгізілген және түзетілген құжатты қағаз жеткізгіште берген көрсетілетін қызметті берушінің қолы қойылған жаңа куәлік беру;</w:t>
      </w:r>
      <w:r>
        <w:br/>
      </w:r>
      <w:r>
        <w:rPr>
          <w:rFonts w:ascii="Times New Roman"/>
          <w:b w:val="false"/>
          <w:i w:val="false"/>
          <w:color w:val="000000"/>
          <w:sz w:val="28"/>
        </w:rPr>
        <w:t>
      3) порталда – көрсетілетін қызметті беруші уәкілетті тұлғасының ЭЦҚ-мен куәландырылған электрондық құжат нысанында электрондық өтінішті және тууды тіркеу күнін белгілеуді қабылдау туралы хабарлама.</w:t>
      </w:r>
      <w:r>
        <w:br/>
      </w:r>
      <w:r>
        <w:rPr>
          <w:rFonts w:ascii="Times New Roman"/>
          <w:b w:val="false"/>
          <w:i w:val="false"/>
          <w:color w:val="000000"/>
          <w:sz w:val="28"/>
        </w:rPr>
        <w:t>
      Портал арқылы жүгіну кезінде дайын құжаттарды беру орталықта жүзеге асырылады.</w:t>
      </w:r>
      <w:r>
        <w:br/>
      </w:r>
      <w:r>
        <w:rPr>
          <w:rFonts w:ascii="Times New Roman"/>
          <w:b w:val="false"/>
          <w:i w:val="false"/>
          <w:color w:val="000000"/>
          <w:sz w:val="28"/>
        </w:rPr>
        <w:t>
</w:t>
      </w:r>
      <w:r>
        <w:rPr>
          <w:rFonts w:ascii="Times New Roman"/>
          <w:b w:val="false"/>
          <w:i w:val="false"/>
          <w:color w:val="000000"/>
          <w:sz w:val="28"/>
        </w:rPr>
        <w:t>
      7. Мемлекеттік көрсетілетін қызмет ақылы/ақысыз көрсетіледі.</w:t>
      </w:r>
      <w:r>
        <w:br/>
      </w:r>
      <w:r>
        <w:rPr>
          <w:rFonts w:ascii="Times New Roman"/>
          <w:b w:val="false"/>
          <w:i w:val="false"/>
          <w:color w:val="000000"/>
          <w:sz w:val="28"/>
        </w:rPr>
        <w:t>
      Тууды мемлекеттік тіркеу ақысыз көрсетіледі.</w:t>
      </w:r>
      <w:r>
        <w:br/>
      </w:r>
      <w:r>
        <w:rPr>
          <w:rFonts w:ascii="Times New Roman"/>
          <w:b w:val="false"/>
          <w:i w:val="false"/>
          <w:color w:val="000000"/>
          <w:sz w:val="28"/>
        </w:rPr>
        <w:t>
      Туу туралы акт жазбасын өзгертуге, толықтыруға, түзетуге және қалпына келтіруге байланысты куәлік бергені үшін 0,5 </w:t>
      </w:r>
      <w:r>
        <w:rPr>
          <w:rFonts w:ascii="Times New Roman"/>
          <w:b w:val="false"/>
          <w:i w:val="false"/>
          <w:color w:val="000000"/>
          <w:sz w:val="28"/>
        </w:rPr>
        <w:t>айлық есептік көрсеткіш</w:t>
      </w:r>
      <w:r>
        <w:rPr>
          <w:rFonts w:ascii="Times New Roman"/>
          <w:b w:val="false"/>
          <w:i w:val="false"/>
          <w:color w:val="000000"/>
          <w:sz w:val="28"/>
        </w:rPr>
        <w:t xml:space="preserve"> мөлшерінде мемлекеттік баж алынады.</w:t>
      </w:r>
      <w:r>
        <w:br/>
      </w:r>
      <w:r>
        <w:rPr>
          <w:rFonts w:ascii="Times New Roman"/>
          <w:b w:val="false"/>
          <w:i w:val="false"/>
          <w:color w:val="000000"/>
          <w:sz w:val="28"/>
        </w:rPr>
        <w:t>
      Мемлекеттік баж сомасы «Салық және бюджетке төленетін басқа да міндетті төлемдер туралы» 2008 жылғы 10 желтоқсандағы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(Салық кодексі) белгіленген мөлшерлемелер бойынша есептеледі және заңдық маңызы бар іс-әрекеттер жасалған және (немесе) уәкілетті мемлекеттік органдар немесе лауазымды адамдар құжаттар берген орны бойынша есепке алынады.</w:t>
      </w:r>
      <w:r>
        <w:br/>
      </w:r>
      <w:r>
        <w:rPr>
          <w:rFonts w:ascii="Times New Roman"/>
          <w:b w:val="false"/>
          <w:i w:val="false"/>
          <w:color w:val="000000"/>
          <w:sz w:val="28"/>
        </w:rPr>
        <w:t>
      Орталықта мемлекеттік баж мөлшері мен төленген күнін растайтын төлем құжатын беретін банк мекемелері арқылы төленеді.</w:t>
      </w:r>
      <w:r>
        <w:br/>
      </w:r>
      <w:r>
        <w:rPr>
          <w:rFonts w:ascii="Times New Roman"/>
          <w:b w:val="false"/>
          <w:i w:val="false"/>
          <w:color w:val="000000"/>
          <w:sz w:val="28"/>
        </w:rPr>
        <w:t>
      Мемлекеттік қызметті көрсетуге электрондық сауал салуды портал арқылы берген кезде төлем «электрондық үкіметтің» төлем шлюзі (бұдан әрі – ЭҮТШ) арқылы жүзеге асырылады.</w:t>
      </w:r>
      <w:r>
        <w:br/>
      </w:r>
      <w:r>
        <w:rPr>
          <w:rFonts w:ascii="Times New Roman"/>
          <w:b w:val="false"/>
          <w:i w:val="false"/>
          <w:color w:val="000000"/>
          <w:sz w:val="28"/>
        </w:rPr>
        <w:t>
</w:t>
      </w:r>
      <w:r>
        <w:rPr>
          <w:rFonts w:ascii="Times New Roman"/>
          <w:b w:val="false"/>
          <w:i w:val="false"/>
          <w:color w:val="000000"/>
          <w:sz w:val="28"/>
        </w:rPr>
        <w:t>
      8. Жұмыс кестесі:</w:t>
      </w:r>
      <w:r>
        <w:br/>
      </w:r>
      <w:r>
        <w:rPr>
          <w:rFonts w:ascii="Times New Roman"/>
          <w:b w:val="false"/>
          <w:i w:val="false"/>
          <w:color w:val="000000"/>
          <w:sz w:val="28"/>
        </w:rPr>
        <w:t>
      1) көрсетілетін қызметті берушіде – Қазақстан Республикасының еңбек заңнамасына сәйкес демалыс және мереке күндерін қоспағанда, дүйсенбіден бастап жұманы қоса алғанда, сағат 9.00-ден 18.30-ға дейін, түскі үзіліс сағат 13.00-ден 14.30-ға дейін. Мемлекеттік көрсетілетін қызмет алдын ала жазылусыз және жеделдетіп қызмет көрсетусіз кезек тәртібімен көрсетіледі.</w:t>
      </w:r>
      <w:r>
        <w:br/>
      </w:r>
      <w:r>
        <w:rPr>
          <w:rFonts w:ascii="Times New Roman"/>
          <w:b w:val="false"/>
          <w:i w:val="false"/>
          <w:color w:val="000000"/>
          <w:sz w:val="28"/>
        </w:rPr>
        <w:t>
      2) орталықта – Қазақстан Республикасының еңбек заңнамасына сай және белгіленген жұмыс кестесіне сәйкес демалыс және мереке күндерін қоспағанда, дүйсенбіден бастап сенбіні қоса алғанда, сағат 9.00-ден 20.00-ге дейін үзіліссіз.</w:t>
      </w:r>
      <w:r>
        <w:br/>
      </w:r>
      <w:r>
        <w:rPr>
          <w:rFonts w:ascii="Times New Roman"/>
          <w:b w:val="false"/>
          <w:i w:val="false"/>
          <w:color w:val="000000"/>
          <w:sz w:val="28"/>
        </w:rPr>
        <w:t>
      Мемлекеттік көрсетілетін қызмет жеделдетіп қызмет көрсетусіз «электрондық» кезек тәртібімен көрсетіледі, электрондық кезекті портал арқылы брондауға болады.</w:t>
      </w:r>
      <w:r>
        <w:br/>
      </w:r>
      <w:r>
        <w:rPr>
          <w:rFonts w:ascii="Times New Roman"/>
          <w:b w:val="false"/>
          <w:i w:val="false"/>
          <w:color w:val="000000"/>
          <w:sz w:val="28"/>
        </w:rPr>
        <w:t>
      3) порталда – тәулік бойы (жөндеу жұмыстарын жүргізуге байланысты техникалық үзілістерді қоспағанда).</w:t>
      </w:r>
      <w:r>
        <w:br/>
      </w:r>
      <w:r>
        <w:rPr>
          <w:rFonts w:ascii="Times New Roman"/>
          <w:b w:val="false"/>
          <w:i w:val="false"/>
          <w:color w:val="000000"/>
          <w:sz w:val="28"/>
        </w:rPr>
        <w:t>
</w:t>
      </w:r>
      <w:r>
        <w:rPr>
          <w:rFonts w:ascii="Times New Roman"/>
          <w:b w:val="false"/>
          <w:i w:val="false"/>
          <w:color w:val="000000"/>
          <w:sz w:val="28"/>
        </w:rPr>
        <w:t>
      9. Көрсетілетін қызметті алушы көрсетілетін қызметті берушіге немесе орталыққа жүгінген кезде тууды тіркеу үшін қажетті құжаттардың тізбесі:</w:t>
      </w:r>
      <w:r>
        <w:br/>
      </w:r>
      <w:r>
        <w:rPr>
          <w:rFonts w:ascii="Times New Roman"/>
          <w:b w:val="false"/>
          <w:i w:val="false"/>
          <w:color w:val="000000"/>
          <w:sz w:val="28"/>
        </w:rPr>
        <w:t>
      1) жеке басын куәландыратын құжат (тұлғаны сәйкестендіру үшін);</w:t>
      </w:r>
      <w:r>
        <w:br/>
      </w:r>
      <w:r>
        <w:rPr>
          <w:rFonts w:ascii="Times New Roman"/>
          <w:b w:val="false"/>
          <w:i w:val="false"/>
          <w:color w:val="000000"/>
          <w:sz w:val="28"/>
        </w:rPr>
        <w:t>
      2)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белгіленген нысандағы өтініш;</w:t>
      </w:r>
      <w:r>
        <w:br/>
      </w:r>
      <w:r>
        <w:rPr>
          <w:rFonts w:ascii="Times New Roman"/>
          <w:b w:val="false"/>
          <w:i w:val="false"/>
          <w:color w:val="000000"/>
          <w:sz w:val="28"/>
        </w:rPr>
        <w:t>
      3) 2008 жылға дейін неке қиюды тіркеген адамдар үшін ата-анасының неке қию (ерлі-зайыптылық) туралы куәлігінің көшірмесі;</w:t>
      </w:r>
      <w:r>
        <w:br/>
      </w:r>
      <w:r>
        <w:rPr>
          <w:rFonts w:ascii="Times New Roman"/>
          <w:b w:val="false"/>
          <w:i w:val="false"/>
          <w:color w:val="000000"/>
          <w:sz w:val="28"/>
        </w:rPr>
        <w:t>
      4) туу туралы медициналық куәлігін немесе туу фактісін белгілеу туралы сот шешімінің көшірмесі (ақпарат жүйесінде мәліметтер болмаған жағдайда);</w:t>
      </w:r>
      <w:r>
        <w:br/>
      </w:r>
      <w:r>
        <w:rPr>
          <w:rFonts w:ascii="Times New Roman"/>
          <w:b w:val="false"/>
          <w:i w:val="false"/>
          <w:color w:val="000000"/>
          <w:sz w:val="28"/>
        </w:rPr>
        <w:t>
      5) көрсетілетін қызметті алушының өкілі жүгінген жағдайда нотариатта куәландырылған сенімхат.</w:t>
      </w:r>
      <w:r>
        <w:br/>
      </w:r>
      <w:r>
        <w:rPr>
          <w:rFonts w:ascii="Times New Roman"/>
          <w:b w:val="false"/>
          <w:i w:val="false"/>
          <w:color w:val="000000"/>
          <w:sz w:val="28"/>
        </w:rPr>
        <w:t>
      Белгіленген мерзімді бұза отырып баланың тууын тіркеген жағдайда қосымша ұсынылады:</w:t>
      </w:r>
      <w:r>
        <w:br/>
      </w:r>
      <w:r>
        <w:rPr>
          <w:rFonts w:ascii="Times New Roman"/>
          <w:b w:val="false"/>
          <w:i w:val="false"/>
          <w:color w:val="000000"/>
          <w:sz w:val="28"/>
        </w:rPr>
        <w:t>
      1) ата-анасының түсініктеме жазбалары;</w:t>
      </w:r>
      <w:r>
        <w:br/>
      </w:r>
      <w:r>
        <w:rPr>
          <w:rFonts w:ascii="Times New Roman"/>
          <w:b w:val="false"/>
          <w:i w:val="false"/>
          <w:color w:val="000000"/>
          <w:sz w:val="28"/>
        </w:rPr>
        <w:t>
      2) баланың туған жері мен ата-анасының тұрғылықты жері бойынша туу туралы акт жазбасының жоқтығы туралы аумақтық әділет органының анықтамасы (бала 2008 жылға дейін туған жағдайда);</w:t>
      </w:r>
      <w:r>
        <w:br/>
      </w:r>
      <w:r>
        <w:rPr>
          <w:rFonts w:ascii="Times New Roman"/>
          <w:b w:val="false"/>
          <w:i w:val="false"/>
          <w:color w:val="000000"/>
          <w:sz w:val="28"/>
        </w:rPr>
        <w:t>
      3) баланың тұратын жері бойынша оның денсаулығы туралы медициналық анықтама (жүгінген кезден бастап 7 күннен кешіктірілмей берілген);</w:t>
      </w:r>
      <w:r>
        <w:br/>
      </w:r>
      <w:r>
        <w:rPr>
          <w:rFonts w:ascii="Times New Roman"/>
          <w:b w:val="false"/>
          <w:i w:val="false"/>
          <w:color w:val="000000"/>
          <w:sz w:val="28"/>
        </w:rPr>
        <w:t>
      4) көрсетілетін қызметті алушының өкілі жүгінген жағдайда нотариатта куәландырылған сенімхат.</w:t>
      </w:r>
      <w:r>
        <w:br/>
      </w:r>
      <w:r>
        <w:rPr>
          <w:rFonts w:ascii="Times New Roman"/>
          <w:b w:val="false"/>
          <w:i w:val="false"/>
          <w:color w:val="000000"/>
          <w:sz w:val="28"/>
        </w:rPr>
        <w:t>
      Көрсетілетін қызметті алушы көрсетілетін қызметті берушіге немесе орталыққа жүгінген кезде туу туралы акт жазбасына өзгерістер, толықтырулар мен түзетулер енгізу үшін қажетті құжаттар тізбесі:</w:t>
      </w:r>
      <w:r>
        <w:br/>
      </w:r>
      <w:r>
        <w:rPr>
          <w:rFonts w:ascii="Times New Roman"/>
          <w:b w:val="false"/>
          <w:i w:val="false"/>
          <w:color w:val="000000"/>
          <w:sz w:val="28"/>
        </w:rPr>
        <w:t>
      1) жеке басын куәландыратын құжат (тұлғаны сәйкестендіру үшін);</w:t>
      </w:r>
      <w:r>
        <w:br/>
      </w:r>
      <w:r>
        <w:rPr>
          <w:rFonts w:ascii="Times New Roman"/>
          <w:b w:val="false"/>
          <w:i w:val="false"/>
          <w:color w:val="000000"/>
          <w:sz w:val="28"/>
        </w:rPr>
        <w:t>
      2)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белгіленген нысандағы өтініш;</w:t>
      </w:r>
      <w:r>
        <w:br/>
      </w:r>
      <w:r>
        <w:rPr>
          <w:rFonts w:ascii="Times New Roman"/>
          <w:b w:val="false"/>
          <w:i w:val="false"/>
          <w:color w:val="000000"/>
          <w:sz w:val="28"/>
        </w:rPr>
        <w:t>
      3) көрсетілетін қызметті алушының туу туралы куәлігі, куәліктің түпнұсқасы жоғалған жағдайда – тууды тіркеу туралы анықтама;</w:t>
      </w:r>
      <w:r>
        <w:br/>
      </w:r>
      <w:r>
        <w:rPr>
          <w:rFonts w:ascii="Times New Roman"/>
          <w:b w:val="false"/>
          <w:i w:val="false"/>
          <w:color w:val="000000"/>
          <w:sz w:val="28"/>
        </w:rPr>
        <w:t>
      4) өзгерістер, толықтырулар мен түзетулер енгізудің қажеттігін растайтын құжаттар;</w:t>
      </w:r>
      <w:r>
        <w:br/>
      </w:r>
      <w:r>
        <w:rPr>
          <w:rFonts w:ascii="Times New Roman"/>
          <w:b w:val="false"/>
          <w:i w:val="false"/>
          <w:color w:val="000000"/>
          <w:sz w:val="28"/>
        </w:rPr>
        <w:t>
      5) мемлекеттік баждың бюджетке төленгенін растайтын құжатты немесе салық жеңілдіктерін беру үшін негіз болып табылатын құжат;</w:t>
      </w:r>
      <w:r>
        <w:br/>
      </w:r>
      <w:r>
        <w:rPr>
          <w:rFonts w:ascii="Times New Roman"/>
          <w:b w:val="false"/>
          <w:i w:val="false"/>
          <w:color w:val="000000"/>
          <w:sz w:val="28"/>
        </w:rPr>
        <w:t>
      6) көрсетілетін қызметті алушының өкілі жүгінген жағдайда, нотариатта куәландырылған сенімхат.</w:t>
      </w:r>
      <w:r>
        <w:br/>
      </w:r>
      <w:r>
        <w:rPr>
          <w:rFonts w:ascii="Times New Roman"/>
          <w:b w:val="false"/>
          <w:i w:val="false"/>
          <w:color w:val="000000"/>
          <w:sz w:val="28"/>
        </w:rPr>
        <w:t>
      Мемлекеттік қызметті көрсетілетін қызметті беруші арқылы көрсету үшін қажетті құжаттарды қабылдау кезінде көрсетілетін қызметті алушыға мыналар:</w:t>
      </w:r>
      <w:r>
        <w:br/>
      </w:r>
      <w:r>
        <w:rPr>
          <w:rFonts w:ascii="Times New Roman"/>
          <w:b w:val="false"/>
          <w:i w:val="false"/>
          <w:color w:val="000000"/>
          <w:sz w:val="28"/>
        </w:rPr>
        <w:t>
      1) өтініштің қабылданған күні;</w:t>
      </w:r>
      <w:r>
        <w:br/>
      </w:r>
      <w:r>
        <w:rPr>
          <w:rFonts w:ascii="Times New Roman"/>
          <w:b w:val="false"/>
          <w:i w:val="false"/>
          <w:color w:val="000000"/>
          <w:sz w:val="28"/>
        </w:rPr>
        <w:t>
      2) қоса берілген құжаттардың саны;</w:t>
      </w:r>
      <w:r>
        <w:br/>
      </w:r>
      <w:r>
        <w:rPr>
          <w:rFonts w:ascii="Times New Roman"/>
          <w:b w:val="false"/>
          <w:i w:val="false"/>
          <w:color w:val="000000"/>
          <w:sz w:val="28"/>
        </w:rPr>
        <w:t>
      3) құжаттарды беру күні, уақыты;</w:t>
      </w:r>
      <w:r>
        <w:br/>
      </w:r>
      <w:r>
        <w:rPr>
          <w:rFonts w:ascii="Times New Roman"/>
          <w:b w:val="false"/>
          <w:i w:val="false"/>
          <w:color w:val="000000"/>
          <w:sz w:val="28"/>
        </w:rPr>
        <w:t>
      4) құжаттарды рәсімдеуге өтінішті қабылдаған маманның тегі, аты, әкесінің аты көрсетілген қолхат беріледі.</w:t>
      </w:r>
      <w:r>
        <w:br/>
      </w:r>
      <w:r>
        <w:rPr>
          <w:rFonts w:ascii="Times New Roman"/>
          <w:b w:val="false"/>
          <w:i w:val="false"/>
          <w:color w:val="000000"/>
          <w:sz w:val="28"/>
        </w:rPr>
        <w:t>
      Көрсетілетін қызметті алушының жеке басын куәландыратын құжаттар туралы мәліметтерді, сондай-ақ егер тіркеу 2008 жылдан кейін жүргізілген болса, азаматтық хал актілерін тіркеу туралы куәліктерді көрсетілетін қызметті беруші немесе орталық қызметкері тиісті мемлекеттік ақпараттық жүйелерден мемлекеттік органдардың уәкілетті тұлғаларының ЭЦҚ-мен куәландырылған электронды құжаттар нысанында алады.</w:t>
      </w:r>
      <w:r>
        <w:br/>
      </w:r>
      <w:r>
        <w:rPr>
          <w:rFonts w:ascii="Times New Roman"/>
          <w:b w:val="false"/>
          <w:i w:val="false"/>
          <w:color w:val="000000"/>
          <w:sz w:val="28"/>
        </w:rPr>
        <w:t>
      Көрсетілетін қызметті берушінің қызметкері немесе орталық қызметкері құжаттар түпнұсқаларының түпнұсқалылығын мемлекеттік органдардың мемлекеттік ақпараттық жүйелерінен ұсынылған мәліметтермен салыстырып тексереді, содан кейін түпнұсқаны көрсетілетін қызметті алушыға қайтарады.</w:t>
      </w:r>
      <w:r>
        <w:br/>
      </w:r>
      <w:r>
        <w:rPr>
          <w:rFonts w:ascii="Times New Roman"/>
          <w:b w:val="false"/>
          <w:i w:val="false"/>
          <w:color w:val="000000"/>
          <w:sz w:val="28"/>
        </w:rPr>
        <w:t>
      Мемлекеттік қызмет орталық арқылы көрсетілген жағдайда көрсетілетін қызметті алушы, егер Қазақстан Республикасының заңнамасында өзгеше көзделмесе, ақпараттық жүйелердегі заңмен қорғалатын құпияны құрайтын мәліметтерді пайдалануға орталық берген нысан бойынша жазбаша келісім береді.</w:t>
      </w:r>
      <w:r>
        <w:br/>
      </w:r>
      <w:r>
        <w:rPr>
          <w:rFonts w:ascii="Times New Roman"/>
          <w:b w:val="false"/>
          <w:i w:val="false"/>
          <w:color w:val="000000"/>
          <w:sz w:val="28"/>
        </w:rPr>
        <w:t>
      Мемлекеттік қызметті орталық арқылы көрсетуге қажетті құжаттарды қабылдау кезінде көрсетілетін қызметті алушыға:</w:t>
      </w:r>
      <w:r>
        <w:br/>
      </w:r>
      <w:r>
        <w:rPr>
          <w:rFonts w:ascii="Times New Roman"/>
          <w:b w:val="false"/>
          <w:i w:val="false"/>
          <w:color w:val="000000"/>
          <w:sz w:val="28"/>
        </w:rPr>
        <w:t>
      1) сұрау салудың нөмірі мен қабылданған күні;</w:t>
      </w:r>
      <w:r>
        <w:br/>
      </w:r>
      <w:r>
        <w:rPr>
          <w:rFonts w:ascii="Times New Roman"/>
          <w:b w:val="false"/>
          <w:i w:val="false"/>
          <w:color w:val="000000"/>
          <w:sz w:val="28"/>
        </w:rPr>
        <w:t>
      2) сұратылып отырған мемлекеттік көрсетілетін қызметтің түрі;</w:t>
      </w:r>
      <w:r>
        <w:br/>
      </w:r>
      <w:r>
        <w:rPr>
          <w:rFonts w:ascii="Times New Roman"/>
          <w:b w:val="false"/>
          <w:i w:val="false"/>
          <w:color w:val="000000"/>
          <w:sz w:val="28"/>
        </w:rPr>
        <w:t>
      3) қоса берілген құжаттардың саны мен атауы;</w:t>
      </w:r>
      <w:r>
        <w:br/>
      </w:r>
      <w:r>
        <w:rPr>
          <w:rFonts w:ascii="Times New Roman"/>
          <w:b w:val="false"/>
          <w:i w:val="false"/>
          <w:color w:val="000000"/>
          <w:sz w:val="28"/>
        </w:rPr>
        <w:t>
      4) құжаттарды беру күні, уақыты және орны;</w:t>
      </w:r>
      <w:r>
        <w:br/>
      </w:r>
      <w:r>
        <w:rPr>
          <w:rFonts w:ascii="Times New Roman"/>
          <w:b w:val="false"/>
          <w:i w:val="false"/>
          <w:color w:val="000000"/>
          <w:sz w:val="28"/>
        </w:rPr>
        <w:t>
      5) құжаттарды рәсімдеуге қабылдаған орталық қызметкерінің тегі, аты, әкесінің аты;</w:t>
      </w:r>
      <w:r>
        <w:br/>
      </w:r>
      <w:r>
        <w:rPr>
          <w:rFonts w:ascii="Times New Roman"/>
          <w:b w:val="false"/>
          <w:i w:val="false"/>
          <w:color w:val="000000"/>
          <w:sz w:val="28"/>
        </w:rPr>
        <w:t>
      6) көрсетілетін қызметті алушының тегі, аты, әкесінің аты, уәкілетті өкілдің тегі, аты, әкесінің аты және олардың байланыс телефондары көрсетілген тиісті құжаттардың қабылданғаны туралы қолхат беріледі.</w:t>
      </w:r>
      <w:r>
        <w:br/>
      </w:r>
      <w:r>
        <w:rPr>
          <w:rFonts w:ascii="Times New Roman"/>
          <w:b w:val="false"/>
          <w:i w:val="false"/>
          <w:color w:val="000000"/>
          <w:sz w:val="28"/>
        </w:rPr>
        <w:t>
      Порталға жүгінген кезде:</w:t>
      </w:r>
      <w:r>
        <w:br/>
      </w:r>
      <w:r>
        <w:rPr>
          <w:rFonts w:ascii="Times New Roman"/>
          <w:b w:val="false"/>
          <w:i w:val="false"/>
          <w:color w:val="000000"/>
          <w:sz w:val="28"/>
        </w:rPr>
        <w:t>
      1) көрсетілетін қызметті алушының ЭЦҚ-мен куәландырылған электрондық құжат нысанындағы сұрау салу;</w:t>
      </w:r>
      <w:r>
        <w:br/>
      </w:r>
      <w:r>
        <w:rPr>
          <w:rFonts w:ascii="Times New Roman"/>
          <w:b w:val="false"/>
          <w:i w:val="false"/>
          <w:color w:val="000000"/>
          <w:sz w:val="28"/>
        </w:rPr>
        <w:t>
      2) егер азаматтық хал актілерін тіркеу 2008 жылға дейін жүргізілсе, көрсетілетін қызметті алушы электрондық көшірме түріндегі құжаттарды электрондық сұрау салуға тіркейді.</w:t>
      </w:r>
      <w:r>
        <w:br/>
      </w:r>
      <w:r>
        <w:rPr>
          <w:rFonts w:ascii="Times New Roman"/>
          <w:b w:val="false"/>
          <w:i w:val="false"/>
          <w:color w:val="000000"/>
          <w:sz w:val="28"/>
        </w:rPr>
        <w:t>
</w:t>
      </w:r>
      <w:r>
        <w:rPr>
          <w:rFonts w:ascii="Times New Roman"/>
          <w:b w:val="false"/>
          <w:i w:val="false"/>
          <w:color w:val="000000"/>
          <w:sz w:val="28"/>
        </w:rPr>
        <w:t>
      10. Көрсетілетін қызметті алушы осы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емес топтамасын берген жағдайда орталық қызметкері өтінішті қабылдап алудан бас тартады және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7"/>
    <w:bookmarkStart w:name="z27" w:id="8"/>
    <w:p>
      <w:pPr>
        <w:spacing w:after="0"/>
        <w:ind w:left="0"/>
        <w:jc w:val="left"/>
      </w:pPr>
      <w:r>
        <w:rPr>
          <w:rFonts w:ascii="Times New Roman"/>
          <w:b/>
          <w:i w:val="false"/>
          <w:color w:val="000000"/>
        </w:rPr>
        <w:t xml:space="preserve"> 
3. Мемлекеттік қызметтер көрсету мәселелері бойынша орталық</w:t>
      </w:r>
      <w:r>
        <w:br/>
      </w:r>
      <w:r>
        <w:rPr>
          <w:rFonts w:ascii="Times New Roman"/>
          <w:b/>
          <w:i w:val="false"/>
          <w:color w:val="000000"/>
        </w:rPr>
        <w:t>
мемлекеттік органдардың, сондай-ақ көрсетілетін қызметті</w:t>
      </w:r>
      <w:r>
        <w:br/>
      </w:r>
      <w:r>
        <w:rPr>
          <w:rFonts w:ascii="Times New Roman"/>
          <w:b/>
          <w:i w:val="false"/>
          <w:color w:val="000000"/>
        </w:rPr>
        <w:t>
берушілердің және (немесе) олардың лауазымды адамдарының,</w:t>
      </w:r>
      <w:r>
        <w:br/>
      </w:r>
      <w:r>
        <w:rPr>
          <w:rFonts w:ascii="Times New Roman"/>
          <w:b/>
          <w:i w:val="false"/>
          <w:color w:val="000000"/>
        </w:rPr>
        <w:t>
халыққа қызмет көрсету орталықтарының және (немесе) олардың</w:t>
      </w:r>
      <w:r>
        <w:br/>
      </w:r>
      <w:r>
        <w:rPr>
          <w:rFonts w:ascii="Times New Roman"/>
          <w:b/>
          <w:i w:val="false"/>
          <w:color w:val="000000"/>
        </w:rPr>
        <w:t>
қызметкерлерінің әрекетіне (әрекетсіздігіне) шағымдану тәртібі</w:t>
      </w:r>
    </w:p>
    <w:bookmarkEnd w:id="8"/>
    <w:bookmarkStart w:name="z28" w:id="9"/>
    <w:p>
      <w:pPr>
        <w:spacing w:after="0"/>
        <w:ind w:left="0"/>
        <w:jc w:val="both"/>
      </w:pPr>
      <w:r>
        <w:rPr>
          <w:rFonts w:ascii="Times New Roman"/>
          <w:b w:val="false"/>
          <w:i w:val="false"/>
          <w:color w:val="000000"/>
          <w:sz w:val="28"/>
        </w:rPr>
        <w:t>
      11. Орталық мемлекеттік органдардың, көрсетілетін қызметті берушінің және (немесе) оның лауазымды адамдарының, орталықтың және (немесе) оның қызметкерлерінің мемлекеттік қызметтер көрсету мәселелері бойынша шешімдеріне, әрекеттеріне (әрекетсіздігіне) шағымдану:</w:t>
      </w:r>
      <w:r>
        <w:br/>
      </w:r>
      <w:r>
        <w:rPr>
          <w:rFonts w:ascii="Times New Roman"/>
          <w:b w:val="false"/>
          <w:i w:val="false"/>
          <w:color w:val="000000"/>
          <w:sz w:val="28"/>
        </w:rPr>
        <w:t>
      1) шағым осы мемлекеттік көрсетілетін қызмет стандартының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мекенжай бойынша көрсетілетін қызметті беруші басшысының атына не 010000, Астана қаласы, Орынбор көшесі, 8, 13-кіреберіс мекенжайы бойынша Министрлік басшылығының атына беріледі, телефоны: 8(7172) 74-07-37.</w:t>
      </w:r>
      <w:r>
        <w:br/>
      </w:r>
      <w:r>
        <w:rPr>
          <w:rFonts w:ascii="Times New Roman"/>
          <w:b w:val="false"/>
          <w:i w:val="false"/>
          <w:color w:val="000000"/>
          <w:sz w:val="28"/>
        </w:rPr>
        <w:t>
      Шағымдар почта арқылы жазбаша нысанда не көрсетілетін қызметті берушінің немесе Министрліктің кеңсесі арқылы қолма-қол қабылданады.</w:t>
      </w:r>
      <w:r>
        <w:br/>
      </w:r>
      <w:r>
        <w:rPr>
          <w:rFonts w:ascii="Times New Roman"/>
          <w:b w:val="false"/>
          <w:i w:val="false"/>
          <w:color w:val="000000"/>
          <w:sz w:val="28"/>
        </w:rPr>
        <w:t>
      Көрсетілетін қызметті берушінің немесе Министрліктің кеңсесінде қабылдап алған адамның тегі мен аты-жөні, берілген шағымға жауап алудың мерзімі мен орны көрсетіле отырып, шағымды тіркеу шағымның қабылданғанын растау болып табылады. Тіркелгеннен кейін жауапты орындаушыны айқындау және тиісті шаралар қабылдау үшін шағым көрсетілетін қызметті берушінің немесе Министрліктің басшысына жіберіледі.</w:t>
      </w:r>
      <w:r>
        <w:br/>
      </w:r>
      <w:r>
        <w:rPr>
          <w:rFonts w:ascii="Times New Roman"/>
          <w:b w:val="false"/>
          <w:i w:val="false"/>
          <w:color w:val="000000"/>
          <w:sz w:val="28"/>
        </w:rPr>
        <w:t>
      2) орталық қызметкерінің әрекеттеріне (әрекетсіздігіне) шағым осы мемлекеттік көрсетілетін қызмет стандартының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мекенжайлар мен телефондар бойынша орталықтың басшысына жіберіледі.</w:t>
      </w:r>
      <w:r>
        <w:br/>
      </w:r>
      <w:r>
        <w:rPr>
          <w:rFonts w:ascii="Times New Roman"/>
          <w:b w:val="false"/>
          <w:i w:val="false"/>
          <w:color w:val="000000"/>
          <w:sz w:val="28"/>
        </w:rPr>
        <w:t>
      Почта арқылы, сол сияқты қолма-қол келіп түскен шағымды орталықтың кеңсесінде тіркеу (мөртабан, кіріс нөмірі мен тіркелген күні шағымның екінші данасына немесе шағымға ілеспе хатқа қойылады) оның қабылданғанын растау болып табылады. Тіркелгеннен кейін жауапты орындаушыны айқындау және тиісті шаралар қабылдау үшін шағым орталық басшысына жіберіледі.</w:t>
      </w:r>
      <w:r>
        <w:br/>
      </w:r>
      <w:r>
        <w:rPr>
          <w:rFonts w:ascii="Times New Roman"/>
          <w:b w:val="false"/>
          <w:i w:val="false"/>
          <w:color w:val="000000"/>
          <w:sz w:val="28"/>
        </w:rPr>
        <w:t>
      Көрсетілетін қызметті алушының көрсетілетін қызметті берушінің, Министрліктің немесе орталықтың атына келіп түскен шағымы тіркелген күнінен бастап бес жұмыс күні ішінде қаралуға жатады. Шағымды қараудың нәтижелері туралы дәлелді жауап почта байланысы арқылы көрсетілетін қызметті алушыға жіберіледі не көрсетілетін қызметті берушінің немесе Министрліктің кеңсесінде қолма-қол беріледі.</w:t>
      </w:r>
      <w:r>
        <w:br/>
      </w:r>
      <w:r>
        <w:rPr>
          <w:rFonts w:ascii="Times New Roman"/>
          <w:b w:val="false"/>
          <w:i w:val="false"/>
          <w:color w:val="000000"/>
          <w:sz w:val="28"/>
        </w:rPr>
        <w:t>
      Портал арқылы жүгінген кезде шағым жасаудың тәртібі туралы ақпаратты мемлекеттік қызметтер көрсету мәселелері жөніндегі бірыңғай байланыс орталығының 1414 телефоны бойынша алуға болады.</w:t>
      </w:r>
      <w:r>
        <w:br/>
      </w:r>
      <w:r>
        <w:rPr>
          <w:rFonts w:ascii="Times New Roman"/>
          <w:b w:val="false"/>
          <w:i w:val="false"/>
          <w:color w:val="000000"/>
          <w:sz w:val="28"/>
        </w:rPr>
        <w:t>
      Шағымды көрсетілетін қызметті алушыға портал арқылы «жеке кабинеттен» жіберген кезде жүгіну туралы ақпарат қолжетімді болады, ол көрсетілетін қызметті берушінің өтінішін өңдеу (жеткізу, тіркеу, орындау туралы белгілер, қарау немесе қараудан бас тарту туралы жауап) барысында жаңартылып тұрады.</w:t>
      </w:r>
      <w:r>
        <w:br/>
      </w:r>
      <w:r>
        <w:rPr>
          <w:rFonts w:ascii="Times New Roman"/>
          <w:b w:val="false"/>
          <w:i w:val="false"/>
          <w:color w:val="000000"/>
          <w:sz w:val="28"/>
        </w:rPr>
        <w:t>
      Көрсетілетін қызметті алушы көрсетілген қызметтің нәтижелерімен келіспеген жағдайда мемлекеттік қызметтер көрсету сапасын бағалау және бақылау жөніндегі уәкілетті органға шағым жасай алады.</w:t>
      </w:r>
      <w:r>
        <w:br/>
      </w:r>
      <w:r>
        <w:rPr>
          <w:rFonts w:ascii="Times New Roman"/>
          <w:b w:val="false"/>
          <w:i w:val="false"/>
          <w:color w:val="000000"/>
          <w:sz w:val="28"/>
        </w:rPr>
        <w:t>
      Көрсетілетін қызметті алушының мемлекеттік қызмет көрсету сапасын бағалау және бақылау жөніндегі уәкілетті органның атына келіп түскен шағымы тіркелген күнінен бастап он бес жұмысы күні ішінде қаралуға жатады.</w:t>
      </w:r>
      <w:r>
        <w:br/>
      </w:r>
      <w:r>
        <w:rPr>
          <w:rFonts w:ascii="Times New Roman"/>
          <w:b w:val="false"/>
          <w:i w:val="false"/>
          <w:color w:val="000000"/>
          <w:sz w:val="28"/>
        </w:rPr>
        <w:t>
</w:t>
      </w:r>
      <w:r>
        <w:rPr>
          <w:rFonts w:ascii="Times New Roman"/>
          <w:b w:val="false"/>
          <w:i w:val="false"/>
          <w:color w:val="000000"/>
          <w:sz w:val="28"/>
        </w:rPr>
        <w:t>
      12. Көрсетілген мемлекеттік қызмет нәтижелерімен келіспеген жағдайларда көрсетілетін қызметті алушының Қазақстан Республикасының заңнамасында көзделген тәртіппен сотқа жүгінуге құқығы бар.</w:t>
      </w:r>
    </w:p>
    <w:bookmarkEnd w:id="9"/>
    <w:bookmarkStart w:name="z30" w:id="10"/>
    <w:p>
      <w:pPr>
        <w:spacing w:after="0"/>
        <w:ind w:left="0"/>
        <w:jc w:val="left"/>
      </w:pPr>
      <w:r>
        <w:rPr>
          <w:rFonts w:ascii="Times New Roman"/>
          <w:b/>
          <w:i w:val="false"/>
          <w:color w:val="000000"/>
        </w:rPr>
        <w:t xml:space="preserve"> 
4. Мемлекеттік қызмет көрсету, оның ішінде электрондық нысанда</w:t>
      </w:r>
      <w:r>
        <w:br/>
      </w:r>
      <w:r>
        <w:rPr>
          <w:rFonts w:ascii="Times New Roman"/>
          <w:b/>
          <w:i w:val="false"/>
          <w:color w:val="000000"/>
        </w:rPr>
        <w:t>
және халыққа қызмет көрсету орталықтары арқылы көрсетілетін</w:t>
      </w:r>
      <w:r>
        <w:br/>
      </w:r>
      <w:r>
        <w:rPr>
          <w:rFonts w:ascii="Times New Roman"/>
          <w:b/>
          <w:i w:val="false"/>
          <w:color w:val="000000"/>
        </w:rPr>
        <w:t>
қызметтің ерекшеліктері ескерілген өзге де талаптар</w:t>
      </w:r>
    </w:p>
    <w:bookmarkEnd w:id="10"/>
    <w:bookmarkStart w:name="z31" w:id="11"/>
    <w:p>
      <w:pPr>
        <w:spacing w:after="0"/>
        <w:ind w:left="0"/>
        <w:jc w:val="both"/>
      </w:pPr>
      <w:r>
        <w:rPr>
          <w:rFonts w:ascii="Times New Roman"/>
          <w:b w:val="false"/>
          <w:i w:val="false"/>
          <w:color w:val="000000"/>
          <w:sz w:val="28"/>
        </w:rPr>
        <w:t>
      13. Денсаулық жағдайына байланысты орталыққа жеке өзі келуге мүмкіндігі жоқ көрсетілетін қызметті алушылардан мемлекеттік қызмет көрсету үшін қажетті құжаттарды қабылдауды орталық қызметкері көрсетілетін қызметті алушының тұрғылықты жеріне барып жүзеге асырады.</w:t>
      </w:r>
      <w:r>
        <w:br/>
      </w:r>
      <w:r>
        <w:rPr>
          <w:rFonts w:ascii="Times New Roman"/>
          <w:b w:val="false"/>
          <w:i w:val="false"/>
          <w:color w:val="000000"/>
          <w:sz w:val="28"/>
        </w:rPr>
        <w:t>
</w:t>
      </w:r>
      <w:r>
        <w:rPr>
          <w:rFonts w:ascii="Times New Roman"/>
          <w:b w:val="false"/>
          <w:i w:val="false"/>
          <w:color w:val="000000"/>
          <w:sz w:val="28"/>
        </w:rPr>
        <w:t>
      14. Мемлекеттік қызмет көрсету орындарының мекенжайлары:</w:t>
      </w:r>
      <w:r>
        <w:br/>
      </w:r>
      <w:r>
        <w:rPr>
          <w:rFonts w:ascii="Times New Roman"/>
          <w:b w:val="false"/>
          <w:i w:val="false"/>
          <w:color w:val="000000"/>
          <w:sz w:val="28"/>
        </w:rPr>
        <w:t>
      көрсетілетін қызметті берушінің – www.adilet.gov.kz, «Мемлекеттік көрсетілетін қызметтер» бөлімінде;</w:t>
      </w:r>
      <w:r>
        <w:br/>
      </w:r>
      <w:r>
        <w:rPr>
          <w:rFonts w:ascii="Times New Roman"/>
          <w:b w:val="false"/>
          <w:i w:val="false"/>
          <w:color w:val="000000"/>
          <w:sz w:val="28"/>
        </w:rPr>
        <w:t>
      орталықтың – www.con.gov.kz интернет-ресурстарында орналастырылған.</w:t>
      </w:r>
      <w:r>
        <w:br/>
      </w:r>
      <w:r>
        <w:rPr>
          <w:rFonts w:ascii="Times New Roman"/>
          <w:b w:val="false"/>
          <w:i w:val="false"/>
          <w:color w:val="000000"/>
          <w:sz w:val="28"/>
        </w:rPr>
        <w:t>
</w:t>
      </w:r>
      <w:r>
        <w:rPr>
          <w:rFonts w:ascii="Times New Roman"/>
          <w:b w:val="false"/>
          <w:i w:val="false"/>
          <w:color w:val="000000"/>
          <w:sz w:val="28"/>
        </w:rPr>
        <w:t>
      15. Көрсетілетін қызметті алушының мемлекеттік көрсетілетін қызметті ЭЦҚ болған жағдайда портал арқылы электрондық нысанда алу мүмкіндігі бар.</w:t>
      </w:r>
      <w:r>
        <w:br/>
      </w:r>
      <w:r>
        <w:rPr>
          <w:rFonts w:ascii="Times New Roman"/>
          <w:b w:val="false"/>
          <w:i w:val="false"/>
          <w:color w:val="000000"/>
          <w:sz w:val="28"/>
        </w:rPr>
        <w:t>
</w:t>
      </w:r>
      <w:r>
        <w:rPr>
          <w:rFonts w:ascii="Times New Roman"/>
          <w:b w:val="false"/>
          <w:i w:val="false"/>
          <w:color w:val="000000"/>
          <w:sz w:val="28"/>
        </w:rPr>
        <w:t>
      16. Көрсетілетін қызметті алушының мемлекеттік қызмет көрсетудің тәртібі мен мәртебесі туралы ақпаратты порталдың «жеке кабинеті», сондай-ақ мемлекеттік қызметтер көрсету мәселелері жөніндегі бірыңғай байланыс-орталығы арқылы қашықтықтан қолжетімділік режимінде алу мүмкіндігі бар.</w:t>
      </w:r>
      <w:r>
        <w:br/>
      </w:r>
      <w:r>
        <w:rPr>
          <w:rFonts w:ascii="Times New Roman"/>
          <w:b w:val="false"/>
          <w:i w:val="false"/>
          <w:color w:val="000000"/>
          <w:sz w:val="28"/>
        </w:rPr>
        <w:t>
</w:t>
      </w:r>
      <w:r>
        <w:rPr>
          <w:rFonts w:ascii="Times New Roman"/>
          <w:b w:val="false"/>
          <w:i w:val="false"/>
          <w:color w:val="000000"/>
          <w:sz w:val="28"/>
        </w:rPr>
        <w:t>
      17. Мемлекеттік қызметтер көрсету мәселелері жөніндегі анықтамалық қызметтің байланыс телефоны: 8 (7172) 58 00 58. Мемлекеттік қызмет көрсету мәселелері жөніндегі бірыңғай байланыс-орталығы: (1414).</w:t>
      </w:r>
    </w:p>
    <w:bookmarkEnd w:id="11"/>
    <w:bookmarkStart w:name="z227" w:id="12"/>
    <w:p>
      <w:pPr>
        <w:spacing w:after="0"/>
        <w:ind w:left="0"/>
        <w:jc w:val="both"/>
      </w:pPr>
      <w:r>
        <w:rPr>
          <w:rFonts w:ascii="Times New Roman"/>
          <w:b w:val="false"/>
          <w:i w:val="false"/>
          <w:color w:val="000000"/>
          <w:sz w:val="28"/>
        </w:rPr>
        <w:t xml:space="preserve">
«Тууды тіркеу, оның ішінде  </w:t>
      </w:r>
      <w:r>
        <w:br/>
      </w:r>
      <w:r>
        <w:rPr>
          <w:rFonts w:ascii="Times New Roman"/>
          <w:b w:val="false"/>
          <w:i w:val="false"/>
          <w:color w:val="000000"/>
          <w:sz w:val="28"/>
        </w:rPr>
        <w:t xml:space="preserve">
азаматтық хал         </w:t>
      </w:r>
      <w:r>
        <w:br/>
      </w:r>
      <w:r>
        <w:rPr>
          <w:rFonts w:ascii="Times New Roman"/>
          <w:b w:val="false"/>
          <w:i w:val="false"/>
          <w:color w:val="000000"/>
          <w:sz w:val="28"/>
        </w:rPr>
        <w:t xml:space="preserve">
актілерінің жазбаларына    </w:t>
      </w:r>
      <w:r>
        <w:br/>
      </w:r>
      <w:r>
        <w:rPr>
          <w:rFonts w:ascii="Times New Roman"/>
          <w:b w:val="false"/>
          <w:i w:val="false"/>
          <w:color w:val="000000"/>
          <w:sz w:val="28"/>
        </w:rPr>
        <w:t xml:space="preserve">
өзгерістер,          </w:t>
      </w:r>
      <w:r>
        <w:br/>
      </w:r>
      <w:r>
        <w:rPr>
          <w:rFonts w:ascii="Times New Roman"/>
          <w:b w:val="false"/>
          <w:i w:val="false"/>
          <w:color w:val="000000"/>
          <w:sz w:val="28"/>
        </w:rPr>
        <w:t xml:space="preserve">
толықтырулар мен түзетулер   </w:t>
      </w:r>
      <w:r>
        <w:br/>
      </w:r>
      <w:r>
        <w:rPr>
          <w:rFonts w:ascii="Times New Roman"/>
          <w:b w:val="false"/>
          <w:i w:val="false"/>
          <w:color w:val="000000"/>
          <w:sz w:val="28"/>
        </w:rPr>
        <w:t>
енгізу» мемлекеттік көрсетілетін</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1-қосымша            </w:t>
      </w:r>
    </w:p>
    <w:bookmarkEnd w:id="12"/>
    <w:p>
      <w:pPr>
        <w:spacing w:after="0"/>
        <w:ind w:left="0"/>
        <w:jc w:val="both"/>
      </w:pPr>
      <w:r>
        <w:rPr>
          <w:rFonts w:ascii="Times New Roman"/>
          <w:b w:val="false"/>
          <w:i w:val="false"/>
          <w:color w:val="000000"/>
          <w:sz w:val="28"/>
        </w:rPr>
        <w:t>__________________________________</w:t>
      </w:r>
      <w:r>
        <w:br/>
      </w:r>
      <w:r>
        <w:rPr>
          <w:rFonts w:ascii="Times New Roman"/>
          <w:b w:val="false"/>
          <w:i w:val="false"/>
          <w:color w:val="000000"/>
          <w:sz w:val="28"/>
        </w:rPr>
        <w:t xml:space="preserve">
(тіркеуші органның атауы)     </w:t>
      </w:r>
      <w:r>
        <w:br/>
      </w:r>
      <w:r>
        <w:rPr>
          <w:rFonts w:ascii="Times New Roman"/>
          <w:b w:val="false"/>
          <w:i w:val="false"/>
          <w:color w:val="000000"/>
          <w:sz w:val="28"/>
        </w:rPr>
        <w:t>
__________________________________</w:t>
      </w:r>
      <w:r>
        <w:br/>
      </w:r>
      <w:r>
        <w:rPr>
          <w:rFonts w:ascii="Times New Roman"/>
          <w:b w:val="false"/>
          <w:i w:val="false"/>
          <w:color w:val="000000"/>
          <w:sz w:val="28"/>
        </w:rPr>
        <w:t xml:space="preserve">
мекенжайы бойынша тұратын     </w:t>
      </w:r>
      <w:r>
        <w:br/>
      </w:r>
      <w:r>
        <w:rPr>
          <w:rFonts w:ascii="Times New Roman"/>
          <w:b w:val="false"/>
          <w:i w:val="false"/>
          <w:color w:val="000000"/>
          <w:sz w:val="28"/>
        </w:rPr>
        <w:t>
__________________________________</w:t>
      </w:r>
      <w:r>
        <w:br/>
      </w:r>
      <w:r>
        <w:rPr>
          <w:rFonts w:ascii="Times New Roman"/>
          <w:b w:val="false"/>
          <w:i w:val="false"/>
          <w:color w:val="000000"/>
          <w:sz w:val="28"/>
        </w:rPr>
        <w:t xml:space="preserve">
(өтініш берушінің Т.А.Ә.)     </w:t>
      </w:r>
      <w:r>
        <w:br/>
      </w:r>
      <w:r>
        <w:rPr>
          <w:rFonts w:ascii="Times New Roman"/>
          <w:b w:val="false"/>
          <w:i w:val="false"/>
          <w:color w:val="000000"/>
          <w:sz w:val="28"/>
        </w:rPr>
        <w:t>
жеке куәлік № ____________________</w:t>
      </w:r>
      <w:r>
        <w:br/>
      </w:r>
      <w:r>
        <w:rPr>
          <w:rFonts w:ascii="Times New Roman"/>
          <w:b w:val="false"/>
          <w:i w:val="false"/>
          <w:color w:val="000000"/>
          <w:sz w:val="28"/>
        </w:rPr>
        <w:t xml:space="preserve">
(нөмірі, кім және  </w:t>
      </w:r>
      <w:r>
        <w:br/>
      </w:r>
      <w:r>
        <w:rPr>
          <w:rFonts w:ascii="Times New Roman"/>
          <w:b w:val="false"/>
          <w:i w:val="false"/>
          <w:color w:val="000000"/>
          <w:sz w:val="28"/>
        </w:rPr>
        <w:t xml:space="preserve">
қашан берген)    </w:t>
      </w:r>
    </w:p>
    <w:bookmarkStart w:name="z228" w:id="13"/>
    <w:p>
      <w:pPr>
        <w:spacing w:after="0"/>
        <w:ind w:left="0"/>
        <w:jc w:val="left"/>
      </w:pPr>
      <w:r>
        <w:rPr>
          <w:rFonts w:ascii="Times New Roman"/>
          <w:b/>
          <w:i w:val="false"/>
          <w:color w:val="000000"/>
        </w:rPr>
        <w:t xml:space="preserve"> 
ТУУДЫ ТІРКЕУ ТУРАЛЫ ӨТІНІШ</w:t>
      </w:r>
    </w:p>
    <w:bookmarkEnd w:id="13"/>
    <w:p>
      <w:pPr>
        <w:spacing w:after="0"/>
        <w:ind w:left="0"/>
        <w:jc w:val="both"/>
      </w:pPr>
      <w:r>
        <w:rPr>
          <w:rFonts w:ascii="Times New Roman"/>
          <w:b w:val="false"/>
          <w:i w:val="false"/>
          <w:color w:val="000000"/>
          <w:sz w:val="28"/>
        </w:rPr>
        <w:t>Бала туралы мәлімет:</w:t>
      </w:r>
      <w:r>
        <w:br/>
      </w:r>
      <w:r>
        <w:rPr>
          <w:rFonts w:ascii="Times New Roman"/>
          <w:b w:val="false"/>
          <w:i w:val="false"/>
          <w:color w:val="000000"/>
          <w:sz w:val="28"/>
        </w:rPr>
        <w:t>
Тегі _________________ Аты ____________ Әкесінің аты ________________</w:t>
      </w:r>
      <w:r>
        <w:br/>
      </w:r>
      <w:r>
        <w:rPr>
          <w:rFonts w:ascii="Times New Roman"/>
          <w:b w:val="false"/>
          <w:i w:val="false"/>
          <w:color w:val="000000"/>
          <w:sz w:val="28"/>
        </w:rPr>
        <w:t>
Туған күні 20__ «___» _____________________ Жынысы __________________</w:t>
      </w:r>
      <w:r>
        <w:br/>
      </w:r>
      <w:r>
        <w:rPr>
          <w:rFonts w:ascii="Times New Roman"/>
          <w:b w:val="false"/>
          <w:i w:val="false"/>
          <w:color w:val="000000"/>
          <w:sz w:val="28"/>
        </w:rPr>
        <w:t>
Анасының нешінші баласы _____________________________________________</w:t>
      </w:r>
    </w:p>
    <w:p>
      <w:pPr>
        <w:spacing w:after="0"/>
        <w:ind w:left="0"/>
        <w:jc w:val="both"/>
      </w:pPr>
      <w:r>
        <w:rPr>
          <w:rFonts w:ascii="Times New Roman"/>
          <w:b w:val="false"/>
          <w:i w:val="false"/>
          <w:color w:val="000000"/>
          <w:sz w:val="28"/>
        </w:rPr>
        <w:t>Анасы туралы мәлімет:</w:t>
      </w:r>
      <w:r>
        <w:br/>
      </w:r>
      <w:r>
        <w:rPr>
          <w:rFonts w:ascii="Times New Roman"/>
          <w:b w:val="false"/>
          <w:i w:val="false"/>
          <w:color w:val="000000"/>
          <w:sz w:val="28"/>
        </w:rPr>
        <w:t>
Тегі ________________ Аты _______________ Әкесінің аты ______________</w:t>
      </w:r>
      <w:r>
        <w:br/>
      </w:r>
      <w:r>
        <w:rPr>
          <w:rFonts w:ascii="Times New Roman"/>
          <w:b w:val="false"/>
          <w:i w:val="false"/>
          <w:color w:val="000000"/>
          <w:sz w:val="28"/>
        </w:rPr>
        <w:t>
Туған күні 20__ ж. «___» ________________ Ұлты ______________________</w:t>
      </w:r>
      <w:r>
        <w:br/>
      </w:r>
      <w:r>
        <w:rPr>
          <w:rFonts w:ascii="Times New Roman"/>
          <w:b w:val="false"/>
          <w:i w:val="false"/>
          <w:color w:val="000000"/>
          <w:sz w:val="28"/>
        </w:rPr>
        <w:t>
Білімі ______________________________________________________________</w:t>
      </w:r>
      <w:r>
        <w:br/>
      </w:r>
      <w:r>
        <w:rPr>
          <w:rFonts w:ascii="Times New Roman"/>
          <w:b w:val="false"/>
          <w:i w:val="false"/>
          <w:color w:val="000000"/>
          <w:sz w:val="28"/>
        </w:rPr>
        <w:t>
Жұмыс орны мен лауазымы _____________________________________________</w:t>
      </w:r>
      <w:r>
        <w:br/>
      </w:r>
      <w:r>
        <w:rPr>
          <w:rFonts w:ascii="Times New Roman"/>
          <w:b w:val="false"/>
          <w:i w:val="false"/>
          <w:color w:val="000000"/>
          <w:sz w:val="28"/>
        </w:rPr>
        <w:t>
Отбасылық жағдайы ___________________________________________________</w:t>
      </w:r>
      <w:r>
        <w:br/>
      </w:r>
      <w:r>
        <w:rPr>
          <w:rFonts w:ascii="Times New Roman"/>
          <w:b w:val="false"/>
          <w:i w:val="false"/>
          <w:color w:val="000000"/>
          <w:sz w:val="28"/>
        </w:rPr>
        <w:t>
Неке қиюды тіркеу күні мен орны _____________________________________</w:t>
      </w:r>
      <w:r>
        <w:br/>
      </w:r>
      <w:r>
        <w:rPr>
          <w:rFonts w:ascii="Times New Roman"/>
          <w:b w:val="false"/>
          <w:i w:val="false"/>
          <w:color w:val="000000"/>
          <w:sz w:val="28"/>
        </w:rPr>
        <w:t>
Неке қию туралы акт жазбасының нөмірі _______________________________</w:t>
      </w:r>
    </w:p>
    <w:p>
      <w:pPr>
        <w:spacing w:after="0"/>
        <w:ind w:left="0"/>
        <w:jc w:val="both"/>
      </w:pPr>
      <w:r>
        <w:rPr>
          <w:rFonts w:ascii="Times New Roman"/>
          <w:b w:val="false"/>
          <w:i w:val="false"/>
          <w:color w:val="000000"/>
          <w:sz w:val="28"/>
        </w:rPr>
        <w:t>Әкесі туралы мәлімет:</w:t>
      </w:r>
      <w:r>
        <w:br/>
      </w:r>
      <w:r>
        <w:rPr>
          <w:rFonts w:ascii="Times New Roman"/>
          <w:b w:val="false"/>
          <w:i w:val="false"/>
          <w:color w:val="000000"/>
          <w:sz w:val="28"/>
        </w:rPr>
        <w:t>
Тегі _________________ Аты _____________ Әкесінің аты _______________</w:t>
      </w:r>
      <w:r>
        <w:br/>
      </w:r>
      <w:r>
        <w:rPr>
          <w:rFonts w:ascii="Times New Roman"/>
          <w:b w:val="false"/>
          <w:i w:val="false"/>
          <w:color w:val="000000"/>
          <w:sz w:val="28"/>
        </w:rPr>
        <w:t>
Туған күні 20__ ж. «___» ______________ Ұлты ________________________</w:t>
      </w:r>
      <w:r>
        <w:br/>
      </w:r>
      <w:r>
        <w:rPr>
          <w:rFonts w:ascii="Times New Roman"/>
          <w:b w:val="false"/>
          <w:i w:val="false"/>
          <w:color w:val="000000"/>
          <w:sz w:val="28"/>
        </w:rPr>
        <w:t>
Білімі ______________________________________________________________</w:t>
      </w:r>
      <w:r>
        <w:br/>
      </w:r>
      <w:r>
        <w:rPr>
          <w:rFonts w:ascii="Times New Roman"/>
          <w:b w:val="false"/>
          <w:i w:val="false"/>
          <w:color w:val="000000"/>
          <w:sz w:val="28"/>
        </w:rPr>
        <w:t>
Жұмыс орны мен лауазымы _____________________________________________</w:t>
      </w:r>
    </w:p>
    <w:p>
      <w:pPr>
        <w:spacing w:after="0"/>
        <w:ind w:left="0"/>
        <w:jc w:val="both"/>
      </w:pPr>
      <w:r>
        <w:rPr>
          <w:rFonts w:ascii="Times New Roman"/>
          <w:b w:val="false"/>
          <w:i w:val="false"/>
          <w:color w:val="000000"/>
          <w:sz w:val="28"/>
        </w:rPr>
        <w:t>20__ ж. «___» ________           Қолы _______________________________</w:t>
      </w:r>
    </w:p>
    <w:p>
      <w:pPr>
        <w:spacing w:after="0"/>
        <w:ind w:left="0"/>
        <w:jc w:val="both"/>
      </w:pPr>
      <w:r>
        <w:rPr>
          <w:rFonts w:ascii="Times New Roman"/>
          <w:b w:val="false"/>
          <w:i w:val="false"/>
          <w:color w:val="000000"/>
          <w:sz w:val="28"/>
        </w:rPr>
        <w:t>---------------------------------------------------------------------</w:t>
      </w:r>
      <w:r>
        <w:br/>
      </w:r>
      <w:r>
        <w:rPr>
          <w:rFonts w:ascii="Times New Roman"/>
          <w:b w:val="false"/>
          <w:i w:val="false"/>
          <w:color w:val="000000"/>
          <w:sz w:val="28"/>
        </w:rPr>
        <w:t>
                            (қиып алу сызығы)</w:t>
      </w:r>
    </w:p>
    <w:p>
      <w:pPr>
        <w:spacing w:after="0"/>
        <w:ind w:left="0"/>
        <w:jc w:val="both"/>
      </w:pPr>
      <w:r>
        <w:rPr>
          <w:rFonts w:ascii="Times New Roman"/>
          <w:b w:val="false"/>
          <w:i w:val="false"/>
          <w:color w:val="000000"/>
          <w:sz w:val="28"/>
        </w:rPr>
        <w:t>20__ ж. «___» ____________       __________ құжат қарауға қабылданды.</w:t>
      </w:r>
    </w:p>
    <w:p>
      <w:pPr>
        <w:spacing w:after="0"/>
        <w:ind w:left="0"/>
        <w:jc w:val="both"/>
      </w:pPr>
      <w:r>
        <w:rPr>
          <w:rFonts w:ascii="Times New Roman"/>
          <w:b w:val="false"/>
          <w:i w:val="false"/>
          <w:color w:val="000000"/>
          <w:sz w:val="28"/>
        </w:rPr>
        <w:t>Мемлекеттік көрсетілетін қызметті алушының Т.А.Ә. 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Туу туралы куәлікті алуға 20__ ж. «___» _________________ келу керек.</w:t>
      </w:r>
      <w:r>
        <w:br/>
      </w:r>
      <w:r>
        <w:rPr>
          <w:rFonts w:ascii="Times New Roman"/>
          <w:b w:val="false"/>
          <w:i w:val="false"/>
          <w:color w:val="000000"/>
          <w:sz w:val="28"/>
        </w:rPr>
        <w:t>
Құжаттарды қабылдаған маманның Т.А.Ә. _______________________________</w:t>
      </w:r>
    </w:p>
    <w:bookmarkStart w:name="z229" w:id="14"/>
    <w:p>
      <w:pPr>
        <w:spacing w:after="0"/>
        <w:ind w:left="0"/>
        <w:jc w:val="both"/>
      </w:pPr>
      <w:r>
        <w:rPr>
          <w:rFonts w:ascii="Times New Roman"/>
          <w:b w:val="false"/>
          <w:i w:val="false"/>
          <w:color w:val="000000"/>
          <w:sz w:val="28"/>
        </w:rPr>
        <w:t xml:space="preserve">
«Тууды тіркеу, оның ішінде  </w:t>
      </w:r>
      <w:r>
        <w:br/>
      </w:r>
      <w:r>
        <w:rPr>
          <w:rFonts w:ascii="Times New Roman"/>
          <w:b w:val="false"/>
          <w:i w:val="false"/>
          <w:color w:val="000000"/>
          <w:sz w:val="28"/>
        </w:rPr>
        <w:t xml:space="preserve">
азаматтық хал         </w:t>
      </w:r>
      <w:r>
        <w:br/>
      </w:r>
      <w:r>
        <w:rPr>
          <w:rFonts w:ascii="Times New Roman"/>
          <w:b w:val="false"/>
          <w:i w:val="false"/>
          <w:color w:val="000000"/>
          <w:sz w:val="28"/>
        </w:rPr>
        <w:t xml:space="preserve">
актілерінің жазбаларына    </w:t>
      </w:r>
      <w:r>
        <w:br/>
      </w:r>
      <w:r>
        <w:rPr>
          <w:rFonts w:ascii="Times New Roman"/>
          <w:b w:val="false"/>
          <w:i w:val="false"/>
          <w:color w:val="000000"/>
          <w:sz w:val="28"/>
        </w:rPr>
        <w:t xml:space="preserve">
өзгерістер,          </w:t>
      </w:r>
      <w:r>
        <w:br/>
      </w:r>
      <w:r>
        <w:rPr>
          <w:rFonts w:ascii="Times New Roman"/>
          <w:b w:val="false"/>
          <w:i w:val="false"/>
          <w:color w:val="000000"/>
          <w:sz w:val="28"/>
        </w:rPr>
        <w:t xml:space="preserve">
толықтырулар мен түзетулер   </w:t>
      </w:r>
      <w:r>
        <w:br/>
      </w:r>
      <w:r>
        <w:rPr>
          <w:rFonts w:ascii="Times New Roman"/>
          <w:b w:val="false"/>
          <w:i w:val="false"/>
          <w:color w:val="000000"/>
          <w:sz w:val="28"/>
        </w:rPr>
        <w:t>
енгізу» мемлекеттік көрсетілетін</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2-қосымша            </w:t>
      </w:r>
    </w:p>
    <w:bookmarkEnd w:id="14"/>
    <w:p>
      <w:pPr>
        <w:spacing w:after="0"/>
        <w:ind w:left="0"/>
        <w:jc w:val="both"/>
      </w:pPr>
      <w:r>
        <w:rPr>
          <w:rFonts w:ascii="Times New Roman"/>
          <w:b w:val="false"/>
          <w:i w:val="false"/>
          <w:color w:val="000000"/>
          <w:sz w:val="28"/>
        </w:rPr>
        <w:t>_________________________________</w:t>
      </w:r>
      <w:r>
        <w:br/>
      </w:r>
      <w:r>
        <w:rPr>
          <w:rFonts w:ascii="Times New Roman"/>
          <w:b w:val="false"/>
          <w:i w:val="false"/>
          <w:color w:val="000000"/>
          <w:sz w:val="28"/>
        </w:rPr>
        <w:t xml:space="preserve">
(тіркеуші органның атауы)    </w:t>
      </w:r>
      <w:r>
        <w:br/>
      </w:r>
      <w:r>
        <w:rPr>
          <w:rFonts w:ascii="Times New Roman"/>
          <w:b w:val="false"/>
          <w:i w:val="false"/>
          <w:color w:val="000000"/>
          <w:sz w:val="28"/>
        </w:rPr>
        <w:t>
_________________________________</w:t>
      </w:r>
      <w:r>
        <w:br/>
      </w:r>
      <w:r>
        <w:rPr>
          <w:rFonts w:ascii="Times New Roman"/>
          <w:b w:val="false"/>
          <w:i w:val="false"/>
          <w:color w:val="000000"/>
          <w:sz w:val="28"/>
        </w:rPr>
        <w:t xml:space="preserve">
мекенжайы бойынша тұратын    </w:t>
      </w:r>
      <w:r>
        <w:br/>
      </w:r>
      <w:r>
        <w:rPr>
          <w:rFonts w:ascii="Times New Roman"/>
          <w:b w:val="false"/>
          <w:i w:val="false"/>
          <w:color w:val="000000"/>
          <w:sz w:val="28"/>
        </w:rPr>
        <w:t>
_________________________________</w:t>
      </w:r>
      <w:r>
        <w:br/>
      </w:r>
      <w:r>
        <w:rPr>
          <w:rFonts w:ascii="Times New Roman"/>
          <w:b w:val="false"/>
          <w:i w:val="false"/>
          <w:color w:val="000000"/>
          <w:sz w:val="28"/>
        </w:rPr>
        <w:t xml:space="preserve">
(аты, әкесінің аты, тегі)    </w:t>
      </w:r>
      <w:r>
        <w:br/>
      </w:r>
      <w:r>
        <w:rPr>
          <w:rFonts w:ascii="Times New Roman"/>
          <w:b w:val="false"/>
          <w:i w:val="false"/>
          <w:color w:val="000000"/>
          <w:sz w:val="28"/>
        </w:rPr>
        <w:t>
жеке куәлік № ___________________</w:t>
      </w:r>
      <w:r>
        <w:br/>
      </w:r>
      <w:r>
        <w:rPr>
          <w:rFonts w:ascii="Times New Roman"/>
          <w:b w:val="false"/>
          <w:i w:val="false"/>
          <w:color w:val="000000"/>
          <w:sz w:val="28"/>
        </w:rPr>
        <w:t xml:space="preserve">
(нөмірі, кім және </w:t>
      </w:r>
      <w:r>
        <w:br/>
      </w:r>
      <w:r>
        <w:rPr>
          <w:rFonts w:ascii="Times New Roman"/>
          <w:b w:val="false"/>
          <w:i w:val="false"/>
          <w:color w:val="000000"/>
          <w:sz w:val="28"/>
        </w:rPr>
        <w:t xml:space="preserve">
қашан берген)   </w:t>
      </w:r>
    </w:p>
    <w:bookmarkStart w:name="z230" w:id="15"/>
    <w:p>
      <w:pPr>
        <w:spacing w:after="0"/>
        <w:ind w:left="0"/>
        <w:jc w:val="left"/>
      </w:pPr>
      <w:r>
        <w:rPr>
          <w:rFonts w:ascii="Times New Roman"/>
          <w:b/>
          <w:i w:val="false"/>
          <w:color w:val="000000"/>
        </w:rPr>
        <w:t xml:space="preserve"> 
Өзгерістер, толықтырулар</w:t>
      </w:r>
      <w:r>
        <w:br/>
      </w:r>
      <w:r>
        <w:rPr>
          <w:rFonts w:ascii="Times New Roman"/>
          <w:b/>
          <w:i w:val="false"/>
          <w:color w:val="000000"/>
        </w:rPr>
        <w:t>
мен түзетулер енгізу туралы</w:t>
      </w:r>
      <w:r>
        <w:br/>
      </w:r>
      <w:r>
        <w:rPr>
          <w:rFonts w:ascii="Times New Roman"/>
          <w:b/>
          <w:i w:val="false"/>
          <w:color w:val="000000"/>
        </w:rPr>
        <w:t>
(қажеттісінің асты сызылсын) ӨТІНІШ</w:t>
      </w:r>
    </w:p>
    <w:bookmarkEnd w:id="15"/>
    <w:p>
      <w:pPr>
        <w:spacing w:after="0"/>
        <w:ind w:left="0"/>
        <w:jc w:val="both"/>
      </w:pPr>
      <w:r>
        <w:rPr>
          <w:rFonts w:ascii="Times New Roman"/>
          <w:b w:val="false"/>
          <w:i w:val="false"/>
          <w:color w:val="000000"/>
          <w:sz w:val="28"/>
        </w:rPr>
        <w:t>_______ жылғы «___» __________________ № ______________ акт жазбасына</w:t>
      </w:r>
      <w:r>
        <w:br/>
      </w:r>
      <w:r>
        <w:rPr>
          <w:rFonts w:ascii="Times New Roman"/>
          <w:b w:val="false"/>
          <w:i w:val="false"/>
          <w:color w:val="000000"/>
          <w:sz w:val="28"/>
        </w:rPr>
        <w:t>
мынадай өзгерістер, толықтырулар мен түзетулер 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 енгізуді сұраймын.</w:t>
      </w:r>
    </w:p>
    <w:p>
      <w:pPr>
        <w:spacing w:after="0"/>
        <w:ind w:left="0"/>
        <w:jc w:val="both"/>
      </w:pPr>
      <w:r>
        <w:rPr>
          <w:rFonts w:ascii="Times New Roman"/>
          <w:b w:val="false"/>
          <w:i w:val="false"/>
          <w:color w:val="000000"/>
          <w:sz w:val="28"/>
        </w:rPr>
        <w:t>Өзім туралы мынадай мәліметтерді хабарлаймын:</w:t>
      </w:r>
      <w:r>
        <w:br/>
      </w:r>
      <w:r>
        <w:rPr>
          <w:rFonts w:ascii="Times New Roman"/>
          <w:b w:val="false"/>
          <w:i w:val="false"/>
          <w:color w:val="000000"/>
          <w:sz w:val="28"/>
        </w:rPr>
        <w:t>
1. Аты, тегі (бар болса), әкесінің аты ______________________________</w:t>
      </w:r>
      <w:r>
        <w:br/>
      </w:r>
      <w:r>
        <w:rPr>
          <w:rFonts w:ascii="Times New Roman"/>
          <w:b w:val="false"/>
          <w:i w:val="false"/>
          <w:color w:val="000000"/>
          <w:sz w:val="28"/>
        </w:rPr>
        <w:t>
2. Туған күні _______________________________________________________</w:t>
      </w:r>
      <w:r>
        <w:br/>
      </w:r>
      <w:r>
        <w:rPr>
          <w:rFonts w:ascii="Times New Roman"/>
          <w:b w:val="false"/>
          <w:i w:val="false"/>
          <w:color w:val="000000"/>
          <w:sz w:val="28"/>
        </w:rPr>
        <w:t>
3. Туған жері _______________________________________________________</w:t>
      </w:r>
      <w:r>
        <w:br/>
      </w:r>
      <w:r>
        <w:rPr>
          <w:rFonts w:ascii="Times New Roman"/>
          <w:b w:val="false"/>
          <w:i w:val="false"/>
          <w:color w:val="000000"/>
          <w:sz w:val="28"/>
        </w:rPr>
        <w:t>
4. Ұлты _____________________________________________________________</w:t>
      </w:r>
      <w:r>
        <w:br/>
      </w:r>
      <w:r>
        <w:rPr>
          <w:rFonts w:ascii="Times New Roman"/>
          <w:b w:val="false"/>
          <w:i w:val="false"/>
          <w:color w:val="000000"/>
          <w:sz w:val="28"/>
        </w:rPr>
        <w:t>
5. Азаматтығы _______________________________________________________</w:t>
      </w:r>
      <w:r>
        <w:br/>
      </w:r>
      <w:r>
        <w:rPr>
          <w:rFonts w:ascii="Times New Roman"/>
          <w:b w:val="false"/>
          <w:i w:val="false"/>
          <w:color w:val="000000"/>
          <w:sz w:val="28"/>
        </w:rPr>
        <w:t>
6. Отбасылық жағдайы ________________________________________________</w:t>
      </w:r>
      <w:r>
        <w:br/>
      </w:r>
      <w:r>
        <w:rPr>
          <w:rFonts w:ascii="Times New Roman"/>
          <w:b w:val="false"/>
          <w:i w:val="false"/>
          <w:color w:val="000000"/>
          <w:sz w:val="28"/>
        </w:rPr>
        <w:t>
7. Кәмелетке толмаған балалардың аты, әкесінің аты (бар болса), тегі,</w:t>
      </w:r>
      <w:r>
        <w:br/>
      </w:r>
      <w:r>
        <w:rPr>
          <w:rFonts w:ascii="Times New Roman"/>
          <w:b w:val="false"/>
          <w:i w:val="false"/>
          <w:color w:val="000000"/>
          <w:sz w:val="28"/>
        </w:rPr>
        <w:t>
туған күні және жері ________________________________________________</w:t>
      </w:r>
      <w:r>
        <w:br/>
      </w:r>
      <w:r>
        <w:rPr>
          <w:rFonts w:ascii="Times New Roman"/>
          <w:b w:val="false"/>
          <w:i w:val="false"/>
          <w:color w:val="000000"/>
          <w:sz w:val="28"/>
        </w:rPr>
        <w:t>
8. Жеке басты куәландыратын құжат ___________________________________</w:t>
      </w:r>
      <w:r>
        <w:br/>
      </w:r>
      <w:r>
        <w:rPr>
          <w:rFonts w:ascii="Times New Roman"/>
          <w:b w:val="false"/>
          <w:i w:val="false"/>
          <w:color w:val="000000"/>
          <w:sz w:val="28"/>
        </w:rPr>
        <w:t>
9. Қайда және кім болып жұмыс істейді _______________________________</w:t>
      </w:r>
      <w:r>
        <w:br/>
      </w:r>
      <w:r>
        <w:rPr>
          <w:rFonts w:ascii="Times New Roman"/>
          <w:b w:val="false"/>
          <w:i w:val="false"/>
          <w:color w:val="000000"/>
          <w:sz w:val="28"/>
        </w:rPr>
        <w:t>
10. Әскери қызметке қатыстылығы:</w:t>
      </w:r>
      <w:r>
        <w:br/>
      </w:r>
      <w:r>
        <w:rPr>
          <w:rFonts w:ascii="Times New Roman"/>
          <w:b w:val="false"/>
          <w:i w:val="false"/>
          <w:color w:val="000000"/>
          <w:sz w:val="28"/>
        </w:rPr>
        <w:t>
а) қайда есепте тұр _________________________________________________</w:t>
      </w:r>
      <w:r>
        <w:br/>
      </w:r>
      <w:r>
        <w:rPr>
          <w:rFonts w:ascii="Times New Roman"/>
          <w:b w:val="false"/>
          <w:i w:val="false"/>
          <w:color w:val="000000"/>
          <w:sz w:val="28"/>
        </w:rPr>
        <w:t>
б) қызмет ететін әскери бөлімнің атауы 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11. Тұрған уақытын көрсете отырып, тұрған жерлерінің толық тізбесі</w:t>
      </w:r>
      <w:r>
        <w:br/>
      </w:r>
      <w:r>
        <w:rPr>
          <w:rFonts w:ascii="Times New Roman"/>
          <w:b w:val="false"/>
          <w:i w:val="false"/>
          <w:color w:val="000000"/>
          <w:sz w:val="28"/>
        </w:rPr>
        <w:t>
12. Тергеуде, сотта тұрған не өтелмеген соттылығы немесе заңда</w:t>
      </w:r>
      <w:r>
        <w:br/>
      </w:r>
      <w:r>
        <w:rPr>
          <w:rFonts w:ascii="Times New Roman"/>
          <w:b w:val="false"/>
          <w:i w:val="false"/>
          <w:color w:val="000000"/>
          <w:sz w:val="28"/>
        </w:rPr>
        <w:t>
белгіленген тәртіппен алынбаған соттылығы болған жағдайда, ол туралы</w:t>
      </w:r>
      <w:r>
        <w:br/>
      </w:r>
      <w:r>
        <w:rPr>
          <w:rFonts w:ascii="Times New Roman"/>
          <w:b w:val="false"/>
          <w:i w:val="false"/>
          <w:color w:val="000000"/>
          <w:sz w:val="28"/>
        </w:rPr>
        <w:t>
атын, әкесінің атын, тегін ауыстыру туралы өтініштің қабылданғаны</w:t>
      </w:r>
      <w:r>
        <w:br/>
      </w:r>
      <w:r>
        <w:rPr>
          <w:rFonts w:ascii="Times New Roman"/>
          <w:b w:val="false"/>
          <w:i w:val="false"/>
          <w:color w:val="000000"/>
          <w:sz w:val="28"/>
        </w:rPr>
        <w:t>
туралы мемлекеттік органдарға тиісті хабарлама жіберу үшін көрсету</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13. Бұрын аты, әкесінің аты, тегі ауыстырылды ма ____________________</w:t>
      </w:r>
      <w:r>
        <w:br/>
      </w:r>
      <w:r>
        <w:rPr>
          <w:rFonts w:ascii="Times New Roman"/>
          <w:b w:val="false"/>
          <w:i w:val="false"/>
          <w:color w:val="000000"/>
          <w:sz w:val="28"/>
        </w:rPr>
        <w:t>
14. Өзгерістер, толықтырулар және түзетулер енгізу себебі ___________</w:t>
      </w:r>
      <w:r>
        <w:br/>
      </w:r>
      <w:r>
        <w:rPr>
          <w:rFonts w:ascii="Times New Roman"/>
          <w:b w:val="false"/>
          <w:i w:val="false"/>
          <w:color w:val="000000"/>
          <w:sz w:val="28"/>
        </w:rPr>
        <w:t>
Өтінішке өзгерістер, толықтырулар мен түзетулер енгізу қажеттігін</w:t>
      </w:r>
      <w:r>
        <w:br/>
      </w:r>
      <w:r>
        <w:rPr>
          <w:rFonts w:ascii="Times New Roman"/>
          <w:b w:val="false"/>
          <w:i w:val="false"/>
          <w:color w:val="000000"/>
          <w:sz w:val="28"/>
        </w:rPr>
        <w:t>
растайтын мынадай құжаттарды қоса беремін:</w:t>
      </w:r>
      <w:r>
        <w:br/>
      </w:r>
      <w:r>
        <w:rPr>
          <w:rFonts w:ascii="Times New Roman"/>
          <w:b w:val="false"/>
          <w:i w:val="false"/>
          <w:color w:val="000000"/>
          <w:sz w:val="28"/>
        </w:rPr>
        <w:t>
1) __________________________________________________________________</w:t>
      </w:r>
      <w:r>
        <w:br/>
      </w:r>
      <w:r>
        <w:rPr>
          <w:rFonts w:ascii="Times New Roman"/>
          <w:b w:val="false"/>
          <w:i w:val="false"/>
          <w:color w:val="000000"/>
          <w:sz w:val="28"/>
        </w:rPr>
        <w:t>
3) __________________________________________________________________</w:t>
      </w:r>
      <w:r>
        <w:br/>
      </w:r>
      <w:r>
        <w:rPr>
          <w:rFonts w:ascii="Times New Roman"/>
          <w:b w:val="false"/>
          <w:i w:val="false"/>
          <w:color w:val="000000"/>
          <w:sz w:val="28"/>
        </w:rPr>
        <w:t>
2) __________________________________________________________________</w:t>
      </w:r>
      <w:r>
        <w:br/>
      </w:r>
      <w:r>
        <w:rPr>
          <w:rFonts w:ascii="Times New Roman"/>
          <w:b w:val="false"/>
          <w:i w:val="false"/>
          <w:color w:val="000000"/>
          <w:sz w:val="28"/>
        </w:rPr>
        <w:t>
4) __________________________________________________________________</w:t>
      </w:r>
      <w:r>
        <w:br/>
      </w:r>
      <w:r>
        <w:rPr>
          <w:rFonts w:ascii="Times New Roman"/>
          <w:b w:val="false"/>
          <w:i w:val="false"/>
          <w:color w:val="000000"/>
          <w:sz w:val="28"/>
        </w:rPr>
        <w:t>
Жалған мәліметтер хабарлағаным үшін жауапкершілік туралы маған</w:t>
      </w:r>
      <w:r>
        <w:br/>
      </w:r>
      <w:r>
        <w:rPr>
          <w:rFonts w:ascii="Times New Roman"/>
          <w:b w:val="false"/>
          <w:i w:val="false"/>
          <w:color w:val="000000"/>
          <w:sz w:val="28"/>
        </w:rPr>
        <w:t>
ескертілді</w:t>
      </w:r>
      <w:r>
        <w:br/>
      </w:r>
      <w:r>
        <w:rPr>
          <w:rFonts w:ascii="Times New Roman"/>
          <w:b w:val="false"/>
          <w:i w:val="false"/>
          <w:color w:val="000000"/>
          <w:sz w:val="28"/>
        </w:rPr>
        <w:t>
20__ ж. «___» 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(өтінішті қабылдаған лауазымды тұлғаның аты, әкесінің аты, тегі)</w:t>
      </w:r>
      <w:r>
        <w:br/>
      </w:r>
      <w:r>
        <w:rPr>
          <w:rFonts w:ascii="Times New Roman"/>
          <w:b w:val="false"/>
          <w:i w:val="false"/>
          <w:color w:val="000000"/>
          <w:sz w:val="28"/>
        </w:rPr>
        <w:t>
қоса берілген құжаттар _____________________________________________.</w:t>
      </w:r>
      <w:r>
        <w:br/>
      </w:r>
      <w:r>
        <w:rPr>
          <w:rFonts w:ascii="Times New Roman"/>
          <w:b w:val="false"/>
          <w:i w:val="false"/>
          <w:color w:val="000000"/>
          <w:sz w:val="28"/>
        </w:rPr>
        <w:t>
Қарау нәтижелері 20__ ж. «___» _________________ хабарланатын болады.</w:t>
      </w:r>
      <w:r>
        <w:br/>
      </w:r>
      <w:r>
        <w:rPr>
          <w:rFonts w:ascii="Times New Roman"/>
          <w:b w:val="false"/>
          <w:i w:val="false"/>
          <w:color w:val="000000"/>
          <w:sz w:val="28"/>
        </w:rPr>
        <w:t>
Маман _______________________________________________________________</w:t>
      </w:r>
      <w:r>
        <w:br/>
      </w:r>
      <w:r>
        <w:rPr>
          <w:rFonts w:ascii="Times New Roman"/>
          <w:b w:val="false"/>
          <w:i w:val="false"/>
          <w:color w:val="000000"/>
          <w:sz w:val="28"/>
        </w:rPr>
        <w:t>
                       (аты, әкесінің аты, тегі)</w:t>
      </w:r>
      <w:r>
        <w:br/>
      </w:r>
      <w:r>
        <w:rPr>
          <w:rFonts w:ascii="Times New Roman"/>
          <w:b w:val="false"/>
          <w:i w:val="false"/>
          <w:color w:val="000000"/>
          <w:sz w:val="28"/>
        </w:rPr>
        <w:t>
---------------------------------------------------------------------</w:t>
      </w:r>
      <w:r>
        <w:br/>
      </w:r>
      <w:r>
        <w:rPr>
          <w:rFonts w:ascii="Times New Roman"/>
          <w:b w:val="false"/>
          <w:i w:val="false"/>
          <w:color w:val="000000"/>
          <w:sz w:val="28"/>
        </w:rPr>
        <w:t>
                            (қиып алу сызығы)</w:t>
      </w:r>
      <w:r>
        <w:br/>
      </w:r>
      <w:r>
        <w:rPr>
          <w:rFonts w:ascii="Times New Roman"/>
          <w:b w:val="false"/>
          <w:i w:val="false"/>
          <w:color w:val="000000"/>
          <w:sz w:val="28"/>
        </w:rPr>
        <w:t>
20__ ж. «___» _______ азамат(ша)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азаматтық хал актілері жазбасына өзгерістер, толықтырулар мен</w:t>
      </w:r>
      <w:r>
        <w:br/>
      </w:r>
      <w:r>
        <w:rPr>
          <w:rFonts w:ascii="Times New Roman"/>
          <w:b w:val="false"/>
          <w:i w:val="false"/>
          <w:color w:val="000000"/>
          <w:sz w:val="28"/>
        </w:rPr>
        <w:t>
түзетулер енгізу туралы өтініш пен оған қоса берілген ____ құжаттар</w:t>
      </w:r>
      <w:r>
        <w:br/>
      </w:r>
      <w:r>
        <w:rPr>
          <w:rFonts w:ascii="Times New Roman"/>
          <w:b w:val="false"/>
          <w:i w:val="false"/>
          <w:color w:val="000000"/>
          <w:sz w:val="28"/>
        </w:rPr>
        <w:t>
қарауға қабылданды.</w:t>
      </w:r>
      <w:r>
        <w:br/>
      </w:r>
      <w:r>
        <w:rPr>
          <w:rFonts w:ascii="Times New Roman"/>
          <w:b w:val="false"/>
          <w:i w:val="false"/>
          <w:color w:val="000000"/>
          <w:sz w:val="28"/>
        </w:rPr>
        <w:t>
Қарау нәтижелері 20__ ж. «___» _________________ хабарланатын болады.</w:t>
      </w:r>
      <w:r>
        <w:br/>
      </w:r>
      <w:r>
        <w:rPr>
          <w:rFonts w:ascii="Times New Roman"/>
          <w:b w:val="false"/>
          <w:i w:val="false"/>
          <w:color w:val="000000"/>
          <w:sz w:val="28"/>
        </w:rPr>
        <w:t>
Маман _______________________________________________________________</w:t>
      </w:r>
      <w:r>
        <w:br/>
      </w:r>
      <w:r>
        <w:rPr>
          <w:rFonts w:ascii="Times New Roman"/>
          <w:b w:val="false"/>
          <w:i w:val="false"/>
          <w:color w:val="000000"/>
          <w:sz w:val="28"/>
        </w:rPr>
        <w:t>
                          (аты, әкесінің аты, тегі)</w:t>
      </w:r>
    </w:p>
    <w:bookmarkStart w:name="z231" w:id="16"/>
    <w:p>
      <w:pPr>
        <w:spacing w:after="0"/>
        <w:ind w:left="0"/>
        <w:jc w:val="both"/>
      </w:pPr>
      <w:r>
        <w:rPr>
          <w:rFonts w:ascii="Times New Roman"/>
          <w:b w:val="false"/>
          <w:i w:val="false"/>
          <w:color w:val="000000"/>
          <w:sz w:val="28"/>
        </w:rPr>
        <w:t xml:space="preserve">
«Тууды тіркеу, оның ішінде  </w:t>
      </w:r>
      <w:r>
        <w:br/>
      </w:r>
      <w:r>
        <w:rPr>
          <w:rFonts w:ascii="Times New Roman"/>
          <w:b w:val="false"/>
          <w:i w:val="false"/>
          <w:color w:val="000000"/>
          <w:sz w:val="28"/>
        </w:rPr>
        <w:t xml:space="preserve">
азаматтық хал         </w:t>
      </w:r>
      <w:r>
        <w:br/>
      </w:r>
      <w:r>
        <w:rPr>
          <w:rFonts w:ascii="Times New Roman"/>
          <w:b w:val="false"/>
          <w:i w:val="false"/>
          <w:color w:val="000000"/>
          <w:sz w:val="28"/>
        </w:rPr>
        <w:t xml:space="preserve">
актілерінің жазбаларына    </w:t>
      </w:r>
      <w:r>
        <w:br/>
      </w:r>
      <w:r>
        <w:rPr>
          <w:rFonts w:ascii="Times New Roman"/>
          <w:b w:val="false"/>
          <w:i w:val="false"/>
          <w:color w:val="000000"/>
          <w:sz w:val="28"/>
        </w:rPr>
        <w:t xml:space="preserve">
өзгерістер,          </w:t>
      </w:r>
      <w:r>
        <w:br/>
      </w:r>
      <w:r>
        <w:rPr>
          <w:rFonts w:ascii="Times New Roman"/>
          <w:b w:val="false"/>
          <w:i w:val="false"/>
          <w:color w:val="000000"/>
          <w:sz w:val="28"/>
        </w:rPr>
        <w:t xml:space="preserve">
толықтырулар мен түзетулер   </w:t>
      </w:r>
      <w:r>
        <w:br/>
      </w:r>
      <w:r>
        <w:rPr>
          <w:rFonts w:ascii="Times New Roman"/>
          <w:b w:val="false"/>
          <w:i w:val="false"/>
          <w:color w:val="000000"/>
          <w:sz w:val="28"/>
        </w:rPr>
        <w:t>
енгізу» мемлекеттік көрсетілетін</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3-қосымша            </w:t>
      </w:r>
    </w:p>
    <w:bookmarkEnd w:id="16"/>
    <w:p>
      <w:pPr>
        <w:spacing w:after="0"/>
        <w:ind w:left="0"/>
        <w:jc w:val="both"/>
      </w:pPr>
      <w:r>
        <w:rPr>
          <w:rFonts w:ascii="Times New Roman"/>
          <w:b w:val="false"/>
          <w:i w:val="false"/>
          <w:color w:val="000000"/>
          <w:sz w:val="28"/>
        </w:rPr>
        <w:t>________________________________________________</w:t>
      </w:r>
      <w:r>
        <w:br/>
      </w:r>
      <w:r>
        <w:rPr>
          <w:rFonts w:ascii="Times New Roman"/>
          <w:b w:val="false"/>
          <w:i w:val="false"/>
          <w:color w:val="000000"/>
          <w:sz w:val="28"/>
        </w:rPr>
        <w:t>
(Т.А.Ә. не көрсетілетін қызметті алушының атауы)</w:t>
      </w:r>
      <w:r>
        <w:br/>
      </w:r>
      <w:r>
        <w:rPr>
          <w:rFonts w:ascii="Times New Roman"/>
          <w:b w:val="false"/>
          <w:i w:val="false"/>
          <w:color w:val="000000"/>
          <w:sz w:val="28"/>
        </w:rPr>
        <w:t>
________________________________________________</w:t>
      </w:r>
      <w:r>
        <w:br/>
      </w:r>
      <w:r>
        <w:rPr>
          <w:rFonts w:ascii="Times New Roman"/>
          <w:b w:val="false"/>
          <w:i w:val="false"/>
          <w:color w:val="000000"/>
          <w:sz w:val="28"/>
        </w:rPr>
        <w:t xml:space="preserve">
(көрсетілетін қызметті алушының мекенжайы)   </w:t>
      </w:r>
    </w:p>
    <w:bookmarkStart w:name="z224" w:id="17"/>
    <w:p>
      <w:pPr>
        <w:spacing w:after="0"/>
        <w:ind w:left="0"/>
        <w:jc w:val="left"/>
      </w:pPr>
      <w:r>
        <w:rPr>
          <w:rFonts w:ascii="Times New Roman"/>
          <w:b/>
          <w:i w:val="false"/>
          <w:color w:val="000000"/>
        </w:rPr>
        <w:t xml:space="preserve"> 
Құжаттарды қабылдаудан бас тарту туралы</w:t>
      </w:r>
      <w:r>
        <w:br/>
      </w:r>
      <w:r>
        <w:rPr>
          <w:rFonts w:ascii="Times New Roman"/>
          <w:b/>
          <w:i w:val="false"/>
          <w:color w:val="000000"/>
        </w:rPr>
        <w:t>
қолхат</w:t>
      </w:r>
    </w:p>
    <w:bookmarkEnd w:id="17"/>
    <w:p>
      <w:pPr>
        <w:spacing w:after="0"/>
        <w:ind w:left="0"/>
        <w:jc w:val="both"/>
      </w:pPr>
      <w:r>
        <w:rPr>
          <w:rFonts w:ascii="Times New Roman"/>
          <w:b w:val="false"/>
          <w:i w:val="false"/>
          <w:color w:val="000000"/>
          <w:sz w:val="28"/>
        </w:rPr>
        <w:t>      «Мемлекеттік көрсетілетін қызметтер туралы» 2013 жылғы 15</w:t>
      </w:r>
      <w:r>
        <w:br/>
      </w:r>
      <w:r>
        <w:rPr>
          <w:rFonts w:ascii="Times New Roman"/>
          <w:b w:val="false"/>
          <w:i w:val="false"/>
          <w:color w:val="000000"/>
          <w:sz w:val="28"/>
        </w:rPr>
        <w:t>
сәуірдегі Қазақстан Республикасының Заңы 20-бабының </w:t>
      </w:r>
      <w:r>
        <w:rPr>
          <w:rFonts w:ascii="Times New Roman"/>
          <w:b w:val="false"/>
          <w:i w:val="false"/>
          <w:color w:val="000000"/>
          <w:sz w:val="28"/>
        </w:rPr>
        <w:t>2-тармағын</w:t>
      </w:r>
      <w:r>
        <w:br/>
      </w:r>
      <w:r>
        <w:rPr>
          <w:rFonts w:ascii="Times New Roman"/>
          <w:b w:val="false"/>
          <w:i w:val="false"/>
          <w:color w:val="000000"/>
          <w:sz w:val="28"/>
        </w:rPr>
        <w:t>
басшылыққа ала отырып, «Халыққа қызмет көрсету орталығы» РМК</w:t>
      </w:r>
      <w:r>
        <w:br/>
      </w:r>
      <w:r>
        <w:rPr>
          <w:rFonts w:ascii="Times New Roman"/>
          <w:b w:val="false"/>
          <w:i w:val="false"/>
          <w:color w:val="000000"/>
          <w:sz w:val="28"/>
        </w:rPr>
        <w:t>
филиалының № __ бөлімі (мекенжайын көрсету) Сіздің мемлекеттік</w:t>
      </w:r>
      <w:r>
        <w:br/>
      </w:r>
      <w:r>
        <w:rPr>
          <w:rFonts w:ascii="Times New Roman"/>
          <w:b w:val="false"/>
          <w:i w:val="false"/>
          <w:color w:val="000000"/>
          <w:sz w:val="28"/>
        </w:rPr>
        <w:t>
көрсетілетін қызмет стандартында көзделген тізбеге сәйкес құжаттардың</w:t>
      </w:r>
      <w:r>
        <w:br/>
      </w:r>
      <w:r>
        <w:rPr>
          <w:rFonts w:ascii="Times New Roman"/>
          <w:b w:val="false"/>
          <w:i w:val="false"/>
          <w:color w:val="000000"/>
          <w:sz w:val="28"/>
        </w:rPr>
        <w:t>
толық топтамасын, атап айтқанда:</w:t>
      </w:r>
      <w:r>
        <w:br/>
      </w:r>
      <w:r>
        <w:rPr>
          <w:rFonts w:ascii="Times New Roman"/>
          <w:b w:val="false"/>
          <w:i w:val="false"/>
          <w:color w:val="000000"/>
          <w:sz w:val="28"/>
        </w:rPr>
        <w:t>
      жоқ құжаттардың атаулары:</w:t>
      </w:r>
      <w:r>
        <w:br/>
      </w:r>
      <w:r>
        <w:rPr>
          <w:rFonts w:ascii="Times New Roman"/>
          <w:b w:val="false"/>
          <w:i w:val="false"/>
          <w:color w:val="000000"/>
          <w:sz w:val="28"/>
        </w:rPr>
        <w:t>
      1) ___________________________________________________________;</w:t>
      </w:r>
      <w:r>
        <w:br/>
      </w:r>
      <w:r>
        <w:rPr>
          <w:rFonts w:ascii="Times New Roman"/>
          <w:b w:val="false"/>
          <w:i w:val="false"/>
          <w:color w:val="000000"/>
          <w:sz w:val="28"/>
        </w:rPr>
        <w:t>
      2) ___________________________________________________________;</w:t>
      </w:r>
      <w:r>
        <w:br/>
      </w:r>
      <w:r>
        <w:rPr>
          <w:rFonts w:ascii="Times New Roman"/>
          <w:b w:val="false"/>
          <w:i w:val="false"/>
          <w:color w:val="000000"/>
          <w:sz w:val="28"/>
        </w:rPr>
        <w:t>
      3) ___________________________________________________________.</w:t>
      </w:r>
      <w:r>
        <w:br/>
      </w:r>
      <w:r>
        <w:rPr>
          <w:rFonts w:ascii="Times New Roman"/>
          <w:b w:val="false"/>
          <w:i w:val="false"/>
          <w:color w:val="000000"/>
          <w:sz w:val="28"/>
        </w:rPr>
        <w:t>
ұсынбауыңызға байланысты мемлекеттік қызметті (мемлекеттік</w:t>
      </w:r>
      <w:r>
        <w:br/>
      </w:r>
      <w:r>
        <w:rPr>
          <w:rFonts w:ascii="Times New Roman"/>
          <w:b w:val="false"/>
          <w:i w:val="false"/>
          <w:color w:val="000000"/>
          <w:sz w:val="28"/>
        </w:rPr>
        <w:t>
көрсетілетін қызмет стандартына сәйкес мемлекеттік көрсетілетін</w:t>
      </w:r>
      <w:r>
        <w:br/>
      </w:r>
      <w:r>
        <w:rPr>
          <w:rFonts w:ascii="Times New Roman"/>
          <w:b w:val="false"/>
          <w:i w:val="false"/>
          <w:color w:val="000000"/>
          <w:sz w:val="28"/>
        </w:rPr>
        <w:t>
қызметтің атауы көрсетілсін) көрсетуге құжаттарды қабылдаудан бас</w:t>
      </w:r>
      <w:r>
        <w:br/>
      </w:r>
      <w:r>
        <w:rPr>
          <w:rFonts w:ascii="Times New Roman"/>
          <w:b w:val="false"/>
          <w:i w:val="false"/>
          <w:color w:val="000000"/>
          <w:sz w:val="28"/>
        </w:rPr>
        <w:t>
тартады.</w:t>
      </w:r>
      <w:r>
        <w:br/>
      </w:r>
      <w:r>
        <w:rPr>
          <w:rFonts w:ascii="Times New Roman"/>
          <w:b w:val="false"/>
          <w:i w:val="false"/>
          <w:color w:val="000000"/>
          <w:sz w:val="28"/>
        </w:rPr>
        <w:t>
      Осы қолхат 2 данада, әр тарапқа бір-біреуден.</w:t>
      </w:r>
    </w:p>
    <w:p>
      <w:pPr>
        <w:spacing w:after="0"/>
        <w:ind w:left="0"/>
        <w:jc w:val="both"/>
      </w:pPr>
      <w:r>
        <w:rPr>
          <w:rFonts w:ascii="Times New Roman"/>
          <w:b w:val="false"/>
          <w:i w:val="false"/>
          <w:color w:val="000000"/>
          <w:sz w:val="28"/>
        </w:rPr>
        <w:t>      Т.А.Ә. (ХҚО қызметкері)                                  (қолы)</w:t>
      </w:r>
    </w:p>
    <w:p>
      <w:pPr>
        <w:spacing w:after="0"/>
        <w:ind w:left="0"/>
        <w:jc w:val="both"/>
      </w:pPr>
      <w:r>
        <w:rPr>
          <w:rFonts w:ascii="Times New Roman"/>
          <w:b w:val="false"/>
          <w:i w:val="false"/>
          <w:color w:val="000000"/>
          <w:sz w:val="28"/>
        </w:rPr>
        <w:t>Орындаушы: Т.А.Ә. ___________________________________________________</w:t>
      </w:r>
      <w:r>
        <w:br/>
      </w:r>
      <w:r>
        <w:rPr>
          <w:rFonts w:ascii="Times New Roman"/>
          <w:b w:val="false"/>
          <w:i w:val="false"/>
          <w:color w:val="000000"/>
          <w:sz w:val="28"/>
        </w:rPr>
        <w:t>
Телефоны ____________________________________________________________</w:t>
      </w:r>
      <w:r>
        <w:br/>
      </w:r>
      <w:r>
        <w:rPr>
          <w:rFonts w:ascii="Times New Roman"/>
          <w:b w:val="false"/>
          <w:i w:val="false"/>
          <w:color w:val="000000"/>
          <w:sz w:val="28"/>
        </w:rPr>
        <w:t>
Алдым: Т.А.Ә./көрсетілетін қызметті алушының қолы</w:t>
      </w:r>
      <w:r>
        <w:br/>
      </w:r>
      <w:r>
        <w:rPr>
          <w:rFonts w:ascii="Times New Roman"/>
          <w:b w:val="false"/>
          <w:i w:val="false"/>
          <w:color w:val="000000"/>
          <w:sz w:val="28"/>
        </w:rPr>
        <w:t>
20__ жылғы «___» _________</w:t>
      </w:r>
    </w:p>
    <w:bookmarkStart w:name="z7" w:id="1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31 желтоқсандағы</w:t>
      </w:r>
      <w:r>
        <w:br/>
      </w:r>
      <w:r>
        <w:rPr>
          <w:rFonts w:ascii="Times New Roman"/>
          <w:b w:val="false"/>
          <w:i w:val="false"/>
          <w:color w:val="000000"/>
          <w:sz w:val="28"/>
        </w:rPr>
        <w:t xml:space="preserve">
№ 1559 қаулысымен      </w:t>
      </w:r>
      <w:r>
        <w:br/>
      </w:r>
      <w:r>
        <w:rPr>
          <w:rFonts w:ascii="Times New Roman"/>
          <w:b w:val="false"/>
          <w:i w:val="false"/>
          <w:color w:val="000000"/>
          <w:sz w:val="28"/>
        </w:rPr>
        <w:t xml:space="preserve">
бекітілген         </w:t>
      </w:r>
    </w:p>
    <w:bookmarkEnd w:id="18"/>
    <w:bookmarkStart w:name="z36" w:id="19"/>
    <w:p>
      <w:pPr>
        <w:spacing w:after="0"/>
        <w:ind w:left="0"/>
        <w:jc w:val="left"/>
      </w:pPr>
      <w:r>
        <w:rPr>
          <w:rFonts w:ascii="Times New Roman"/>
          <w:b/>
          <w:i w:val="false"/>
          <w:color w:val="000000"/>
        </w:rPr>
        <w:t xml:space="preserve"> 
«Неке қиюды (ерлі-зайыптылықты) тіркеу, оның ішінде азаматтық</w:t>
      </w:r>
      <w:r>
        <w:br/>
      </w:r>
      <w:r>
        <w:rPr>
          <w:rFonts w:ascii="Times New Roman"/>
          <w:b/>
          <w:i w:val="false"/>
          <w:color w:val="000000"/>
        </w:rPr>
        <w:t>
хал актілері жазбаларына өзгерістер, толықтырулар мен</w:t>
      </w:r>
      <w:r>
        <w:br/>
      </w:r>
      <w:r>
        <w:rPr>
          <w:rFonts w:ascii="Times New Roman"/>
          <w:b/>
          <w:i w:val="false"/>
          <w:color w:val="000000"/>
        </w:rPr>
        <w:t>
түзетулер енгізу» мемлекеттік көрсетілетін қызмет cтандарты</w:t>
      </w:r>
    </w:p>
    <w:bookmarkEnd w:id="19"/>
    <w:bookmarkStart w:name="z37" w:id="20"/>
    <w:p>
      <w:pPr>
        <w:spacing w:after="0"/>
        <w:ind w:left="0"/>
        <w:jc w:val="left"/>
      </w:pPr>
      <w:r>
        <w:rPr>
          <w:rFonts w:ascii="Times New Roman"/>
          <w:b/>
          <w:i w:val="false"/>
          <w:color w:val="000000"/>
        </w:rPr>
        <w:t xml:space="preserve"> 
1. Жалпы ережелер</w:t>
      </w:r>
    </w:p>
    <w:bookmarkEnd w:id="20"/>
    <w:bookmarkStart w:name="z38" w:id="21"/>
    <w:p>
      <w:pPr>
        <w:spacing w:after="0"/>
        <w:ind w:left="0"/>
        <w:jc w:val="both"/>
      </w:pPr>
      <w:r>
        <w:rPr>
          <w:rFonts w:ascii="Times New Roman"/>
          <w:b w:val="false"/>
          <w:i w:val="false"/>
          <w:color w:val="000000"/>
          <w:sz w:val="28"/>
        </w:rPr>
        <w:t>
      1. «Неке қиюды (ерлі-зайыптылықты) тіркеу, оның ішінде азаматтық хал актілері жазбаларына өзгерістер, толықтырулар мен түзетулер енгізу» мемлекеттік көрсетілетін қызметі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 Әділет министрлігі (бұдан әрі – Министрлік) әзірлеген.</w:t>
      </w:r>
      <w:r>
        <w:br/>
      </w:r>
      <w:r>
        <w:rPr>
          <w:rFonts w:ascii="Times New Roman"/>
          <w:b w:val="false"/>
          <w:i w:val="false"/>
          <w:color w:val="000000"/>
          <w:sz w:val="28"/>
        </w:rPr>
        <w:t>
</w:t>
      </w:r>
      <w:r>
        <w:rPr>
          <w:rFonts w:ascii="Times New Roman"/>
          <w:b w:val="false"/>
          <w:i w:val="false"/>
          <w:color w:val="000000"/>
          <w:sz w:val="28"/>
        </w:rPr>
        <w:t>
      3. Мемлекеттік көрсетілетін қызметті аумақтық әділет органдары (бұдан әрі – көрсетілетін қызметті беруші), оның ішінде «электрондық үкіметтің» веб-порталы (бұдан әрі – портал): www.e.gov.kz арқылы көрсетеді.</w:t>
      </w:r>
    </w:p>
    <w:bookmarkEnd w:id="21"/>
    <w:bookmarkStart w:name="z41" w:id="22"/>
    <w:p>
      <w:pPr>
        <w:spacing w:after="0"/>
        <w:ind w:left="0"/>
        <w:jc w:val="left"/>
      </w:pPr>
      <w:r>
        <w:rPr>
          <w:rFonts w:ascii="Times New Roman"/>
          <w:b/>
          <w:i w:val="false"/>
          <w:color w:val="000000"/>
        </w:rPr>
        <w:t xml:space="preserve"> 
2. Мемлекеттік қызметті көрсету тәртібі</w:t>
      </w:r>
    </w:p>
    <w:bookmarkEnd w:id="22"/>
    <w:bookmarkStart w:name="z42" w:id="23"/>
    <w:p>
      <w:pPr>
        <w:spacing w:after="0"/>
        <w:ind w:left="0"/>
        <w:jc w:val="both"/>
      </w:pPr>
      <w:r>
        <w:rPr>
          <w:rFonts w:ascii="Times New Roman"/>
          <w:b w:val="false"/>
          <w:i w:val="false"/>
          <w:color w:val="000000"/>
          <w:sz w:val="28"/>
        </w:rPr>
        <w:t>
      4. Мемлекеттік қызметті көрсету мерзімдері:</w:t>
      </w:r>
      <w:r>
        <w:br/>
      </w:r>
      <w:r>
        <w:rPr>
          <w:rFonts w:ascii="Times New Roman"/>
          <w:b w:val="false"/>
          <w:i w:val="false"/>
          <w:color w:val="000000"/>
          <w:sz w:val="28"/>
        </w:rPr>
        <w:t>
      1) көрсетілетін қызметті берушіге құжаттар топтамасын тапсырған кезден бастап:</w:t>
      </w:r>
      <w:r>
        <w:br/>
      </w:r>
      <w:r>
        <w:rPr>
          <w:rFonts w:ascii="Times New Roman"/>
          <w:b w:val="false"/>
          <w:i w:val="false"/>
          <w:color w:val="000000"/>
          <w:sz w:val="28"/>
        </w:rPr>
        <w:t>
      неке қиюды (ерлі-зайыпты болуды) тіркеу некеге тұруға (ерлі-зайыпты болуға) ниет білдірушілердің көрсетілетін қызметті берушіге өтініш берген күннен бастап күнтізбелік 30 (отыз) күн өткеннен кейін жүргізіледі (қабылдау күні мемлекеттік қызметті көрсету мерзіміне кірмейді);</w:t>
      </w:r>
      <w:r>
        <w:br/>
      </w:r>
      <w:r>
        <w:rPr>
          <w:rFonts w:ascii="Times New Roman"/>
          <w:b w:val="false"/>
          <w:i w:val="false"/>
          <w:color w:val="000000"/>
          <w:sz w:val="28"/>
        </w:rPr>
        <w:t>
      некеге отыратын (ерлі-зайыпты болатын) адамдардың бірлесе берген өтініші бойынша тиісті құжаттармен (дәрігерлік-біліктілік комиссияның жүктілік туралы анықтамасы, денсаулық жағдайы туралы анықтама, басқа да ерекше мән-жайларды растайтын анықтамалар) расталатын дәлелді себептердің болуы кезінде (жүктілігі, бала тууы, тараптардың бірінің өміріне тікелей қауіп төнгенде және басқа да ерекше мән-жайлар) неке қиюды (ерлі-зайыпты болуды) мемлекеттік тіркеу орны бойынша көрсетілетін қызметті беруші бір ай өткенге дейін неке қиюға (ерлі-зайыпты болуға) рұқсат береді не мемлекеттік көрсетілетін қызметті алушылардың не олардың бірінің берген жазбаша өтініші негізінде оны бір айдан аспайтын мерзімге ұзартады;</w:t>
      </w:r>
      <w:r>
        <w:br/>
      </w:r>
      <w:r>
        <w:rPr>
          <w:rFonts w:ascii="Times New Roman"/>
          <w:b w:val="false"/>
          <w:i w:val="false"/>
          <w:color w:val="000000"/>
          <w:sz w:val="28"/>
        </w:rPr>
        <w:t>
      ерекше мән-жайлар (жүктілігі, бала тууы, тараптардың бірінің өміріне тікелей қауіп төнгенде және басқа да ерекше мән-жайлар) болған кезде неке қиюды (ерлі-зайыпты болуды) мемлекеттік тіркеу некеге отыратын (ерлі-зайыпты болатын) адамдардың ниеті бойынша, себебі мен растайтын құжаттарды міндетті түрде көрсете отырып, өтініш берілген күні жүргізіледі;</w:t>
      </w:r>
      <w:r>
        <w:br/>
      </w:r>
      <w:r>
        <w:rPr>
          <w:rFonts w:ascii="Times New Roman"/>
          <w:b w:val="false"/>
          <w:i w:val="false"/>
          <w:color w:val="000000"/>
          <w:sz w:val="28"/>
        </w:rPr>
        <w:t>
      неке қиюды (ерлі-зайыпты болуды) салтанатты тіркеу рәсімінің ұзақтығы 20 (жиырма) минуттан аспауы тиіс;</w:t>
      </w:r>
      <w:r>
        <w:br/>
      </w:r>
      <w:r>
        <w:rPr>
          <w:rFonts w:ascii="Times New Roman"/>
          <w:b w:val="false"/>
          <w:i w:val="false"/>
          <w:color w:val="000000"/>
          <w:sz w:val="28"/>
        </w:rPr>
        <w:t>
      Жеке тұлғалар туралы мемлекеттік деректер қорының Орталық серверінде Қазақстан Республикасы бойынша акт жазбаларының электрондық нұсқасы болған кезде неке қию туралы акт жазбасына өзгерістер, толықтырулар мен түзетулер енгізу туралы өтініш күнтізбелік 15 (он бес) күн ішінде қаралады, қосымша зерделеуді немесе тексеруді жүргізу қажет болған кезде қызмет көрсету мерзімі көрсетілетін қызметті алушыны 2 жұмыс күні ішінде хабардар ете отырып, күнтiзбелiк 15 (он бес) күннен аспайтын уақытқа ұзартылады;</w:t>
      </w:r>
      <w:r>
        <w:br/>
      </w:r>
      <w:r>
        <w:rPr>
          <w:rFonts w:ascii="Times New Roman"/>
          <w:b w:val="false"/>
          <w:i w:val="false"/>
          <w:color w:val="000000"/>
          <w:sz w:val="28"/>
        </w:rPr>
        <w:t>
      2) порталда – өтінішті алғанын растау және тегін, атын және әкесінің атын өзгертуді тіркеу күнін және уақытын белгілеу бөлігінде ақпаратты бір жұмыс күні ішінде алу.</w:t>
      </w:r>
      <w:r>
        <w:br/>
      </w:r>
      <w:r>
        <w:rPr>
          <w:rFonts w:ascii="Times New Roman"/>
          <w:b w:val="false"/>
          <w:i w:val="false"/>
          <w:color w:val="000000"/>
          <w:sz w:val="28"/>
        </w:rPr>
        <w:t>
      3) көрсетілетін қызметті алушының құжаттар топтамасын тапсыруы үшін рұқсат берілетін ең ұзақ күту уақыты – 20 (жиырма) минут;</w:t>
      </w:r>
      <w:r>
        <w:br/>
      </w:r>
      <w:r>
        <w:rPr>
          <w:rFonts w:ascii="Times New Roman"/>
          <w:b w:val="false"/>
          <w:i w:val="false"/>
          <w:color w:val="000000"/>
          <w:sz w:val="28"/>
        </w:rPr>
        <w:t>
      4) көрсетілетін қызметті алушыға қызмет көрсетудің рұқсат берілетін ең ұзақ уақыты – 20 (жиырма) минут.</w:t>
      </w:r>
      <w:r>
        <w:br/>
      </w:r>
      <w:r>
        <w:rPr>
          <w:rFonts w:ascii="Times New Roman"/>
          <w:b w:val="false"/>
          <w:i w:val="false"/>
          <w:color w:val="000000"/>
          <w:sz w:val="28"/>
        </w:rPr>
        <w:t>
</w:t>
      </w:r>
      <w:r>
        <w:rPr>
          <w:rFonts w:ascii="Times New Roman"/>
          <w:b w:val="false"/>
          <w:i w:val="false"/>
          <w:color w:val="000000"/>
          <w:sz w:val="28"/>
        </w:rPr>
        <w:t>
      5. Мемлекеттік қызмет көрсету нысаны: электрондық (ішінара автоматтандырылған) және (немесе) қағаз жүзінде.</w:t>
      </w:r>
      <w:r>
        <w:br/>
      </w:r>
      <w:r>
        <w:rPr>
          <w:rFonts w:ascii="Times New Roman"/>
          <w:b w:val="false"/>
          <w:i w:val="false"/>
          <w:color w:val="000000"/>
          <w:sz w:val="28"/>
        </w:rPr>
        <w:t>
</w:t>
      </w:r>
      <w:r>
        <w:rPr>
          <w:rFonts w:ascii="Times New Roman"/>
          <w:b w:val="false"/>
          <w:i w:val="false"/>
          <w:color w:val="000000"/>
          <w:sz w:val="28"/>
        </w:rPr>
        <w:t>
      6. Мемлекеттік қызметті көрсетудің нәтижесі:</w:t>
      </w:r>
      <w:r>
        <w:br/>
      </w:r>
      <w:r>
        <w:rPr>
          <w:rFonts w:ascii="Times New Roman"/>
          <w:b w:val="false"/>
          <w:i w:val="false"/>
          <w:color w:val="000000"/>
          <w:sz w:val="28"/>
        </w:rPr>
        <w:t>
      1) көрсетілетін қызметті берушіде:</w:t>
      </w:r>
      <w:r>
        <w:br/>
      </w:r>
      <w:r>
        <w:rPr>
          <w:rFonts w:ascii="Times New Roman"/>
          <w:b w:val="false"/>
          <w:i w:val="false"/>
          <w:color w:val="000000"/>
          <w:sz w:val="28"/>
        </w:rPr>
        <w:t>
      неке қиюды (ерлі-зайыптылықты) мемлекеттік тіркеу және жеке басын куәландыратын құжатты көрсеткен кезде неке қиюды (ерлі-зайыптылықты) мемлекеттік тіркеу туралы </w:t>
      </w:r>
      <w:r>
        <w:rPr>
          <w:rFonts w:ascii="Times New Roman"/>
          <w:b w:val="false"/>
          <w:i w:val="false"/>
          <w:color w:val="000000"/>
          <w:sz w:val="28"/>
        </w:rPr>
        <w:t>куәлікті</w:t>
      </w:r>
      <w:r>
        <w:rPr>
          <w:rFonts w:ascii="Times New Roman"/>
          <w:b w:val="false"/>
          <w:i w:val="false"/>
          <w:color w:val="000000"/>
          <w:sz w:val="28"/>
        </w:rPr>
        <w:t xml:space="preserve"> қағаз жеткізгіште беру не қағаз жеткізгіште мемлекеттік қызмет көрсетуден дәлелді бас тарту;</w:t>
      </w:r>
      <w:r>
        <w:br/>
      </w:r>
      <w:r>
        <w:rPr>
          <w:rFonts w:ascii="Times New Roman"/>
          <w:b w:val="false"/>
          <w:i w:val="false"/>
          <w:color w:val="000000"/>
          <w:sz w:val="28"/>
        </w:rPr>
        <w:t>
      жеке басын куәландыратын құжатты көрсеткен кезде өзгерістер, толықтырулар енгізілген және түзетілген құжатты қағаз жеткізгіште берген уәкілетті адамның қолы қойылған жаңа куәлік беру не қағаз жеткізгіште мемлекеттік қызмет көрсетуден дәлелді бас тарту;</w:t>
      </w:r>
      <w:r>
        <w:br/>
      </w:r>
      <w:r>
        <w:rPr>
          <w:rFonts w:ascii="Times New Roman"/>
          <w:b w:val="false"/>
          <w:i w:val="false"/>
          <w:color w:val="000000"/>
          <w:sz w:val="28"/>
        </w:rPr>
        <w:t>
      2) порталда:</w:t>
      </w:r>
      <w:r>
        <w:br/>
      </w:r>
      <w:r>
        <w:rPr>
          <w:rFonts w:ascii="Times New Roman"/>
          <w:b w:val="false"/>
          <w:i w:val="false"/>
          <w:color w:val="000000"/>
          <w:sz w:val="28"/>
        </w:rPr>
        <w:t>
      көрсетілетін қызметті берушінің уәкілетті тұлғасының ЭЦҚ-мен куәландырылған электрондық құжат нысанында электрондық өтінішті және неке қиюды (ерлі-зайыпты болуды) мемлекеттік тіркеу күнін белгілеуді қабылдау туралы хабарлама не электрондық құжат нысанында мемлекеттік қызмет көрсетуден дәлелді бас тарту.</w:t>
      </w:r>
      <w:r>
        <w:br/>
      </w:r>
      <w:r>
        <w:rPr>
          <w:rFonts w:ascii="Times New Roman"/>
          <w:b w:val="false"/>
          <w:i w:val="false"/>
          <w:color w:val="000000"/>
          <w:sz w:val="28"/>
        </w:rPr>
        <w:t>
      Көрсетілетін қызметті алушы портал арқылы жүгінген кезде мемлекеттік қызмет көрсетуден бас тарту туралы дәлелді жауапты жазбаша түрде не «жеке кабинетінде» көрсетілетін қызметті берушінің уәкілетті адамының ЭЦҚ-мен куәландырылған электрондық құжат түрінде алады.</w:t>
      </w:r>
      <w:r>
        <w:br/>
      </w:r>
      <w:r>
        <w:rPr>
          <w:rFonts w:ascii="Times New Roman"/>
          <w:b w:val="false"/>
          <w:i w:val="false"/>
          <w:color w:val="000000"/>
          <w:sz w:val="28"/>
        </w:rPr>
        <w:t>
</w:t>
      </w:r>
      <w:r>
        <w:rPr>
          <w:rFonts w:ascii="Times New Roman"/>
          <w:b w:val="false"/>
          <w:i w:val="false"/>
          <w:color w:val="000000"/>
          <w:sz w:val="28"/>
        </w:rPr>
        <w:t>
      7. Мемлекеттік қызмет ақылы түрде көрсетіледі.</w:t>
      </w:r>
      <w:r>
        <w:br/>
      </w:r>
      <w:r>
        <w:rPr>
          <w:rFonts w:ascii="Times New Roman"/>
          <w:b w:val="false"/>
          <w:i w:val="false"/>
          <w:color w:val="000000"/>
          <w:sz w:val="28"/>
        </w:rPr>
        <w:t>
      Неке қиюды мемлекеттік тіркеу үшін 100 пайыз мөлшерінде мемлекеттік баж алынады.</w:t>
      </w:r>
      <w:r>
        <w:br/>
      </w:r>
      <w:r>
        <w:rPr>
          <w:rFonts w:ascii="Times New Roman"/>
          <w:b w:val="false"/>
          <w:i w:val="false"/>
          <w:color w:val="000000"/>
          <w:sz w:val="28"/>
        </w:rPr>
        <w:t>
      Неке туралы акт жазбасын өзгеруге, толықтыруға, түзетуге және қалпына келтіруге байланысты куәлік бергені үшін 50 пайыз мөлшерінде мемлекеттік баж алынады.</w:t>
      </w:r>
      <w:r>
        <w:br/>
      </w:r>
      <w:r>
        <w:rPr>
          <w:rFonts w:ascii="Times New Roman"/>
          <w:b w:val="false"/>
          <w:i w:val="false"/>
          <w:color w:val="000000"/>
          <w:sz w:val="28"/>
        </w:rPr>
        <w:t>
      Мемлекеттік баж сомасы «Салық және бюджетке төленетін басқа да міндетті төлемдер туралы» 2008 жылғы 10 желтоқсандағы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(Салық кодексі) белгіленген мөлшерлемелер бойынша есептеледі және заңдық маңызы бар іс-әрекеттер жасалған және (немесе) уәкілетті мемлекеттік органдар немесе лауазымды адамдар құжаттар берген орны бойынша есепке алынады.</w:t>
      </w:r>
      <w:r>
        <w:br/>
      </w:r>
      <w:r>
        <w:rPr>
          <w:rFonts w:ascii="Times New Roman"/>
          <w:b w:val="false"/>
          <w:i w:val="false"/>
          <w:color w:val="000000"/>
          <w:sz w:val="28"/>
        </w:rPr>
        <w:t>
      Мемлекеттік баж мөлшері мен төленген күнін растайтын төлем құжатын беретін банк мекемелері арқылы төленеді.</w:t>
      </w:r>
      <w:r>
        <w:br/>
      </w:r>
      <w:r>
        <w:rPr>
          <w:rFonts w:ascii="Times New Roman"/>
          <w:b w:val="false"/>
          <w:i w:val="false"/>
          <w:color w:val="000000"/>
          <w:sz w:val="28"/>
        </w:rPr>
        <w:t>
      Мемлекеттік қызметті көрсетуге электрондық сұрау салуды портал арқылы берген кезде төлем «электрондық үкіметтің» төлем шлюзі (бұдан әрі – ЭҮТШ) арқылы жүзеге асырылады.</w:t>
      </w:r>
      <w:r>
        <w:br/>
      </w:r>
      <w:r>
        <w:rPr>
          <w:rFonts w:ascii="Times New Roman"/>
          <w:b w:val="false"/>
          <w:i w:val="false"/>
          <w:color w:val="000000"/>
          <w:sz w:val="28"/>
        </w:rPr>
        <w:t>
</w:t>
      </w:r>
      <w:r>
        <w:rPr>
          <w:rFonts w:ascii="Times New Roman"/>
          <w:b w:val="false"/>
          <w:i w:val="false"/>
          <w:color w:val="000000"/>
          <w:sz w:val="28"/>
        </w:rPr>
        <w:t>
      8. Жұмыс кестесі:</w:t>
      </w:r>
      <w:r>
        <w:br/>
      </w:r>
      <w:r>
        <w:rPr>
          <w:rFonts w:ascii="Times New Roman"/>
          <w:b w:val="false"/>
          <w:i w:val="false"/>
          <w:color w:val="000000"/>
          <w:sz w:val="28"/>
        </w:rPr>
        <w:t>
      1) көрсетілетін қызметті берушінің – Қазақстан Республикасының еңбек заңнамасына сәйкес демалыс және мереке күндерін қоспағанда, дүйсенбіден бастап жұманы қоса алғанда, сағат 9.00-ден 18.30-ға дейін, үзіліс сағат 13.00-ден 14.30-ға дейін.</w:t>
      </w:r>
      <w:r>
        <w:br/>
      </w:r>
      <w:r>
        <w:rPr>
          <w:rFonts w:ascii="Times New Roman"/>
          <w:b w:val="false"/>
          <w:i w:val="false"/>
          <w:color w:val="000000"/>
          <w:sz w:val="28"/>
        </w:rPr>
        <w:t>
      Мемлекеттік көрсетілетін қызмет алдын ала жазылусыз және жеделдетіп қызмет көрсетусіз кезек тәртібімен көрсетіледі.</w:t>
      </w:r>
      <w:r>
        <w:br/>
      </w:r>
      <w:r>
        <w:rPr>
          <w:rFonts w:ascii="Times New Roman"/>
          <w:b w:val="false"/>
          <w:i w:val="false"/>
          <w:color w:val="000000"/>
          <w:sz w:val="28"/>
        </w:rPr>
        <w:t>
      2) порталдың – тәулік бойы (жөндеу жұмыстарын жүргізуге байланысты техникалық үзілістерді қоспағанда).</w:t>
      </w:r>
      <w:r>
        <w:br/>
      </w:r>
      <w:r>
        <w:rPr>
          <w:rFonts w:ascii="Times New Roman"/>
          <w:b w:val="false"/>
          <w:i w:val="false"/>
          <w:color w:val="000000"/>
          <w:sz w:val="28"/>
        </w:rPr>
        <w:t>
</w:t>
      </w:r>
      <w:r>
        <w:rPr>
          <w:rFonts w:ascii="Times New Roman"/>
          <w:b w:val="false"/>
          <w:i w:val="false"/>
          <w:color w:val="000000"/>
          <w:sz w:val="28"/>
        </w:rPr>
        <w:t>
      9. Көрсетілетін қызметті алушы көрсетілетін қызметті берушіге жүгінген кезде неке қиюды (ерлі-зайыпты болуды) тіркеу үшін қажетті құжаттардың тізбесі:</w:t>
      </w:r>
      <w:r>
        <w:br/>
      </w:r>
      <w:r>
        <w:rPr>
          <w:rFonts w:ascii="Times New Roman"/>
          <w:b w:val="false"/>
          <w:i w:val="false"/>
          <w:color w:val="000000"/>
          <w:sz w:val="28"/>
        </w:rPr>
        <w:t>
      1)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белгіленген нысандағы өтініш;</w:t>
      </w:r>
      <w:r>
        <w:br/>
      </w:r>
      <w:r>
        <w:rPr>
          <w:rFonts w:ascii="Times New Roman"/>
          <w:b w:val="false"/>
          <w:i w:val="false"/>
          <w:color w:val="000000"/>
          <w:sz w:val="28"/>
        </w:rPr>
        <w:t>
      2) мемлекеттік баждың бюджетке төленгенін растайтын құжат;</w:t>
      </w:r>
      <w:r>
        <w:br/>
      </w:r>
      <w:r>
        <w:rPr>
          <w:rFonts w:ascii="Times New Roman"/>
          <w:b w:val="false"/>
          <w:i w:val="false"/>
          <w:color w:val="000000"/>
          <w:sz w:val="28"/>
        </w:rPr>
        <w:t>
      3) бұрынғы некелері (ерлі-зайыптылықтары) болған жағдайда, ол туралы мәлімет;</w:t>
      </w:r>
      <w:r>
        <w:br/>
      </w:r>
      <w:r>
        <w:rPr>
          <w:rFonts w:ascii="Times New Roman"/>
          <w:b w:val="false"/>
          <w:i w:val="false"/>
          <w:color w:val="000000"/>
          <w:sz w:val="28"/>
        </w:rPr>
        <w:t>
      4) балалары болған жағдайда, олар туралы мәлімет;</w:t>
      </w:r>
      <w:r>
        <w:br/>
      </w:r>
      <w:r>
        <w:rPr>
          <w:rFonts w:ascii="Times New Roman"/>
          <w:b w:val="false"/>
          <w:i w:val="false"/>
          <w:color w:val="000000"/>
          <w:sz w:val="28"/>
        </w:rPr>
        <w:t>
      5) бір-бірінің денсаулық жағдайы және материалдық жағдайы туралы, сондай-ақ неке отыруға (ерлі-зайыпты болуға) кедергінің жоқтығы туралы хабардар екендігі туралы қолхат;</w:t>
      </w:r>
      <w:r>
        <w:br/>
      </w:r>
      <w:r>
        <w:rPr>
          <w:rFonts w:ascii="Times New Roman"/>
          <w:b w:val="false"/>
          <w:i w:val="false"/>
          <w:color w:val="000000"/>
          <w:sz w:val="28"/>
        </w:rPr>
        <w:t>
      6) заңмен белгіленген неке қиюды (ерлі-зайыпты болуды) тіркеу мерзімін қысқарту немесе ұзарту қажет болған кезде қосымша мерзімді ұзартудың немесе қысқартудың негізін растайтын құжаттар ұсынылады;</w:t>
      </w:r>
      <w:r>
        <w:br/>
      </w:r>
      <w:r>
        <w:rPr>
          <w:rFonts w:ascii="Times New Roman"/>
          <w:b w:val="false"/>
          <w:i w:val="false"/>
          <w:color w:val="000000"/>
          <w:sz w:val="28"/>
        </w:rPr>
        <w:t>
      7) егер неке жасына толмаған адамдар некеге отырса (ерлі-зайыпты болса), қосымша некеге отыратын (ерлі-зайыпты болатын) адамдардың заңды өкілдерінің келісімі ұсынылады;</w:t>
      </w:r>
      <w:r>
        <w:br/>
      </w:r>
      <w:r>
        <w:rPr>
          <w:rFonts w:ascii="Times New Roman"/>
          <w:b w:val="false"/>
          <w:i w:val="false"/>
          <w:color w:val="000000"/>
          <w:sz w:val="28"/>
        </w:rPr>
        <w:t>
      шетелдіктер қосымша мыналарды:</w:t>
      </w:r>
      <w:r>
        <w:br/>
      </w:r>
      <w:r>
        <w:rPr>
          <w:rFonts w:ascii="Times New Roman"/>
          <w:b w:val="false"/>
          <w:i w:val="false"/>
          <w:color w:val="000000"/>
          <w:sz w:val="28"/>
        </w:rPr>
        <w:t>
      8) некеге құқық қабілеттігі туралы анықтаманы;</w:t>
      </w:r>
      <w:r>
        <w:br/>
      </w:r>
      <w:r>
        <w:rPr>
          <w:rFonts w:ascii="Times New Roman"/>
          <w:b w:val="false"/>
          <w:i w:val="false"/>
          <w:color w:val="000000"/>
          <w:sz w:val="28"/>
        </w:rPr>
        <w:t>
      9) тұруға арналған ықтиярхатты, Қазақстан Республикасында уақытша болатын шетелдік Қазақстан Республикасының iшкi iстер органы берген Қазақстан Республикасында уақытша тұруға рұқсат ететін құжатын ұсынады; Қазақстан Республикасында тұрақты тұратын азаматтығы жоқ адам тұрғылықты жерi бойынша тiркелгендiгi туралы Қазақстан Республикасы iшкi iстер органдарының белгiсi бар азаматтығы жоқ адамның куәлiгiн ұсынады. Қазақстан Республикасында уақытша болатын азаматтығы жоқ адам оның жеке басын куәландыратын, өзі тұратын елдiң құзыреттi органдары берген және Қазақстан Республикасының iшкi iстер органдарында белгiленген тәртiппен тiркелген құжатын көрсетеді;</w:t>
      </w:r>
      <w:r>
        <w:br/>
      </w:r>
      <w:r>
        <w:rPr>
          <w:rFonts w:ascii="Times New Roman"/>
          <w:b w:val="false"/>
          <w:i w:val="false"/>
          <w:color w:val="000000"/>
          <w:sz w:val="28"/>
        </w:rPr>
        <w:t>
      10) қажет болған жағдайда – өзі азаматы болып табылатын мемлекеттің құзыретті органынан некеге отыруға (ерлі-зайыпты болуға) рұқсатты;</w:t>
      </w:r>
      <w:r>
        <w:br/>
      </w:r>
      <w:r>
        <w:rPr>
          <w:rFonts w:ascii="Times New Roman"/>
          <w:b w:val="false"/>
          <w:i w:val="false"/>
          <w:color w:val="000000"/>
          <w:sz w:val="28"/>
        </w:rPr>
        <w:t>
      11) жеке басын куәландыратын құжаттарды көрсетумен қатар олардың мәтiнiнiң нотариатта куәландырылған қазақ тiлiндегi немесе орыс тiлiндегi аудармасын ұсынады.</w:t>
      </w:r>
      <w:r>
        <w:br/>
      </w:r>
      <w:r>
        <w:rPr>
          <w:rFonts w:ascii="Times New Roman"/>
          <w:b w:val="false"/>
          <w:i w:val="false"/>
          <w:color w:val="000000"/>
          <w:sz w:val="28"/>
        </w:rPr>
        <w:t>
      Көрсетілетін қызметті алушының жеке басын куәландыратын құжаттар туралы мәліметтерді, сондай-ақ егер тіркеу 2008 жылдан кейін жүргізілген болса, азаматтық хал актілерін тіркеу туралы куәліктердің мәліметтерін көрсетілетін қызметті беруші тиісті мемлекеттік ақпараттық жүйелерден мемлекеттік органдардың уәкілетті адамдарының ЭЦҚ-мен куәландырылған электрондық құжаттар нысанында алады.</w:t>
      </w:r>
      <w:r>
        <w:br/>
      </w:r>
      <w:r>
        <w:rPr>
          <w:rFonts w:ascii="Times New Roman"/>
          <w:b w:val="false"/>
          <w:i w:val="false"/>
          <w:color w:val="000000"/>
          <w:sz w:val="28"/>
        </w:rPr>
        <w:t>
      Көрсетілетін қызметті беруші құжаттар түпнұсқаларының түпнұсқалығын мемлекеттік органдардың мемлекеттік ақпараттық жүйелерінен ұсынылған мәліметтермен салыстырып тексереді, содан кейін түпнұсқаларды көрсетілетін қызметті алушыға қайтарады.</w:t>
      </w:r>
      <w:r>
        <w:br/>
      </w:r>
      <w:r>
        <w:rPr>
          <w:rFonts w:ascii="Times New Roman"/>
          <w:b w:val="false"/>
          <w:i w:val="false"/>
          <w:color w:val="000000"/>
          <w:sz w:val="28"/>
        </w:rPr>
        <w:t>
      Неке (ерлі-зайыптылық) туралы акт жазбасына өзгерістер, толықтырулар мен түзетулер енгізу үшін қажетті құжаттардың тізбесі:</w:t>
      </w:r>
      <w:r>
        <w:br/>
      </w:r>
      <w:r>
        <w:rPr>
          <w:rFonts w:ascii="Times New Roman"/>
          <w:b w:val="false"/>
          <w:i w:val="false"/>
          <w:color w:val="000000"/>
          <w:sz w:val="28"/>
        </w:rPr>
        <w:t>
      1)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белгіленген нысандағы өтініш;</w:t>
      </w:r>
      <w:r>
        <w:br/>
      </w:r>
      <w:r>
        <w:rPr>
          <w:rFonts w:ascii="Times New Roman"/>
          <w:b w:val="false"/>
          <w:i w:val="false"/>
          <w:color w:val="000000"/>
          <w:sz w:val="28"/>
        </w:rPr>
        <w:t>
      2) неке қиюды (ерлі-зайыптылық болуды) тіркеу туралы куәлік, куәліктің түпнұсқасы жоғалған жағдайда – неке қиюды (ерлі-зайыптылық болуды) тіркеу туралы анықтама;</w:t>
      </w:r>
      <w:r>
        <w:br/>
      </w:r>
      <w:r>
        <w:rPr>
          <w:rFonts w:ascii="Times New Roman"/>
          <w:b w:val="false"/>
          <w:i w:val="false"/>
          <w:color w:val="000000"/>
          <w:sz w:val="28"/>
        </w:rPr>
        <w:t>
      3) өзгерістер, толықтырулар мен түзетулер енгізу қажеттігін растайтын құжаттар;</w:t>
      </w:r>
      <w:r>
        <w:br/>
      </w:r>
      <w:r>
        <w:rPr>
          <w:rFonts w:ascii="Times New Roman"/>
          <w:b w:val="false"/>
          <w:i w:val="false"/>
          <w:color w:val="000000"/>
          <w:sz w:val="28"/>
        </w:rPr>
        <w:t>
      4) мемлекеттік баждың бюджетке төленгенін растайтын құжат;</w:t>
      </w:r>
      <w:r>
        <w:br/>
      </w:r>
      <w:r>
        <w:rPr>
          <w:rFonts w:ascii="Times New Roman"/>
          <w:b w:val="false"/>
          <w:i w:val="false"/>
          <w:color w:val="000000"/>
          <w:sz w:val="28"/>
        </w:rPr>
        <w:t>
      5) өкілдің өкілеттіктерін растайтын құжат.</w:t>
      </w:r>
      <w:r>
        <w:br/>
      </w:r>
      <w:r>
        <w:rPr>
          <w:rFonts w:ascii="Times New Roman"/>
          <w:b w:val="false"/>
          <w:i w:val="false"/>
          <w:color w:val="000000"/>
          <w:sz w:val="28"/>
        </w:rPr>
        <w:t>
      Өз құзіреті шегінде және белгіленген нысан бойынша шет мемлекеттің елтаңбалы мөрімен бекітілген шет мемлекеттің құзіретті мекемесі не соған уәкілетті тұлғамен куәландырылған немесе берілген құжаттар тек арнайы куәландыру рәсімінен кейін қабылданады (заңдастыру немесе апостиль қою).</w:t>
      </w:r>
      <w:r>
        <w:br/>
      </w:r>
      <w:r>
        <w:rPr>
          <w:rFonts w:ascii="Times New Roman"/>
          <w:b w:val="false"/>
          <w:i w:val="false"/>
          <w:color w:val="000000"/>
          <w:sz w:val="28"/>
        </w:rPr>
        <w:t>
      Мемлекеттік қызмет көрсмету үшін қажетті құжаттарды қабылдау кезінде көрсетілетін қызметті алушыға мыналар:</w:t>
      </w:r>
      <w:r>
        <w:br/>
      </w:r>
      <w:r>
        <w:rPr>
          <w:rFonts w:ascii="Times New Roman"/>
          <w:b w:val="false"/>
          <w:i w:val="false"/>
          <w:color w:val="000000"/>
          <w:sz w:val="28"/>
        </w:rPr>
        <w:t>
      1) өтініштің қабылданған күні;</w:t>
      </w:r>
      <w:r>
        <w:br/>
      </w:r>
      <w:r>
        <w:rPr>
          <w:rFonts w:ascii="Times New Roman"/>
          <w:b w:val="false"/>
          <w:i w:val="false"/>
          <w:color w:val="000000"/>
          <w:sz w:val="28"/>
        </w:rPr>
        <w:t>
      2) қоса берілген құжаттардың саны;</w:t>
      </w:r>
      <w:r>
        <w:br/>
      </w:r>
      <w:r>
        <w:rPr>
          <w:rFonts w:ascii="Times New Roman"/>
          <w:b w:val="false"/>
          <w:i w:val="false"/>
          <w:color w:val="000000"/>
          <w:sz w:val="28"/>
        </w:rPr>
        <w:t>
      3) құжаттарды беру уақыты, күні;</w:t>
      </w:r>
      <w:r>
        <w:br/>
      </w:r>
      <w:r>
        <w:rPr>
          <w:rFonts w:ascii="Times New Roman"/>
          <w:b w:val="false"/>
          <w:i w:val="false"/>
          <w:color w:val="000000"/>
          <w:sz w:val="28"/>
        </w:rPr>
        <w:t>
      4) құжаттарды ресімдеуге өтінішті қабылдаған маманның тегі, аты, әкесінің аты көрсетілген тиісті құжаттарды қабылданғаны туралы қолхат беріледі.</w:t>
      </w:r>
      <w:r>
        <w:br/>
      </w:r>
      <w:r>
        <w:rPr>
          <w:rFonts w:ascii="Times New Roman"/>
          <w:b w:val="false"/>
          <w:i w:val="false"/>
          <w:color w:val="000000"/>
          <w:sz w:val="28"/>
        </w:rPr>
        <w:t>
      Порталда:</w:t>
      </w:r>
      <w:r>
        <w:br/>
      </w:r>
      <w:r>
        <w:rPr>
          <w:rFonts w:ascii="Times New Roman"/>
          <w:b w:val="false"/>
          <w:i w:val="false"/>
          <w:color w:val="000000"/>
          <w:sz w:val="28"/>
        </w:rPr>
        <w:t>
      1) көрсетілетін қызметті алушының ЭЦҚ-мен куәландырылған электрондық құжат нысанындағы сұрау салу;</w:t>
      </w:r>
      <w:r>
        <w:br/>
      </w:r>
      <w:r>
        <w:rPr>
          <w:rFonts w:ascii="Times New Roman"/>
          <w:b w:val="false"/>
          <w:i w:val="false"/>
          <w:color w:val="000000"/>
          <w:sz w:val="28"/>
        </w:rPr>
        <w:t>
      2) мемлекеттік баждың бюджетке төленгенін растайтын құжат.</w:t>
      </w:r>
      <w:r>
        <w:br/>
      </w:r>
      <w:r>
        <w:rPr>
          <w:rFonts w:ascii="Times New Roman"/>
          <w:b w:val="false"/>
          <w:i w:val="false"/>
          <w:color w:val="000000"/>
          <w:sz w:val="28"/>
        </w:rPr>
        <w:t>
</w:t>
      </w:r>
      <w:r>
        <w:rPr>
          <w:rFonts w:ascii="Times New Roman"/>
          <w:b w:val="false"/>
          <w:i w:val="false"/>
          <w:color w:val="000000"/>
          <w:sz w:val="28"/>
        </w:rPr>
        <w:t>
      10. Мемлекеттік қызмет көрсетуден бас тартуға мыналар негіз болып табылады:</w:t>
      </w:r>
      <w:r>
        <w:br/>
      </w:r>
      <w:r>
        <w:rPr>
          <w:rFonts w:ascii="Times New Roman"/>
          <w:b w:val="false"/>
          <w:i w:val="false"/>
          <w:color w:val="000000"/>
          <w:sz w:val="28"/>
        </w:rPr>
        <w:t>
      1) бір жынысты адамдар арасында неке қию (ерлі-зайыпты болу);</w:t>
      </w:r>
      <w:r>
        <w:br/>
      </w:r>
      <w:r>
        <w:rPr>
          <w:rFonts w:ascii="Times New Roman"/>
          <w:b w:val="false"/>
          <w:i w:val="false"/>
          <w:color w:val="000000"/>
          <w:sz w:val="28"/>
        </w:rPr>
        <w:t>
      2) олардың біреуі болса да басқа тіркелген некеде тұратын (ерлі-зайыптылықта болатын) адамдардың арасында некеге қию;</w:t>
      </w:r>
      <w:r>
        <w:br/>
      </w:r>
      <w:r>
        <w:rPr>
          <w:rFonts w:ascii="Times New Roman"/>
          <w:b w:val="false"/>
          <w:i w:val="false"/>
          <w:color w:val="000000"/>
          <w:sz w:val="28"/>
        </w:rPr>
        <w:t>
      3) жақын туыстардың арасында неке қию;</w:t>
      </w:r>
      <w:r>
        <w:br/>
      </w:r>
      <w:r>
        <w:rPr>
          <w:rFonts w:ascii="Times New Roman"/>
          <w:b w:val="false"/>
          <w:i w:val="false"/>
          <w:color w:val="000000"/>
          <w:sz w:val="28"/>
        </w:rPr>
        <w:t>
      4) бала асырап алушылар мен асырап алынған балалардың, асырап алушылардың балалары мен асырап алынған балалардың арасында неке қию;</w:t>
      </w:r>
      <w:r>
        <w:br/>
      </w:r>
      <w:r>
        <w:rPr>
          <w:rFonts w:ascii="Times New Roman"/>
          <w:b w:val="false"/>
          <w:i w:val="false"/>
          <w:color w:val="000000"/>
          <w:sz w:val="28"/>
        </w:rPr>
        <w:t>
      5) соттың заңдық күшіне енген шешімі бойынша олардың біреуі болса да психикалық ауруы немесе ақыл-есі кемдігі салдарынан әрекетке қабілетсіз деп танылған адамдардың арасында неке қию;</w:t>
      </w:r>
      <w:r>
        <w:br/>
      </w:r>
      <w:r>
        <w:rPr>
          <w:rFonts w:ascii="Times New Roman"/>
          <w:b w:val="false"/>
          <w:i w:val="false"/>
          <w:color w:val="000000"/>
          <w:sz w:val="28"/>
        </w:rPr>
        <w:t>
      6) неке қиюды тіркеуге өтініш өкіл арқылы берілген жағдайда;</w:t>
      </w:r>
      <w:r>
        <w:br/>
      </w:r>
      <w:r>
        <w:rPr>
          <w:rFonts w:ascii="Times New Roman"/>
          <w:b w:val="false"/>
          <w:i w:val="false"/>
          <w:color w:val="000000"/>
          <w:sz w:val="28"/>
        </w:rPr>
        <w:t>
      7) көрінеу жалған мәліметтерді ұсыну фактісі анықталған жағдайда.</w:t>
      </w:r>
    </w:p>
    <w:bookmarkEnd w:id="23"/>
    <w:bookmarkStart w:name="z49" w:id="24"/>
    <w:p>
      <w:pPr>
        <w:spacing w:after="0"/>
        <w:ind w:left="0"/>
        <w:jc w:val="left"/>
      </w:pPr>
      <w:r>
        <w:rPr>
          <w:rFonts w:ascii="Times New Roman"/>
          <w:b/>
          <w:i w:val="false"/>
          <w:color w:val="000000"/>
        </w:rPr>
        <w:t xml:space="preserve"> 
3. Мемлекеттік қызметтер көрсету мәселелері бойынша орталық</w:t>
      </w:r>
      <w:r>
        <w:br/>
      </w:r>
      <w:r>
        <w:rPr>
          <w:rFonts w:ascii="Times New Roman"/>
          <w:b/>
          <w:i w:val="false"/>
          <w:color w:val="000000"/>
        </w:rPr>
        <w:t>
мемлекеттік органдардың, сондай-ақ көрсетілетін қызметті</w:t>
      </w:r>
      <w:r>
        <w:br/>
      </w:r>
      <w:r>
        <w:rPr>
          <w:rFonts w:ascii="Times New Roman"/>
          <w:b/>
          <w:i w:val="false"/>
          <w:color w:val="000000"/>
        </w:rPr>
        <w:t>
берушілердің және (немесе) олардың лауазымды адамдарының</w:t>
      </w:r>
      <w:r>
        <w:br/>
      </w:r>
      <w:r>
        <w:rPr>
          <w:rFonts w:ascii="Times New Roman"/>
          <w:b/>
          <w:i w:val="false"/>
          <w:color w:val="000000"/>
        </w:rPr>
        <w:t>
әрекетіне (әрекетсіздігіне) шағымдану тәртібі</w:t>
      </w:r>
    </w:p>
    <w:bookmarkEnd w:id="24"/>
    <w:bookmarkStart w:name="z50" w:id="25"/>
    <w:p>
      <w:pPr>
        <w:spacing w:after="0"/>
        <w:ind w:left="0"/>
        <w:jc w:val="both"/>
      </w:pPr>
      <w:r>
        <w:rPr>
          <w:rFonts w:ascii="Times New Roman"/>
          <w:b w:val="false"/>
          <w:i w:val="false"/>
          <w:color w:val="000000"/>
          <w:sz w:val="28"/>
        </w:rPr>
        <w:t>
      11. Орталық мемлекеттік органның, көрсетілетін қызметті берушінің және (немесе) оның лауазымды адамдарының мемлекеттік қызметтер көрсету мәселелері бойынша шешімдеріне, әрекеттеріне (әрекетсіздігіне) шағымдану.</w:t>
      </w:r>
      <w:r>
        <w:br/>
      </w:r>
      <w:r>
        <w:rPr>
          <w:rFonts w:ascii="Times New Roman"/>
          <w:b w:val="false"/>
          <w:i w:val="false"/>
          <w:color w:val="000000"/>
          <w:sz w:val="28"/>
        </w:rPr>
        <w:t>
      Шағым осы мемлекеттік көрсетілетін қызмет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 бойынша көрсетілетін қызметті беруші басшысының атына не 010000, Астана қаласы, Орынбор көшесі, 8, 13-кіреберіс мекенжайы бойынша Министрлік басшылығының атына беріледі, телефоны: 8 (7172) 74-07-37, 74-07-68.</w:t>
      </w:r>
      <w:r>
        <w:br/>
      </w:r>
      <w:r>
        <w:rPr>
          <w:rFonts w:ascii="Times New Roman"/>
          <w:b w:val="false"/>
          <w:i w:val="false"/>
          <w:color w:val="000000"/>
          <w:sz w:val="28"/>
        </w:rPr>
        <w:t>
      Шағымдар почта арқылы жазбаша нысанда не көрсетілетін қызметті берушінің немесе Министрліктің кеңсесі арқылы қолма-қол беріледі.</w:t>
      </w:r>
      <w:r>
        <w:br/>
      </w:r>
      <w:r>
        <w:rPr>
          <w:rFonts w:ascii="Times New Roman"/>
          <w:b w:val="false"/>
          <w:i w:val="false"/>
          <w:color w:val="000000"/>
          <w:sz w:val="28"/>
        </w:rPr>
        <w:t>
      Көрсетілетін қызметті берушінің немесе Министрліктің кеңсесінде қабылдап алған адамның тегі мен аты-жөні, берілген шағымға жауап алудың мерзімі мен орны көрсетіле отырып, шағымды тіркеу (мөртабан, кіріс нөмірі және күні) шағымның қабылданғанын растау болып табылады. Тіркелгеннен кейін жауапты орындаушыны айқындау және тиісті шаралар қабылдау үшін шағым көрсетілетін қызметті берушінің немесе Министрліктің басшысына жіберіледі.</w:t>
      </w:r>
      <w:r>
        <w:br/>
      </w:r>
      <w:r>
        <w:rPr>
          <w:rFonts w:ascii="Times New Roman"/>
          <w:b w:val="false"/>
          <w:i w:val="false"/>
          <w:color w:val="000000"/>
          <w:sz w:val="28"/>
        </w:rPr>
        <w:t>
      Көрсетілетін қызметті алушының көрсетілетін қызметті берушінің, Министрліктің атына келіп түскен шағымы тіркелген күнінен бастап бес жұмыс күні ішінде қаралуға жатады. Шағымды қараудың нәтижелері туралы дәлелді жауап почта байланысы арқылы көрсетілетін қызметті алушыға жіберіледі не көрсетілетін қызметті берушінің немесе Министрліктің кеңсесінде қолма-қол беріледі.</w:t>
      </w:r>
      <w:r>
        <w:br/>
      </w:r>
      <w:r>
        <w:rPr>
          <w:rFonts w:ascii="Times New Roman"/>
          <w:b w:val="false"/>
          <w:i w:val="false"/>
          <w:color w:val="000000"/>
          <w:sz w:val="28"/>
        </w:rPr>
        <w:t>
      Портал арқылы жүгінген кезде шағым жасаудың тәртібі туралы ақпаратты мемлекеттік қызметтер көрсету мәселелері жөніндегі бірыңғай байланыс орталығының 1414 телефоны бойынша алуға болады.</w:t>
      </w:r>
      <w:r>
        <w:br/>
      </w:r>
      <w:r>
        <w:rPr>
          <w:rFonts w:ascii="Times New Roman"/>
          <w:b w:val="false"/>
          <w:i w:val="false"/>
          <w:color w:val="000000"/>
          <w:sz w:val="28"/>
        </w:rPr>
        <w:t>
      Шағымды көрсетілетін қызметті алушыға портал арқылы «жеке кабинеттен» жіберген кезде жүгіну туралы ақпарат қолжетімді болады, ол көрсетілетін қызметті берушінің өтінішін өңдеу (жеткізу, тіркеу, орындау туралы белгілер, қарау немесе қараудан бас тарту туралы жауап) барысында жаңартылып тұрады.</w:t>
      </w:r>
      <w:r>
        <w:br/>
      </w:r>
      <w:r>
        <w:rPr>
          <w:rFonts w:ascii="Times New Roman"/>
          <w:b w:val="false"/>
          <w:i w:val="false"/>
          <w:color w:val="000000"/>
          <w:sz w:val="28"/>
        </w:rPr>
        <w:t>
      Көрсетілетін қызметті алушы көрсетілген қызметтің нәтижелерімен келіспеген жағдайда мемлекеттік қызметтер көрсету сапасын бағалау және бақылау жөніндегі уәкілетті органға шағым жасай алады.</w:t>
      </w:r>
      <w:r>
        <w:br/>
      </w:r>
      <w:r>
        <w:rPr>
          <w:rFonts w:ascii="Times New Roman"/>
          <w:b w:val="false"/>
          <w:i w:val="false"/>
          <w:color w:val="000000"/>
          <w:sz w:val="28"/>
        </w:rPr>
        <w:t>
      Көрсетілетін қызметті алушының мемлекеттік қызметтер көрсету сапасын бағалау және бақылау жөніндегі уәкілетті органның атына келіп түскен шағымы тіркелген күнінен бастап он бес жұмысы күні ішінде қаралуға жатады.</w:t>
      </w:r>
      <w:r>
        <w:br/>
      </w:r>
      <w:r>
        <w:rPr>
          <w:rFonts w:ascii="Times New Roman"/>
          <w:b w:val="false"/>
          <w:i w:val="false"/>
          <w:color w:val="000000"/>
          <w:sz w:val="28"/>
        </w:rPr>
        <w:t>
</w:t>
      </w:r>
      <w:r>
        <w:rPr>
          <w:rFonts w:ascii="Times New Roman"/>
          <w:b w:val="false"/>
          <w:i w:val="false"/>
          <w:color w:val="000000"/>
          <w:sz w:val="28"/>
        </w:rPr>
        <w:t>
      12. Көрсетілген мемлекеттік қызмет нәтижелерімен келіспеген жағдайларда, көрсетілетін қызметті алушының Қазақстан Республикасының заңнамасында көзделген тәртіппен сотқа жүгінуге құқығы бар.</w:t>
      </w:r>
    </w:p>
    <w:bookmarkEnd w:id="25"/>
    <w:bookmarkStart w:name="z52" w:id="26"/>
    <w:p>
      <w:pPr>
        <w:spacing w:after="0"/>
        <w:ind w:left="0"/>
        <w:jc w:val="left"/>
      </w:pPr>
      <w:r>
        <w:rPr>
          <w:rFonts w:ascii="Times New Roman"/>
          <w:b/>
          <w:i w:val="false"/>
          <w:color w:val="000000"/>
        </w:rPr>
        <w:t xml:space="preserve"> 
4. Мемлекеттік қызмет көрсету, оның ішінде электрондық нысанда</w:t>
      </w:r>
      <w:r>
        <w:br/>
      </w:r>
      <w:r>
        <w:rPr>
          <w:rFonts w:ascii="Times New Roman"/>
          <w:b/>
          <w:i w:val="false"/>
          <w:color w:val="000000"/>
        </w:rPr>
        <w:t>
көрсетілетін қызметтің ерекшеліктері ескерілген өзге де</w:t>
      </w:r>
      <w:r>
        <w:br/>
      </w:r>
      <w:r>
        <w:rPr>
          <w:rFonts w:ascii="Times New Roman"/>
          <w:b/>
          <w:i w:val="false"/>
          <w:color w:val="000000"/>
        </w:rPr>
        <w:t>
талаптар</w:t>
      </w:r>
    </w:p>
    <w:bookmarkEnd w:id="26"/>
    <w:bookmarkStart w:name="z53" w:id="27"/>
    <w:p>
      <w:pPr>
        <w:spacing w:after="0"/>
        <w:ind w:left="0"/>
        <w:jc w:val="both"/>
      </w:pPr>
      <w:r>
        <w:rPr>
          <w:rFonts w:ascii="Times New Roman"/>
          <w:b w:val="false"/>
          <w:i w:val="false"/>
          <w:color w:val="000000"/>
          <w:sz w:val="28"/>
        </w:rPr>
        <w:t>
      13. Мемлекеттік қызмет көрсету орындарының мекенжайлары көрсетілетін қызметті алушының – www.alilet.gov.kz интернет-ресурсында, «Мемлекеттік көрсетілетін қызметтер» бөлімінде орналастырылған.</w:t>
      </w:r>
      <w:r>
        <w:br/>
      </w:r>
      <w:r>
        <w:rPr>
          <w:rFonts w:ascii="Times New Roman"/>
          <w:b w:val="false"/>
          <w:i w:val="false"/>
          <w:color w:val="000000"/>
          <w:sz w:val="28"/>
        </w:rPr>
        <w:t>
</w:t>
      </w:r>
      <w:r>
        <w:rPr>
          <w:rFonts w:ascii="Times New Roman"/>
          <w:b w:val="false"/>
          <w:i w:val="false"/>
          <w:color w:val="000000"/>
          <w:sz w:val="28"/>
        </w:rPr>
        <w:t>
      14. Көрсетілетін қызметті алушының мемлекеттік көрсетілетін қызметті ЭЦҚ болған жағдайда портал арқылы электрондық нысанда алу мүмкіндігі бар.</w:t>
      </w:r>
      <w:r>
        <w:br/>
      </w:r>
      <w:r>
        <w:rPr>
          <w:rFonts w:ascii="Times New Roman"/>
          <w:b w:val="false"/>
          <w:i w:val="false"/>
          <w:color w:val="000000"/>
          <w:sz w:val="28"/>
        </w:rPr>
        <w:t>
</w:t>
      </w:r>
      <w:r>
        <w:rPr>
          <w:rFonts w:ascii="Times New Roman"/>
          <w:b w:val="false"/>
          <w:i w:val="false"/>
          <w:color w:val="000000"/>
          <w:sz w:val="28"/>
        </w:rPr>
        <w:t>
      15. Көрсетілетін қызметті алушының мемлекеттік қызмет көрсетудің тәртібі мен мәртебесі туралы ақпаратты порталдың «жеке кабинеті», сондай-ақ мемлекеттік қызметтер көрсету мәселелері жөніндегі бірыңғай байланыс-орталығы арқылы қашықтықтан қолжетімділік режимінде алу мүмкіндігі бар.</w:t>
      </w:r>
      <w:r>
        <w:br/>
      </w:r>
      <w:r>
        <w:rPr>
          <w:rFonts w:ascii="Times New Roman"/>
          <w:b w:val="false"/>
          <w:i w:val="false"/>
          <w:color w:val="000000"/>
          <w:sz w:val="28"/>
        </w:rPr>
        <w:t>
</w:t>
      </w:r>
      <w:r>
        <w:rPr>
          <w:rFonts w:ascii="Times New Roman"/>
          <w:b w:val="false"/>
          <w:i w:val="false"/>
          <w:color w:val="000000"/>
          <w:sz w:val="28"/>
        </w:rPr>
        <w:t>
      16. Мемлекеттік қызметтер көрсету мәселелері жөніндегі анықтамалық қызметтің байланыс телефоны: 8 (7172) 58 00 58. Мемлекеттік қызмет көрсету мәселелері жөніндегі бірыңғай байланыс-орталығы: 1414.</w:t>
      </w:r>
    </w:p>
    <w:bookmarkEnd w:id="27"/>
    <w:bookmarkStart w:name="z232" w:id="28"/>
    <w:p>
      <w:pPr>
        <w:spacing w:after="0"/>
        <w:ind w:left="0"/>
        <w:jc w:val="both"/>
      </w:pPr>
      <w:r>
        <w:rPr>
          <w:rFonts w:ascii="Times New Roman"/>
          <w:b w:val="false"/>
          <w:i w:val="false"/>
          <w:color w:val="000000"/>
          <w:sz w:val="28"/>
        </w:rPr>
        <w:t xml:space="preserve">
«Неке қиюды (ерлі-зайыптылықты)     </w:t>
      </w:r>
      <w:r>
        <w:br/>
      </w:r>
      <w:r>
        <w:rPr>
          <w:rFonts w:ascii="Times New Roman"/>
          <w:b w:val="false"/>
          <w:i w:val="false"/>
          <w:color w:val="000000"/>
          <w:sz w:val="28"/>
        </w:rPr>
        <w:t xml:space="preserve">
тіркеу, оның ішінде азаматтық хал     </w:t>
      </w:r>
      <w:r>
        <w:br/>
      </w:r>
      <w:r>
        <w:rPr>
          <w:rFonts w:ascii="Times New Roman"/>
          <w:b w:val="false"/>
          <w:i w:val="false"/>
          <w:color w:val="000000"/>
          <w:sz w:val="28"/>
        </w:rPr>
        <w:t xml:space="preserve">
актілері жазбаларына өзгерістер,     </w:t>
      </w:r>
      <w:r>
        <w:br/>
      </w:r>
      <w:r>
        <w:rPr>
          <w:rFonts w:ascii="Times New Roman"/>
          <w:b w:val="false"/>
          <w:i w:val="false"/>
          <w:color w:val="000000"/>
          <w:sz w:val="28"/>
        </w:rPr>
        <w:t xml:space="preserve">
толықтырулар мен түзетулер енгізу»    </w:t>
      </w:r>
      <w:r>
        <w:br/>
      </w:r>
      <w:r>
        <w:rPr>
          <w:rFonts w:ascii="Times New Roman"/>
          <w:b w:val="false"/>
          <w:i w:val="false"/>
          <w:color w:val="000000"/>
          <w:sz w:val="28"/>
        </w:rPr>
        <w:t>
мемлекеттік көрсетілетін қызмет стандартына</w:t>
      </w:r>
      <w:r>
        <w:br/>
      </w:r>
      <w:r>
        <w:rPr>
          <w:rFonts w:ascii="Times New Roman"/>
          <w:b w:val="false"/>
          <w:i w:val="false"/>
          <w:color w:val="000000"/>
          <w:sz w:val="28"/>
        </w:rPr>
        <w:t xml:space="preserve">
1-қосымша                  </w:t>
      </w:r>
    </w:p>
    <w:bookmarkEnd w:id="28"/>
    <w:p>
      <w:pPr>
        <w:spacing w:after="0"/>
        <w:ind w:left="0"/>
        <w:jc w:val="both"/>
      </w:pPr>
      <w:r>
        <w:rPr>
          <w:rFonts w:ascii="Times New Roman"/>
          <w:b w:val="false"/>
          <w:i w:val="false"/>
          <w:color w:val="000000"/>
          <w:sz w:val="28"/>
        </w:rPr>
        <w:t>Өтініш 20__ ж. «___» ____________ қабылданды және журналда</w:t>
      </w:r>
      <w:r>
        <w:br/>
      </w:r>
      <w:r>
        <w:rPr>
          <w:rFonts w:ascii="Times New Roman"/>
          <w:b w:val="false"/>
          <w:i w:val="false"/>
          <w:color w:val="000000"/>
          <w:sz w:val="28"/>
        </w:rPr>
        <w:t>
№ ___________________________________________________ болып тіркелді.</w:t>
      </w:r>
      <w:r>
        <w:br/>
      </w:r>
      <w:r>
        <w:rPr>
          <w:rFonts w:ascii="Times New Roman"/>
          <w:b w:val="false"/>
          <w:i w:val="false"/>
          <w:color w:val="000000"/>
          <w:sz w:val="28"/>
        </w:rPr>
        <w:t>
Неке қиюды (ерлі-зайыптылықты) тіркеу</w:t>
      </w:r>
      <w:r>
        <w:br/>
      </w:r>
      <w:r>
        <w:rPr>
          <w:rFonts w:ascii="Times New Roman"/>
          <w:b w:val="false"/>
          <w:i w:val="false"/>
          <w:color w:val="000000"/>
          <w:sz w:val="28"/>
        </w:rPr>
        <w:t>
20__ жылғы «___» ______________ тағайындалды.</w:t>
      </w:r>
    </w:p>
    <w:p>
      <w:pPr>
        <w:spacing w:after="0"/>
        <w:ind w:left="0"/>
        <w:jc w:val="both"/>
      </w:pPr>
      <w:r>
        <w:rPr>
          <w:rFonts w:ascii="Times New Roman"/>
          <w:b w:val="false"/>
          <w:i w:val="false"/>
          <w:color w:val="000000"/>
          <w:sz w:val="28"/>
        </w:rPr>
        <w:t>Қолы _________________</w:t>
      </w:r>
    </w:p>
    <w:bookmarkStart w:name="z233" w:id="29"/>
    <w:p>
      <w:pPr>
        <w:spacing w:after="0"/>
        <w:ind w:left="0"/>
        <w:jc w:val="left"/>
      </w:pPr>
      <w:r>
        <w:rPr>
          <w:rFonts w:ascii="Times New Roman"/>
          <w:b/>
          <w:i w:val="false"/>
          <w:color w:val="000000"/>
        </w:rPr>
        <w:t xml:space="preserve"> 
НЕКЕГЕ ОТЫРУ (ЕРЛІ-ЗАЙЫПТЫ БОЛУ) ТУРАЛЫ</w:t>
      </w:r>
      <w:r>
        <w:br/>
      </w:r>
      <w:r>
        <w:rPr>
          <w:rFonts w:ascii="Times New Roman"/>
          <w:b/>
          <w:i w:val="false"/>
          <w:color w:val="000000"/>
        </w:rPr>
        <w:t>
ӨТІНІШ</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5"/>
        <w:gridCol w:w="5332"/>
        <w:gridCol w:w="4100"/>
        <w:gridCol w:w="3863"/>
      </w:tblGrid>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Әкесінің 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жылы, күні, айы, жасы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 ж. «___» _________</w:t>
            </w:r>
            <w:r>
              <w:br/>
            </w:r>
            <w:r>
              <w:rPr>
                <w:rFonts w:ascii="Times New Roman"/>
                <w:b w:val="false"/>
                <w:i w:val="false"/>
                <w:color w:val="000000"/>
                <w:sz w:val="20"/>
              </w:rPr>
              <w:t>
</w:t>
            </w:r>
            <w:r>
              <w:rPr>
                <w:rFonts w:ascii="Times New Roman"/>
                <w:b w:val="false"/>
                <w:i w:val="false"/>
                <w:color w:val="000000"/>
                <w:sz w:val="20"/>
              </w:rPr>
              <w:t>____________ жасқа толды</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 ж. «___» _______</w:t>
            </w:r>
            <w:r>
              <w:br/>
            </w:r>
            <w:r>
              <w:rPr>
                <w:rFonts w:ascii="Times New Roman"/>
                <w:b w:val="false"/>
                <w:i w:val="false"/>
                <w:color w:val="000000"/>
                <w:sz w:val="20"/>
              </w:rPr>
              <w:t>
</w:t>
            </w:r>
            <w:r>
              <w:rPr>
                <w:rFonts w:ascii="Times New Roman"/>
                <w:b w:val="false"/>
                <w:i w:val="false"/>
                <w:color w:val="000000"/>
                <w:sz w:val="20"/>
              </w:rPr>
              <w:t>__________ жасқа толды</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жері (қала, ауыл, аудан, облыс, өңір, республика)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Кім болып және қайда жұмыс істейді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Отбасылық жағдайы:</w:t>
            </w:r>
            <w:r>
              <w:br/>
            </w:r>
            <w:r>
              <w:rPr>
                <w:rFonts w:ascii="Times New Roman"/>
                <w:b w:val="false"/>
                <w:i w:val="false"/>
                <w:color w:val="000000"/>
                <w:sz w:val="20"/>
              </w:rPr>
              <w:t>
</w:t>
            </w:r>
            <w:r>
              <w:rPr>
                <w:rFonts w:ascii="Times New Roman"/>
                <w:b w:val="false"/>
                <w:i w:val="false"/>
                <w:color w:val="000000"/>
                <w:sz w:val="20"/>
              </w:rPr>
              <w:t>некеде (ерлі-зайыптылықта) тұрмайды, әйелі қайтыс болған ер адам (жесір), ажырасқан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Болашақ жұбайының-зайыбының денсаулық жағдайы туралы хабардар/хабарсыз (иә/жоқ)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Ортақ балалары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тұратын жері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 жылдан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Нешінші рет некеге (ерлі-зайыптылыққа) отырады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басын куәландыратын құжаттар (нөмірі, қашан және кім берді)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Неке қиюға (ерлі-зайыптылыққа) кедергілер жоқ.</w:t>
      </w:r>
      <w:r>
        <w:br/>
      </w:r>
      <w:r>
        <w:rPr>
          <w:rFonts w:ascii="Times New Roman"/>
          <w:b w:val="false"/>
          <w:i w:val="false"/>
          <w:color w:val="000000"/>
          <w:sz w:val="28"/>
        </w:rPr>
        <w:t>
Неке қиюды (ерлі-зайыптылықты) тіркегеннен кейін мына текті алғымыз</w:t>
      </w:r>
      <w:r>
        <w:br/>
      </w:r>
      <w:r>
        <w:rPr>
          <w:rFonts w:ascii="Times New Roman"/>
          <w:b w:val="false"/>
          <w:i w:val="false"/>
          <w:color w:val="000000"/>
          <w:sz w:val="28"/>
        </w:rPr>
        <w:t>
келеді</w:t>
      </w:r>
      <w:r>
        <w:br/>
      </w:r>
      <w:r>
        <w:rPr>
          <w:rFonts w:ascii="Times New Roman"/>
          <w:b w:val="false"/>
          <w:i w:val="false"/>
          <w:color w:val="000000"/>
          <w:sz w:val="28"/>
        </w:rPr>
        <w:t>
күйеуі ______________________________________________________________</w:t>
      </w:r>
      <w:r>
        <w:br/>
      </w:r>
      <w:r>
        <w:rPr>
          <w:rFonts w:ascii="Times New Roman"/>
          <w:b w:val="false"/>
          <w:i w:val="false"/>
          <w:color w:val="000000"/>
          <w:sz w:val="28"/>
        </w:rPr>
        <w:t>
жұбайы ______________________________________________________________</w:t>
      </w:r>
    </w:p>
    <w:p>
      <w:pPr>
        <w:spacing w:after="0"/>
        <w:ind w:left="0"/>
        <w:jc w:val="both"/>
      </w:pPr>
      <w:r>
        <w:rPr>
          <w:rFonts w:ascii="Times New Roman"/>
          <w:b w:val="false"/>
          <w:i w:val="false"/>
          <w:color w:val="000000"/>
          <w:sz w:val="28"/>
        </w:rPr>
        <w:t>      Неке қию (ерлі-зайыпты болу) шарттары мен тәртібі таныстырылды.</w:t>
      </w:r>
      <w:r>
        <w:br/>
      </w:r>
      <w:r>
        <w:rPr>
          <w:rFonts w:ascii="Times New Roman"/>
          <w:b w:val="false"/>
          <w:i w:val="false"/>
          <w:color w:val="000000"/>
          <w:sz w:val="28"/>
        </w:rPr>
        <w:t>
Болашақ ерлі-зайыптылар мен ата-аналар ретінде құқықтар мен міндеттер</w:t>
      </w:r>
      <w:r>
        <w:br/>
      </w:r>
      <w:r>
        <w:rPr>
          <w:rFonts w:ascii="Times New Roman"/>
          <w:b w:val="false"/>
          <w:i w:val="false"/>
          <w:color w:val="000000"/>
          <w:sz w:val="28"/>
        </w:rPr>
        <w:t>
түсіндірілді.</w:t>
      </w:r>
      <w:r>
        <w:br/>
      </w:r>
      <w:r>
        <w:rPr>
          <w:rFonts w:ascii="Times New Roman"/>
          <w:b w:val="false"/>
          <w:i w:val="false"/>
          <w:color w:val="000000"/>
          <w:sz w:val="28"/>
        </w:rPr>
        <w:t>
      Некеге отыруға (ерлі-зайыпты болуға) кедергі келтіретін</w:t>
      </w:r>
      <w:r>
        <w:br/>
      </w:r>
      <w:r>
        <w:rPr>
          <w:rFonts w:ascii="Times New Roman"/>
          <w:b w:val="false"/>
          <w:i w:val="false"/>
          <w:color w:val="000000"/>
          <w:sz w:val="28"/>
        </w:rPr>
        <w:t>
мән-жайларды жасырған үшін жауапкершілік туралы бізге ескертілді</w:t>
      </w:r>
      <w:r>
        <w:br/>
      </w:r>
      <w:r>
        <w:rPr>
          <w:rFonts w:ascii="Times New Roman"/>
          <w:b w:val="false"/>
          <w:i w:val="false"/>
          <w:color w:val="000000"/>
          <w:sz w:val="28"/>
        </w:rPr>
        <w:t>
(ӘҚтК-нің </w:t>
      </w:r>
      <w:r>
        <w:rPr>
          <w:rFonts w:ascii="Times New Roman"/>
          <w:b w:val="false"/>
          <w:i w:val="false"/>
          <w:color w:val="000000"/>
          <w:sz w:val="28"/>
        </w:rPr>
        <w:t>376-бабы</w:t>
      </w:r>
      <w:r>
        <w:rPr>
          <w:rFonts w:ascii="Times New Roman"/>
          <w:b w:val="false"/>
          <w:i w:val="false"/>
          <w:color w:val="000000"/>
          <w:sz w:val="28"/>
        </w:rPr>
        <w:t>).</w:t>
      </w:r>
      <w:r>
        <w:br/>
      </w:r>
      <w:r>
        <w:rPr>
          <w:rFonts w:ascii="Times New Roman"/>
          <w:b w:val="false"/>
          <w:i w:val="false"/>
          <w:color w:val="000000"/>
          <w:sz w:val="28"/>
        </w:rPr>
        <w:t>
      Неке қиюды тіркеуді салтанатты/салтанатты емес жағдайда</w:t>
      </w:r>
      <w:r>
        <w:br/>
      </w:r>
      <w:r>
        <w:rPr>
          <w:rFonts w:ascii="Times New Roman"/>
          <w:b w:val="false"/>
          <w:i w:val="false"/>
          <w:color w:val="000000"/>
          <w:sz w:val="28"/>
        </w:rPr>
        <w:t>
жүргізуді сұраймыз. (керек емесін сызып тастау)</w:t>
      </w:r>
    </w:p>
    <w:p>
      <w:pPr>
        <w:spacing w:after="0"/>
        <w:ind w:left="0"/>
        <w:jc w:val="both"/>
      </w:pPr>
      <w:r>
        <w:rPr>
          <w:rFonts w:ascii="Times New Roman"/>
          <w:b w:val="false"/>
          <w:i w:val="false"/>
          <w:color w:val="000000"/>
          <w:sz w:val="28"/>
        </w:rPr>
        <w:t>Некеге отырушылардың қолы: ЕР _______________________________________</w:t>
      </w:r>
      <w:r>
        <w:br/>
      </w:r>
      <w:r>
        <w:rPr>
          <w:rFonts w:ascii="Times New Roman"/>
          <w:b w:val="false"/>
          <w:i w:val="false"/>
          <w:color w:val="000000"/>
          <w:sz w:val="28"/>
        </w:rPr>
        <w:t>
                                       (некеге дейінгі тегі)</w:t>
      </w:r>
      <w:r>
        <w:br/>
      </w:r>
      <w:r>
        <w:rPr>
          <w:rFonts w:ascii="Times New Roman"/>
          <w:b w:val="false"/>
          <w:i w:val="false"/>
          <w:color w:val="000000"/>
          <w:sz w:val="28"/>
        </w:rPr>
        <w:t>
                           ӘЙЕЛ _____________________________________</w:t>
      </w:r>
      <w:r>
        <w:br/>
      </w:r>
      <w:r>
        <w:rPr>
          <w:rFonts w:ascii="Times New Roman"/>
          <w:b w:val="false"/>
          <w:i w:val="false"/>
          <w:color w:val="000000"/>
          <w:sz w:val="28"/>
        </w:rPr>
        <w:t>
                                       (некеге дейінгі тегі)</w:t>
      </w:r>
      <w:r>
        <w:br/>
      </w:r>
      <w:r>
        <w:rPr>
          <w:rFonts w:ascii="Times New Roman"/>
          <w:b w:val="false"/>
          <w:i w:val="false"/>
          <w:color w:val="000000"/>
          <w:sz w:val="28"/>
        </w:rPr>
        <w:t>
                           ______ ж. «___» __________________________</w:t>
      </w:r>
    </w:p>
    <w:p>
      <w:pPr>
        <w:spacing w:after="0"/>
        <w:ind w:left="0"/>
        <w:jc w:val="both"/>
      </w:pPr>
      <w:r>
        <w:rPr>
          <w:rFonts w:ascii="Times New Roman"/>
          <w:b w:val="false"/>
          <w:i w:val="false"/>
          <w:color w:val="000000"/>
          <w:sz w:val="28"/>
        </w:rPr>
        <w:t>---------------------------------------------------------------------</w:t>
      </w:r>
      <w:r>
        <w:br/>
      </w:r>
      <w:r>
        <w:rPr>
          <w:rFonts w:ascii="Times New Roman"/>
          <w:b w:val="false"/>
          <w:i w:val="false"/>
          <w:color w:val="000000"/>
          <w:sz w:val="28"/>
        </w:rPr>
        <w:t>
                            (қиып алу сызығы)</w:t>
      </w:r>
    </w:p>
    <w:p>
      <w:pPr>
        <w:spacing w:after="0"/>
        <w:ind w:left="0"/>
        <w:jc w:val="both"/>
      </w:pPr>
      <w:r>
        <w:rPr>
          <w:rFonts w:ascii="Times New Roman"/>
          <w:b w:val="false"/>
          <w:i w:val="false"/>
          <w:color w:val="000000"/>
          <w:sz w:val="28"/>
        </w:rPr>
        <w:t>20__ ж. «___» _____________ _________ құжат қарауға қабылданды.</w:t>
      </w:r>
      <w:r>
        <w:br/>
      </w:r>
      <w:r>
        <w:rPr>
          <w:rFonts w:ascii="Times New Roman"/>
          <w:b w:val="false"/>
          <w:i w:val="false"/>
          <w:color w:val="000000"/>
          <w:sz w:val="28"/>
        </w:rPr>
        <w:t>
Көрсетілетін қызметті алушының Т.А.Ә. _______________________________</w:t>
      </w:r>
      <w:r>
        <w:br/>
      </w:r>
      <w:r>
        <w:rPr>
          <w:rFonts w:ascii="Times New Roman"/>
          <w:b w:val="false"/>
          <w:i w:val="false"/>
          <w:color w:val="000000"/>
          <w:sz w:val="28"/>
        </w:rPr>
        <w:t>
Неке қиюды (ерлі-зайыптылықты) тіркеу туралы куәлікті алу үшін</w:t>
      </w:r>
      <w:r>
        <w:br/>
      </w:r>
      <w:r>
        <w:rPr>
          <w:rFonts w:ascii="Times New Roman"/>
          <w:b w:val="false"/>
          <w:i w:val="false"/>
          <w:color w:val="000000"/>
          <w:sz w:val="28"/>
        </w:rPr>
        <w:t>
20__ ж «___» __________ келу керек.</w:t>
      </w:r>
    </w:p>
    <w:p>
      <w:pPr>
        <w:spacing w:after="0"/>
        <w:ind w:left="0"/>
        <w:jc w:val="both"/>
      </w:pPr>
      <w:r>
        <w:rPr>
          <w:rFonts w:ascii="Times New Roman"/>
          <w:b w:val="false"/>
          <w:i w:val="false"/>
          <w:color w:val="000000"/>
          <w:sz w:val="28"/>
        </w:rPr>
        <w:t>Құжаттарды қабылдаған маманның Т.А.Ә. _______________________________</w:t>
      </w:r>
    </w:p>
    <w:bookmarkStart w:name="z234" w:id="30"/>
    <w:p>
      <w:pPr>
        <w:spacing w:after="0"/>
        <w:ind w:left="0"/>
        <w:jc w:val="both"/>
      </w:pPr>
      <w:r>
        <w:rPr>
          <w:rFonts w:ascii="Times New Roman"/>
          <w:b w:val="false"/>
          <w:i w:val="false"/>
          <w:color w:val="000000"/>
          <w:sz w:val="28"/>
        </w:rPr>
        <w:t xml:space="preserve">
«Неке қиюды (ерлі-зайыптылықты)     </w:t>
      </w:r>
      <w:r>
        <w:br/>
      </w:r>
      <w:r>
        <w:rPr>
          <w:rFonts w:ascii="Times New Roman"/>
          <w:b w:val="false"/>
          <w:i w:val="false"/>
          <w:color w:val="000000"/>
          <w:sz w:val="28"/>
        </w:rPr>
        <w:t xml:space="preserve">
тіркеу, оның ішінде азаматтық хал     </w:t>
      </w:r>
      <w:r>
        <w:br/>
      </w:r>
      <w:r>
        <w:rPr>
          <w:rFonts w:ascii="Times New Roman"/>
          <w:b w:val="false"/>
          <w:i w:val="false"/>
          <w:color w:val="000000"/>
          <w:sz w:val="28"/>
        </w:rPr>
        <w:t xml:space="preserve">
актілері жазбаларына өзгерістер,     </w:t>
      </w:r>
      <w:r>
        <w:br/>
      </w:r>
      <w:r>
        <w:rPr>
          <w:rFonts w:ascii="Times New Roman"/>
          <w:b w:val="false"/>
          <w:i w:val="false"/>
          <w:color w:val="000000"/>
          <w:sz w:val="28"/>
        </w:rPr>
        <w:t xml:space="preserve">
толықтырулар мен түзетулер енгізу»    </w:t>
      </w:r>
      <w:r>
        <w:br/>
      </w:r>
      <w:r>
        <w:rPr>
          <w:rFonts w:ascii="Times New Roman"/>
          <w:b w:val="false"/>
          <w:i w:val="false"/>
          <w:color w:val="000000"/>
          <w:sz w:val="28"/>
        </w:rPr>
        <w:t>
мемлекеттік көрсетілетін қызмет стандартына</w:t>
      </w:r>
      <w:r>
        <w:br/>
      </w:r>
      <w:r>
        <w:rPr>
          <w:rFonts w:ascii="Times New Roman"/>
          <w:b w:val="false"/>
          <w:i w:val="false"/>
          <w:color w:val="000000"/>
          <w:sz w:val="28"/>
        </w:rPr>
        <w:t xml:space="preserve">
2-қосымша                  </w:t>
      </w:r>
    </w:p>
    <w:bookmarkEnd w:id="30"/>
    <w:p>
      <w:pPr>
        <w:spacing w:after="0"/>
        <w:ind w:left="0"/>
        <w:jc w:val="both"/>
      </w:pPr>
      <w:r>
        <w:rPr>
          <w:rFonts w:ascii="Times New Roman"/>
          <w:b w:val="false"/>
          <w:i w:val="false"/>
          <w:color w:val="000000"/>
          <w:sz w:val="28"/>
        </w:rPr>
        <w:t>______________________________________</w:t>
      </w:r>
      <w:r>
        <w:br/>
      </w:r>
      <w:r>
        <w:rPr>
          <w:rFonts w:ascii="Times New Roman"/>
          <w:b w:val="false"/>
          <w:i w:val="false"/>
          <w:color w:val="000000"/>
          <w:sz w:val="28"/>
        </w:rPr>
        <w:t>
______________________________________</w:t>
      </w:r>
      <w:r>
        <w:br/>
      </w:r>
      <w:r>
        <w:rPr>
          <w:rFonts w:ascii="Times New Roman"/>
          <w:b w:val="false"/>
          <w:i w:val="false"/>
          <w:color w:val="000000"/>
          <w:sz w:val="28"/>
        </w:rPr>
        <w:t xml:space="preserve">
(тіркеуші органның атауы)      </w:t>
      </w:r>
      <w:r>
        <w:br/>
      </w:r>
      <w:r>
        <w:rPr>
          <w:rFonts w:ascii="Times New Roman"/>
          <w:b w:val="false"/>
          <w:i w:val="false"/>
          <w:color w:val="000000"/>
          <w:sz w:val="28"/>
        </w:rPr>
        <w:t>
______________________________________</w:t>
      </w:r>
      <w:r>
        <w:br/>
      </w:r>
      <w:r>
        <w:rPr>
          <w:rFonts w:ascii="Times New Roman"/>
          <w:b w:val="false"/>
          <w:i w:val="false"/>
          <w:color w:val="000000"/>
          <w:sz w:val="28"/>
        </w:rPr>
        <w:t xml:space="preserve">
мекенжайы бойынша тұратын      </w:t>
      </w:r>
      <w:r>
        <w:br/>
      </w:r>
      <w:r>
        <w:rPr>
          <w:rFonts w:ascii="Times New Roman"/>
          <w:b w:val="false"/>
          <w:i w:val="false"/>
          <w:color w:val="000000"/>
          <w:sz w:val="28"/>
        </w:rPr>
        <w:t>
______________________________________</w:t>
      </w:r>
      <w:r>
        <w:br/>
      </w:r>
      <w:r>
        <w:rPr>
          <w:rFonts w:ascii="Times New Roman"/>
          <w:b w:val="false"/>
          <w:i w:val="false"/>
          <w:color w:val="000000"/>
          <w:sz w:val="28"/>
        </w:rPr>
        <w:t xml:space="preserve">
(аты, әкесінің аты, тегі)     </w:t>
      </w:r>
      <w:r>
        <w:br/>
      </w:r>
      <w:r>
        <w:rPr>
          <w:rFonts w:ascii="Times New Roman"/>
          <w:b w:val="false"/>
          <w:i w:val="false"/>
          <w:color w:val="000000"/>
          <w:sz w:val="28"/>
        </w:rPr>
        <w:t>
жеке куәлік № ________________________</w:t>
      </w:r>
      <w:r>
        <w:br/>
      </w:r>
      <w:r>
        <w:rPr>
          <w:rFonts w:ascii="Times New Roman"/>
          <w:b w:val="false"/>
          <w:i w:val="false"/>
          <w:color w:val="000000"/>
          <w:sz w:val="28"/>
        </w:rPr>
        <w:t xml:space="preserve">
(нөмірі, кім және қашан </w:t>
      </w:r>
      <w:r>
        <w:br/>
      </w:r>
      <w:r>
        <w:rPr>
          <w:rFonts w:ascii="Times New Roman"/>
          <w:b w:val="false"/>
          <w:i w:val="false"/>
          <w:color w:val="000000"/>
          <w:sz w:val="28"/>
        </w:rPr>
        <w:t xml:space="preserve">
берген)        </w:t>
      </w:r>
    </w:p>
    <w:bookmarkStart w:name="z235" w:id="31"/>
    <w:p>
      <w:pPr>
        <w:spacing w:after="0"/>
        <w:ind w:left="0"/>
        <w:jc w:val="left"/>
      </w:pPr>
      <w:r>
        <w:rPr>
          <w:rFonts w:ascii="Times New Roman"/>
          <w:b/>
          <w:i w:val="false"/>
          <w:color w:val="000000"/>
        </w:rPr>
        <w:t xml:space="preserve"> 
ӨТІНІШ</w:t>
      </w:r>
    </w:p>
    <w:bookmarkEnd w:id="31"/>
    <w:p>
      <w:pPr>
        <w:spacing w:after="0"/>
        <w:ind w:left="0"/>
        <w:jc w:val="both"/>
      </w:pPr>
      <w:r>
        <w:rPr>
          <w:rFonts w:ascii="Times New Roman"/>
          <w:b w:val="false"/>
          <w:i w:val="false"/>
          <w:color w:val="000000"/>
          <w:sz w:val="28"/>
        </w:rPr>
        <w:t>Некеге тұрудың (ерлі-зайыпты болудың) белгіленген жасын төмендету</w:t>
      </w:r>
      <w:r>
        <w:br/>
      </w:r>
      <w:r>
        <w:rPr>
          <w:rFonts w:ascii="Times New Roman"/>
          <w:b w:val="false"/>
          <w:i w:val="false"/>
          <w:color w:val="000000"/>
          <w:sz w:val="28"/>
        </w:rPr>
        <w:t>
қажеттігін туындатқан ___________________________ себебіне байланысты</w:t>
      </w:r>
      <w:r>
        <w:br/>
      </w:r>
      <w:r>
        <w:rPr>
          <w:rFonts w:ascii="Times New Roman"/>
          <w:b w:val="false"/>
          <w:i w:val="false"/>
          <w:color w:val="000000"/>
          <w:sz w:val="28"/>
        </w:rPr>
        <w:t>
қызым/ұлым __________________________________________________________</w:t>
      </w:r>
      <w:r>
        <w:br/>
      </w:r>
      <w:r>
        <w:rPr>
          <w:rFonts w:ascii="Times New Roman"/>
          <w:b w:val="false"/>
          <w:i w:val="false"/>
          <w:color w:val="000000"/>
          <w:sz w:val="28"/>
        </w:rPr>
        <w:t>
                           (аты, әкесінің аты, тегі)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(туған күні)</w:t>
      </w:r>
      <w:r>
        <w:br/>
      </w:r>
      <w:r>
        <w:rPr>
          <w:rFonts w:ascii="Times New Roman"/>
          <w:b w:val="false"/>
          <w:i w:val="false"/>
          <w:color w:val="000000"/>
          <w:sz w:val="28"/>
        </w:rPr>
        <w:t>
азамат (азаматша) ___________________________________________________</w:t>
      </w:r>
      <w:r>
        <w:br/>
      </w:r>
      <w:r>
        <w:rPr>
          <w:rFonts w:ascii="Times New Roman"/>
          <w:b w:val="false"/>
          <w:i w:val="false"/>
          <w:color w:val="000000"/>
          <w:sz w:val="28"/>
        </w:rPr>
        <w:t>
                                (аты, әкесінің аты, тегі)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(туған күні)</w:t>
      </w:r>
    </w:p>
    <w:p>
      <w:pPr>
        <w:spacing w:after="0"/>
        <w:ind w:left="0"/>
        <w:jc w:val="both"/>
      </w:pPr>
      <w:r>
        <w:rPr>
          <w:rFonts w:ascii="Times New Roman"/>
          <w:b w:val="false"/>
          <w:i w:val="false"/>
          <w:color w:val="000000"/>
          <w:sz w:val="28"/>
        </w:rPr>
        <w:t>некеге тұру үшін неке (ерлі-зайыпты болу) жасын төмендетуіңізді</w:t>
      </w:r>
      <w:r>
        <w:br/>
      </w:r>
      <w:r>
        <w:rPr>
          <w:rFonts w:ascii="Times New Roman"/>
          <w:b w:val="false"/>
          <w:i w:val="false"/>
          <w:color w:val="000000"/>
          <w:sz w:val="28"/>
        </w:rPr>
        <w:t>
сұраймыз.</w:t>
      </w:r>
      <w:r>
        <w:br/>
      </w:r>
      <w:r>
        <w:rPr>
          <w:rFonts w:ascii="Times New Roman"/>
          <w:b w:val="false"/>
          <w:i w:val="false"/>
          <w:color w:val="000000"/>
          <w:sz w:val="28"/>
        </w:rPr>
        <w:t>
Мынадай құжаттарды қоса береміз: ____________________________________</w:t>
      </w:r>
      <w:r>
        <w:br/>
      </w:r>
      <w:r>
        <w:rPr>
          <w:rFonts w:ascii="Times New Roman"/>
          <w:b w:val="false"/>
          <w:i w:val="false"/>
          <w:color w:val="000000"/>
          <w:sz w:val="28"/>
        </w:rPr>
        <w:t>
Некеге (ерлі-зайыптылыққа) отырушылардың келісімі:</w:t>
      </w:r>
      <w:r>
        <w:br/>
      </w:r>
      <w:r>
        <w:rPr>
          <w:rFonts w:ascii="Times New Roman"/>
          <w:b w:val="false"/>
          <w:i w:val="false"/>
          <w:color w:val="000000"/>
          <w:sz w:val="28"/>
        </w:rPr>
        <w:t>
Ата-ананың (қамқоршылардың) қолы:</w:t>
      </w:r>
      <w:r>
        <w:br/>
      </w:r>
      <w:r>
        <w:rPr>
          <w:rFonts w:ascii="Times New Roman"/>
          <w:b w:val="false"/>
          <w:i w:val="false"/>
          <w:color w:val="000000"/>
          <w:sz w:val="28"/>
        </w:rPr>
        <w:t>
_______________________                         _____________________</w:t>
      </w:r>
    </w:p>
    <w:bookmarkStart w:name="z236" w:id="32"/>
    <w:p>
      <w:pPr>
        <w:spacing w:after="0"/>
        <w:ind w:left="0"/>
        <w:jc w:val="both"/>
      </w:pPr>
      <w:r>
        <w:rPr>
          <w:rFonts w:ascii="Times New Roman"/>
          <w:b w:val="false"/>
          <w:i w:val="false"/>
          <w:color w:val="000000"/>
          <w:sz w:val="28"/>
        </w:rPr>
        <w:t xml:space="preserve">
«Неке қиюды (ерлі-зайыптылықты)     </w:t>
      </w:r>
      <w:r>
        <w:br/>
      </w:r>
      <w:r>
        <w:rPr>
          <w:rFonts w:ascii="Times New Roman"/>
          <w:b w:val="false"/>
          <w:i w:val="false"/>
          <w:color w:val="000000"/>
          <w:sz w:val="28"/>
        </w:rPr>
        <w:t xml:space="preserve">
тіркеу, оның ішінде азаматтық хал     </w:t>
      </w:r>
      <w:r>
        <w:br/>
      </w:r>
      <w:r>
        <w:rPr>
          <w:rFonts w:ascii="Times New Roman"/>
          <w:b w:val="false"/>
          <w:i w:val="false"/>
          <w:color w:val="000000"/>
          <w:sz w:val="28"/>
        </w:rPr>
        <w:t xml:space="preserve">
актілері жазбаларына өзгерістер,     </w:t>
      </w:r>
      <w:r>
        <w:br/>
      </w:r>
      <w:r>
        <w:rPr>
          <w:rFonts w:ascii="Times New Roman"/>
          <w:b w:val="false"/>
          <w:i w:val="false"/>
          <w:color w:val="000000"/>
          <w:sz w:val="28"/>
        </w:rPr>
        <w:t xml:space="preserve">
толықтырулар мен түзетулер енгізу»    </w:t>
      </w:r>
      <w:r>
        <w:br/>
      </w:r>
      <w:r>
        <w:rPr>
          <w:rFonts w:ascii="Times New Roman"/>
          <w:b w:val="false"/>
          <w:i w:val="false"/>
          <w:color w:val="000000"/>
          <w:sz w:val="28"/>
        </w:rPr>
        <w:t>
мемлекеттік көрсетілетін қызмет стандартына</w:t>
      </w:r>
      <w:r>
        <w:br/>
      </w:r>
      <w:r>
        <w:rPr>
          <w:rFonts w:ascii="Times New Roman"/>
          <w:b w:val="false"/>
          <w:i w:val="false"/>
          <w:color w:val="000000"/>
          <w:sz w:val="28"/>
        </w:rPr>
        <w:t xml:space="preserve">
3-қосымша                  </w:t>
      </w:r>
    </w:p>
    <w:bookmarkEnd w:id="32"/>
    <w:p>
      <w:pPr>
        <w:spacing w:after="0"/>
        <w:ind w:left="0"/>
        <w:jc w:val="both"/>
      </w:pPr>
      <w:r>
        <w:rPr>
          <w:rFonts w:ascii="Times New Roman"/>
          <w:b w:val="false"/>
          <w:i w:val="false"/>
          <w:color w:val="000000"/>
          <w:sz w:val="28"/>
        </w:rPr>
        <w:t>___________________________________</w:t>
      </w:r>
      <w:r>
        <w:br/>
      </w:r>
      <w:r>
        <w:rPr>
          <w:rFonts w:ascii="Times New Roman"/>
          <w:b w:val="false"/>
          <w:i w:val="false"/>
          <w:color w:val="000000"/>
          <w:sz w:val="28"/>
        </w:rPr>
        <w:t>
___________________________________</w:t>
      </w:r>
      <w:r>
        <w:br/>
      </w:r>
      <w:r>
        <w:rPr>
          <w:rFonts w:ascii="Times New Roman"/>
          <w:b w:val="false"/>
          <w:i w:val="false"/>
          <w:color w:val="000000"/>
          <w:sz w:val="28"/>
        </w:rPr>
        <w:t xml:space="preserve">
(тіркеуші органның атауы)     </w:t>
      </w:r>
      <w:r>
        <w:br/>
      </w:r>
      <w:r>
        <w:rPr>
          <w:rFonts w:ascii="Times New Roman"/>
          <w:b w:val="false"/>
          <w:i w:val="false"/>
          <w:color w:val="000000"/>
          <w:sz w:val="28"/>
        </w:rPr>
        <w:t>
___________________________________</w:t>
      </w:r>
      <w:r>
        <w:br/>
      </w:r>
      <w:r>
        <w:rPr>
          <w:rFonts w:ascii="Times New Roman"/>
          <w:b w:val="false"/>
          <w:i w:val="false"/>
          <w:color w:val="000000"/>
          <w:sz w:val="28"/>
        </w:rPr>
        <w:t xml:space="preserve">
мекенжайы бойынша тұратын     </w:t>
      </w:r>
      <w:r>
        <w:br/>
      </w:r>
      <w:r>
        <w:rPr>
          <w:rFonts w:ascii="Times New Roman"/>
          <w:b w:val="false"/>
          <w:i w:val="false"/>
          <w:color w:val="000000"/>
          <w:sz w:val="28"/>
        </w:rPr>
        <w:t>
___________________________________</w:t>
      </w:r>
      <w:r>
        <w:br/>
      </w:r>
      <w:r>
        <w:rPr>
          <w:rFonts w:ascii="Times New Roman"/>
          <w:b w:val="false"/>
          <w:i w:val="false"/>
          <w:color w:val="000000"/>
          <w:sz w:val="28"/>
        </w:rPr>
        <w:t xml:space="preserve">
(өтініш берушінің Т.А.Ә.)     </w:t>
      </w:r>
      <w:r>
        <w:br/>
      </w:r>
      <w:r>
        <w:rPr>
          <w:rFonts w:ascii="Times New Roman"/>
          <w:b w:val="false"/>
          <w:i w:val="false"/>
          <w:color w:val="000000"/>
          <w:sz w:val="28"/>
        </w:rPr>
        <w:t>
жеке куәлік № _____________________</w:t>
      </w:r>
      <w:r>
        <w:br/>
      </w:r>
      <w:r>
        <w:rPr>
          <w:rFonts w:ascii="Times New Roman"/>
          <w:b w:val="false"/>
          <w:i w:val="false"/>
          <w:color w:val="000000"/>
          <w:sz w:val="28"/>
        </w:rPr>
        <w:t xml:space="preserve">
(нөмірі, кім және  </w:t>
      </w:r>
      <w:r>
        <w:br/>
      </w:r>
      <w:r>
        <w:rPr>
          <w:rFonts w:ascii="Times New Roman"/>
          <w:b w:val="false"/>
          <w:i w:val="false"/>
          <w:color w:val="000000"/>
          <w:sz w:val="28"/>
        </w:rPr>
        <w:t xml:space="preserve">
қашан берген)   </w:t>
      </w:r>
    </w:p>
    <w:bookmarkStart w:name="z237" w:id="33"/>
    <w:p>
      <w:pPr>
        <w:spacing w:after="0"/>
        <w:ind w:left="0"/>
        <w:jc w:val="left"/>
      </w:pPr>
      <w:r>
        <w:rPr>
          <w:rFonts w:ascii="Times New Roman"/>
          <w:b/>
          <w:i w:val="false"/>
          <w:color w:val="000000"/>
        </w:rPr>
        <w:t xml:space="preserve"> 
Акт жазбасына өзгерістер,</w:t>
      </w:r>
      <w:r>
        <w:br/>
      </w:r>
      <w:r>
        <w:rPr>
          <w:rFonts w:ascii="Times New Roman"/>
          <w:b/>
          <w:i w:val="false"/>
          <w:color w:val="000000"/>
        </w:rPr>
        <w:t>
толықтырулар мен түзетулер енгізу туралы</w:t>
      </w:r>
      <w:r>
        <w:br/>
      </w:r>
      <w:r>
        <w:rPr>
          <w:rFonts w:ascii="Times New Roman"/>
          <w:b/>
          <w:i w:val="false"/>
          <w:color w:val="000000"/>
        </w:rPr>
        <w:t>
(қажеттісінің асты сызылсын) ӨТІНІШ</w:t>
      </w:r>
    </w:p>
    <w:bookmarkEnd w:id="33"/>
    <w:p>
      <w:pPr>
        <w:spacing w:after="0"/>
        <w:ind w:left="0"/>
        <w:jc w:val="both"/>
      </w:pPr>
      <w:r>
        <w:rPr>
          <w:rFonts w:ascii="Times New Roman"/>
          <w:b w:val="false"/>
          <w:i w:val="false"/>
          <w:color w:val="000000"/>
          <w:sz w:val="28"/>
        </w:rPr>
        <w:t>______ ж. «___» ______________ № акт жазбасына</w:t>
      </w:r>
      <w:r>
        <w:br/>
      </w:r>
      <w:r>
        <w:rPr>
          <w:rFonts w:ascii="Times New Roman"/>
          <w:b w:val="false"/>
          <w:i w:val="false"/>
          <w:color w:val="000000"/>
          <w:sz w:val="28"/>
        </w:rPr>
        <w:t>
мынадай өзгерістер, толықтырулар мен түзетулер ______________________</w:t>
      </w:r>
      <w:r>
        <w:br/>
      </w:r>
      <w:r>
        <w:rPr>
          <w:rFonts w:ascii="Times New Roman"/>
          <w:b w:val="false"/>
          <w:i w:val="false"/>
          <w:color w:val="000000"/>
          <w:sz w:val="28"/>
        </w:rPr>
        <w:t>
__________________________________________________ енгізуді сұраймын.</w:t>
      </w:r>
    </w:p>
    <w:p>
      <w:pPr>
        <w:spacing w:after="0"/>
        <w:ind w:left="0"/>
        <w:jc w:val="both"/>
      </w:pPr>
      <w:r>
        <w:rPr>
          <w:rFonts w:ascii="Times New Roman"/>
          <w:b w:val="false"/>
          <w:i w:val="false"/>
          <w:color w:val="000000"/>
          <w:sz w:val="28"/>
        </w:rPr>
        <w:t>Өзім туралы мынадай мәліметтерді хабарлаймын:</w:t>
      </w:r>
      <w:r>
        <w:br/>
      </w:r>
      <w:r>
        <w:rPr>
          <w:rFonts w:ascii="Times New Roman"/>
          <w:b w:val="false"/>
          <w:i w:val="false"/>
          <w:color w:val="000000"/>
          <w:sz w:val="28"/>
        </w:rPr>
        <w:t>
1. Аты, әкесінің аты (бар болса), тегі ______________________________</w:t>
      </w:r>
      <w:r>
        <w:br/>
      </w:r>
      <w:r>
        <w:rPr>
          <w:rFonts w:ascii="Times New Roman"/>
          <w:b w:val="false"/>
          <w:i w:val="false"/>
          <w:color w:val="000000"/>
          <w:sz w:val="28"/>
        </w:rPr>
        <w:t>
2. Туған күні _______________________________________________________</w:t>
      </w:r>
      <w:r>
        <w:br/>
      </w:r>
      <w:r>
        <w:rPr>
          <w:rFonts w:ascii="Times New Roman"/>
          <w:b w:val="false"/>
          <w:i w:val="false"/>
          <w:color w:val="000000"/>
          <w:sz w:val="28"/>
        </w:rPr>
        <w:t>
3. Туған жері _______________________________________________________</w:t>
      </w:r>
      <w:r>
        <w:br/>
      </w:r>
      <w:r>
        <w:rPr>
          <w:rFonts w:ascii="Times New Roman"/>
          <w:b w:val="false"/>
          <w:i w:val="false"/>
          <w:color w:val="000000"/>
          <w:sz w:val="28"/>
        </w:rPr>
        <w:t>
4. Ұлты _____________________________________________________________</w:t>
      </w:r>
      <w:r>
        <w:br/>
      </w:r>
      <w:r>
        <w:rPr>
          <w:rFonts w:ascii="Times New Roman"/>
          <w:b w:val="false"/>
          <w:i w:val="false"/>
          <w:color w:val="000000"/>
          <w:sz w:val="28"/>
        </w:rPr>
        <w:t>
5. Азаматтығы _______________________________________________________</w:t>
      </w:r>
      <w:r>
        <w:br/>
      </w:r>
      <w:r>
        <w:rPr>
          <w:rFonts w:ascii="Times New Roman"/>
          <w:b w:val="false"/>
          <w:i w:val="false"/>
          <w:color w:val="000000"/>
          <w:sz w:val="28"/>
        </w:rPr>
        <w:t>
6. Отбасылық жағдайы</w:t>
      </w:r>
      <w:r>
        <w:br/>
      </w:r>
      <w:r>
        <w:rPr>
          <w:rFonts w:ascii="Times New Roman"/>
          <w:b w:val="false"/>
          <w:i w:val="false"/>
          <w:color w:val="000000"/>
          <w:sz w:val="28"/>
        </w:rPr>
        <w:t>
7. Кәмелетке толмаған балалардың аты, әкесінің аты (бар болса), тегі,</w:t>
      </w:r>
      <w:r>
        <w:br/>
      </w:r>
      <w:r>
        <w:rPr>
          <w:rFonts w:ascii="Times New Roman"/>
          <w:b w:val="false"/>
          <w:i w:val="false"/>
          <w:color w:val="000000"/>
          <w:sz w:val="28"/>
        </w:rPr>
        <w:t>
туған күні және жері ________________________________________________</w:t>
      </w:r>
      <w:r>
        <w:br/>
      </w:r>
      <w:r>
        <w:rPr>
          <w:rFonts w:ascii="Times New Roman"/>
          <w:b w:val="false"/>
          <w:i w:val="false"/>
          <w:color w:val="000000"/>
          <w:sz w:val="28"/>
        </w:rPr>
        <w:t>
8. Жеке басты куәландыратын құжат ___________________________________</w:t>
      </w:r>
      <w:r>
        <w:br/>
      </w:r>
      <w:r>
        <w:rPr>
          <w:rFonts w:ascii="Times New Roman"/>
          <w:b w:val="false"/>
          <w:i w:val="false"/>
          <w:color w:val="000000"/>
          <w:sz w:val="28"/>
        </w:rPr>
        <w:t>
9. Қайда және кім болып жұмыс істейді _______________________________</w:t>
      </w:r>
      <w:r>
        <w:br/>
      </w:r>
      <w:r>
        <w:rPr>
          <w:rFonts w:ascii="Times New Roman"/>
          <w:b w:val="false"/>
          <w:i w:val="false"/>
          <w:color w:val="000000"/>
          <w:sz w:val="28"/>
        </w:rPr>
        <w:t>
10. Әскери қызметке қатыстылығы:</w:t>
      </w:r>
      <w:r>
        <w:br/>
      </w:r>
      <w:r>
        <w:rPr>
          <w:rFonts w:ascii="Times New Roman"/>
          <w:b w:val="false"/>
          <w:i w:val="false"/>
          <w:color w:val="000000"/>
          <w:sz w:val="28"/>
        </w:rPr>
        <w:t>
а) қайда есепте тұр _________________________________________________</w:t>
      </w:r>
      <w:r>
        <w:br/>
      </w:r>
      <w:r>
        <w:rPr>
          <w:rFonts w:ascii="Times New Roman"/>
          <w:b w:val="false"/>
          <w:i w:val="false"/>
          <w:color w:val="000000"/>
          <w:sz w:val="28"/>
        </w:rPr>
        <w:t>
б) қызмет ететін әскери бөлімнің атауы 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11.Тұрған уақытын көрсете отырып тұрған жерлерінің толық тізбесі 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12. Тергеуде, сотта тұрған не өтелмеген соттылығы немесе заңда</w:t>
      </w:r>
      <w:r>
        <w:br/>
      </w:r>
      <w:r>
        <w:rPr>
          <w:rFonts w:ascii="Times New Roman"/>
          <w:b w:val="false"/>
          <w:i w:val="false"/>
          <w:color w:val="000000"/>
          <w:sz w:val="28"/>
        </w:rPr>
        <w:t>
белгіленген тәртіппен алынбаған соттылығы болған жағдайда, ол туралы</w:t>
      </w:r>
      <w:r>
        <w:br/>
      </w:r>
      <w:r>
        <w:rPr>
          <w:rFonts w:ascii="Times New Roman"/>
          <w:b w:val="false"/>
          <w:i w:val="false"/>
          <w:color w:val="000000"/>
          <w:sz w:val="28"/>
        </w:rPr>
        <w:t>
атын, әкесінің атын, тегін ауыстыру туралы өтініштің қабылданғаны</w:t>
      </w:r>
      <w:r>
        <w:br/>
      </w:r>
      <w:r>
        <w:rPr>
          <w:rFonts w:ascii="Times New Roman"/>
          <w:b w:val="false"/>
          <w:i w:val="false"/>
          <w:color w:val="000000"/>
          <w:sz w:val="28"/>
        </w:rPr>
        <w:t>
туралы мемлекеттік органдарға тиісті хабарлама жіберу үшін көрсету</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13. Бұрын аты, әкесінің аты, тегі ауыстырылды ма ____________________</w:t>
      </w:r>
      <w:r>
        <w:br/>
      </w:r>
      <w:r>
        <w:rPr>
          <w:rFonts w:ascii="Times New Roman"/>
          <w:b w:val="false"/>
          <w:i w:val="false"/>
          <w:color w:val="000000"/>
          <w:sz w:val="28"/>
        </w:rPr>
        <w:t>
14. Өзгерістер, толықтырулар және түзетулер енгізу енгізу себебі ____</w:t>
      </w:r>
      <w:r>
        <w:br/>
      </w:r>
      <w:r>
        <w:rPr>
          <w:rFonts w:ascii="Times New Roman"/>
          <w:b w:val="false"/>
          <w:i w:val="false"/>
          <w:color w:val="000000"/>
          <w:sz w:val="28"/>
        </w:rPr>
        <w:t>
Өтінішке өзгерістер, толықтырулар және түзетулер енгізу қажеттігін</w:t>
      </w:r>
      <w:r>
        <w:br/>
      </w:r>
      <w:r>
        <w:rPr>
          <w:rFonts w:ascii="Times New Roman"/>
          <w:b w:val="false"/>
          <w:i w:val="false"/>
          <w:color w:val="000000"/>
          <w:sz w:val="28"/>
        </w:rPr>
        <w:t>
растайтын мынадай құжаттарды қоса беремін:</w:t>
      </w:r>
      <w:r>
        <w:br/>
      </w:r>
      <w:r>
        <w:rPr>
          <w:rFonts w:ascii="Times New Roman"/>
          <w:b w:val="false"/>
          <w:i w:val="false"/>
          <w:color w:val="000000"/>
          <w:sz w:val="28"/>
        </w:rPr>
        <w:t>
1) ______________________________ 3) ________________________________</w:t>
      </w:r>
      <w:r>
        <w:br/>
      </w:r>
      <w:r>
        <w:rPr>
          <w:rFonts w:ascii="Times New Roman"/>
          <w:b w:val="false"/>
          <w:i w:val="false"/>
          <w:color w:val="000000"/>
          <w:sz w:val="28"/>
        </w:rPr>
        <w:t>
2) ______________________________ 4) ________________________________</w:t>
      </w:r>
      <w:r>
        <w:br/>
      </w:r>
      <w:r>
        <w:rPr>
          <w:rFonts w:ascii="Times New Roman"/>
          <w:b w:val="false"/>
          <w:i w:val="false"/>
          <w:color w:val="000000"/>
          <w:sz w:val="28"/>
        </w:rPr>
        <w:t>
Жалған мәліметтер хабарлағаным үшін жауапкершілік туралы маған</w:t>
      </w:r>
      <w:r>
        <w:br/>
      </w:r>
      <w:r>
        <w:rPr>
          <w:rFonts w:ascii="Times New Roman"/>
          <w:b w:val="false"/>
          <w:i w:val="false"/>
          <w:color w:val="000000"/>
          <w:sz w:val="28"/>
        </w:rPr>
        <w:t>
ескертілді.</w:t>
      </w:r>
      <w:r>
        <w:br/>
      </w:r>
      <w:r>
        <w:rPr>
          <w:rFonts w:ascii="Times New Roman"/>
          <w:b w:val="false"/>
          <w:i w:val="false"/>
          <w:color w:val="000000"/>
          <w:sz w:val="28"/>
        </w:rPr>
        <w:t>
20__ ж. «___» 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(өтінішті қабылдаған лауазымды тұлғаның аты, әкесінің аты, тегі)</w:t>
      </w:r>
    </w:p>
    <w:p>
      <w:pPr>
        <w:spacing w:after="0"/>
        <w:ind w:left="0"/>
        <w:jc w:val="both"/>
      </w:pPr>
      <w:r>
        <w:rPr>
          <w:rFonts w:ascii="Times New Roman"/>
          <w:b w:val="false"/>
          <w:i w:val="false"/>
          <w:color w:val="000000"/>
          <w:sz w:val="28"/>
        </w:rPr>
        <w:t>журнал бойынша № ____</w:t>
      </w:r>
    </w:p>
    <w:p>
      <w:pPr>
        <w:spacing w:after="0"/>
        <w:ind w:left="0"/>
        <w:jc w:val="both"/>
      </w:pPr>
      <w:r>
        <w:rPr>
          <w:rFonts w:ascii="Times New Roman"/>
          <w:b w:val="false"/>
          <w:i w:val="false"/>
          <w:color w:val="000000"/>
          <w:sz w:val="28"/>
        </w:rPr>
        <w:t>---------------------------------------------------------------------</w:t>
      </w:r>
      <w:r>
        <w:br/>
      </w:r>
      <w:r>
        <w:rPr>
          <w:rFonts w:ascii="Times New Roman"/>
          <w:b w:val="false"/>
          <w:i w:val="false"/>
          <w:color w:val="000000"/>
          <w:sz w:val="28"/>
        </w:rPr>
        <w:t>
                            (қиып алу сызығы)</w:t>
      </w:r>
      <w:r>
        <w:br/>
      </w:r>
      <w:r>
        <w:rPr>
          <w:rFonts w:ascii="Times New Roman"/>
          <w:b w:val="false"/>
          <w:i w:val="false"/>
          <w:color w:val="000000"/>
          <w:sz w:val="28"/>
        </w:rPr>
        <w:t>
20__ ж. «___» __________ азамат(ша) 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азаматтық хал актілері жазбасына өзгерістер, толықтырулар мен</w:t>
      </w:r>
      <w:r>
        <w:br/>
      </w:r>
      <w:r>
        <w:rPr>
          <w:rFonts w:ascii="Times New Roman"/>
          <w:b w:val="false"/>
          <w:i w:val="false"/>
          <w:color w:val="000000"/>
          <w:sz w:val="28"/>
        </w:rPr>
        <w:t>
түзетулер енгізу туралы өтініш пен оған қоса берілген ____ құжаттар</w:t>
      </w:r>
      <w:r>
        <w:br/>
      </w:r>
      <w:r>
        <w:rPr>
          <w:rFonts w:ascii="Times New Roman"/>
          <w:b w:val="false"/>
          <w:i w:val="false"/>
          <w:color w:val="000000"/>
          <w:sz w:val="28"/>
        </w:rPr>
        <w:t>
қарауға қабылданды.</w:t>
      </w:r>
      <w:r>
        <w:br/>
      </w:r>
      <w:r>
        <w:rPr>
          <w:rFonts w:ascii="Times New Roman"/>
          <w:b w:val="false"/>
          <w:i w:val="false"/>
          <w:color w:val="000000"/>
          <w:sz w:val="28"/>
        </w:rPr>
        <w:t>
Қарау нәтижелері 20__ ж. «___» _________________ хабарланатын болады.</w:t>
      </w:r>
    </w:p>
    <w:p>
      <w:pPr>
        <w:spacing w:after="0"/>
        <w:ind w:left="0"/>
        <w:jc w:val="both"/>
      </w:pPr>
      <w:r>
        <w:rPr>
          <w:rFonts w:ascii="Times New Roman"/>
          <w:b w:val="false"/>
          <w:i w:val="false"/>
          <w:color w:val="000000"/>
          <w:sz w:val="28"/>
        </w:rPr>
        <w:t>Маман _______________________________________________________________</w:t>
      </w:r>
      <w:r>
        <w:br/>
      </w:r>
      <w:r>
        <w:rPr>
          <w:rFonts w:ascii="Times New Roman"/>
          <w:b w:val="false"/>
          <w:i w:val="false"/>
          <w:color w:val="000000"/>
          <w:sz w:val="28"/>
        </w:rPr>
        <w:t>
                        (тегі, аты және әкесінің аты)</w:t>
      </w:r>
    </w:p>
    <w:bookmarkStart w:name="z8" w:id="3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31 желтоқсандағы</w:t>
      </w:r>
      <w:r>
        <w:br/>
      </w:r>
      <w:r>
        <w:rPr>
          <w:rFonts w:ascii="Times New Roman"/>
          <w:b w:val="false"/>
          <w:i w:val="false"/>
          <w:color w:val="000000"/>
          <w:sz w:val="28"/>
        </w:rPr>
        <w:t xml:space="preserve">
№ 1559 қаулысымен      </w:t>
      </w:r>
      <w:r>
        <w:br/>
      </w:r>
      <w:r>
        <w:rPr>
          <w:rFonts w:ascii="Times New Roman"/>
          <w:b w:val="false"/>
          <w:i w:val="false"/>
          <w:color w:val="000000"/>
          <w:sz w:val="28"/>
        </w:rPr>
        <w:t xml:space="preserve">
бекітілген         </w:t>
      </w:r>
    </w:p>
    <w:bookmarkEnd w:id="34"/>
    <w:bookmarkStart w:name="z57" w:id="35"/>
    <w:p>
      <w:pPr>
        <w:spacing w:after="0"/>
        <w:ind w:left="0"/>
        <w:jc w:val="left"/>
      </w:pPr>
      <w:r>
        <w:rPr>
          <w:rFonts w:ascii="Times New Roman"/>
          <w:b/>
          <w:i w:val="false"/>
          <w:color w:val="000000"/>
        </w:rPr>
        <w:t xml:space="preserve"> 
«Азаматтық хал актілерін тіркеу туралы қайтадан куәліктер</w:t>
      </w:r>
      <w:r>
        <w:br/>
      </w:r>
      <w:r>
        <w:rPr>
          <w:rFonts w:ascii="Times New Roman"/>
          <w:b/>
          <w:i w:val="false"/>
          <w:color w:val="000000"/>
        </w:rPr>
        <w:t>
немесе анықтамалар беру» мемлекеттік көрсетілетін қызмет</w:t>
      </w:r>
      <w:r>
        <w:br/>
      </w:r>
      <w:r>
        <w:rPr>
          <w:rFonts w:ascii="Times New Roman"/>
          <w:b/>
          <w:i w:val="false"/>
          <w:color w:val="000000"/>
        </w:rPr>
        <w:t>
стандарты</w:t>
      </w:r>
    </w:p>
    <w:bookmarkEnd w:id="35"/>
    <w:bookmarkStart w:name="z58" w:id="36"/>
    <w:p>
      <w:pPr>
        <w:spacing w:after="0"/>
        <w:ind w:left="0"/>
        <w:jc w:val="left"/>
      </w:pPr>
      <w:r>
        <w:rPr>
          <w:rFonts w:ascii="Times New Roman"/>
          <w:b/>
          <w:i w:val="false"/>
          <w:color w:val="000000"/>
        </w:rPr>
        <w:t xml:space="preserve"> 
1. Жалпы ережелер</w:t>
      </w:r>
    </w:p>
    <w:bookmarkEnd w:id="36"/>
    <w:bookmarkStart w:name="z59" w:id="37"/>
    <w:p>
      <w:pPr>
        <w:spacing w:after="0"/>
        <w:ind w:left="0"/>
        <w:jc w:val="both"/>
      </w:pPr>
      <w:r>
        <w:rPr>
          <w:rFonts w:ascii="Times New Roman"/>
          <w:b w:val="false"/>
          <w:i w:val="false"/>
          <w:color w:val="000000"/>
          <w:sz w:val="28"/>
        </w:rPr>
        <w:t>
      1. «Азаматтық хал актілерін тіркеу туралы қайтадан куәліктер немесе анықтамалар беру» мемлекеттік көрсетілетін қызметі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 Әділет министрлігі (бұдан әрі – Министрлік) әзірлеген.</w:t>
      </w:r>
      <w:r>
        <w:br/>
      </w:r>
      <w:r>
        <w:rPr>
          <w:rFonts w:ascii="Times New Roman"/>
          <w:b w:val="false"/>
          <w:i w:val="false"/>
          <w:color w:val="000000"/>
          <w:sz w:val="28"/>
        </w:rPr>
        <w:t>
      Мемлекеттік көрсетілетін қызметті аумақтық әділет органдары көрсетеді (бұдан әрі – көрсетілетін қызметті беруші).</w:t>
      </w:r>
      <w:r>
        <w:br/>
      </w:r>
      <w:r>
        <w:rPr>
          <w:rFonts w:ascii="Times New Roman"/>
          <w:b w:val="false"/>
          <w:i w:val="false"/>
          <w:color w:val="000000"/>
          <w:sz w:val="28"/>
        </w:rPr>
        <w:t>
      Өтініштерді қабылдау және мемлекеттік қызмет көрсету нәтижесін беру:</w:t>
      </w:r>
      <w:r>
        <w:br/>
      </w:r>
      <w:r>
        <w:rPr>
          <w:rFonts w:ascii="Times New Roman"/>
          <w:b w:val="false"/>
          <w:i w:val="false"/>
          <w:color w:val="000000"/>
          <w:sz w:val="28"/>
        </w:rPr>
        <w:t>
      1) Қазақстан Республикасы Көлік және коммуникация министрлігі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кәсіпорны (бұдан әрі – орталық);</w:t>
      </w:r>
      <w:r>
        <w:br/>
      </w:r>
      <w:r>
        <w:rPr>
          <w:rFonts w:ascii="Times New Roman"/>
          <w:b w:val="false"/>
          <w:i w:val="false"/>
          <w:color w:val="000000"/>
          <w:sz w:val="28"/>
        </w:rPr>
        <w:t>
      2) «электрондық үкіметтің» веб-порталы (бұдан әрі – портал) www.е.gov.kz арқылы жүзеге асырылады.</w:t>
      </w:r>
      <w:r>
        <w:br/>
      </w:r>
      <w:r>
        <w:rPr>
          <w:rFonts w:ascii="Times New Roman"/>
          <w:b w:val="false"/>
          <w:i w:val="false"/>
          <w:color w:val="000000"/>
          <w:sz w:val="28"/>
        </w:rPr>
        <w:t>
      Шетелден азаматтық хал актілерін тіркеу туралы қайтадан куәліктерді немесе анықтамаларды сұратып алдырған кезде көрсетілетін қызметті берушіге жүгіну қажет.</w:t>
      </w:r>
    </w:p>
    <w:bookmarkEnd w:id="37"/>
    <w:bookmarkStart w:name="z61" w:id="38"/>
    <w:p>
      <w:pPr>
        <w:spacing w:after="0"/>
        <w:ind w:left="0"/>
        <w:jc w:val="left"/>
      </w:pPr>
      <w:r>
        <w:rPr>
          <w:rFonts w:ascii="Times New Roman"/>
          <w:b/>
          <w:i w:val="false"/>
          <w:color w:val="000000"/>
        </w:rPr>
        <w:t xml:space="preserve"> 
2. Мемлекеттік қызмет көрсету тәртібі</w:t>
      </w:r>
    </w:p>
    <w:bookmarkEnd w:id="38"/>
    <w:bookmarkStart w:name="z62" w:id="39"/>
    <w:p>
      <w:pPr>
        <w:spacing w:after="0"/>
        <w:ind w:left="0"/>
        <w:jc w:val="both"/>
      </w:pPr>
      <w:r>
        <w:rPr>
          <w:rFonts w:ascii="Times New Roman"/>
          <w:b w:val="false"/>
          <w:i w:val="false"/>
          <w:color w:val="000000"/>
          <w:sz w:val="28"/>
        </w:rPr>
        <w:t>
      4. Мемлекеттік қызметті көрсету мерзімдері:</w:t>
      </w:r>
      <w:r>
        <w:br/>
      </w:r>
      <w:r>
        <w:rPr>
          <w:rFonts w:ascii="Times New Roman"/>
          <w:b w:val="false"/>
          <w:i w:val="false"/>
          <w:color w:val="000000"/>
          <w:sz w:val="28"/>
        </w:rPr>
        <w:t>
      1) құжаттар топтамасын тапсырған кезден бастап:</w:t>
      </w:r>
      <w:r>
        <w:br/>
      </w:r>
      <w:r>
        <w:rPr>
          <w:rFonts w:ascii="Times New Roman"/>
          <w:b w:val="false"/>
          <w:i w:val="false"/>
          <w:color w:val="000000"/>
          <w:sz w:val="28"/>
        </w:rPr>
        <w:t>
      орталыққа – Жеке тұлғалар туралы мемлекеттік деректер қорының Орталық серверінде Қазақстан Республикасы бойынша акт жазбаларының электрондық нұсқалары болған кезде – күнтізбелік 15 (он бес) күн (қабылдау күні мемлекеттік қызмет көрсету мерзіміне кірмейді), басқа мемлекеттік органдарға сұрау салу қажет болған кезде қарау мерзімі көрсетілетін қызметті алушыны 2 (екі) жұмыс күні ішінде хабардар ете отырып, күнтізбелік 15 (он бес күннен) күннен аспайтын уақытқа ұзартылады.</w:t>
      </w:r>
      <w:r>
        <w:br/>
      </w:r>
      <w:r>
        <w:rPr>
          <w:rFonts w:ascii="Times New Roman"/>
          <w:b w:val="false"/>
          <w:i w:val="false"/>
          <w:color w:val="000000"/>
          <w:sz w:val="28"/>
        </w:rPr>
        <w:t>
      2) порталда – өтінішті алғандығын растау бөлігінде бір жұмыс күні ішінде хабарлама алу.</w:t>
      </w:r>
      <w:r>
        <w:br/>
      </w:r>
      <w:r>
        <w:rPr>
          <w:rFonts w:ascii="Times New Roman"/>
          <w:b w:val="false"/>
          <w:i w:val="false"/>
          <w:color w:val="000000"/>
          <w:sz w:val="28"/>
        </w:rPr>
        <w:t>
      3) көрсетілетін қызметті алушының орталыққа құжаттар топтамасын тапсыруы үшін рұқсат берілетін ең ұзақ күту уақыты – 15 (он бес) минут;</w:t>
      </w:r>
      <w:r>
        <w:br/>
      </w:r>
      <w:r>
        <w:rPr>
          <w:rFonts w:ascii="Times New Roman"/>
          <w:b w:val="false"/>
          <w:i w:val="false"/>
          <w:color w:val="000000"/>
          <w:sz w:val="28"/>
        </w:rPr>
        <w:t>
      4) көрсетілетін қызметті алушыға қызмет көрсетудің рұқсат берілетін ең ұзақ уақыты – 15 (он бес) минут.</w:t>
      </w:r>
      <w:r>
        <w:br/>
      </w:r>
      <w:r>
        <w:rPr>
          <w:rFonts w:ascii="Times New Roman"/>
          <w:b w:val="false"/>
          <w:i w:val="false"/>
          <w:color w:val="000000"/>
          <w:sz w:val="28"/>
        </w:rPr>
        <w:t>
</w:t>
      </w:r>
      <w:r>
        <w:rPr>
          <w:rFonts w:ascii="Times New Roman"/>
          <w:b w:val="false"/>
          <w:i w:val="false"/>
          <w:color w:val="000000"/>
          <w:sz w:val="28"/>
        </w:rPr>
        <w:t>
      5. Мемлекеттік қызмет көрсету нысаны: электрондық (ішінара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
      6. Көрсетілетін мемлекеттік қызметтің нәтижесі:</w:t>
      </w:r>
      <w:r>
        <w:br/>
      </w:r>
      <w:r>
        <w:rPr>
          <w:rFonts w:ascii="Times New Roman"/>
          <w:b w:val="false"/>
          <w:i w:val="false"/>
          <w:color w:val="000000"/>
          <w:sz w:val="28"/>
        </w:rPr>
        <w:t>
      1) орталықта – жеке басын куәландыратын құжатты көрсеткен кезде қайтадан куәлікті қағаз жеткізгіште немесе азаматтық хал актілерін тіркеу туралы анықтамаларды ЭЦҚ қойылған электрондық құжат нысанында беру не қарау нәтижелері туралы дәлелді жауап.</w:t>
      </w:r>
      <w:r>
        <w:br/>
      </w:r>
      <w:r>
        <w:rPr>
          <w:rFonts w:ascii="Times New Roman"/>
          <w:b w:val="false"/>
          <w:i w:val="false"/>
          <w:color w:val="000000"/>
          <w:sz w:val="28"/>
        </w:rPr>
        <w:t>
      2) порталда:</w:t>
      </w:r>
      <w:r>
        <w:br/>
      </w:r>
      <w:r>
        <w:rPr>
          <w:rFonts w:ascii="Times New Roman"/>
          <w:b w:val="false"/>
          <w:i w:val="false"/>
          <w:color w:val="000000"/>
          <w:sz w:val="28"/>
        </w:rPr>
        <w:t>
      қайтадан куәлік алғанда – электронды өтініштің қабылданғаны туралы хабарлама;</w:t>
      </w:r>
      <w:r>
        <w:br/>
      </w:r>
      <w:r>
        <w:rPr>
          <w:rFonts w:ascii="Times New Roman"/>
          <w:b w:val="false"/>
          <w:i w:val="false"/>
          <w:color w:val="000000"/>
          <w:sz w:val="28"/>
        </w:rPr>
        <w:t>
      электрондық нысанда ЭЦҚ қойылған азаматтық хал актілерін тіркеу туралы анықтамалар алу.</w:t>
      </w:r>
      <w:r>
        <w:br/>
      </w:r>
      <w:r>
        <w:rPr>
          <w:rFonts w:ascii="Times New Roman"/>
          <w:b w:val="false"/>
          <w:i w:val="false"/>
          <w:color w:val="000000"/>
          <w:sz w:val="28"/>
        </w:rPr>
        <w:t>
</w:t>
      </w:r>
      <w:r>
        <w:rPr>
          <w:rFonts w:ascii="Times New Roman"/>
          <w:b w:val="false"/>
          <w:i w:val="false"/>
          <w:color w:val="000000"/>
          <w:sz w:val="28"/>
        </w:rPr>
        <w:t>
      7. Мемлекеттік қызмет ақылы/ақысыз түрде көрсетіледі.</w:t>
      </w:r>
      <w:r>
        <w:br/>
      </w:r>
      <w:r>
        <w:rPr>
          <w:rFonts w:ascii="Times New Roman"/>
          <w:b w:val="false"/>
          <w:i w:val="false"/>
          <w:color w:val="000000"/>
          <w:sz w:val="28"/>
        </w:rPr>
        <w:t>
      Мемлекеттік баж мынадай мөлшерлерде алынады:</w:t>
      </w:r>
      <w:r>
        <w:br/>
      </w:r>
      <w:r>
        <w:rPr>
          <w:rFonts w:ascii="Times New Roman"/>
          <w:b w:val="false"/>
          <w:i w:val="false"/>
          <w:color w:val="000000"/>
          <w:sz w:val="28"/>
        </w:rPr>
        <w:t>
      1) азаматтық хал актілерін тіркеу туралы куәлікті қайтадан бергені үшін – 1 </w:t>
      </w:r>
      <w:r>
        <w:rPr>
          <w:rFonts w:ascii="Times New Roman"/>
          <w:b w:val="false"/>
          <w:i w:val="false"/>
          <w:color w:val="000000"/>
          <w:sz w:val="28"/>
        </w:rPr>
        <w:t>айлық есептік көрсеткіш</w:t>
      </w:r>
      <w:r>
        <w:rPr>
          <w:rFonts w:ascii="Times New Roman"/>
          <w:b w:val="false"/>
          <w:i w:val="false"/>
          <w:color w:val="000000"/>
          <w:sz w:val="28"/>
        </w:rPr>
        <w:t xml:space="preserve"> (бұдан әрі – АЕК);</w:t>
      </w:r>
      <w:r>
        <w:br/>
      </w:r>
      <w:r>
        <w:rPr>
          <w:rFonts w:ascii="Times New Roman"/>
          <w:b w:val="false"/>
          <w:i w:val="false"/>
          <w:color w:val="000000"/>
          <w:sz w:val="28"/>
        </w:rPr>
        <w:t>
      2) Қазақстан Республикасының азаматтарына азаматтық хал актілері туралы куәлікті бергені үшін – 0,3 АЕК;</w:t>
      </w:r>
      <w:r>
        <w:br/>
      </w:r>
      <w:r>
        <w:rPr>
          <w:rFonts w:ascii="Times New Roman"/>
          <w:b w:val="false"/>
          <w:i w:val="false"/>
          <w:color w:val="000000"/>
          <w:sz w:val="28"/>
        </w:rPr>
        <w:t>
      3) азаматтық хал актілері туралы куәлікті ТМД елдерінен сұратып алдырған үшін – 0,5 АЕК;</w:t>
      </w:r>
      <w:r>
        <w:br/>
      </w:r>
      <w:r>
        <w:rPr>
          <w:rFonts w:ascii="Times New Roman"/>
          <w:b w:val="false"/>
          <w:i w:val="false"/>
          <w:color w:val="000000"/>
          <w:sz w:val="28"/>
        </w:rPr>
        <w:t>
      4) азаматтық хал актілері туралы куәлікті ТМД елдерінен басқа шет мемлекеттерден сұратып алдырған үшін – 1 АЕК.</w:t>
      </w:r>
      <w:r>
        <w:br/>
      </w:r>
      <w:r>
        <w:rPr>
          <w:rFonts w:ascii="Times New Roman"/>
          <w:b w:val="false"/>
          <w:i w:val="false"/>
          <w:color w:val="000000"/>
          <w:sz w:val="28"/>
        </w:rPr>
        <w:t>
      Мемлекеттік баж сомасы «Салық және бюджетке төленетін басқа да міндетті төлемдер туралы» 2008 жылғы 10 желтоқсандағы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(Салық кодексі) белгіленген мөлшерлемелер бойынша есептеледі және заңдық маңызы бар іс-әрекеттер жасалған және (немесе) уәкілетті мемлекеттік органдар немесе лауазымды адамдар құжаттар берген орны бойынша есепке алынады.</w:t>
      </w:r>
      <w:r>
        <w:br/>
      </w:r>
      <w:r>
        <w:rPr>
          <w:rFonts w:ascii="Times New Roman"/>
          <w:b w:val="false"/>
          <w:i w:val="false"/>
          <w:color w:val="000000"/>
          <w:sz w:val="28"/>
        </w:rPr>
        <w:t>
      Азаматтық хал актілерін тіркеу кезінде мынадай растайтын құжаттарды көрсеткен:</w:t>
      </w:r>
      <w:r>
        <w:br/>
      </w:r>
      <w:r>
        <w:rPr>
          <w:rFonts w:ascii="Times New Roman"/>
          <w:b w:val="false"/>
          <w:i w:val="false"/>
          <w:color w:val="000000"/>
          <w:sz w:val="28"/>
        </w:rPr>
        <w:t>
      1) Ұлы Отан соғысының қатысушылары мен соларға теңестірілген, Ұлы Отан соғысы жылдарында тылдағы қажырлы еңбегi және мiнсiз әскери қызметi үшiн бұрынғы КСР Одағының ордендерiмен және медальдерiмен наградталған адамдар, 1941 жылғы 22 маусым мен 1945 жылғы 9 мамыр аралығында кемінде алты ай жұмыс істеген және Ұлы Отан соғысы жылдарында тылдағы қажырлы еңбегi және мiнсiз әскери қызметi үшiн бұрынғы КСР Одағының ордендерiмен және медальдерiмен наградталған адамдар, мүгедектер, бала жасынан мүгедектің ата-аналарының бірі (қамқоршылары), мемлекеттік органдар – тууы туралы куәлікті қайтадан тіркеу және беру үшін;</w:t>
      </w:r>
      <w:r>
        <w:br/>
      </w:r>
      <w:r>
        <w:rPr>
          <w:rFonts w:ascii="Times New Roman"/>
          <w:b w:val="false"/>
          <w:i w:val="false"/>
          <w:color w:val="000000"/>
          <w:sz w:val="28"/>
        </w:rPr>
        <w:t>
      2) жеке тұлғалар – азаматтық хал актiлерiн тiркеу кезiнде жiберiлген қателерге байланысты туу, қайтыс болу, әке болуды анықтау, бала асырап алу туралы акт жазбаларын өзгерткен, толықтырған, қалпына келтірген және түзектен кезде оларға куәлік бергені үшін;</w:t>
      </w:r>
      <w:r>
        <w:br/>
      </w:r>
      <w:r>
        <w:rPr>
          <w:rFonts w:ascii="Times New Roman"/>
          <w:b w:val="false"/>
          <w:i w:val="false"/>
          <w:color w:val="000000"/>
          <w:sz w:val="28"/>
        </w:rPr>
        <w:t>
      3) жеке тұлғалар оларға туысқандарының қайтыс болғаны туралы куәлікті қайтадан бергені үшін;</w:t>
      </w:r>
      <w:r>
        <w:br/>
      </w:r>
      <w:r>
        <w:rPr>
          <w:rFonts w:ascii="Times New Roman"/>
          <w:b w:val="false"/>
          <w:i w:val="false"/>
          <w:color w:val="000000"/>
          <w:sz w:val="28"/>
        </w:rPr>
        <w:t>
      4) жеке тұлғалар – бала асырап алуға және әке болуын анықтауға байланысты туу туралы куәлікті қайтадан бергені үшін азаматтық хал актілерін тіркеу кезінде баждан босатылады.</w:t>
      </w:r>
      <w:r>
        <w:br/>
      </w:r>
      <w:r>
        <w:rPr>
          <w:rFonts w:ascii="Times New Roman"/>
          <w:b w:val="false"/>
          <w:i w:val="false"/>
          <w:color w:val="000000"/>
          <w:sz w:val="28"/>
        </w:rPr>
        <w:t>
      Орталықта мемлекеттік баж мөлшері мен төленген күнін растайтын төлем құжатын беретін банк мекемелері арқылы төленеді.</w:t>
      </w:r>
      <w:r>
        <w:br/>
      </w:r>
      <w:r>
        <w:rPr>
          <w:rFonts w:ascii="Times New Roman"/>
          <w:b w:val="false"/>
          <w:i w:val="false"/>
          <w:color w:val="000000"/>
          <w:sz w:val="28"/>
        </w:rPr>
        <w:t>
      Мемлекеттік қызметті көрсетуге электрондық сұрау салуды портал арқылы берген кезде төлем «электрондық үкіметтің» төлем шлюзі (бұдан әрі – ЭҮТШ) арқылы жүргізіледі.</w:t>
      </w:r>
      <w:r>
        <w:br/>
      </w:r>
      <w:r>
        <w:rPr>
          <w:rFonts w:ascii="Times New Roman"/>
          <w:b w:val="false"/>
          <w:i w:val="false"/>
          <w:color w:val="000000"/>
          <w:sz w:val="28"/>
        </w:rPr>
        <w:t>
</w:t>
      </w:r>
      <w:r>
        <w:rPr>
          <w:rFonts w:ascii="Times New Roman"/>
          <w:b w:val="false"/>
          <w:i w:val="false"/>
          <w:color w:val="000000"/>
          <w:sz w:val="28"/>
        </w:rPr>
        <w:t>
      8. Жұмыс кестесі:</w:t>
      </w:r>
      <w:r>
        <w:br/>
      </w:r>
      <w:r>
        <w:rPr>
          <w:rFonts w:ascii="Times New Roman"/>
          <w:b w:val="false"/>
          <w:i w:val="false"/>
          <w:color w:val="000000"/>
          <w:sz w:val="28"/>
        </w:rPr>
        <w:t>
      1) орталықтың – Қазақстан Республикасының еңбек заңнамасына және белгіленген жұмыс кестесіне сәйкес демалыс және мереке күндерін қоспағанда, дүйсенбіден бастап сенбіні қоса алғанда, сағат 9.00-ден 20.00-ға дейін үзіліссіз.</w:t>
      </w:r>
      <w:r>
        <w:br/>
      </w:r>
      <w:r>
        <w:rPr>
          <w:rFonts w:ascii="Times New Roman"/>
          <w:b w:val="false"/>
          <w:i w:val="false"/>
          <w:color w:val="000000"/>
          <w:sz w:val="28"/>
        </w:rPr>
        <w:t>
      Мемлекеттік көрсетілетін қызмет жеделдетіп қызмет көрсетусіз «электрондық» кезек тәртібімен көрсетіледі, электронды кезекті портал арқылы брондауға болады.</w:t>
      </w:r>
      <w:r>
        <w:br/>
      </w:r>
      <w:r>
        <w:rPr>
          <w:rFonts w:ascii="Times New Roman"/>
          <w:b w:val="false"/>
          <w:i w:val="false"/>
          <w:color w:val="000000"/>
          <w:sz w:val="28"/>
        </w:rPr>
        <w:t>
      2) порталдың – тәулік бойы (жөндеу жұмыстарын жүргізуге байланысты, техникалық үзілістерді қоспағанда).</w:t>
      </w:r>
      <w:r>
        <w:br/>
      </w:r>
      <w:r>
        <w:rPr>
          <w:rFonts w:ascii="Times New Roman"/>
          <w:b w:val="false"/>
          <w:i w:val="false"/>
          <w:color w:val="000000"/>
          <w:sz w:val="28"/>
        </w:rPr>
        <w:t>
</w:t>
      </w:r>
      <w:r>
        <w:rPr>
          <w:rFonts w:ascii="Times New Roman"/>
          <w:b w:val="false"/>
          <w:i w:val="false"/>
          <w:color w:val="000000"/>
          <w:sz w:val="28"/>
        </w:rPr>
        <w:t>
      9. Көрсетілетін қызметті алушы немесе оның уәкілетті өкілі орталыққа жүгінген кезде мемлекеттік қызметті алу үшін қажетті құжаттардың тізбесі:</w:t>
      </w:r>
      <w:r>
        <w:br/>
      </w:r>
      <w:r>
        <w:rPr>
          <w:rFonts w:ascii="Times New Roman"/>
          <w:b w:val="false"/>
          <w:i w:val="false"/>
          <w:color w:val="000000"/>
          <w:sz w:val="28"/>
        </w:rPr>
        <w:t>
      1)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белгіленген нысандағы өтініш;</w:t>
      </w:r>
      <w:r>
        <w:br/>
      </w:r>
      <w:r>
        <w:rPr>
          <w:rFonts w:ascii="Times New Roman"/>
          <w:b w:val="false"/>
          <w:i w:val="false"/>
          <w:color w:val="000000"/>
          <w:sz w:val="28"/>
        </w:rPr>
        <w:t>
      2) жеке басын куәландыратын құжат (тұлғаны сәйкестендіру үшін);</w:t>
      </w:r>
      <w:r>
        <w:br/>
      </w:r>
      <w:r>
        <w:rPr>
          <w:rFonts w:ascii="Times New Roman"/>
          <w:b w:val="false"/>
          <w:i w:val="false"/>
          <w:color w:val="000000"/>
          <w:sz w:val="28"/>
        </w:rPr>
        <w:t>
      3) бюджетке мемлекеттік баждың төленгенін растайтын құжат немесе ЭҮТШ арқылы төлемді қоспағанда, салық жеңілдіктерін беруге негіз болатын құжат;</w:t>
      </w:r>
      <w:r>
        <w:br/>
      </w:r>
      <w:r>
        <w:rPr>
          <w:rFonts w:ascii="Times New Roman"/>
          <w:b w:val="false"/>
          <w:i w:val="false"/>
          <w:color w:val="000000"/>
          <w:sz w:val="28"/>
        </w:rPr>
        <w:t>
      4) қызмет алушының өкілі жүгінген жағдайда нотариатта куәландырылған сенімхат;</w:t>
      </w:r>
      <w:r>
        <w:br/>
      </w:r>
      <w:r>
        <w:rPr>
          <w:rFonts w:ascii="Times New Roman"/>
          <w:b w:val="false"/>
          <w:i w:val="false"/>
          <w:color w:val="000000"/>
          <w:sz w:val="28"/>
        </w:rPr>
        <w:t>
      5) қайтыс болған адаммен туыстығын растайтын құжаттар.</w:t>
      </w:r>
      <w:r>
        <w:br/>
      </w:r>
      <w:r>
        <w:rPr>
          <w:rFonts w:ascii="Times New Roman"/>
          <w:b w:val="false"/>
          <w:i w:val="false"/>
          <w:color w:val="000000"/>
          <w:sz w:val="28"/>
        </w:rPr>
        <w:t>
      Қажетті құжаттарды қабылдаған кезде көрсетілетін қызметті алушыға мыналар:</w:t>
      </w:r>
      <w:r>
        <w:br/>
      </w:r>
      <w:r>
        <w:rPr>
          <w:rFonts w:ascii="Times New Roman"/>
          <w:b w:val="false"/>
          <w:i w:val="false"/>
          <w:color w:val="000000"/>
          <w:sz w:val="28"/>
        </w:rPr>
        <w:t>
      1) сұрау салудың нөмірі мен қабылданған күні;</w:t>
      </w:r>
      <w:r>
        <w:br/>
      </w:r>
      <w:r>
        <w:rPr>
          <w:rFonts w:ascii="Times New Roman"/>
          <w:b w:val="false"/>
          <w:i w:val="false"/>
          <w:color w:val="000000"/>
          <w:sz w:val="28"/>
        </w:rPr>
        <w:t>
      2) сұратылып отырған мемлекеттік көрсетілетін қызметтің түрі;</w:t>
      </w:r>
      <w:r>
        <w:br/>
      </w:r>
      <w:r>
        <w:rPr>
          <w:rFonts w:ascii="Times New Roman"/>
          <w:b w:val="false"/>
          <w:i w:val="false"/>
          <w:color w:val="000000"/>
          <w:sz w:val="28"/>
        </w:rPr>
        <w:t>
      3) қоса берілген құжаттардың саны;</w:t>
      </w:r>
      <w:r>
        <w:br/>
      </w:r>
      <w:r>
        <w:rPr>
          <w:rFonts w:ascii="Times New Roman"/>
          <w:b w:val="false"/>
          <w:i w:val="false"/>
          <w:color w:val="000000"/>
          <w:sz w:val="28"/>
        </w:rPr>
        <w:t>
      4) құжаттардың беру күні, уақыты және орны;</w:t>
      </w:r>
      <w:r>
        <w:br/>
      </w:r>
      <w:r>
        <w:rPr>
          <w:rFonts w:ascii="Times New Roman"/>
          <w:b w:val="false"/>
          <w:i w:val="false"/>
          <w:color w:val="000000"/>
          <w:sz w:val="28"/>
        </w:rPr>
        <w:t>
      5) құжаттарды ресімдеуге өтінішті қабылдаған орталық қызметкерінің тегі, аты, әкесінің аты көрсетілген тиісті құжаттардың қабылданғаны туралы қолхат беріледі.</w:t>
      </w:r>
      <w:r>
        <w:br/>
      </w:r>
      <w:r>
        <w:rPr>
          <w:rFonts w:ascii="Times New Roman"/>
          <w:b w:val="false"/>
          <w:i w:val="false"/>
          <w:color w:val="000000"/>
          <w:sz w:val="28"/>
        </w:rPr>
        <w:t>
      Көрсетілетін қызметті алушының жеке басын куәландыратын құжаттар туралы мәліметтерді, сондай-ақ егер тіркеу 2008 жылдан кейін жүргізілген болса, азаматтық хал актілерін тіркеу туралы куәліктерді көрсетілетін қызметті беруші немесе орталық қызметкері тиісті мемлекеттік ақпараттық жүйелерден мемлекеттік органдардың уәкілетті тұлғаларының ЭЦҚ-мен куәландырылған электронды құжаттар нысанында алады.</w:t>
      </w:r>
      <w:r>
        <w:br/>
      </w:r>
      <w:r>
        <w:rPr>
          <w:rFonts w:ascii="Times New Roman"/>
          <w:b w:val="false"/>
          <w:i w:val="false"/>
          <w:color w:val="000000"/>
          <w:sz w:val="28"/>
        </w:rPr>
        <w:t>
      Көрсетілетін қызметті берушінің қызметкері немесе орталық қызметкері құжаттар түпнұсқаларының түпнұсқалылығын мемлекеттік органдардың мемлекеттік ақпараттық жүйелерінен ұсынылған мәліметтермен салыстырып тексереді, содан кейін түпнұсқаны көрсетілетін қызметті алушыға қайтарады.</w:t>
      </w:r>
      <w:r>
        <w:br/>
      </w:r>
      <w:r>
        <w:rPr>
          <w:rFonts w:ascii="Times New Roman"/>
          <w:b w:val="false"/>
          <w:i w:val="false"/>
          <w:color w:val="000000"/>
          <w:sz w:val="28"/>
        </w:rPr>
        <w:t>
      Мемлекеттік қызмет орталық арқылы көрсетілген жағдайда көрсетілетін қызметті алушы, егер Қазақстан Республикасының заңнамасында өзгеше көзделмесе, ақпараттық жүйелердегі заңмен қорғалатын құпияны құрайтын мәліметтерді пайдалануға орталық берген нысан бойынша жазбаша келісім береді.</w:t>
      </w:r>
      <w:r>
        <w:br/>
      </w:r>
      <w:r>
        <w:rPr>
          <w:rFonts w:ascii="Times New Roman"/>
          <w:b w:val="false"/>
          <w:i w:val="false"/>
          <w:color w:val="000000"/>
          <w:sz w:val="28"/>
        </w:rPr>
        <w:t>
      Қайтыс болу туралы куәліктерден басқа, азаматтық хал актілерін тіркеу туралы қайтадан берілетін куәліктер өздеріне қатысты тиісті акт жазбасы жасалған адамдарға, сондай-ақ осы адамның (сенім білдірушінің) атынан уәкілеттік берілген адамға (сенім білдірілген адамға) жазбаша (нотариатта куәландырылған сенімхат) өкілеттік берілген басқа тұлғаға (сенім білдірген өкілге) беріледі.</w:t>
      </w:r>
      <w:r>
        <w:br/>
      </w:r>
      <w:r>
        <w:rPr>
          <w:rFonts w:ascii="Times New Roman"/>
          <w:b w:val="false"/>
          <w:i w:val="false"/>
          <w:color w:val="000000"/>
          <w:sz w:val="28"/>
        </w:rPr>
        <w:t>
      Қайтыс болу туралы қайтадан берілетін куәліктер қайтыс болған адамдардың мұрагерлерінің тізіміне кіретін туыстарына беріледі.</w:t>
      </w:r>
      <w:r>
        <w:br/>
      </w:r>
      <w:r>
        <w:rPr>
          <w:rFonts w:ascii="Times New Roman"/>
          <w:b w:val="false"/>
          <w:i w:val="false"/>
          <w:color w:val="000000"/>
          <w:sz w:val="28"/>
        </w:rPr>
        <w:t>
      Шет мемлекеттердің құзыретті мекемесі не өзіне арнайы уәкілеттік берілген тұлға өзінің құзыреті шегінде және белгіленген нысан бойынша берген немесе куәландырған, шет мемлекеттің елтаңбалы мөрімен бекiтiлген құжаттар тек арнайы куаландырылған рәсімнен өткеннен кейін (заңдастырылған не апостильденген) қабылданады.</w:t>
      </w:r>
      <w:r>
        <w:br/>
      </w:r>
      <w:r>
        <w:rPr>
          <w:rFonts w:ascii="Times New Roman"/>
          <w:b w:val="false"/>
          <w:i w:val="false"/>
          <w:color w:val="000000"/>
          <w:sz w:val="28"/>
        </w:rPr>
        <w:t>
      Порталға жүгінген кезде:</w:t>
      </w:r>
      <w:r>
        <w:br/>
      </w:r>
      <w:r>
        <w:rPr>
          <w:rFonts w:ascii="Times New Roman"/>
          <w:b w:val="false"/>
          <w:i w:val="false"/>
          <w:color w:val="000000"/>
          <w:sz w:val="28"/>
        </w:rPr>
        <w:t>
      1) көрсетілетін қызметті алушының ЭЦҚ-мен куәландырылған электрондық құжат нысанындағы сұрау салу;</w:t>
      </w:r>
      <w:r>
        <w:br/>
      </w:r>
      <w:r>
        <w:rPr>
          <w:rFonts w:ascii="Times New Roman"/>
          <w:b w:val="false"/>
          <w:i w:val="false"/>
          <w:color w:val="000000"/>
          <w:sz w:val="28"/>
        </w:rPr>
        <w:t>
      2) егер азаматтық хал актілерін тіркеу 2008 жылға дейін жүргізілсе, құжаттарды көрсетілетін қызмет алушы электрондық көшірме түріндегі электрондық сұрау салуға тіркейді.</w:t>
      </w:r>
      <w:r>
        <w:br/>
      </w:r>
      <w:r>
        <w:rPr>
          <w:rFonts w:ascii="Times New Roman"/>
          <w:b w:val="false"/>
          <w:i w:val="false"/>
          <w:color w:val="000000"/>
          <w:sz w:val="28"/>
        </w:rPr>
        <w:t>
      3) ЭҮТШ арқылы мемлекеттік баж төлемі;</w:t>
      </w:r>
      <w:r>
        <w:br/>
      </w:r>
      <w:r>
        <w:rPr>
          <w:rFonts w:ascii="Times New Roman"/>
          <w:b w:val="false"/>
          <w:i w:val="false"/>
          <w:color w:val="000000"/>
          <w:sz w:val="28"/>
        </w:rPr>
        <w:t>
</w:t>
      </w:r>
      <w:r>
        <w:rPr>
          <w:rFonts w:ascii="Times New Roman"/>
          <w:b w:val="false"/>
          <w:i w:val="false"/>
          <w:color w:val="000000"/>
          <w:sz w:val="28"/>
        </w:rPr>
        <w:t>
      10. Көрсетілетін қызметті алушы осы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емес топтамасын берген жағдайда орталық қызметкері өтінішті қабылдап алудан бас тартады және осы мемлекеттік көрсетілетін қызмет стандартына 3-қосымшаға сәйкес нысан бойынша құжаттарды қабылдаудан бас тарту туралы қолхат береді.</w:t>
      </w:r>
    </w:p>
    <w:bookmarkEnd w:id="39"/>
    <w:bookmarkStart w:name="z69" w:id="40"/>
    <w:p>
      <w:pPr>
        <w:spacing w:after="0"/>
        <w:ind w:left="0"/>
        <w:jc w:val="left"/>
      </w:pPr>
      <w:r>
        <w:rPr>
          <w:rFonts w:ascii="Times New Roman"/>
          <w:b/>
          <w:i w:val="false"/>
          <w:color w:val="000000"/>
        </w:rPr>
        <w:t xml:space="preserve"> 
3. Мемлекеттік қызметтер көрсету мәселелері бойынша орталық</w:t>
      </w:r>
      <w:r>
        <w:br/>
      </w:r>
      <w:r>
        <w:rPr>
          <w:rFonts w:ascii="Times New Roman"/>
          <w:b/>
          <w:i w:val="false"/>
          <w:color w:val="000000"/>
        </w:rPr>
        <w:t>
мемлекеттік органдардың, сондай-ақ көрсетілетін қызметті</w:t>
      </w:r>
      <w:r>
        <w:br/>
      </w:r>
      <w:r>
        <w:rPr>
          <w:rFonts w:ascii="Times New Roman"/>
          <w:b/>
          <w:i w:val="false"/>
          <w:color w:val="000000"/>
        </w:rPr>
        <w:t>
берушілердің және (немесе) олардың лауазымды адамдарының,</w:t>
      </w:r>
      <w:r>
        <w:br/>
      </w:r>
      <w:r>
        <w:rPr>
          <w:rFonts w:ascii="Times New Roman"/>
          <w:b/>
          <w:i w:val="false"/>
          <w:color w:val="000000"/>
        </w:rPr>
        <w:t>
халыққа қызмет көрсету орталықтарының және (немесе) олардың</w:t>
      </w:r>
      <w:r>
        <w:br/>
      </w:r>
      <w:r>
        <w:rPr>
          <w:rFonts w:ascii="Times New Roman"/>
          <w:b/>
          <w:i w:val="false"/>
          <w:color w:val="000000"/>
        </w:rPr>
        <w:t>
қызметкерлерінің әрекетіне (әрекетсіздігіне) шағымдану тәртібі</w:t>
      </w:r>
    </w:p>
    <w:bookmarkEnd w:id="40"/>
    <w:bookmarkStart w:name="z70" w:id="41"/>
    <w:p>
      <w:pPr>
        <w:spacing w:after="0"/>
        <w:ind w:left="0"/>
        <w:jc w:val="both"/>
      </w:pPr>
      <w:r>
        <w:rPr>
          <w:rFonts w:ascii="Times New Roman"/>
          <w:b w:val="false"/>
          <w:i w:val="false"/>
          <w:color w:val="000000"/>
          <w:sz w:val="28"/>
        </w:rPr>
        <w:t>
      11. Орталық мемлекеттік органдардың, көрсетілетін қызметті берушінің және (немесе) оның лауазымды адамдарының, орталықтың және (немесе) оның қызметкерлерінің мемлекеттік қызметтер көрсету мәселелері бойынша шешімдеріне, әрекеттеріне (әрекетсіздігіне) шағымдану:</w:t>
      </w:r>
      <w:r>
        <w:br/>
      </w:r>
      <w:r>
        <w:rPr>
          <w:rFonts w:ascii="Times New Roman"/>
          <w:b w:val="false"/>
          <w:i w:val="false"/>
          <w:color w:val="000000"/>
          <w:sz w:val="28"/>
        </w:rPr>
        <w:t>
      1) шағым осы мемлекеттік көрсетілетін қызмет стандартының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мекенжай бойынша көрсетілетін қызметті беруші басшысының атына не 010000, Астана қаласы, Орынбор көшесі, 8, 13-кіреберіс мекен-жайы бойынша Министрлік басшылығының атына беріледі, телефоны: 8(7172) 74-07-37.</w:t>
      </w:r>
      <w:r>
        <w:br/>
      </w:r>
      <w:r>
        <w:rPr>
          <w:rFonts w:ascii="Times New Roman"/>
          <w:b w:val="false"/>
          <w:i w:val="false"/>
          <w:color w:val="000000"/>
          <w:sz w:val="28"/>
        </w:rPr>
        <w:t>
      Шағымдар почта арқылы жазбаша нысанда не көрсетілетін қызметті берушінің немесе Министрліктің кеңсесі арқылы қолма-қол беріледі.</w:t>
      </w:r>
      <w:r>
        <w:br/>
      </w:r>
      <w:r>
        <w:rPr>
          <w:rFonts w:ascii="Times New Roman"/>
          <w:b w:val="false"/>
          <w:i w:val="false"/>
          <w:color w:val="000000"/>
          <w:sz w:val="28"/>
        </w:rPr>
        <w:t>
      Көрсетілетін қызметті берушінің немесе Министрліктің кеңсесінде қабылдап алған адамның тегі мен аты-жөні, берілген шағымға жауап алудың мерзімі мен орны көрсетіле отырып, шағымды тіркеу (мөртабан, кіріс нөмірі және күні) оның қабылданғанын растау болып табылады. Тіркелгеннен кейін шағым жауапты орындаушыны айқындау және тиісті шаралар қабылдау үшін көрсетілетін қызметті берушінің немесе Министрліктің басшысына жіберіледі.</w:t>
      </w:r>
      <w:r>
        <w:br/>
      </w:r>
      <w:r>
        <w:rPr>
          <w:rFonts w:ascii="Times New Roman"/>
          <w:b w:val="false"/>
          <w:i w:val="false"/>
          <w:color w:val="000000"/>
          <w:sz w:val="28"/>
        </w:rPr>
        <w:t>
      2) орталық қызметкерінің әрекеттеріне (әрекетсіздігіне) шағым осы мемлекеттік көрсетілетін қызмет стандартының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мекенжайлар мен телефондар бойынша орталықтың басшысына жіберіледі.</w:t>
      </w:r>
      <w:r>
        <w:br/>
      </w:r>
      <w:r>
        <w:rPr>
          <w:rFonts w:ascii="Times New Roman"/>
          <w:b w:val="false"/>
          <w:i w:val="false"/>
          <w:color w:val="000000"/>
          <w:sz w:val="28"/>
        </w:rPr>
        <w:t>
      Почта арқылы, сол сияқты қолма-қол келіп түскен шағымды орталықтың кеңсесінде тіркеу (мөртабан, кіріс нөмірі мен тіркелген күні шағымның екінші данасына немесе шағымға ілеспе хатқа қойылады) оның қабылданғанын растау болып табылады. Тіркелгеннен кейін жауапты орындаушыны айқындау және тиісті шаралар қабылдау үшін шағым орталық басшысына жіберіледі.</w:t>
      </w:r>
      <w:r>
        <w:br/>
      </w:r>
      <w:r>
        <w:rPr>
          <w:rFonts w:ascii="Times New Roman"/>
          <w:b w:val="false"/>
          <w:i w:val="false"/>
          <w:color w:val="000000"/>
          <w:sz w:val="28"/>
        </w:rPr>
        <w:t>
      Көрсетілетін қызметті алушының көрсетілетін қызметті берушінің, Министрліктің немесе орталықтың атына келіп түскен шағымы тіркелген күнінен бастап бес жұмыс күні ішінде қаралуға жатады. Шағымды қараудың нәтижелері туралы дәлелді жауап почта байланысы арқылы көрсетілетін қызметті алушыға жіберіледі не көрсетілетін қызметті берушінің немесе Министрліктің кеңсесінде қолма-қол беріледі.</w:t>
      </w:r>
      <w:r>
        <w:br/>
      </w:r>
      <w:r>
        <w:rPr>
          <w:rFonts w:ascii="Times New Roman"/>
          <w:b w:val="false"/>
          <w:i w:val="false"/>
          <w:color w:val="000000"/>
          <w:sz w:val="28"/>
        </w:rPr>
        <w:t>
      Портал арқылы жүгінген кезде шағым жасаудың тәртібі туралы ақпаратты мемлекеттік қызметтер көрсету мәселелері жөніндегі бірыңғай байланыс орталығының 1414 телефоны бойынша алуға болады.</w:t>
      </w:r>
      <w:r>
        <w:br/>
      </w:r>
      <w:r>
        <w:rPr>
          <w:rFonts w:ascii="Times New Roman"/>
          <w:b w:val="false"/>
          <w:i w:val="false"/>
          <w:color w:val="000000"/>
          <w:sz w:val="28"/>
        </w:rPr>
        <w:t>
      Шағымды көрсетілетін қызметті алушыға портал арқылы «жеке кабинеттен» жіберген кезде жүгіну туралы ақпарат қолжетімді болады, ол көрсетілетін қызметті берушінің өтінішін өңдеу (жеткізу, тіркеу, орындау туралы белгілер, қарау немесе қараудан бас тарту туралы жауап) барысында жаңартылып тұрады.</w:t>
      </w:r>
      <w:r>
        <w:br/>
      </w:r>
      <w:r>
        <w:rPr>
          <w:rFonts w:ascii="Times New Roman"/>
          <w:b w:val="false"/>
          <w:i w:val="false"/>
          <w:color w:val="000000"/>
          <w:sz w:val="28"/>
        </w:rPr>
        <w:t>
      Көрсетілетін қызметті алушы көрсетілген қызметтің нәтижелерімен келіспеген жағдайда мемлекеттік қызметтер көрсету сапасын бағалау және бақылау жөніндегі уәкілетті органға шағым жасай алады.</w:t>
      </w:r>
      <w:r>
        <w:br/>
      </w:r>
      <w:r>
        <w:rPr>
          <w:rFonts w:ascii="Times New Roman"/>
          <w:b w:val="false"/>
          <w:i w:val="false"/>
          <w:color w:val="000000"/>
          <w:sz w:val="28"/>
        </w:rPr>
        <w:t>
      Көрсетілетін қызметті алушының мемлекеттік қызметтер көрсету сапасын бағалау және бақылау жөніндегі уәкілетті органның атына келіп түскен шағымы тіркелген күнінен бастап он бес жұмысы күні ішінде қаралуға жатады.</w:t>
      </w:r>
      <w:r>
        <w:br/>
      </w:r>
      <w:r>
        <w:rPr>
          <w:rFonts w:ascii="Times New Roman"/>
          <w:b w:val="false"/>
          <w:i w:val="false"/>
          <w:color w:val="000000"/>
          <w:sz w:val="28"/>
        </w:rPr>
        <w:t>
</w:t>
      </w:r>
      <w:r>
        <w:rPr>
          <w:rFonts w:ascii="Times New Roman"/>
          <w:b w:val="false"/>
          <w:i w:val="false"/>
          <w:color w:val="000000"/>
          <w:sz w:val="28"/>
        </w:rPr>
        <w:t>
      12. Көрсетілген мемлекеттік қызмет нәтижелерімен келіспеген жағдайларда, көрсетілетін қызметті алушының Қазақстан Республикасының заңнамасында көзделген тәртіппен сотқа жүгінуге құқығы бар.</w:t>
      </w:r>
    </w:p>
    <w:bookmarkEnd w:id="41"/>
    <w:bookmarkStart w:name="z72" w:id="42"/>
    <w:p>
      <w:pPr>
        <w:spacing w:after="0"/>
        <w:ind w:left="0"/>
        <w:jc w:val="left"/>
      </w:pPr>
      <w:r>
        <w:rPr>
          <w:rFonts w:ascii="Times New Roman"/>
          <w:b/>
          <w:i w:val="false"/>
          <w:color w:val="000000"/>
        </w:rPr>
        <w:t xml:space="preserve"> 
4. Мемлекеттік қызмет көрсету, оның ішінде электрондық нысанда</w:t>
      </w:r>
      <w:r>
        <w:br/>
      </w:r>
      <w:r>
        <w:rPr>
          <w:rFonts w:ascii="Times New Roman"/>
          <w:b/>
          <w:i w:val="false"/>
          <w:color w:val="000000"/>
        </w:rPr>
        <w:t>
және халыққа қызмет көрсету орталықтары арқылы көрсетілетін</w:t>
      </w:r>
      <w:r>
        <w:br/>
      </w:r>
      <w:r>
        <w:rPr>
          <w:rFonts w:ascii="Times New Roman"/>
          <w:b/>
          <w:i w:val="false"/>
          <w:color w:val="000000"/>
        </w:rPr>
        <w:t>
қызметтің ерекшеліктері ескерілген өзге де талаптар</w:t>
      </w:r>
    </w:p>
    <w:bookmarkEnd w:id="42"/>
    <w:bookmarkStart w:name="z73" w:id="43"/>
    <w:p>
      <w:pPr>
        <w:spacing w:after="0"/>
        <w:ind w:left="0"/>
        <w:jc w:val="both"/>
      </w:pPr>
      <w:r>
        <w:rPr>
          <w:rFonts w:ascii="Times New Roman"/>
          <w:b w:val="false"/>
          <w:i w:val="false"/>
          <w:color w:val="000000"/>
          <w:sz w:val="28"/>
        </w:rPr>
        <w:t>
      13. Денсаулық жағдайына байланысты орталыққа жеке өзі келуге мүмкіндігі жоқ көрсетілетін қызметті алушылардан мемлекеттік қызмет көрсету үшін қажетті құжаттарды қабылдауды орталық қызметкері көрсетілетін қызметті алушының тұрғылықты жеріне барып жүзеге асырады.</w:t>
      </w:r>
      <w:r>
        <w:br/>
      </w:r>
      <w:r>
        <w:rPr>
          <w:rFonts w:ascii="Times New Roman"/>
          <w:b w:val="false"/>
          <w:i w:val="false"/>
          <w:color w:val="000000"/>
          <w:sz w:val="28"/>
        </w:rPr>
        <w:t>
</w:t>
      </w:r>
      <w:r>
        <w:rPr>
          <w:rFonts w:ascii="Times New Roman"/>
          <w:b w:val="false"/>
          <w:i w:val="false"/>
          <w:color w:val="000000"/>
          <w:sz w:val="28"/>
        </w:rPr>
        <w:t>
      14. Мемлекеттік қызмет көрсету орындарының мекенжайлары:</w:t>
      </w:r>
      <w:r>
        <w:br/>
      </w:r>
      <w:r>
        <w:rPr>
          <w:rFonts w:ascii="Times New Roman"/>
          <w:b w:val="false"/>
          <w:i w:val="false"/>
          <w:color w:val="000000"/>
          <w:sz w:val="28"/>
        </w:rPr>
        <w:t>
      көрсетілетін қызметті берушінің – www.adilet.gov.kz, «Мемлекеттік көрсетілетін қызметтер» бөлімінде;</w:t>
      </w:r>
      <w:r>
        <w:br/>
      </w:r>
      <w:r>
        <w:rPr>
          <w:rFonts w:ascii="Times New Roman"/>
          <w:b w:val="false"/>
          <w:i w:val="false"/>
          <w:color w:val="000000"/>
          <w:sz w:val="28"/>
        </w:rPr>
        <w:t>
      орталықтың – www.con.gov.kz интернет-ресурстарында орналастырылған.</w:t>
      </w:r>
      <w:r>
        <w:br/>
      </w:r>
      <w:r>
        <w:rPr>
          <w:rFonts w:ascii="Times New Roman"/>
          <w:b w:val="false"/>
          <w:i w:val="false"/>
          <w:color w:val="000000"/>
          <w:sz w:val="28"/>
        </w:rPr>
        <w:t>
</w:t>
      </w:r>
      <w:r>
        <w:rPr>
          <w:rFonts w:ascii="Times New Roman"/>
          <w:b w:val="false"/>
          <w:i w:val="false"/>
          <w:color w:val="000000"/>
          <w:sz w:val="28"/>
        </w:rPr>
        <w:t>
      15. Көрсетілетін қызметті алушының мемлекеттік көрсетілетін қызметті ЭЦҚ болған жағдайда портал арқылы электрондық нысанда алу мүмкіндігі бар.</w:t>
      </w:r>
      <w:r>
        <w:br/>
      </w:r>
      <w:r>
        <w:rPr>
          <w:rFonts w:ascii="Times New Roman"/>
          <w:b w:val="false"/>
          <w:i w:val="false"/>
          <w:color w:val="000000"/>
          <w:sz w:val="28"/>
        </w:rPr>
        <w:t>
</w:t>
      </w:r>
      <w:r>
        <w:rPr>
          <w:rFonts w:ascii="Times New Roman"/>
          <w:b w:val="false"/>
          <w:i w:val="false"/>
          <w:color w:val="000000"/>
          <w:sz w:val="28"/>
        </w:rPr>
        <w:t>
      16. Көрсетілетін қызметті алушының мемлекеттік қызмет көрсетудің тәртібі мен мәртебесі туралы ақпаратты порталдың «жеке кабинеті», сондай-ақ мемлекеттік қызметтер көрсету мәселелері жөніндегі бірыңғай байланыс-орталығы арқылы қашықтықтан қолжетімділік режимінде алу мүмкіндігі бар.</w:t>
      </w:r>
      <w:r>
        <w:br/>
      </w:r>
      <w:r>
        <w:rPr>
          <w:rFonts w:ascii="Times New Roman"/>
          <w:b w:val="false"/>
          <w:i w:val="false"/>
          <w:color w:val="000000"/>
          <w:sz w:val="28"/>
        </w:rPr>
        <w:t>
</w:t>
      </w:r>
      <w:r>
        <w:rPr>
          <w:rFonts w:ascii="Times New Roman"/>
          <w:b w:val="false"/>
          <w:i w:val="false"/>
          <w:color w:val="000000"/>
          <w:sz w:val="28"/>
        </w:rPr>
        <w:t>
      17. Мемлекеттік қызмет көрсету мәселелері бойынша анықтамалық қызметтің байланыс телефоны: 8 (7172) 58 00 58. Мемлекеттік қызмет көрсету мәселелері жөніндегі бірыңғай байланыс-орталығы: 1414.</w:t>
      </w:r>
    </w:p>
    <w:bookmarkEnd w:id="43"/>
    <w:bookmarkStart w:name="z238" w:id="44"/>
    <w:p>
      <w:pPr>
        <w:spacing w:after="0"/>
        <w:ind w:left="0"/>
        <w:jc w:val="both"/>
      </w:pPr>
      <w:r>
        <w:rPr>
          <w:rFonts w:ascii="Times New Roman"/>
          <w:b w:val="false"/>
          <w:i w:val="false"/>
          <w:color w:val="000000"/>
          <w:sz w:val="28"/>
        </w:rPr>
        <w:t xml:space="preserve">
«Азаматтық хал актілерін тіркеу      </w:t>
      </w:r>
      <w:r>
        <w:br/>
      </w:r>
      <w:r>
        <w:rPr>
          <w:rFonts w:ascii="Times New Roman"/>
          <w:b w:val="false"/>
          <w:i w:val="false"/>
          <w:color w:val="000000"/>
          <w:sz w:val="28"/>
        </w:rPr>
        <w:t xml:space="preserve">
туралы қайтадан куәліктер немесе     </w:t>
      </w:r>
      <w:r>
        <w:br/>
      </w:r>
      <w:r>
        <w:rPr>
          <w:rFonts w:ascii="Times New Roman"/>
          <w:b w:val="false"/>
          <w:i w:val="false"/>
          <w:color w:val="000000"/>
          <w:sz w:val="28"/>
        </w:rPr>
        <w:t xml:space="preserve">
анықтамалар беру»             </w:t>
      </w:r>
      <w:r>
        <w:br/>
      </w:r>
      <w:r>
        <w:rPr>
          <w:rFonts w:ascii="Times New Roman"/>
          <w:b w:val="false"/>
          <w:i w:val="false"/>
          <w:color w:val="000000"/>
          <w:sz w:val="28"/>
        </w:rPr>
        <w:t>
мемлекеттік көрсетілетін қызмет стандартына</w:t>
      </w:r>
      <w:r>
        <w:br/>
      </w:r>
      <w:r>
        <w:rPr>
          <w:rFonts w:ascii="Times New Roman"/>
          <w:b w:val="false"/>
          <w:i w:val="false"/>
          <w:color w:val="000000"/>
          <w:sz w:val="28"/>
        </w:rPr>
        <w:t xml:space="preserve">
1-қосымша                  </w:t>
      </w:r>
    </w:p>
    <w:bookmarkEnd w:id="44"/>
    <w:bookmarkStart w:name="z239" w:id="45"/>
    <w:p>
      <w:pPr>
        <w:spacing w:after="0"/>
        <w:ind w:left="0"/>
        <w:jc w:val="left"/>
      </w:pPr>
      <w:r>
        <w:rPr>
          <w:rFonts w:ascii="Times New Roman"/>
          <w:b/>
          <w:i w:val="false"/>
          <w:color w:val="000000"/>
        </w:rPr>
        <w:t xml:space="preserve"> 
Туу туралы қайтадан куәлік беру туралы</w:t>
      </w:r>
      <w:r>
        <w:br/>
      </w:r>
      <w:r>
        <w:rPr>
          <w:rFonts w:ascii="Times New Roman"/>
          <w:b/>
          <w:i w:val="false"/>
          <w:color w:val="000000"/>
        </w:rPr>
        <w:t>
өтініш үлгісі</w:t>
      </w:r>
    </w:p>
    <w:bookmarkEnd w:id="45"/>
    <w:p>
      <w:pPr>
        <w:spacing w:after="0"/>
        <w:ind w:left="0"/>
        <w:jc w:val="both"/>
      </w:pPr>
      <w:r>
        <w:rPr>
          <w:rFonts w:ascii="Times New Roman"/>
          <w:b w:val="false"/>
          <w:i w:val="false"/>
          <w:color w:val="000000"/>
          <w:sz w:val="28"/>
        </w:rPr>
        <w:t>_______________________________________</w:t>
      </w:r>
      <w:r>
        <w:br/>
      </w:r>
      <w:r>
        <w:rPr>
          <w:rFonts w:ascii="Times New Roman"/>
          <w:b w:val="false"/>
          <w:i w:val="false"/>
          <w:color w:val="000000"/>
          <w:sz w:val="28"/>
        </w:rPr>
        <w:t>
_______________________________________</w:t>
      </w:r>
      <w:r>
        <w:br/>
      </w:r>
      <w:r>
        <w:rPr>
          <w:rFonts w:ascii="Times New Roman"/>
          <w:b w:val="false"/>
          <w:i w:val="false"/>
          <w:color w:val="000000"/>
          <w:sz w:val="28"/>
        </w:rPr>
        <w:t xml:space="preserve">
(тіркеуші органның атауы)       </w:t>
      </w:r>
      <w:r>
        <w:br/>
      </w:r>
      <w:r>
        <w:rPr>
          <w:rFonts w:ascii="Times New Roman"/>
          <w:b w:val="false"/>
          <w:i w:val="false"/>
          <w:color w:val="000000"/>
          <w:sz w:val="28"/>
        </w:rPr>
        <w:t>
_______________________________________</w:t>
      </w:r>
      <w:r>
        <w:br/>
      </w:r>
      <w:r>
        <w:rPr>
          <w:rFonts w:ascii="Times New Roman"/>
          <w:b w:val="false"/>
          <w:i w:val="false"/>
          <w:color w:val="000000"/>
          <w:sz w:val="28"/>
        </w:rPr>
        <w:t xml:space="preserve">
мекенжайы бойынша тұратын       </w:t>
      </w:r>
      <w:r>
        <w:br/>
      </w:r>
      <w:r>
        <w:rPr>
          <w:rFonts w:ascii="Times New Roman"/>
          <w:b w:val="false"/>
          <w:i w:val="false"/>
          <w:color w:val="000000"/>
          <w:sz w:val="28"/>
        </w:rPr>
        <w:t>
_______________________________________</w:t>
      </w:r>
      <w:r>
        <w:br/>
      </w:r>
      <w:r>
        <w:rPr>
          <w:rFonts w:ascii="Times New Roman"/>
          <w:b w:val="false"/>
          <w:i w:val="false"/>
          <w:color w:val="000000"/>
          <w:sz w:val="28"/>
        </w:rPr>
        <w:t xml:space="preserve">
(аты, әкесінің аты, тегі)      </w:t>
      </w:r>
      <w:r>
        <w:br/>
      </w:r>
      <w:r>
        <w:rPr>
          <w:rFonts w:ascii="Times New Roman"/>
          <w:b w:val="false"/>
          <w:i w:val="false"/>
          <w:color w:val="000000"/>
          <w:sz w:val="28"/>
        </w:rPr>
        <w:t>
жеке куәлік № _________________________</w:t>
      </w:r>
      <w:r>
        <w:br/>
      </w:r>
      <w:r>
        <w:rPr>
          <w:rFonts w:ascii="Times New Roman"/>
          <w:b w:val="false"/>
          <w:i w:val="false"/>
          <w:color w:val="000000"/>
          <w:sz w:val="28"/>
        </w:rPr>
        <w:t xml:space="preserve">
(нөмірі, кім және    </w:t>
      </w:r>
      <w:r>
        <w:br/>
      </w:r>
      <w:r>
        <w:rPr>
          <w:rFonts w:ascii="Times New Roman"/>
          <w:b w:val="false"/>
          <w:i w:val="false"/>
          <w:color w:val="000000"/>
          <w:sz w:val="28"/>
        </w:rPr>
        <w:t xml:space="preserve">
қашан берген)     </w:t>
      </w:r>
    </w:p>
    <w:bookmarkStart w:name="z240" w:id="46"/>
    <w:p>
      <w:pPr>
        <w:spacing w:after="0"/>
        <w:ind w:left="0"/>
        <w:jc w:val="left"/>
      </w:pPr>
      <w:r>
        <w:rPr>
          <w:rFonts w:ascii="Times New Roman"/>
          <w:b/>
          <w:i w:val="false"/>
          <w:color w:val="000000"/>
        </w:rPr>
        <w:t xml:space="preserve"> 
ӨТІНІШ</w:t>
      </w:r>
    </w:p>
    <w:bookmarkEnd w:id="46"/>
    <w:p>
      <w:pPr>
        <w:spacing w:after="0"/>
        <w:ind w:left="0"/>
        <w:jc w:val="both"/>
      </w:pPr>
      <w:r>
        <w:rPr>
          <w:rFonts w:ascii="Times New Roman"/>
          <w:b w:val="false"/>
          <w:i w:val="false"/>
          <w:color w:val="000000"/>
          <w:sz w:val="28"/>
        </w:rPr>
        <w:t>      Туу туралы қайтадан куәлік (анықтама) беруді (салып жіберуді)</w:t>
      </w:r>
      <w:r>
        <w:br/>
      </w:r>
      <w:r>
        <w:rPr>
          <w:rFonts w:ascii="Times New Roman"/>
          <w:b w:val="false"/>
          <w:i w:val="false"/>
          <w:color w:val="000000"/>
          <w:sz w:val="28"/>
        </w:rPr>
        <w:t>
сұраймын.</w:t>
      </w:r>
      <w:r>
        <w:br/>
      </w:r>
      <w:r>
        <w:rPr>
          <w:rFonts w:ascii="Times New Roman"/>
          <w:b w:val="false"/>
          <w:i w:val="false"/>
          <w:color w:val="000000"/>
          <w:sz w:val="28"/>
        </w:rPr>
        <w:t>
      Өзім туралы мынадай мәліметтерді хабарлаймын:</w:t>
      </w:r>
      <w:r>
        <w:br/>
      </w:r>
      <w:r>
        <w:rPr>
          <w:rFonts w:ascii="Times New Roman"/>
          <w:b w:val="false"/>
          <w:i w:val="false"/>
          <w:color w:val="000000"/>
          <w:sz w:val="28"/>
        </w:rPr>
        <w:t>
Тегі _____________ Аты ________________ Әкесінің аты ________________</w:t>
      </w:r>
      <w:r>
        <w:br/>
      </w:r>
      <w:r>
        <w:rPr>
          <w:rFonts w:ascii="Times New Roman"/>
          <w:b w:val="false"/>
          <w:i w:val="false"/>
          <w:color w:val="000000"/>
          <w:sz w:val="28"/>
        </w:rPr>
        <w:t>
Туған жері __________________________________________________________</w:t>
      </w:r>
      <w:r>
        <w:br/>
      </w:r>
      <w:r>
        <w:rPr>
          <w:rFonts w:ascii="Times New Roman"/>
          <w:b w:val="false"/>
          <w:i w:val="false"/>
          <w:color w:val="000000"/>
          <w:sz w:val="28"/>
        </w:rPr>
        <w:t>
                (облыс, аудан, қала/село, туған жылы, айы, күні)</w:t>
      </w:r>
      <w:r>
        <w:br/>
      </w:r>
      <w:r>
        <w:rPr>
          <w:rFonts w:ascii="Times New Roman"/>
          <w:b w:val="false"/>
          <w:i w:val="false"/>
          <w:color w:val="000000"/>
          <w:sz w:val="28"/>
        </w:rPr>
        <w:t>
Ата-анасы:</w:t>
      </w:r>
      <w:r>
        <w:br/>
      </w:r>
      <w:r>
        <w:rPr>
          <w:rFonts w:ascii="Times New Roman"/>
          <w:b w:val="false"/>
          <w:i w:val="false"/>
          <w:color w:val="000000"/>
          <w:sz w:val="28"/>
        </w:rPr>
        <w:t>
Әкесі _______________________________________________________________</w:t>
      </w:r>
      <w:r>
        <w:br/>
      </w:r>
      <w:r>
        <w:rPr>
          <w:rFonts w:ascii="Times New Roman"/>
          <w:b w:val="false"/>
          <w:i w:val="false"/>
          <w:color w:val="000000"/>
          <w:sz w:val="28"/>
        </w:rPr>
        <w:t>
Анасы _______________________________________________________________</w:t>
      </w:r>
      <w:r>
        <w:br/>
      </w:r>
      <w:r>
        <w:rPr>
          <w:rFonts w:ascii="Times New Roman"/>
          <w:b w:val="false"/>
          <w:i w:val="false"/>
          <w:color w:val="000000"/>
          <w:sz w:val="28"/>
        </w:rPr>
        <w:t>
Құжат ____________________________________________________ үшін қажет</w:t>
      </w:r>
      <w:r>
        <w:br/>
      </w:r>
      <w:r>
        <w:rPr>
          <w:rFonts w:ascii="Times New Roman"/>
          <w:b w:val="false"/>
          <w:i w:val="false"/>
          <w:color w:val="000000"/>
          <w:sz w:val="28"/>
        </w:rPr>
        <w:t>
                     (себебін көрсету)</w:t>
      </w:r>
      <w:r>
        <w:br/>
      </w:r>
      <w:r>
        <w:rPr>
          <w:rFonts w:ascii="Times New Roman"/>
          <w:b w:val="false"/>
          <w:i w:val="false"/>
          <w:color w:val="000000"/>
          <w:sz w:val="28"/>
        </w:rPr>
        <w:t>
20__ ж. «___» ____________ Өтініш берушінің қолы ____________________</w:t>
      </w:r>
    </w:p>
    <w:p>
      <w:pPr>
        <w:spacing w:after="0"/>
        <w:ind w:left="0"/>
        <w:jc w:val="both"/>
      </w:pPr>
      <w:r>
        <w:rPr>
          <w:rFonts w:ascii="Times New Roman"/>
          <w:b w:val="false"/>
          <w:i w:val="false"/>
          <w:color w:val="000000"/>
          <w:sz w:val="28"/>
        </w:rPr>
        <w:t>---------------------------------------------------------------------</w:t>
      </w:r>
      <w:r>
        <w:br/>
      </w:r>
      <w:r>
        <w:rPr>
          <w:rFonts w:ascii="Times New Roman"/>
          <w:b w:val="false"/>
          <w:i w:val="false"/>
          <w:color w:val="000000"/>
          <w:sz w:val="28"/>
        </w:rPr>
        <w:t>
                           (қиып алу сызығы)</w:t>
      </w:r>
    </w:p>
    <w:p>
      <w:pPr>
        <w:spacing w:after="0"/>
        <w:ind w:left="0"/>
        <w:jc w:val="both"/>
      </w:pPr>
      <w:r>
        <w:rPr>
          <w:rFonts w:ascii="Times New Roman"/>
          <w:b w:val="false"/>
          <w:i w:val="false"/>
          <w:color w:val="000000"/>
          <w:sz w:val="28"/>
        </w:rPr>
        <w:t>20__ ж. «___» ______________</w:t>
      </w:r>
      <w:r>
        <w:br/>
      </w:r>
      <w:r>
        <w:rPr>
          <w:rFonts w:ascii="Times New Roman"/>
          <w:b w:val="false"/>
          <w:i w:val="false"/>
          <w:color w:val="000000"/>
          <w:sz w:val="28"/>
        </w:rPr>
        <w:t>
Т.А.Ә. ______________________________________________________________</w:t>
      </w:r>
      <w:r>
        <w:br/>
      </w:r>
      <w:r>
        <w:rPr>
          <w:rFonts w:ascii="Times New Roman"/>
          <w:b w:val="false"/>
          <w:i w:val="false"/>
          <w:color w:val="000000"/>
          <w:sz w:val="28"/>
        </w:rPr>
        <w:t>
өтініші қоса берілген _________ құжаттармен қабылданды.</w:t>
      </w:r>
    </w:p>
    <w:p>
      <w:pPr>
        <w:spacing w:after="0"/>
        <w:ind w:left="0"/>
        <w:jc w:val="both"/>
      </w:pPr>
      <w:r>
        <w:rPr>
          <w:rFonts w:ascii="Times New Roman"/>
          <w:b w:val="false"/>
          <w:i w:val="false"/>
          <w:color w:val="000000"/>
          <w:sz w:val="28"/>
        </w:rPr>
        <w:t>Қарау нәтижелері 20__ ж. «___» _________________ хабарланатын болады.</w:t>
      </w:r>
    </w:p>
    <w:p>
      <w:pPr>
        <w:spacing w:after="0"/>
        <w:ind w:left="0"/>
        <w:jc w:val="both"/>
      </w:pPr>
      <w:r>
        <w:rPr>
          <w:rFonts w:ascii="Times New Roman"/>
          <w:b w:val="false"/>
          <w:i w:val="false"/>
          <w:color w:val="000000"/>
          <w:sz w:val="28"/>
        </w:rPr>
        <w:t>Маман _______________________________________________________________</w:t>
      </w:r>
      <w:r>
        <w:br/>
      </w:r>
      <w:r>
        <w:rPr>
          <w:rFonts w:ascii="Times New Roman"/>
          <w:b w:val="false"/>
          <w:i w:val="false"/>
          <w:color w:val="000000"/>
          <w:sz w:val="28"/>
        </w:rPr>
        <w:t>
                         (аты, тегі, әкесінің аты)</w:t>
      </w:r>
    </w:p>
    <w:bookmarkStart w:name="z241" w:id="47"/>
    <w:p>
      <w:pPr>
        <w:spacing w:after="0"/>
        <w:ind w:left="0"/>
        <w:jc w:val="left"/>
      </w:pPr>
      <w:r>
        <w:rPr>
          <w:rFonts w:ascii="Times New Roman"/>
          <w:b/>
          <w:i w:val="false"/>
          <w:color w:val="000000"/>
        </w:rPr>
        <w:t xml:space="preserve"> 
Неке қию туралы қайтадан куәлік беру туралы</w:t>
      </w:r>
      <w:r>
        <w:br/>
      </w:r>
      <w:r>
        <w:rPr>
          <w:rFonts w:ascii="Times New Roman"/>
          <w:b/>
          <w:i w:val="false"/>
          <w:color w:val="000000"/>
        </w:rPr>
        <w:t>
өтініш үлгісі</w:t>
      </w:r>
    </w:p>
    <w:bookmarkEnd w:id="47"/>
    <w:p>
      <w:pPr>
        <w:spacing w:after="0"/>
        <w:ind w:left="0"/>
        <w:jc w:val="both"/>
      </w:pPr>
      <w:r>
        <w:rPr>
          <w:rFonts w:ascii="Times New Roman"/>
          <w:b w:val="false"/>
          <w:i w:val="false"/>
          <w:color w:val="000000"/>
          <w:sz w:val="28"/>
        </w:rPr>
        <w:t>_______________________________________</w:t>
      </w:r>
      <w:r>
        <w:br/>
      </w:r>
      <w:r>
        <w:rPr>
          <w:rFonts w:ascii="Times New Roman"/>
          <w:b w:val="false"/>
          <w:i w:val="false"/>
          <w:color w:val="000000"/>
          <w:sz w:val="28"/>
        </w:rPr>
        <w:t>
_______________________________________</w:t>
      </w:r>
      <w:r>
        <w:br/>
      </w:r>
      <w:r>
        <w:rPr>
          <w:rFonts w:ascii="Times New Roman"/>
          <w:b w:val="false"/>
          <w:i w:val="false"/>
          <w:color w:val="000000"/>
          <w:sz w:val="28"/>
        </w:rPr>
        <w:t xml:space="preserve">
(тіркеуші органның атауы)      </w:t>
      </w:r>
      <w:r>
        <w:br/>
      </w:r>
      <w:r>
        <w:rPr>
          <w:rFonts w:ascii="Times New Roman"/>
          <w:b w:val="false"/>
          <w:i w:val="false"/>
          <w:color w:val="000000"/>
          <w:sz w:val="28"/>
        </w:rPr>
        <w:t>
_______________________________________</w:t>
      </w:r>
      <w:r>
        <w:br/>
      </w:r>
      <w:r>
        <w:rPr>
          <w:rFonts w:ascii="Times New Roman"/>
          <w:b w:val="false"/>
          <w:i w:val="false"/>
          <w:color w:val="000000"/>
          <w:sz w:val="28"/>
        </w:rPr>
        <w:t xml:space="preserve">
мекенжайы бойынша тұратын      </w:t>
      </w:r>
      <w:r>
        <w:br/>
      </w:r>
      <w:r>
        <w:rPr>
          <w:rFonts w:ascii="Times New Roman"/>
          <w:b w:val="false"/>
          <w:i w:val="false"/>
          <w:color w:val="000000"/>
          <w:sz w:val="28"/>
        </w:rPr>
        <w:t>
_______________________________________</w:t>
      </w:r>
      <w:r>
        <w:br/>
      </w:r>
      <w:r>
        <w:rPr>
          <w:rFonts w:ascii="Times New Roman"/>
          <w:b w:val="false"/>
          <w:i w:val="false"/>
          <w:color w:val="000000"/>
          <w:sz w:val="28"/>
        </w:rPr>
        <w:t xml:space="preserve">
(аты, әкесінің аты, тегі)      </w:t>
      </w:r>
      <w:r>
        <w:br/>
      </w:r>
      <w:r>
        <w:rPr>
          <w:rFonts w:ascii="Times New Roman"/>
          <w:b w:val="false"/>
          <w:i w:val="false"/>
          <w:color w:val="000000"/>
          <w:sz w:val="28"/>
        </w:rPr>
        <w:t>
жеке куәлік № _________________________</w:t>
      </w:r>
      <w:r>
        <w:br/>
      </w:r>
      <w:r>
        <w:rPr>
          <w:rFonts w:ascii="Times New Roman"/>
          <w:b w:val="false"/>
          <w:i w:val="false"/>
          <w:color w:val="000000"/>
          <w:sz w:val="28"/>
        </w:rPr>
        <w:t xml:space="preserve">
(нөмірі, кім және қашан </w:t>
      </w:r>
      <w:r>
        <w:br/>
      </w:r>
      <w:r>
        <w:rPr>
          <w:rFonts w:ascii="Times New Roman"/>
          <w:b w:val="false"/>
          <w:i w:val="false"/>
          <w:color w:val="000000"/>
          <w:sz w:val="28"/>
        </w:rPr>
        <w:t xml:space="preserve">
берген)        </w:t>
      </w:r>
    </w:p>
    <w:bookmarkStart w:name="z242" w:id="48"/>
    <w:p>
      <w:pPr>
        <w:spacing w:after="0"/>
        <w:ind w:left="0"/>
        <w:jc w:val="left"/>
      </w:pPr>
      <w:r>
        <w:rPr>
          <w:rFonts w:ascii="Times New Roman"/>
          <w:b/>
          <w:i w:val="false"/>
          <w:color w:val="000000"/>
        </w:rPr>
        <w:t xml:space="preserve"> 
ӨТІНІШ</w:t>
      </w:r>
    </w:p>
    <w:bookmarkEnd w:id="48"/>
    <w:p>
      <w:pPr>
        <w:spacing w:after="0"/>
        <w:ind w:left="0"/>
        <w:jc w:val="both"/>
      </w:pPr>
      <w:r>
        <w:rPr>
          <w:rFonts w:ascii="Times New Roman"/>
          <w:b w:val="false"/>
          <w:i w:val="false"/>
          <w:color w:val="000000"/>
          <w:sz w:val="28"/>
        </w:rPr>
        <w:t>      Неке қию туралы қайтадан куәлік (анықтама) беруді (салып</w:t>
      </w:r>
      <w:r>
        <w:br/>
      </w:r>
      <w:r>
        <w:rPr>
          <w:rFonts w:ascii="Times New Roman"/>
          <w:b w:val="false"/>
          <w:i w:val="false"/>
          <w:color w:val="000000"/>
          <w:sz w:val="28"/>
        </w:rPr>
        <w:t>
жіберуді) сұраймын.</w:t>
      </w:r>
      <w:r>
        <w:br/>
      </w:r>
      <w:r>
        <w:rPr>
          <w:rFonts w:ascii="Times New Roman"/>
          <w:b w:val="false"/>
          <w:i w:val="false"/>
          <w:color w:val="000000"/>
          <w:sz w:val="28"/>
        </w:rPr>
        <w:t>
      Өзім туралы мынадай мәліметтерді хабарлаймын:</w:t>
      </w:r>
      <w:r>
        <w:br/>
      </w:r>
      <w:r>
        <w:rPr>
          <w:rFonts w:ascii="Times New Roman"/>
          <w:b w:val="false"/>
          <w:i w:val="false"/>
          <w:color w:val="000000"/>
          <w:sz w:val="28"/>
        </w:rPr>
        <w:t>
Тегі _____________ Аты _______________ Әкесінің аты _________________</w:t>
      </w:r>
      <w:r>
        <w:br/>
      </w:r>
      <w:r>
        <w:rPr>
          <w:rFonts w:ascii="Times New Roman"/>
          <w:b w:val="false"/>
          <w:i w:val="false"/>
          <w:color w:val="000000"/>
          <w:sz w:val="28"/>
        </w:rPr>
        <w:t>
Неке _________________________________________________________ қиылды</w:t>
      </w:r>
      <w:r>
        <w:br/>
      </w:r>
      <w:r>
        <w:rPr>
          <w:rFonts w:ascii="Times New Roman"/>
          <w:b w:val="false"/>
          <w:i w:val="false"/>
          <w:color w:val="000000"/>
          <w:sz w:val="28"/>
        </w:rPr>
        <w:t>
                 (жұбайының/зайыбының Т.А.Ә.)</w:t>
      </w:r>
      <w:r>
        <w:br/>
      </w:r>
      <w:r>
        <w:rPr>
          <w:rFonts w:ascii="Times New Roman"/>
          <w:b w:val="false"/>
          <w:i w:val="false"/>
          <w:color w:val="000000"/>
          <w:sz w:val="28"/>
        </w:rPr>
        <w:t>
Неке қиюды тіркеу орны ______________________________________________</w:t>
      </w:r>
      <w:r>
        <w:br/>
      </w:r>
      <w:r>
        <w:rPr>
          <w:rFonts w:ascii="Times New Roman"/>
          <w:b w:val="false"/>
          <w:i w:val="false"/>
          <w:color w:val="000000"/>
          <w:sz w:val="28"/>
        </w:rPr>
        <w:t>
                                 (қала, аудан, АХАЖ бөлімі)</w:t>
      </w:r>
      <w:r>
        <w:br/>
      </w:r>
      <w:r>
        <w:rPr>
          <w:rFonts w:ascii="Times New Roman"/>
          <w:b w:val="false"/>
          <w:i w:val="false"/>
          <w:color w:val="000000"/>
          <w:sz w:val="28"/>
        </w:rPr>
        <w:t>
Неке қиюдың тіркелген уақыты ________________________________________</w:t>
      </w:r>
      <w:r>
        <w:br/>
      </w:r>
      <w:r>
        <w:rPr>
          <w:rFonts w:ascii="Times New Roman"/>
          <w:b w:val="false"/>
          <w:i w:val="false"/>
          <w:color w:val="000000"/>
          <w:sz w:val="28"/>
        </w:rPr>
        <w:t>
                                      (жылы, айы, күні)</w:t>
      </w:r>
      <w:r>
        <w:br/>
      </w:r>
      <w:r>
        <w:rPr>
          <w:rFonts w:ascii="Times New Roman"/>
          <w:b w:val="false"/>
          <w:i w:val="false"/>
          <w:color w:val="000000"/>
          <w:sz w:val="28"/>
        </w:rPr>
        <w:t>
Құжат ____________________________________________________ үшін қажет</w:t>
      </w:r>
      <w:r>
        <w:br/>
      </w:r>
      <w:r>
        <w:rPr>
          <w:rFonts w:ascii="Times New Roman"/>
          <w:b w:val="false"/>
          <w:i w:val="false"/>
          <w:color w:val="000000"/>
          <w:sz w:val="28"/>
        </w:rPr>
        <w:t>
                       (себебін көрсету)</w:t>
      </w:r>
    </w:p>
    <w:p>
      <w:pPr>
        <w:spacing w:after="0"/>
        <w:ind w:left="0"/>
        <w:jc w:val="both"/>
      </w:pPr>
      <w:r>
        <w:rPr>
          <w:rFonts w:ascii="Times New Roman"/>
          <w:b w:val="false"/>
          <w:i w:val="false"/>
          <w:color w:val="000000"/>
          <w:sz w:val="28"/>
        </w:rPr>
        <w:t>20__ ж. «___» __________ Өтініш берушінің қолы ______________________</w:t>
      </w:r>
    </w:p>
    <w:p>
      <w:pPr>
        <w:spacing w:after="0"/>
        <w:ind w:left="0"/>
        <w:jc w:val="both"/>
      </w:pPr>
      <w:r>
        <w:rPr>
          <w:rFonts w:ascii="Times New Roman"/>
          <w:b w:val="false"/>
          <w:i w:val="false"/>
          <w:color w:val="000000"/>
          <w:sz w:val="28"/>
        </w:rPr>
        <w:t>---------------------------------------------------------------------</w:t>
      </w:r>
      <w:r>
        <w:br/>
      </w:r>
      <w:r>
        <w:rPr>
          <w:rFonts w:ascii="Times New Roman"/>
          <w:b w:val="false"/>
          <w:i w:val="false"/>
          <w:color w:val="000000"/>
          <w:sz w:val="28"/>
        </w:rPr>
        <w:t>
                            (қиып алу сызығы)</w:t>
      </w:r>
    </w:p>
    <w:p>
      <w:pPr>
        <w:spacing w:after="0"/>
        <w:ind w:left="0"/>
        <w:jc w:val="both"/>
      </w:pPr>
      <w:r>
        <w:rPr>
          <w:rFonts w:ascii="Times New Roman"/>
          <w:b w:val="false"/>
          <w:i w:val="false"/>
          <w:color w:val="000000"/>
          <w:sz w:val="28"/>
        </w:rPr>
        <w:t>20__ ж. «___» ______________</w:t>
      </w:r>
      <w:r>
        <w:br/>
      </w:r>
      <w:r>
        <w:rPr>
          <w:rFonts w:ascii="Times New Roman"/>
          <w:b w:val="false"/>
          <w:i w:val="false"/>
          <w:color w:val="000000"/>
          <w:sz w:val="28"/>
        </w:rPr>
        <w:t>
Т.А.Ә. ______________________________________________________________</w:t>
      </w:r>
      <w:r>
        <w:br/>
      </w:r>
      <w:r>
        <w:rPr>
          <w:rFonts w:ascii="Times New Roman"/>
          <w:b w:val="false"/>
          <w:i w:val="false"/>
          <w:color w:val="000000"/>
          <w:sz w:val="28"/>
        </w:rPr>
        <w:t>
өтініші қоса берілген _________ құжаттармен қабылданды.</w:t>
      </w:r>
    </w:p>
    <w:p>
      <w:pPr>
        <w:spacing w:after="0"/>
        <w:ind w:left="0"/>
        <w:jc w:val="both"/>
      </w:pPr>
      <w:r>
        <w:rPr>
          <w:rFonts w:ascii="Times New Roman"/>
          <w:b w:val="false"/>
          <w:i w:val="false"/>
          <w:color w:val="000000"/>
          <w:sz w:val="28"/>
        </w:rPr>
        <w:t>Қарау нәтижелері 20__ ж. «___» _________________ хабарланатын болады.</w:t>
      </w:r>
    </w:p>
    <w:p>
      <w:pPr>
        <w:spacing w:after="0"/>
        <w:ind w:left="0"/>
        <w:jc w:val="both"/>
      </w:pPr>
      <w:r>
        <w:rPr>
          <w:rFonts w:ascii="Times New Roman"/>
          <w:b w:val="false"/>
          <w:i w:val="false"/>
          <w:color w:val="000000"/>
          <w:sz w:val="28"/>
        </w:rPr>
        <w:t>Маман _______________________________________________________________</w:t>
      </w:r>
      <w:r>
        <w:br/>
      </w:r>
      <w:r>
        <w:rPr>
          <w:rFonts w:ascii="Times New Roman"/>
          <w:b w:val="false"/>
          <w:i w:val="false"/>
          <w:color w:val="000000"/>
          <w:sz w:val="28"/>
        </w:rPr>
        <w:t>
                        (аты, тегі, әкесінің аты)</w:t>
      </w:r>
    </w:p>
    <w:bookmarkStart w:name="z243" w:id="49"/>
    <w:p>
      <w:pPr>
        <w:spacing w:after="0"/>
        <w:ind w:left="0"/>
        <w:jc w:val="left"/>
      </w:pPr>
      <w:r>
        <w:rPr>
          <w:rFonts w:ascii="Times New Roman"/>
          <w:b/>
          <w:i w:val="false"/>
          <w:color w:val="000000"/>
        </w:rPr>
        <w:t xml:space="preserve"> 
Неке бұзу туралы қайтадан куәлік беру туралы</w:t>
      </w:r>
      <w:r>
        <w:br/>
      </w:r>
      <w:r>
        <w:rPr>
          <w:rFonts w:ascii="Times New Roman"/>
          <w:b/>
          <w:i w:val="false"/>
          <w:color w:val="000000"/>
        </w:rPr>
        <w:t>
өтініш үлгісі</w:t>
      </w:r>
    </w:p>
    <w:bookmarkEnd w:id="49"/>
    <w:p>
      <w:pPr>
        <w:spacing w:after="0"/>
        <w:ind w:left="0"/>
        <w:jc w:val="both"/>
      </w:pPr>
      <w:r>
        <w:rPr>
          <w:rFonts w:ascii="Times New Roman"/>
          <w:b w:val="false"/>
          <w:i w:val="false"/>
          <w:color w:val="000000"/>
          <w:sz w:val="28"/>
        </w:rPr>
        <w:t>__________________________________________</w:t>
      </w:r>
      <w:r>
        <w:br/>
      </w:r>
      <w:r>
        <w:rPr>
          <w:rFonts w:ascii="Times New Roman"/>
          <w:b w:val="false"/>
          <w:i w:val="false"/>
          <w:color w:val="000000"/>
          <w:sz w:val="28"/>
        </w:rPr>
        <w:t>
__________________________________________</w:t>
      </w:r>
      <w:r>
        <w:br/>
      </w:r>
      <w:r>
        <w:rPr>
          <w:rFonts w:ascii="Times New Roman"/>
          <w:b w:val="false"/>
          <w:i w:val="false"/>
          <w:color w:val="000000"/>
          <w:sz w:val="28"/>
        </w:rPr>
        <w:t xml:space="preserve">
(тіркеуші органның атауы)         </w:t>
      </w:r>
      <w:r>
        <w:br/>
      </w:r>
      <w:r>
        <w:rPr>
          <w:rFonts w:ascii="Times New Roman"/>
          <w:b w:val="false"/>
          <w:i w:val="false"/>
          <w:color w:val="000000"/>
          <w:sz w:val="28"/>
        </w:rPr>
        <w:t>
__________________________________________</w:t>
      </w:r>
      <w:r>
        <w:br/>
      </w:r>
      <w:r>
        <w:rPr>
          <w:rFonts w:ascii="Times New Roman"/>
          <w:b w:val="false"/>
          <w:i w:val="false"/>
          <w:color w:val="000000"/>
          <w:sz w:val="28"/>
        </w:rPr>
        <w:t xml:space="preserve">
мекенжайы бойынша тұратын         </w:t>
      </w:r>
      <w:r>
        <w:br/>
      </w:r>
      <w:r>
        <w:rPr>
          <w:rFonts w:ascii="Times New Roman"/>
          <w:b w:val="false"/>
          <w:i w:val="false"/>
          <w:color w:val="000000"/>
          <w:sz w:val="28"/>
        </w:rPr>
        <w:t>
__________________________________________</w:t>
      </w:r>
      <w:r>
        <w:br/>
      </w:r>
      <w:r>
        <w:rPr>
          <w:rFonts w:ascii="Times New Roman"/>
          <w:b w:val="false"/>
          <w:i w:val="false"/>
          <w:color w:val="000000"/>
          <w:sz w:val="28"/>
        </w:rPr>
        <w:t>
(өтініш берушінің аты, әкесінің аты, тегі)</w:t>
      </w:r>
      <w:r>
        <w:br/>
      </w:r>
      <w:r>
        <w:rPr>
          <w:rFonts w:ascii="Times New Roman"/>
          <w:b w:val="false"/>
          <w:i w:val="false"/>
          <w:color w:val="000000"/>
          <w:sz w:val="28"/>
        </w:rPr>
        <w:t>
жеке куәлік № ____________________________</w:t>
      </w:r>
      <w:r>
        <w:br/>
      </w:r>
      <w:r>
        <w:rPr>
          <w:rFonts w:ascii="Times New Roman"/>
          <w:b w:val="false"/>
          <w:i w:val="false"/>
          <w:color w:val="000000"/>
          <w:sz w:val="28"/>
        </w:rPr>
        <w:t xml:space="preserve">
(нөмірі, кім және қашан   </w:t>
      </w:r>
      <w:r>
        <w:br/>
      </w:r>
      <w:r>
        <w:rPr>
          <w:rFonts w:ascii="Times New Roman"/>
          <w:b w:val="false"/>
          <w:i w:val="false"/>
          <w:color w:val="000000"/>
          <w:sz w:val="28"/>
        </w:rPr>
        <w:t xml:space="preserve">
берген)          </w:t>
      </w:r>
    </w:p>
    <w:bookmarkStart w:name="z244" w:id="50"/>
    <w:p>
      <w:pPr>
        <w:spacing w:after="0"/>
        <w:ind w:left="0"/>
        <w:jc w:val="left"/>
      </w:pPr>
      <w:r>
        <w:rPr>
          <w:rFonts w:ascii="Times New Roman"/>
          <w:b/>
          <w:i w:val="false"/>
          <w:color w:val="000000"/>
        </w:rPr>
        <w:t xml:space="preserve"> 
ӨТІНІШ</w:t>
      </w:r>
    </w:p>
    <w:bookmarkEnd w:id="50"/>
    <w:p>
      <w:pPr>
        <w:spacing w:after="0"/>
        <w:ind w:left="0"/>
        <w:jc w:val="both"/>
      </w:pPr>
      <w:r>
        <w:rPr>
          <w:rFonts w:ascii="Times New Roman"/>
          <w:b w:val="false"/>
          <w:i w:val="false"/>
          <w:color w:val="000000"/>
          <w:sz w:val="28"/>
        </w:rPr>
        <w:t>      Неке бұзу туралы қайтадан куәлік (анықтама) беруді (салып</w:t>
      </w:r>
      <w:r>
        <w:br/>
      </w:r>
      <w:r>
        <w:rPr>
          <w:rFonts w:ascii="Times New Roman"/>
          <w:b w:val="false"/>
          <w:i w:val="false"/>
          <w:color w:val="000000"/>
          <w:sz w:val="28"/>
        </w:rPr>
        <w:t>
жіберуді) сұраймын.</w:t>
      </w:r>
      <w:r>
        <w:br/>
      </w:r>
      <w:r>
        <w:rPr>
          <w:rFonts w:ascii="Times New Roman"/>
          <w:b w:val="false"/>
          <w:i w:val="false"/>
          <w:color w:val="000000"/>
          <w:sz w:val="28"/>
        </w:rPr>
        <w:t>
      Өзім туралы мынадай мәліметтерді хабарлаймын:</w:t>
      </w:r>
      <w:r>
        <w:br/>
      </w:r>
      <w:r>
        <w:rPr>
          <w:rFonts w:ascii="Times New Roman"/>
          <w:b w:val="false"/>
          <w:i w:val="false"/>
          <w:color w:val="000000"/>
          <w:sz w:val="28"/>
        </w:rPr>
        <w:t>
Тегі _____________ Аты ________________ Әкесінің аты ________________</w:t>
      </w:r>
      <w:r>
        <w:br/>
      </w:r>
      <w:r>
        <w:rPr>
          <w:rFonts w:ascii="Times New Roman"/>
          <w:b w:val="false"/>
          <w:i w:val="false"/>
          <w:color w:val="000000"/>
          <w:sz w:val="28"/>
        </w:rPr>
        <w:t>
Неке _____________________________________________ байланысты бұзылды</w:t>
      </w:r>
      <w:r>
        <w:br/>
      </w:r>
      <w:r>
        <w:rPr>
          <w:rFonts w:ascii="Times New Roman"/>
          <w:b w:val="false"/>
          <w:i w:val="false"/>
          <w:color w:val="000000"/>
          <w:sz w:val="28"/>
        </w:rPr>
        <w:t>
              (жұбайының/зайыбының Т.А.Ә.)</w:t>
      </w:r>
      <w:r>
        <w:br/>
      </w:r>
      <w:r>
        <w:rPr>
          <w:rFonts w:ascii="Times New Roman"/>
          <w:b w:val="false"/>
          <w:i w:val="false"/>
          <w:color w:val="000000"/>
          <w:sz w:val="28"/>
        </w:rPr>
        <w:t>
Неке бұзуды тіркеу орны _____________________________________________</w:t>
      </w:r>
      <w:r>
        <w:br/>
      </w:r>
      <w:r>
        <w:rPr>
          <w:rFonts w:ascii="Times New Roman"/>
          <w:b w:val="false"/>
          <w:i w:val="false"/>
          <w:color w:val="000000"/>
          <w:sz w:val="28"/>
        </w:rPr>
        <w:t>
                                 (қала, аудан, АХАЖ бөлімі)</w:t>
      </w:r>
      <w:r>
        <w:br/>
      </w:r>
      <w:r>
        <w:rPr>
          <w:rFonts w:ascii="Times New Roman"/>
          <w:b w:val="false"/>
          <w:i w:val="false"/>
          <w:color w:val="000000"/>
          <w:sz w:val="28"/>
        </w:rPr>
        <w:t>
Неке бұзу уақыты ____________________________________________________</w:t>
      </w:r>
      <w:r>
        <w:br/>
      </w:r>
      <w:r>
        <w:rPr>
          <w:rFonts w:ascii="Times New Roman"/>
          <w:b w:val="false"/>
          <w:i w:val="false"/>
          <w:color w:val="000000"/>
          <w:sz w:val="28"/>
        </w:rPr>
        <w:t>
                                  (жылы, айы, күні)</w:t>
      </w:r>
      <w:r>
        <w:br/>
      </w:r>
      <w:r>
        <w:rPr>
          <w:rFonts w:ascii="Times New Roman"/>
          <w:b w:val="false"/>
          <w:i w:val="false"/>
          <w:color w:val="000000"/>
          <w:sz w:val="28"/>
        </w:rPr>
        <w:t>
Құжат ____________________________________________________ үшін қажет</w:t>
      </w:r>
      <w:r>
        <w:br/>
      </w:r>
      <w:r>
        <w:rPr>
          <w:rFonts w:ascii="Times New Roman"/>
          <w:b w:val="false"/>
          <w:i w:val="false"/>
          <w:color w:val="000000"/>
          <w:sz w:val="28"/>
        </w:rPr>
        <w:t>
                        (себебін көрсету)</w:t>
      </w:r>
      <w:r>
        <w:br/>
      </w:r>
      <w:r>
        <w:rPr>
          <w:rFonts w:ascii="Times New Roman"/>
          <w:b w:val="false"/>
          <w:i w:val="false"/>
          <w:color w:val="000000"/>
          <w:sz w:val="28"/>
        </w:rPr>
        <w:t>
20__ ж. «___» __________ Өтініш берушінің қолы ______________________</w:t>
      </w:r>
    </w:p>
    <w:p>
      <w:pPr>
        <w:spacing w:after="0"/>
        <w:ind w:left="0"/>
        <w:jc w:val="both"/>
      </w:pPr>
      <w:r>
        <w:rPr>
          <w:rFonts w:ascii="Times New Roman"/>
          <w:b w:val="false"/>
          <w:i w:val="false"/>
          <w:color w:val="000000"/>
          <w:sz w:val="28"/>
        </w:rPr>
        <w:t>---------------------------------------------------------------------</w:t>
      </w:r>
      <w:r>
        <w:br/>
      </w:r>
      <w:r>
        <w:rPr>
          <w:rFonts w:ascii="Times New Roman"/>
          <w:b w:val="false"/>
          <w:i w:val="false"/>
          <w:color w:val="000000"/>
          <w:sz w:val="28"/>
        </w:rPr>
        <w:t>
                           (қиып алу сызығы)</w:t>
      </w:r>
    </w:p>
    <w:p>
      <w:pPr>
        <w:spacing w:after="0"/>
        <w:ind w:left="0"/>
        <w:jc w:val="both"/>
      </w:pPr>
      <w:r>
        <w:rPr>
          <w:rFonts w:ascii="Times New Roman"/>
          <w:b w:val="false"/>
          <w:i w:val="false"/>
          <w:color w:val="000000"/>
          <w:sz w:val="28"/>
        </w:rPr>
        <w:t>20__ ж. «___» ______________</w:t>
      </w:r>
      <w:r>
        <w:br/>
      </w:r>
      <w:r>
        <w:rPr>
          <w:rFonts w:ascii="Times New Roman"/>
          <w:b w:val="false"/>
          <w:i w:val="false"/>
          <w:color w:val="000000"/>
          <w:sz w:val="28"/>
        </w:rPr>
        <w:t>
Т.А.Ә. ______________________________________________________________</w:t>
      </w:r>
      <w:r>
        <w:br/>
      </w:r>
      <w:r>
        <w:rPr>
          <w:rFonts w:ascii="Times New Roman"/>
          <w:b w:val="false"/>
          <w:i w:val="false"/>
          <w:color w:val="000000"/>
          <w:sz w:val="28"/>
        </w:rPr>
        <w:t>
өтініші қоса берілген _________________ құжаттармен бірге қабылданды.</w:t>
      </w:r>
    </w:p>
    <w:p>
      <w:pPr>
        <w:spacing w:after="0"/>
        <w:ind w:left="0"/>
        <w:jc w:val="both"/>
      </w:pPr>
      <w:r>
        <w:rPr>
          <w:rFonts w:ascii="Times New Roman"/>
          <w:b w:val="false"/>
          <w:i w:val="false"/>
          <w:color w:val="000000"/>
          <w:sz w:val="28"/>
        </w:rPr>
        <w:t>Қарау нәтижелері 20__ ж. «___» _________________ хабарланатын болады.</w:t>
      </w:r>
    </w:p>
    <w:p>
      <w:pPr>
        <w:spacing w:after="0"/>
        <w:ind w:left="0"/>
        <w:jc w:val="both"/>
      </w:pPr>
      <w:r>
        <w:rPr>
          <w:rFonts w:ascii="Times New Roman"/>
          <w:b w:val="false"/>
          <w:i w:val="false"/>
          <w:color w:val="000000"/>
          <w:sz w:val="28"/>
        </w:rPr>
        <w:t>Маман _______________________________________________________________</w:t>
      </w:r>
      <w:r>
        <w:br/>
      </w:r>
      <w:r>
        <w:rPr>
          <w:rFonts w:ascii="Times New Roman"/>
          <w:b w:val="false"/>
          <w:i w:val="false"/>
          <w:color w:val="000000"/>
          <w:sz w:val="28"/>
        </w:rPr>
        <w:t>
                        (аты, тегі, әкесінің аты)</w:t>
      </w:r>
    </w:p>
    <w:bookmarkStart w:name="z245" w:id="51"/>
    <w:p>
      <w:pPr>
        <w:spacing w:after="0"/>
        <w:ind w:left="0"/>
        <w:jc w:val="left"/>
      </w:pPr>
      <w:r>
        <w:rPr>
          <w:rFonts w:ascii="Times New Roman"/>
          <w:b/>
          <w:i w:val="false"/>
          <w:color w:val="000000"/>
        </w:rPr>
        <w:t xml:space="preserve"> 
Әке болу туралы қайтадан куәлік беру туралы</w:t>
      </w:r>
      <w:r>
        <w:br/>
      </w:r>
      <w:r>
        <w:rPr>
          <w:rFonts w:ascii="Times New Roman"/>
          <w:b/>
          <w:i w:val="false"/>
          <w:color w:val="000000"/>
        </w:rPr>
        <w:t>
өтініш үлгісі</w:t>
      </w:r>
    </w:p>
    <w:bookmarkEnd w:id="51"/>
    <w:p>
      <w:pPr>
        <w:spacing w:after="0"/>
        <w:ind w:left="0"/>
        <w:jc w:val="both"/>
      </w:pPr>
      <w:r>
        <w:rPr>
          <w:rFonts w:ascii="Times New Roman"/>
          <w:b w:val="false"/>
          <w:i w:val="false"/>
          <w:color w:val="000000"/>
          <w:sz w:val="28"/>
        </w:rPr>
        <w:t>_________________________________</w:t>
      </w:r>
      <w:r>
        <w:br/>
      </w:r>
      <w:r>
        <w:rPr>
          <w:rFonts w:ascii="Times New Roman"/>
          <w:b w:val="false"/>
          <w:i w:val="false"/>
          <w:color w:val="000000"/>
          <w:sz w:val="28"/>
        </w:rPr>
        <w:t>
_________________________________</w:t>
      </w:r>
      <w:r>
        <w:br/>
      </w:r>
      <w:r>
        <w:rPr>
          <w:rFonts w:ascii="Times New Roman"/>
          <w:b w:val="false"/>
          <w:i w:val="false"/>
          <w:color w:val="000000"/>
          <w:sz w:val="28"/>
        </w:rPr>
        <w:t xml:space="preserve">
(тіркеуші органның атауы)    </w:t>
      </w:r>
      <w:r>
        <w:br/>
      </w:r>
      <w:r>
        <w:rPr>
          <w:rFonts w:ascii="Times New Roman"/>
          <w:b w:val="false"/>
          <w:i w:val="false"/>
          <w:color w:val="000000"/>
          <w:sz w:val="28"/>
        </w:rPr>
        <w:t xml:space="preserve">
мекенжайы бойынша тұратын    </w:t>
      </w:r>
      <w:r>
        <w:br/>
      </w:r>
      <w:r>
        <w:rPr>
          <w:rFonts w:ascii="Times New Roman"/>
          <w:b w:val="false"/>
          <w:i w:val="false"/>
          <w:color w:val="000000"/>
          <w:sz w:val="28"/>
        </w:rPr>
        <w:t>
_________________________________</w:t>
      </w:r>
      <w:r>
        <w:br/>
      </w:r>
      <w:r>
        <w:rPr>
          <w:rFonts w:ascii="Times New Roman"/>
          <w:b w:val="false"/>
          <w:i w:val="false"/>
          <w:color w:val="000000"/>
          <w:sz w:val="28"/>
        </w:rPr>
        <w:t xml:space="preserve">
(аты, әкесінің аты, тегі)    </w:t>
      </w:r>
      <w:r>
        <w:br/>
      </w:r>
      <w:r>
        <w:rPr>
          <w:rFonts w:ascii="Times New Roman"/>
          <w:b w:val="false"/>
          <w:i w:val="false"/>
          <w:color w:val="000000"/>
          <w:sz w:val="28"/>
        </w:rPr>
        <w:t>
жеке куәлік № ___________________</w:t>
      </w:r>
      <w:r>
        <w:br/>
      </w:r>
      <w:r>
        <w:rPr>
          <w:rFonts w:ascii="Times New Roman"/>
          <w:b w:val="false"/>
          <w:i w:val="false"/>
          <w:color w:val="000000"/>
          <w:sz w:val="28"/>
        </w:rPr>
        <w:t xml:space="preserve">
(нөмірі, кім және </w:t>
      </w:r>
      <w:r>
        <w:br/>
      </w:r>
      <w:r>
        <w:rPr>
          <w:rFonts w:ascii="Times New Roman"/>
          <w:b w:val="false"/>
          <w:i w:val="false"/>
          <w:color w:val="000000"/>
          <w:sz w:val="28"/>
        </w:rPr>
        <w:t xml:space="preserve">
қашан берген)   </w:t>
      </w:r>
    </w:p>
    <w:bookmarkStart w:name="z246" w:id="52"/>
    <w:p>
      <w:pPr>
        <w:spacing w:after="0"/>
        <w:ind w:left="0"/>
        <w:jc w:val="left"/>
      </w:pPr>
      <w:r>
        <w:rPr>
          <w:rFonts w:ascii="Times New Roman"/>
          <w:b/>
          <w:i w:val="false"/>
          <w:color w:val="000000"/>
        </w:rPr>
        <w:t xml:space="preserve"> 
ӨТІНІШ</w:t>
      </w:r>
    </w:p>
    <w:bookmarkEnd w:id="52"/>
    <w:p>
      <w:pPr>
        <w:spacing w:after="0"/>
        <w:ind w:left="0"/>
        <w:jc w:val="both"/>
      </w:pPr>
      <w:r>
        <w:rPr>
          <w:rFonts w:ascii="Times New Roman"/>
          <w:b w:val="false"/>
          <w:i w:val="false"/>
          <w:color w:val="000000"/>
          <w:sz w:val="28"/>
        </w:rPr>
        <w:t>      Әке болу туралы қайтадан куәлік (анықтама) беруді (салып</w:t>
      </w:r>
      <w:r>
        <w:br/>
      </w:r>
      <w:r>
        <w:rPr>
          <w:rFonts w:ascii="Times New Roman"/>
          <w:b w:val="false"/>
          <w:i w:val="false"/>
          <w:color w:val="000000"/>
          <w:sz w:val="28"/>
        </w:rPr>
        <w:t>
жіберуді) сұраймын.</w:t>
      </w:r>
      <w:r>
        <w:br/>
      </w:r>
      <w:r>
        <w:rPr>
          <w:rFonts w:ascii="Times New Roman"/>
          <w:b w:val="false"/>
          <w:i w:val="false"/>
          <w:color w:val="000000"/>
          <w:sz w:val="28"/>
        </w:rPr>
        <w:t>
      Өзім туралы мынадай мәліметтерді хабарлаймын:</w:t>
      </w:r>
      <w:r>
        <w:br/>
      </w:r>
      <w:r>
        <w:rPr>
          <w:rFonts w:ascii="Times New Roman"/>
          <w:b w:val="false"/>
          <w:i w:val="false"/>
          <w:color w:val="000000"/>
          <w:sz w:val="28"/>
        </w:rPr>
        <w:t>
Тегі _____________ Аты _________________ Әкесінің аты _______________</w:t>
      </w:r>
      <w:r>
        <w:br/>
      </w:r>
      <w:r>
        <w:rPr>
          <w:rFonts w:ascii="Times New Roman"/>
          <w:b w:val="false"/>
          <w:i w:val="false"/>
          <w:color w:val="000000"/>
          <w:sz w:val="28"/>
        </w:rPr>
        <w:t>
Әке болуды тіркеу уақыты ____________________________________________</w:t>
      </w:r>
      <w:r>
        <w:br/>
      </w:r>
      <w:r>
        <w:rPr>
          <w:rFonts w:ascii="Times New Roman"/>
          <w:b w:val="false"/>
          <w:i w:val="false"/>
          <w:color w:val="000000"/>
          <w:sz w:val="28"/>
        </w:rPr>
        <w:t>
                                  (қала, аудан, АХАЖ бөлімі)</w:t>
      </w:r>
      <w:r>
        <w:br/>
      </w:r>
      <w:r>
        <w:rPr>
          <w:rFonts w:ascii="Times New Roman"/>
          <w:b w:val="false"/>
          <w:i w:val="false"/>
          <w:color w:val="000000"/>
          <w:sz w:val="28"/>
        </w:rPr>
        <w:t>
Құжат ____________________________________________________ үшін қажет</w:t>
      </w:r>
      <w:r>
        <w:br/>
      </w:r>
      <w:r>
        <w:rPr>
          <w:rFonts w:ascii="Times New Roman"/>
          <w:b w:val="false"/>
          <w:i w:val="false"/>
          <w:color w:val="000000"/>
          <w:sz w:val="28"/>
        </w:rPr>
        <w:t>
                        (себебін көрсету)</w:t>
      </w:r>
      <w:r>
        <w:br/>
      </w:r>
      <w:r>
        <w:rPr>
          <w:rFonts w:ascii="Times New Roman"/>
          <w:b w:val="false"/>
          <w:i w:val="false"/>
          <w:color w:val="000000"/>
          <w:sz w:val="28"/>
        </w:rPr>
        <w:t>
20__ ж . «___» __________ Өтініш берушінің қолы _____________________</w:t>
      </w:r>
    </w:p>
    <w:p>
      <w:pPr>
        <w:spacing w:after="0"/>
        <w:ind w:left="0"/>
        <w:jc w:val="both"/>
      </w:pPr>
      <w:r>
        <w:rPr>
          <w:rFonts w:ascii="Times New Roman"/>
          <w:b w:val="false"/>
          <w:i w:val="false"/>
          <w:color w:val="000000"/>
          <w:sz w:val="28"/>
        </w:rPr>
        <w:t>---------------------------------------------------------------------</w:t>
      </w:r>
      <w:r>
        <w:br/>
      </w:r>
      <w:r>
        <w:rPr>
          <w:rFonts w:ascii="Times New Roman"/>
          <w:b w:val="false"/>
          <w:i w:val="false"/>
          <w:color w:val="000000"/>
          <w:sz w:val="28"/>
        </w:rPr>
        <w:t>
                          (қиып алу сызығы)</w:t>
      </w:r>
      <w:r>
        <w:br/>
      </w:r>
      <w:r>
        <w:rPr>
          <w:rFonts w:ascii="Times New Roman"/>
          <w:b w:val="false"/>
          <w:i w:val="false"/>
          <w:color w:val="000000"/>
          <w:sz w:val="28"/>
        </w:rPr>
        <w:t>
20__ ж. «___» ______________</w:t>
      </w:r>
      <w:r>
        <w:br/>
      </w:r>
      <w:r>
        <w:rPr>
          <w:rFonts w:ascii="Times New Roman"/>
          <w:b w:val="false"/>
          <w:i w:val="false"/>
          <w:color w:val="000000"/>
          <w:sz w:val="28"/>
        </w:rPr>
        <w:t>
Т.А.Ә. ______________________________________________________________</w:t>
      </w:r>
      <w:r>
        <w:br/>
      </w:r>
      <w:r>
        <w:rPr>
          <w:rFonts w:ascii="Times New Roman"/>
          <w:b w:val="false"/>
          <w:i w:val="false"/>
          <w:color w:val="000000"/>
          <w:sz w:val="28"/>
        </w:rPr>
        <w:t>
өтініші қоса берілген _________ құжаттармен бірге қабылданды.</w:t>
      </w:r>
    </w:p>
    <w:p>
      <w:pPr>
        <w:spacing w:after="0"/>
        <w:ind w:left="0"/>
        <w:jc w:val="both"/>
      </w:pPr>
      <w:r>
        <w:rPr>
          <w:rFonts w:ascii="Times New Roman"/>
          <w:b w:val="false"/>
          <w:i w:val="false"/>
          <w:color w:val="000000"/>
          <w:sz w:val="28"/>
        </w:rPr>
        <w:t>Қарау нәтижелері 20__ ж. «___» _________________ хабарланатын болады.</w:t>
      </w:r>
    </w:p>
    <w:p>
      <w:pPr>
        <w:spacing w:after="0"/>
        <w:ind w:left="0"/>
        <w:jc w:val="both"/>
      </w:pPr>
      <w:r>
        <w:rPr>
          <w:rFonts w:ascii="Times New Roman"/>
          <w:b w:val="false"/>
          <w:i w:val="false"/>
          <w:color w:val="000000"/>
          <w:sz w:val="28"/>
        </w:rPr>
        <w:t>Маман _______________________________________________________________</w:t>
      </w:r>
      <w:r>
        <w:br/>
      </w:r>
      <w:r>
        <w:rPr>
          <w:rFonts w:ascii="Times New Roman"/>
          <w:b w:val="false"/>
          <w:i w:val="false"/>
          <w:color w:val="000000"/>
          <w:sz w:val="28"/>
        </w:rPr>
        <w:t>
                          (аты, тегі, әкесінің аты)</w:t>
      </w:r>
    </w:p>
    <w:bookmarkStart w:name="z247" w:id="53"/>
    <w:p>
      <w:pPr>
        <w:spacing w:after="0"/>
        <w:ind w:left="0"/>
        <w:jc w:val="left"/>
      </w:pPr>
      <w:r>
        <w:rPr>
          <w:rFonts w:ascii="Times New Roman"/>
          <w:b/>
          <w:i w:val="false"/>
          <w:color w:val="000000"/>
        </w:rPr>
        <w:t xml:space="preserve"> 
Бала асырап алу туралы қайтадан куәлік беру туралы</w:t>
      </w:r>
      <w:r>
        <w:br/>
      </w:r>
      <w:r>
        <w:rPr>
          <w:rFonts w:ascii="Times New Roman"/>
          <w:b/>
          <w:i w:val="false"/>
          <w:color w:val="000000"/>
        </w:rPr>
        <w:t>
өтініш үлгісі</w:t>
      </w:r>
    </w:p>
    <w:bookmarkEnd w:id="53"/>
    <w:p>
      <w:pPr>
        <w:spacing w:after="0"/>
        <w:ind w:left="0"/>
        <w:jc w:val="both"/>
      </w:pPr>
      <w:r>
        <w:rPr>
          <w:rFonts w:ascii="Times New Roman"/>
          <w:b w:val="false"/>
          <w:i w:val="false"/>
          <w:color w:val="000000"/>
          <w:sz w:val="28"/>
        </w:rPr>
        <w:t>__________________________________</w:t>
      </w:r>
      <w:r>
        <w:br/>
      </w:r>
      <w:r>
        <w:rPr>
          <w:rFonts w:ascii="Times New Roman"/>
          <w:b w:val="false"/>
          <w:i w:val="false"/>
          <w:color w:val="000000"/>
          <w:sz w:val="28"/>
        </w:rPr>
        <w:t>
__________________________________</w:t>
      </w:r>
      <w:r>
        <w:br/>
      </w:r>
      <w:r>
        <w:rPr>
          <w:rFonts w:ascii="Times New Roman"/>
          <w:b w:val="false"/>
          <w:i w:val="false"/>
          <w:color w:val="000000"/>
          <w:sz w:val="28"/>
        </w:rPr>
        <w:t xml:space="preserve">
(тіркеуші органның атауы)    </w:t>
      </w:r>
      <w:r>
        <w:br/>
      </w:r>
      <w:r>
        <w:rPr>
          <w:rFonts w:ascii="Times New Roman"/>
          <w:b w:val="false"/>
          <w:i w:val="false"/>
          <w:color w:val="000000"/>
          <w:sz w:val="28"/>
        </w:rPr>
        <w:t xml:space="preserve">
мекенжайы бойынша тұратын   </w:t>
      </w:r>
      <w:r>
        <w:br/>
      </w:r>
      <w:r>
        <w:rPr>
          <w:rFonts w:ascii="Times New Roman"/>
          <w:b w:val="false"/>
          <w:i w:val="false"/>
          <w:color w:val="000000"/>
          <w:sz w:val="28"/>
        </w:rPr>
        <w:t>
__________________________________</w:t>
      </w:r>
      <w:r>
        <w:br/>
      </w:r>
      <w:r>
        <w:rPr>
          <w:rFonts w:ascii="Times New Roman"/>
          <w:b w:val="false"/>
          <w:i w:val="false"/>
          <w:color w:val="000000"/>
          <w:sz w:val="28"/>
        </w:rPr>
        <w:t xml:space="preserve">
(аты, әкесінің аты, тегі)    </w:t>
      </w:r>
      <w:r>
        <w:br/>
      </w:r>
      <w:r>
        <w:rPr>
          <w:rFonts w:ascii="Times New Roman"/>
          <w:b w:val="false"/>
          <w:i w:val="false"/>
          <w:color w:val="000000"/>
          <w:sz w:val="28"/>
        </w:rPr>
        <w:t>
жеке куәлік № ____________________</w:t>
      </w:r>
      <w:r>
        <w:br/>
      </w:r>
      <w:r>
        <w:rPr>
          <w:rFonts w:ascii="Times New Roman"/>
          <w:b w:val="false"/>
          <w:i w:val="false"/>
          <w:color w:val="000000"/>
          <w:sz w:val="28"/>
        </w:rPr>
        <w:t xml:space="preserve">
(нөмірі, кім және  </w:t>
      </w:r>
      <w:r>
        <w:br/>
      </w:r>
      <w:r>
        <w:rPr>
          <w:rFonts w:ascii="Times New Roman"/>
          <w:b w:val="false"/>
          <w:i w:val="false"/>
          <w:color w:val="000000"/>
          <w:sz w:val="28"/>
        </w:rPr>
        <w:t xml:space="preserve">
қашан берген)   </w:t>
      </w:r>
    </w:p>
    <w:bookmarkStart w:name="z248" w:id="54"/>
    <w:p>
      <w:pPr>
        <w:spacing w:after="0"/>
        <w:ind w:left="0"/>
        <w:jc w:val="left"/>
      </w:pPr>
      <w:r>
        <w:rPr>
          <w:rFonts w:ascii="Times New Roman"/>
          <w:b/>
          <w:i w:val="false"/>
          <w:color w:val="000000"/>
        </w:rPr>
        <w:t xml:space="preserve"> 
ӨТІНІШ</w:t>
      </w:r>
    </w:p>
    <w:bookmarkEnd w:id="54"/>
    <w:p>
      <w:pPr>
        <w:spacing w:after="0"/>
        <w:ind w:left="0"/>
        <w:jc w:val="both"/>
      </w:pPr>
      <w:r>
        <w:rPr>
          <w:rFonts w:ascii="Times New Roman"/>
          <w:b w:val="false"/>
          <w:i w:val="false"/>
          <w:color w:val="000000"/>
          <w:sz w:val="28"/>
        </w:rPr>
        <w:t>      Бала асырап алу туралы қайтадан куәлік (анықтама) беруді (салып</w:t>
      </w:r>
      <w:r>
        <w:br/>
      </w:r>
      <w:r>
        <w:rPr>
          <w:rFonts w:ascii="Times New Roman"/>
          <w:b w:val="false"/>
          <w:i w:val="false"/>
          <w:color w:val="000000"/>
          <w:sz w:val="28"/>
        </w:rPr>
        <w:t>
жіберуді) сұраймын.</w:t>
      </w:r>
      <w:r>
        <w:br/>
      </w:r>
      <w:r>
        <w:rPr>
          <w:rFonts w:ascii="Times New Roman"/>
          <w:b w:val="false"/>
          <w:i w:val="false"/>
          <w:color w:val="000000"/>
          <w:sz w:val="28"/>
        </w:rPr>
        <w:t>
      Өзім туралы мынадай мәліметтерді хабарлаймын:</w:t>
      </w:r>
      <w:r>
        <w:br/>
      </w:r>
      <w:r>
        <w:rPr>
          <w:rFonts w:ascii="Times New Roman"/>
          <w:b w:val="false"/>
          <w:i w:val="false"/>
          <w:color w:val="000000"/>
          <w:sz w:val="28"/>
        </w:rPr>
        <w:t>
Тегі _____________ Аты ________________ Әкесінің аты ________________</w:t>
      </w:r>
      <w:r>
        <w:br/>
      </w:r>
      <w:r>
        <w:rPr>
          <w:rFonts w:ascii="Times New Roman"/>
          <w:b w:val="false"/>
          <w:i w:val="false"/>
          <w:color w:val="000000"/>
          <w:sz w:val="28"/>
        </w:rPr>
        <w:t>
Бала асырап алудың тіркелген орны ___________________________________</w:t>
      </w:r>
      <w:r>
        <w:br/>
      </w:r>
      <w:r>
        <w:rPr>
          <w:rFonts w:ascii="Times New Roman"/>
          <w:b w:val="false"/>
          <w:i w:val="false"/>
          <w:color w:val="000000"/>
          <w:sz w:val="28"/>
        </w:rPr>
        <w:t>
                                      (қала, аудан, АХАЖ бөлімі)</w:t>
      </w:r>
      <w:r>
        <w:br/>
      </w:r>
      <w:r>
        <w:rPr>
          <w:rFonts w:ascii="Times New Roman"/>
          <w:b w:val="false"/>
          <w:i w:val="false"/>
          <w:color w:val="000000"/>
          <w:sz w:val="28"/>
        </w:rPr>
        <w:t>
Бала асырап алудың тіркелген уақыты _________________________________</w:t>
      </w:r>
      <w:r>
        <w:br/>
      </w:r>
      <w:r>
        <w:rPr>
          <w:rFonts w:ascii="Times New Roman"/>
          <w:b w:val="false"/>
          <w:i w:val="false"/>
          <w:color w:val="000000"/>
          <w:sz w:val="28"/>
        </w:rPr>
        <w:t>
                                            (жылы, айы, күні)</w:t>
      </w:r>
      <w:r>
        <w:br/>
      </w:r>
      <w:r>
        <w:rPr>
          <w:rFonts w:ascii="Times New Roman"/>
          <w:b w:val="false"/>
          <w:i w:val="false"/>
          <w:color w:val="000000"/>
          <w:sz w:val="28"/>
        </w:rPr>
        <w:t>
Құжат ____________________________________________________ үшін қажет</w:t>
      </w:r>
      <w:r>
        <w:br/>
      </w:r>
      <w:r>
        <w:rPr>
          <w:rFonts w:ascii="Times New Roman"/>
          <w:b w:val="false"/>
          <w:i w:val="false"/>
          <w:color w:val="000000"/>
          <w:sz w:val="28"/>
        </w:rPr>
        <w:t>
                      (себебін көрсету)</w:t>
      </w:r>
      <w:r>
        <w:br/>
      </w:r>
      <w:r>
        <w:rPr>
          <w:rFonts w:ascii="Times New Roman"/>
          <w:b w:val="false"/>
          <w:i w:val="false"/>
          <w:color w:val="000000"/>
          <w:sz w:val="28"/>
        </w:rPr>
        <w:t>
20__ ж. «___» __________ Өтініш берушінің қолы ______________________</w:t>
      </w:r>
    </w:p>
    <w:p>
      <w:pPr>
        <w:spacing w:after="0"/>
        <w:ind w:left="0"/>
        <w:jc w:val="both"/>
      </w:pPr>
      <w:r>
        <w:rPr>
          <w:rFonts w:ascii="Times New Roman"/>
          <w:b w:val="false"/>
          <w:i w:val="false"/>
          <w:color w:val="000000"/>
          <w:sz w:val="28"/>
        </w:rPr>
        <w:t>---------------------------------------------------------------------</w:t>
      </w:r>
      <w:r>
        <w:br/>
      </w:r>
      <w:r>
        <w:rPr>
          <w:rFonts w:ascii="Times New Roman"/>
          <w:b w:val="false"/>
          <w:i w:val="false"/>
          <w:color w:val="000000"/>
          <w:sz w:val="28"/>
        </w:rPr>
        <w:t>
                          (қиып алу сызығы)</w:t>
      </w:r>
    </w:p>
    <w:p>
      <w:pPr>
        <w:spacing w:after="0"/>
        <w:ind w:left="0"/>
        <w:jc w:val="both"/>
      </w:pPr>
      <w:r>
        <w:rPr>
          <w:rFonts w:ascii="Times New Roman"/>
          <w:b w:val="false"/>
          <w:i w:val="false"/>
          <w:color w:val="000000"/>
          <w:sz w:val="28"/>
        </w:rPr>
        <w:t>20__ ж. «___» ______________</w:t>
      </w:r>
      <w:r>
        <w:br/>
      </w:r>
      <w:r>
        <w:rPr>
          <w:rFonts w:ascii="Times New Roman"/>
          <w:b w:val="false"/>
          <w:i w:val="false"/>
          <w:color w:val="000000"/>
          <w:sz w:val="28"/>
        </w:rPr>
        <w:t>
Т.А.Ә. ______________________________________________________________</w:t>
      </w:r>
      <w:r>
        <w:br/>
      </w:r>
      <w:r>
        <w:rPr>
          <w:rFonts w:ascii="Times New Roman"/>
          <w:b w:val="false"/>
          <w:i w:val="false"/>
          <w:color w:val="000000"/>
          <w:sz w:val="28"/>
        </w:rPr>
        <w:t>
өтініші қоса берілген _________ құжаттармен бірге қабылданды.</w:t>
      </w:r>
    </w:p>
    <w:p>
      <w:pPr>
        <w:spacing w:after="0"/>
        <w:ind w:left="0"/>
        <w:jc w:val="both"/>
      </w:pPr>
      <w:r>
        <w:rPr>
          <w:rFonts w:ascii="Times New Roman"/>
          <w:b w:val="false"/>
          <w:i w:val="false"/>
          <w:color w:val="000000"/>
          <w:sz w:val="28"/>
        </w:rPr>
        <w:t>Қарау нәтижелері 20__ ж. «___» _________________ хабарланатын болады.</w:t>
      </w:r>
    </w:p>
    <w:p>
      <w:pPr>
        <w:spacing w:after="0"/>
        <w:ind w:left="0"/>
        <w:jc w:val="both"/>
      </w:pPr>
      <w:r>
        <w:rPr>
          <w:rFonts w:ascii="Times New Roman"/>
          <w:b w:val="false"/>
          <w:i w:val="false"/>
          <w:color w:val="000000"/>
          <w:sz w:val="28"/>
        </w:rPr>
        <w:t>Маман _______________________________________________________________</w:t>
      </w:r>
      <w:r>
        <w:br/>
      </w:r>
      <w:r>
        <w:rPr>
          <w:rFonts w:ascii="Times New Roman"/>
          <w:b w:val="false"/>
          <w:i w:val="false"/>
          <w:color w:val="000000"/>
          <w:sz w:val="28"/>
        </w:rPr>
        <w:t>
                         (аты, тегі, әкесінің аты)</w:t>
      </w:r>
    </w:p>
    <w:bookmarkStart w:name="z249" w:id="55"/>
    <w:p>
      <w:pPr>
        <w:spacing w:after="0"/>
        <w:ind w:left="0"/>
        <w:jc w:val="left"/>
      </w:pPr>
      <w:r>
        <w:rPr>
          <w:rFonts w:ascii="Times New Roman"/>
          <w:b/>
          <w:i w:val="false"/>
          <w:color w:val="000000"/>
        </w:rPr>
        <w:t xml:space="preserve"> 
Тегін, атын, әкесінің атын ауыстырғаны туралы қайтадан куәлік</w:t>
      </w:r>
      <w:r>
        <w:br/>
      </w:r>
      <w:r>
        <w:rPr>
          <w:rFonts w:ascii="Times New Roman"/>
          <w:b/>
          <w:i w:val="false"/>
          <w:color w:val="000000"/>
        </w:rPr>
        <w:t>
беру туралы өтініш үлгісі</w:t>
      </w:r>
    </w:p>
    <w:bookmarkEnd w:id="55"/>
    <w:p>
      <w:pPr>
        <w:spacing w:after="0"/>
        <w:ind w:left="0"/>
        <w:jc w:val="both"/>
      </w:pPr>
      <w:r>
        <w:rPr>
          <w:rFonts w:ascii="Times New Roman"/>
          <w:b w:val="false"/>
          <w:i w:val="false"/>
          <w:color w:val="000000"/>
          <w:sz w:val="28"/>
        </w:rPr>
        <w:t>_______________________________________</w:t>
      </w:r>
      <w:r>
        <w:br/>
      </w:r>
      <w:r>
        <w:rPr>
          <w:rFonts w:ascii="Times New Roman"/>
          <w:b w:val="false"/>
          <w:i w:val="false"/>
          <w:color w:val="000000"/>
          <w:sz w:val="28"/>
        </w:rPr>
        <w:t xml:space="preserve">
(тіркеуші органның атауы)      </w:t>
      </w:r>
      <w:r>
        <w:br/>
      </w:r>
      <w:r>
        <w:rPr>
          <w:rFonts w:ascii="Times New Roman"/>
          <w:b w:val="false"/>
          <w:i w:val="false"/>
          <w:color w:val="000000"/>
          <w:sz w:val="28"/>
        </w:rPr>
        <w:t>
_______________________________________</w:t>
      </w:r>
      <w:r>
        <w:br/>
      </w:r>
      <w:r>
        <w:rPr>
          <w:rFonts w:ascii="Times New Roman"/>
          <w:b w:val="false"/>
          <w:i w:val="false"/>
          <w:color w:val="000000"/>
          <w:sz w:val="28"/>
        </w:rPr>
        <w:t xml:space="preserve">
мекенжайы бойынша тұратын       </w:t>
      </w:r>
      <w:r>
        <w:br/>
      </w:r>
      <w:r>
        <w:rPr>
          <w:rFonts w:ascii="Times New Roman"/>
          <w:b w:val="false"/>
          <w:i w:val="false"/>
          <w:color w:val="000000"/>
          <w:sz w:val="28"/>
        </w:rPr>
        <w:t>
_______________________________________</w:t>
      </w:r>
      <w:r>
        <w:br/>
      </w:r>
      <w:r>
        <w:rPr>
          <w:rFonts w:ascii="Times New Roman"/>
          <w:b w:val="false"/>
          <w:i w:val="false"/>
          <w:color w:val="000000"/>
          <w:sz w:val="28"/>
        </w:rPr>
        <w:t xml:space="preserve">
(аты, әкесінің аты, тегі)       </w:t>
      </w:r>
      <w:r>
        <w:br/>
      </w:r>
      <w:r>
        <w:rPr>
          <w:rFonts w:ascii="Times New Roman"/>
          <w:b w:val="false"/>
          <w:i w:val="false"/>
          <w:color w:val="000000"/>
          <w:sz w:val="28"/>
        </w:rPr>
        <w:t>
жеке куәлік № _________________________</w:t>
      </w:r>
      <w:r>
        <w:br/>
      </w:r>
      <w:r>
        <w:rPr>
          <w:rFonts w:ascii="Times New Roman"/>
          <w:b w:val="false"/>
          <w:i w:val="false"/>
          <w:color w:val="000000"/>
          <w:sz w:val="28"/>
        </w:rPr>
        <w:t xml:space="preserve">
(нөмірі, кім және қашан </w:t>
      </w:r>
      <w:r>
        <w:br/>
      </w:r>
      <w:r>
        <w:rPr>
          <w:rFonts w:ascii="Times New Roman"/>
          <w:b w:val="false"/>
          <w:i w:val="false"/>
          <w:color w:val="000000"/>
          <w:sz w:val="28"/>
        </w:rPr>
        <w:t xml:space="preserve">
берген)        </w:t>
      </w:r>
    </w:p>
    <w:bookmarkStart w:name="z250" w:id="56"/>
    <w:p>
      <w:pPr>
        <w:spacing w:after="0"/>
        <w:ind w:left="0"/>
        <w:jc w:val="left"/>
      </w:pPr>
      <w:r>
        <w:rPr>
          <w:rFonts w:ascii="Times New Roman"/>
          <w:b/>
          <w:i w:val="false"/>
          <w:color w:val="000000"/>
        </w:rPr>
        <w:t xml:space="preserve"> 
ӨТІНІШ</w:t>
      </w:r>
    </w:p>
    <w:bookmarkEnd w:id="56"/>
    <w:p>
      <w:pPr>
        <w:spacing w:after="0"/>
        <w:ind w:left="0"/>
        <w:jc w:val="both"/>
      </w:pPr>
      <w:r>
        <w:rPr>
          <w:rFonts w:ascii="Times New Roman"/>
          <w:b w:val="false"/>
          <w:i w:val="false"/>
          <w:color w:val="000000"/>
          <w:sz w:val="28"/>
        </w:rPr>
        <w:t>      Атын, әкесінің атын, тегін ауыстырғаны туралы қайтадан куәлік</w:t>
      </w:r>
      <w:r>
        <w:br/>
      </w:r>
      <w:r>
        <w:rPr>
          <w:rFonts w:ascii="Times New Roman"/>
          <w:b w:val="false"/>
          <w:i w:val="false"/>
          <w:color w:val="000000"/>
          <w:sz w:val="28"/>
        </w:rPr>
        <w:t>
(анықтама) беруді (салып жіберуді) сұраймын.</w:t>
      </w:r>
      <w:r>
        <w:br/>
      </w:r>
      <w:r>
        <w:rPr>
          <w:rFonts w:ascii="Times New Roman"/>
          <w:b w:val="false"/>
          <w:i w:val="false"/>
          <w:color w:val="000000"/>
          <w:sz w:val="28"/>
        </w:rPr>
        <w:t>
      Өзім туралы мынадай мәліметтерді хабарлаймын:</w:t>
      </w:r>
      <w:r>
        <w:br/>
      </w:r>
      <w:r>
        <w:rPr>
          <w:rFonts w:ascii="Times New Roman"/>
          <w:b w:val="false"/>
          <w:i w:val="false"/>
          <w:color w:val="000000"/>
          <w:sz w:val="28"/>
        </w:rPr>
        <w:t>
Тегі ____________ Тегі _________________ Әкесінің аты _______________</w:t>
      </w:r>
      <w:r>
        <w:br/>
      </w:r>
      <w:r>
        <w:rPr>
          <w:rFonts w:ascii="Times New Roman"/>
          <w:b w:val="false"/>
          <w:i w:val="false"/>
          <w:color w:val="000000"/>
          <w:sz w:val="28"/>
        </w:rPr>
        <w:t>
Ауыстыруды тіркеу орны ______________________________________________</w:t>
      </w:r>
      <w:r>
        <w:br/>
      </w:r>
      <w:r>
        <w:rPr>
          <w:rFonts w:ascii="Times New Roman"/>
          <w:b w:val="false"/>
          <w:i w:val="false"/>
          <w:color w:val="000000"/>
          <w:sz w:val="28"/>
        </w:rPr>
        <w:t>
                                (қала, аудан, АХАЖ бөлімі)</w:t>
      </w:r>
      <w:r>
        <w:br/>
      </w:r>
      <w:r>
        <w:rPr>
          <w:rFonts w:ascii="Times New Roman"/>
          <w:b w:val="false"/>
          <w:i w:val="false"/>
          <w:color w:val="000000"/>
          <w:sz w:val="28"/>
        </w:rPr>
        <w:t>
Ауыстыруды тіркеу уақыты ____________________________________________</w:t>
      </w:r>
      <w:r>
        <w:br/>
      </w:r>
      <w:r>
        <w:rPr>
          <w:rFonts w:ascii="Times New Roman"/>
          <w:b w:val="false"/>
          <w:i w:val="false"/>
          <w:color w:val="000000"/>
          <w:sz w:val="28"/>
        </w:rPr>
        <w:t>
                                     (жылы, айы, күні)</w:t>
      </w:r>
      <w:r>
        <w:br/>
      </w:r>
      <w:r>
        <w:rPr>
          <w:rFonts w:ascii="Times New Roman"/>
          <w:b w:val="false"/>
          <w:i w:val="false"/>
          <w:color w:val="000000"/>
          <w:sz w:val="28"/>
        </w:rPr>
        <w:t>
Құжат ____________________________________________________ үшін қажет</w:t>
      </w:r>
      <w:r>
        <w:br/>
      </w:r>
      <w:r>
        <w:rPr>
          <w:rFonts w:ascii="Times New Roman"/>
          <w:b w:val="false"/>
          <w:i w:val="false"/>
          <w:color w:val="000000"/>
          <w:sz w:val="28"/>
        </w:rPr>
        <w:t>
                       (себебін көрсету)</w:t>
      </w:r>
      <w:r>
        <w:br/>
      </w:r>
      <w:r>
        <w:rPr>
          <w:rFonts w:ascii="Times New Roman"/>
          <w:b w:val="false"/>
          <w:i w:val="false"/>
          <w:color w:val="000000"/>
          <w:sz w:val="28"/>
        </w:rPr>
        <w:t>
20__ ж. «___» __________ Өтініш берушінің қолы ______________________</w:t>
      </w:r>
    </w:p>
    <w:p>
      <w:pPr>
        <w:spacing w:after="0"/>
        <w:ind w:left="0"/>
        <w:jc w:val="both"/>
      </w:pPr>
      <w:r>
        <w:rPr>
          <w:rFonts w:ascii="Times New Roman"/>
          <w:b w:val="false"/>
          <w:i w:val="false"/>
          <w:color w:val="000000"/>
          <w:sz w:val="28"/>
        </w:rPr>
        <w:t>---------------------------------------------------------------------</w:t>
      </w:r>
      <w:r>
        <w:br/>
      </w:r>
      <w:r>
        <w:rPr>
          <w:rFonts w:ascii="Times New Roman"/>
          <w:b w:val="false"/>
          <w:i w:val="false"/>
          <w:color w:val="000000"/>
          <w:sz w:val="28"/>
        </w:rPr>
        <w:t>
                           (қиып алу сызығы)</w:t>
      </w:r>
    </w:p>
    <w:p>
      <w:pPr>
        <w:spacing w:after="0"/>
        <w:ind w:left="0"/>
        <w:jc w:val="both"/>
      </w:pPr>
      <w:r>
        <w:rPr>
          <w:rFonts w:ascii="Times New Roman"/>
          <w:b w:val="false"/>
          <w:i w:val="false"/>
          <w:color w:val="000000"/>
          <w:sz w:val="28"/>
        </w:rPr>
        <w:t>20__ ж. «___» ______________</w:t>
      </w:r>
      <w:r>
        <w:br/>
      </w:r>
      <w:r>
        <w:rPr>
          <w:rFonts w:ascii="Times New Roman"/>
          <w:b w:val="false"/>
          <w:i w:val="false"/>
          <w:color w:val="000000"/>
          <w:sz w:val="28"/>
        </w:rPr>
        <w:t>
Т.А.Ә. ______________________________________________________________</w:t>
      </w:r>
      <w:r>
        <w:br/>
      </w:r>
      <w:r>
        <w:rPr>
          <w:rFonts w:ascii="Times New Roman"/>
          <w:b w:val="false"/>
          <w:i w:val="false"/>
          <w:color w:val="000000"/>
          <w:sz w:val="28"/>
        </w:rPr>
        <w:t>
өтініші қоса берілген _________ құжаттармен бірге қабылданды.</w:t>
      </w:r>
    </w:p>
    <w:p>
      <w:pPr>
        <w:spacing w:after="0"/>
        <w:ind w:left="0"/>
        <w:jc w:val="both"/>
      </w:pPr>
      <w:r>
        <w:rPr>
          <w:rFonts w:ascii="Times New Roman"/>
          <w:b w:val="false"/>
          <w:i w:val="false"/>
          <w:color w:val="000000"/>
          <w:sz w:val="28"/>
        </w:rPr>
        <w:t>Қарау нәтижелері 20__ ж. «___» _________________ хабарланатын болады.</w:t>
      </w:r>
    </w:p>
    <w:p>
      <w:pPr>
        <w:spacing w:after="0"/>
        <w:ind w:left="0"/>
        <w:jc w:val="both"/>
      </w:pPr>
      <w:r>
        <w:rPr>
          <w:rFonts w:ascii="Times New Roman"/>
          <w:b w:val="false"/>
          <w:i w:val="false"/>
          <w:color w:val="000000"/>
          <w:sz w:val="28"/>
        </w:rPr>
        <w:t>Маман _______________________________________________________________</w:t>
      </w:r>
      <w:r>
        <w:br/>
      </w:r>
      <w:r>
        <w:rPr>
          <w:rFonts w:ascii="Times New Roman"/>
          <w:b w:val="false"/>
          <w:i w:val="false"/>
          <w:color w:val="000000"/>
          <w:sz w:val="28"/>
        </w:rPr>
        <w:t>
                          (аты, тегі, әкесінің аты)</w:t>
      </w:r>
    </w:p>
    <w:bookmarkStart w:name="z251" w:id="57"/>
    <w:p>
      <w:pPr>
        <w:spacing w:after="0"/>
        <w:ind w:left="0"/>
        <w:jc w:val="left"/>
      </w:pPr>
      <w:r>
        <w:rPr>
          <w:rFonts w:ascii="Times New Roman"/>
          <w:b/>
          <w:i w:val="false"/>
          <w:color w:val="000000"/>
        </w:rPr>
        <w:t xml:space="preserve"> 
Қайтыс болу туралы қайтадан куәлік беру туралы</w:t>
      </w:r>
      <w:r>
        <w:br/>
      </w:r>
      <w:r>
        <w:rPr>
          <w:rFonts w:ascii="Times New Roman"/>
          <w:b/>
          <w:i w:val="false"/>
          <w:color w:val="000000"/>
        </w:rPr>
        <w:t>
өтініш үлгісі</w:t>
      </w:r>
    </w:p>
    <w:bookmarkEnd w:id="57"/>
    <w:p>
      <w:pPr>
        <w:spacing w:after="0"/>
        <w:ind w:left="0"/>
        <w:jc w:val="both"/>
      </w:pPr>
      <w:r>
        <w:rPr>
          <w:rFonts w:ascii="Times New Roman"/>
          <w:b w:val="false"/>
          <w:i w:val="false"/>
          <w:color w:val="000000"/>
          <w:sz w:val="28"/>
        </w:rPr>
        <w:t>_______________________________________</w:t>
      </w:r>
      <w:r>
        <w:br/>
      </w:r>
      <w:r>
        <w:rPr>
          <w:rFonts w:ascii="Times New Roman"/>
          <w:b w:val="false"/>
          <w:i w:val="false"/>
          <w:color w:val="000000"/>
          <w:sz w:val="28"/>
        </w:rPr>
        <w:t>
_______________________________________</w:t>
      </w:r>
      <w:r>
        <w:br/>
      </w:r>
      <w:r>
        <w:rPr>
          <w:rFonts w:ascii="Times New Roman"/>
          <w:b w:val="false"/>
          <w:i w:val="false"/>
          <w:color w:val="000000"/>
          <w:sz w:val="28"/>
        </w:rPr>
        <w:t xml:space="preserve">
(тіркеуші органның атауы)       </w:t>
      </w:r>
      <w:r>
        <w:br/>
      </w:r>
      <w:r>
        <w:rPr>
          <w:rFonts w:ascii="Times New Roman"/>
          <w:b w:val="false"/>
          <w:i w:val="false"/>
          <w:color w:val="000000"/>
          <w:sz w:val="28"/>
        </w:rPr>
        <w:t>
_______________________________________</w:t>
      </w:r>
      <w:r>
        <w:br/>
      </w:r>
      <w:r>
        <w:rPr>
          <w:rFonts w:ascii="Times New Roman"/>
          <w:b w:val="false"/>
          <w:i w:val="false"/>
          <w:color w:val="000000"/>
          <w:sz w:val="28"/>
        </w:rPr>
        <w:t xml:space="preserve">
мекенжайы бойынша тұратын       </w:t>
      </w:r>
      <w:r>
        <w:br/>
      </w:r>
      <w:r>
        <w:rPr>
          <w:rFonts w:ascii="Times New Roman"/>
          <w:b w:val="false"/>
          <w:i w:val="false"/>
          <w:color w:val="000000"/>
          <w:sz w:val="28"/>
        </w:rPr>
        <w:t>
_______________________________________</w:t>
      </w:r>
      <w:r>
        <w:br/>
      </w:r>
      <w:r>
        <w:rPr>
          <w:rFonts w:ascii="Times New Roman"/>
          <w:b w:val="false"/>
          <w:i w:val="false"/>
          <w:color w:val="000000"/>
          <w:sz w:val="28"/>
        </w:rPr>
        <w:t xml:space="preserve">
(аты, әкесінің аты, тегі)       </w:t>
      </w:r>
      <w:r>
        <w:br/>
      </w:r>
      <w:r>
        <w:rPr>
          <w:rFonts w:ascii="Times New Roman"/>
          <w:b w:val="false"/>
          <w:i w:val="false"/>
          <w:color w:val="000000"/>
          <w:sz w:val="28"/>
        </w:rPr>
        <w:t>
жеке куәлік № _________________________</w:t>
      </w:r>
      <w:r>
        <w:br/>
      </w:r>
      <w:r>
        <w:rPr>
          <w:rFonts w:ascii="Times New Roman"/>
          <w:b w:val="false"/>
          <w:i w:val="false"/>
          <w:color w:val="000000"/>
          <w:sz w:val="28"/>
        </w:rPr>
        <w:t xml:space="preserve">
(нөмірі, кім және қашан </w:t>
      </w:r>
      <w:r>
        <w:br/>
      </w:r>
      <w:r>
        <w:rPr>
          <w:rFonts w:ascii="Times New Roman"/>
          <w:b w:val="false"/>
          <w:i w:val="false"/>
          <w:color w:val="000000"/>
          <w:sz w:val="28"/>
        </w:rPr>
        <w:t xml:space="preserve">
берген)        </w:t>
      </w:r>
    </w:p>
    <w:bookmarkStart w:name="z252" w:id="58"/>
    <w:p>
      <w:pPr>
        <w:spacing w:after="0"/>
        <w:ind w:left="0"/>
        <w:jc w:val="left"/>
      </w:pPr>
      <w:r>
        <w:rPr>
          <w:rFonts w:ascii="Times New Roman"/>
          <w:b/>
          <w:i w:val="false"/>
          <w:color w:val="000000"/>
        </w:rPr>
        <w:t xml:space="preserve"> 
ӨТІНІШ</w:t>
      </w:r>
    </w:p>
    <w:bookmarkEnd w:id="58"/>
    <w:p>
      <w:pPr>
        <w:spacing w:after="0"/>
        <w:ind w:left="0"/>
        <w:jc w:val="both"/>
      </w:pPr>
      <w:r>
        <w:rPr>
          <w:rFonts w:ascii="Times New Roman"/>
          <w:b w:val="false"/>
          <w:i w:val="false"/>
          <w:color w:val="000000"/>
          <w:sz w:val="28"/>
        </w:rPr>
        <w:t>      Қайтыс болғаны туралы қайтадан куәлік (анықтама) беруді (салып</w:t>
      </w:r>
      <w:r>
        <w:br/>
      </w:r>
      <w:r>
        <w:rPr>
          <w:rFonts w:ascii="Times New Roman"/>
          <w:b w:val="false"/>
          <w:i w:val="false"/>
          <w:color w:val="000000"/>
          <w:sz w:val="28"/>
        </w:rPr>
        <w:t>
жіберуді) сұраймын:</w:t>
      </w:r>
      <w:r>
        <w:br/>
      </w:r>
      <w:r>
        <w:rPr>
          <w:rFonts w:ascii="Times New Roman"/>
          <w:b w:val="false"/>
          <w:i w:val="false"/>
          <w:color w:val="000000"/>
          <w:sz w:val="28"/>
        </w:rPr>
        <w:t>
Тегі _____________ Аты _______________ Әкесінің аты _________________</w:t>
      </w:r>
      <w:r>
        <w:br/>
      </w:r>
      <w:r>
        <w:rPr>
          <w:rFonts w:ascii="Times New Roman"/>
          <w:b w:val="false"/>
          <w:i w:val="false"/>
          <w:color w:val="000000"/>
          <w:sz w:val="28"/>
        </w:rPr>
        <w:t>
Қайтыс болуды тіркеу орны ___________________________________________</w:t>
      </w:r>
      <w:r>
        <w:br/>
      </w:r>
      <w:r>
        <w:rPr>
          <w:rFonts w:ascii="Times New Roman"/>
          <w:b w:val="false"/>
          <w:i w:val="false"/>
          <w:color w:val="000000"/>
          <w:sz w:val="28"/>
        </w:rPr>
        <w:t>
                                    (аудан, қала, АХАЖ бөлімі)</w:t>
      </w:r>
      <w:r>
        <w:br/>
      </w:r>
      <w:r>
        <w:rPr>
          <w:rFonts w:ascii="Times New Roman"/>
          <w:b w:val="false"/>
          <w:i w:val="false"/>
          <w:color w:val="000000"/>
          <w:sz w:val="28"/>
        </w:rPr>
        <w:t>
Қайтыс болуды тіркеу уақыты _________________________________________</w:t>
      </w:r>
      <w:r>
        <w:br/>
      </w:r>
      <w:r>
        <w:rPr>
          <w:rFonts w:ascii="Times New Roman"/>
          <w:b w:val="false"/>
          <w:i w:val="false"/>
          <w:color w:val="000000"/>
          <w:sz w:val="28"/>
        </w:rPr>
        <w:t>
                                        (жылы, айы, күні)</w:t>
      </w:r>
      <w:r>
        <w:br/>
      </w:r>
      <w:r>
        <w:rPr>
          <w:rFonts w:ascii="Times New Roman"/>
          <w:b w:val="false"/>
          <w:i w:val="false"/>
          <w:color w:val="000000"/>
          <w:sz w:val="28"/>
        </w:rPr>
        <w:t>
Құжат ____________________________________________________ үшін қажет</w:t>
      </w:r>
      <w:r>
        <w:br/>
      </w:r>
      <w:r>
        <w:rPr>
          <w:rFonts w:ascii="Times New Roman"/>
          <w:b w:val="false"/>
          <w:i w:val="false"/>
          <w:color w:val="000000"/>
          <w:sz w:val="28"/>
        </w:rPr>
        <w:t>
                       (себебін көрсету)</w:t>
      </w:r>
    </w:p>
    <w:p>
      <w:pPr>
        <w:spacing w:after="0"/>
        <w:ind w:left="0"/>
        <w:jc w:val="both"/>
      </w:pPr>
      <w:r>
        <w:rPr>
          <w:rFonts w:ascii="Times New Roman"/>
          <w:b w:val="false"/>
          <w:i w:val="false"/>
          <w:color w:val="000000"/>
          <w:sz w:val="28"/>
        </w:rPr>
        <w:t>20__ ж. «___» __________ Өтініш берушінің қолы __________________</w:t>
      </w:r>
    </w:p>
    <w:p>
      <w:pPr>
        <w:spacing w:after="0"/>
        <w:ind w:left="0"/>
        <w:jc w:val="both"/>
      </w:pPr>
      <w:r>
        <w:rPr>
          <w:rFonts w:ascii="Times New Roman"/>
          <w:b w:val="false"/>
          <w:i w:val="false"/>
          <w:color w:val="000000"/>
          <w:sz w:val="28"/>
        </w:rPr>
        <w:t>---------------------------------------------------------------------</w:t>
      </w:r>
      <w:r>
        <w:br/>
      </w:r>
      <w:r>
        <w:rPr>
          <w:rFonts w:ascii="Times New Roman"/>
          <w:b w:val="false"/>
          <w:i w:val="false"/>
          <w:color w:val="000000"/>
          <w:sz w:val="28"/>
        </w:rPr>
        <w:t>
                           (қиып алу сызығы)</w:t>
      </w:r>
    </w:p>
    <w:p>
      <w:pPr>
        <w:spacing w:after="0"/>
        <w:ind w:left="0"/>
        <w:jc w:val="both"/>
      </w:pPr>
      <w:r>
        <w:rPr>
          <w:rFonts w:ascii="Times New Roman"/>
          <w:b w:val="false"/>
          <w:i w:val="false"/>
          <w:color w:val="000000"/>
          <w:sz w:val="28"/>
        </w:rPr>
        <w:t>20__ ж. «___» ______________</w:t>
      </w:r>
      <w:r>
        <w:br/>
      </w:r>
      <w:r>
        <w:rPr>
          <w:rFonts w:ascii="Times New Roman"/>
          <w:b w:val="false"/>
          <w:i w:val="false"/>
          <w:color w:val="000000"/>
          <w:sz w:val="28"/>
        </w:rPr>
        <w:t>
Т.А.Ә. ______________________________________________________________</w:t>
      </w:r>
      <w:r>
        <w:br/>
      </w:r>
      <w:r>
        <w:rPr>
          <w:rFonts w:ascii="Times New Roman"/>
          <w:b w:val="false"/>
          <w:i w:val="false"/>
          <w:color w:val="000000"/>
          <w:sz w:val="28"/>
        </w:rPr>
        <w:t>
өтініші қоса берілген _________ құжаттармен бірге қабылданды.</w:t>
      </w:r>
    </w:p>
    <w:p>
      <w:pPr>
        <w:spacing w:after="0"/>
        <w:ind w:left="0"/>
        <w:jc w:val="both"/>
      </w:pPr>
      <w:r>
        <w:rPr>
          <w:rFonts w:ascii="Times New Roman"/>
          <w:b w:val="false"/>
          <w:i w:val="false"/>
          <w:color w:val="000000"/>
          <w:sz w:val="28"/>
        </w:rPr>
        <w:t>Қарау нәтижелері 20__ ж. «___» _________________ хабарланатын болады.</w:t>
      </w:r>
    </w:p>
    <w:p>
      <w:pPr>
        <w:spacing w:after="0"/>
        <w:ind w:left="0"/>
        <w:jc w:val="both"/>
      </w:pPr>
      <w:r>
        <w:rPr>
          <w:rFonts w:ascii="Times New Roman"/>
          <w:b w:val="false"/>
          <w:i w:val="false"/>
          <w:color w:val="000000"/>
          <w:sz w:val="28"/>
        </w:rPr>
        <w:t>Маман _______________________________________________________________</w:t>
      </w:r>
      <w:r>
        <w:br/>
      </w:r>
      <w:r>
        <w:rPr>
          <w:rFonts w:ascii="Times New Roman"/>
          <w:b w:val="false"/>
          <w:i w:val="false"/>
          <w:color w:val="000000"/>
          <w:sz w:val="28"/>
        </w:rPr>
        <w:t>
                        (аты, тегі, әкесінің аты)</w:t>
      </w:r>
    </w:p>
    <w:bookmarkStart w:name="z253" w:id="59"/>
    <w:p>
      <w:pPr>
        <w:spacing w:after="0"/>
        <w:ind w:left="0"/>
        <w:jc w:val="both"/>
      </w:pPr>
      <w:r>
        <w:rPr>
          <w:rFonts w:ascii="Times New Roman"/>
          <w:b w:val="false"/>
          <w:i w:val="false"/>
          <w:color w:val="000000"/>
          <w:sz w:val="28"/>
        </w:rPr>
        <w:t xml:space="preserve">
«Азаматтық хал актілерін тіркеу      </w:t>
      </w:r>
      <w:r>
        <w:br/>
      </w:r>
      <w:r>
        <w:rPr>
          <w:rFonts w:ascii="Times New Roman"/>
          <w:b w:val="false"/>
          <w:i w:val="false"/>
          <w:color w:val="000000"/>
          <w:sz w:val="28"/>
        </w:rPr>
        <w:t xml:space="preserve">
туралы қайтадан куәліктер немесе     </w:t>
      </w:r>
      <w:r>
        <w:br/>
      </w:r>
      <w:r>
        <w:rPr>
          <w:rFonts w:ascii="Times New Roman"/>
          <w:b w:val="false"/>
          <w:i w:val="false"/>
          <w:color w:val="000000"/>
          <w:sz w:val="28"/>
        </w:rPr>
        <w:t xml:space="preserve">
анықтамалар беру»             </w:t>
      </w:r>
      <w:r>
        <w:br/>
      </w:r>
      <w:r>
        <w:rPr>
          <w:rFonts w:ascii="Times New Roman"/>
          <w:b w:val="false"/>
          <w:i w:val="false"/>
          <w:color w:val="000000"/>
          <w:sz w:val="28"/>
        </w:rPr>
        <w:t>
мемлекеттік көрсетілетін қызмет стандартына</w:t>
      </w:r>
      <w:r>
        <w:br/>
      </w:r>
      <w:r>
        <w:rPr>
          <w:rFonts w:ascii="Times New Roman"/>
          <w:b w:val="false"/>
          <w:i w:val="false"/>
          <w:color w:val="000000"/>
          <w:sz w:val="28"/>
        </w:rPr>
        <w:t xml:space="preserve">
2-қосымша                  </w:t>
      </w:r>
    </w:p>
    <w:bookmarkEnd w:id="59"/>
    <w:p>
      <w:pPr>
        <w:spacing w:after="0"/>
        <w:ind w:left="0"/>
        <w:jc w:val="both"/>
      </w:pPr>
      <w:r>
        <w:rPr>
          <w:rFonts w:ascii="Times New Roman"/>
          <w:b w:val="false"/>
          <w:i w:val="false"/>
          <w:color w:val="000000"/>
          <w:sz w:val="28"/>
        </w:rPr>
        <w:t>________________________________________________</w:t>
      </w:r>
      <w:r>
        <w:br/>
      </w:r>
      <w:r>
        <w:rPr>
          <w:rFonts w:ascii="Times New Roman"/>
          <w:b w:val="false"/>
          <w:i w:val="false"/>
          <w:color w:val="000000"/>
          <w:sz w:val="28"/>
        </w:rPr>
        <w:t>
(Т.А.Ә. не көрсетілетін қызметті алушының атауы)</w:t>
      </w:r>
      <w:r>
        <w:br/>
      </w:r>
      <w:r>
        <w:rPr>
          <w:rFonts w:ascii="Times New Roman"/>
          <w:b w:val="false"/>
          <w:i w:val="false"/>
          <w:color w:val="000000"/>
          <w:sz w:val="28"/>
        </w:rPr>
        <w:t>
________________________________________________</w:t>
      </w:r>
      <w:r>
        <w:br/>
      </w:r>
      <w:r>
        <w:rPr>
          <w:rFonts w:ascii="Times New Roman"/>
          <w:b w:val="false"/>
          <w:i w:val="false"/>
          <w:color w:val="000000"/>
          <w:sz w:val="28"/>
        </w:rPr>
        <w:t xml:space="preserve">
(көрсетілетін қызметті алушының мекенжайы)   </w:t>
      </w:r>
    </w:p>
    <w:bookmarkStart w:name="z254" w:id="60"/>
    <w:p>
      <w:pPr>
        <w:spacing w:after="0"/>
        <w:ind w:left="0"/>
        <w:jc w:val="left"/>
      </w:pPr>
      <w:r>
        <w:rPr>
          <w:rFonts w:ascii="Times New Roman"/>
          <w:b/>
          <w:i w:val="false"/>
          <w:color w:val="000000"/>
        </w:rPr>
        <w:t xml:space="preserve"> 
Құжаттарды қабылдаудан бас тарту туралы</w:t>
      </w:r>
      <w:r>
        <w:br/>
      </w:r>
      <w:r>
        <w:rPr>
          <w:rFonts w:ascii="Times New Roman"/>
          <w:b/>
          <w:i w:val="false"/>
          <w:color w:val="000000"/>
        </w:rPr>
        <w:t>
қолхат</w:t>
      </w:r>
    </w:p>
    <w:bookmarkEnd w:id="60"/>
    <w:p>
      <w:pPr>
        <w:spacing w:after="0"/>
        <w:ind w:left="0"/>
        <w:jc w:val="both"/>
      </w:pPr>
      <w:r>
        <w:rPr>
          <w:rFonts w:ascii="Times New Roman"/>
          <w:b w:val="false"/>
          <w:i w:val="false"/>
          <w:color w:val="000000"/>
          <w:sz w:val="28"/>
        </w:rPr>
        <w:t>      «Мемлекеттік көрсетілетін қызметтер туралы» 2013 жылғы 15</w:t>
      </w:r>
      <w:r>
        <w:br/>
      </w:r>
      <w:r>
        <w:rPr>
          <w:rFonts w:ascii="Times New Roman"/>
          <w:b w:val="false"/>
          <w:i w:val="false"/>
          <w:color w:val="000000"/>
          <w:sz w:val="28"/>
        </w:rPr>
        <w:t>
сәуірдегі Қазақстан Республикасының Заңы 20-бабының </w:t>
      </w:r>
      <w:r>
        <w:rPr>
          <w:rFonts w:ascii="Times New Roman"/>
          <w:b w:val="false"/>
          <w:i w:val="false"/>
          <w:color w:val="000000"/>
          <w:sz w:val="28"/>
        </w:rPr>
        <w:t>2-тармағын</w:t>
      </w:r>
      <w:r>
        <w:br/>
      </w:r>
      <w:r>
        <w:rPr>
          <w:rFonts w:ascii="Times New Roman"/>
          <w:b w:val="false"/>
          <w:i w:val="false"/>
          <w:color w:val="000000"/>
          <w:sz w:val="28"/>
        </w:rPr>
        <w:t>
басшылыққа ала отырып, «Халыққа қызмет көрсету орталығы» РМК</w:t>
      </w:r>
      <w:r>
        <w:br/>
      </w:r>
      <w:r>
        <w:rPr>
          <w:rFonts w:ascii="Times New Roman"/>
          <w:b w:val="false"/>
          <w:i w:val="false"/>
          <w:color w:val="000000"/>
          <w:sz w:val="28"/>
        </w:rPr>
        <w:t>
филиалының № __ бөлімі (мекенжайын көрсету) Сіздің мемлекеттік</w:t>
      </w:r>
      <w:r>
        <w:br/>
      </w:r>
      <w:r>
        <w:rPr>
          <w:rFonts w:ascii="Times New Roman"/>
          <w:b w:val="false"/>
          <w:i w:val="false"/>
          <w:color w:val="000000"/>
          <w:sz w:val="28"/>
        </w:rPr>
        <w:t>
көрсетілетін қызмет стандартында көзделген тізбеге сәйкес құжаттардың</w:t>
      </w:r>
      <w:r>
        <w:br/>
      </w:r>
      <w:r>
        <w:rPr>
          <w:rFonts w:ascii="Times New Roman"/>
          <w:b w:val="false"/>
          <w:i w:val="false"/>
          <w:color w:val="000000"/>
          <w:sz w:val="28"/>
        </w:rPr>
        <w:t>
толық топтамасын, атап айтқанда:</w:t>
      </w:r>
      <w:r>
        <w:br/>
      </w:r>
      <w:r>
        <w:rPr>
          <w:rFonts w:ascii="Times New Roman"/>
          <w:b w:val="false"/>
          <w:i w:val="false"/>
          <w:color w:val="000000"/>
          <w:sz w:val="28"/>
        </w:rPr>
        <w:t>
      жоқ құжаттардың атаулары:</w:t>
      </w:r>
      <w:r>
        <w:br/>
      </w:r>
      <w:r>
        <w:rPr>
          <w:rFonts w:ascii="Times New Roman"/>
          <w:b w:val="false"/>
          <w:i w:val="false"/>
          <w:color w:val="000000"/>
          <w:sz w:val="28"/>
        </w:rPr>
        <w:t>
      1) ___________________________________________________________;</w:t>
      </w:r>
      <w:r>
        <w:br/>
      </w:r>
      <w:r>
        <w:rPr>
          <w:rFonts w:ascii="Times New Roman"/>
          <w:b w:val="false"/>
          <w:i w:val="false"/>
          <w:color w:val="000000"/>
          <w:sz w:val="28"/>
        </w:rPr>
        <w:t>
      2) ___________________________________________________________;</w:t>
      </w:r>
      <w:r>
        <w:br/>
      </w:r>
      <w:r>
        <w:rPr>
          <w:rFonts w:ascii="Times New Roman"/>
          <w:b w:val="false"/>
          <w:i w:val="false"/>
          <w:color w:val="000000"/>
          <w:sz w:val="28"/>
        </w:rPr>
        <w:t>
      3) ___________________________________________________________.</w:t>
      </w:r>
      <w:r>
        <w:br/>
      </w:r>
      <w:r>
        <w:rPr>
          <w:rFonts w:ascii="Times New Roman"/>
          <w:b w:val="false"/>
          <w:i w:val="false"/>
          <w:color w:val="000000"/>
          <w:sz w:val="28"/>
        </w:rPr>
        <w:t>
ұсынбауыңызға байланысты мемлекеттік қызметті (мемлекеттік</w:t>
      </w:r>
      <w:r>
        <w:br/>
      </w:r>
      <w:r>
        <w:rPr>
          <w:rFonts w:ascii="Times New Roman"/>
          <w:b w:val="false"/>
          <w:i w:val="false"/>
          <w:color w:val="000000"/>
          <w:sz w:val="28"/>
        </w:rPr>
        <w:t>
көрсетілетін қызмет стандартына сәйкес мемлекеттік көрсетілетін</w:t>
      </w:r>
      <w:r>
        <w:br/>
      </w:r>
      <w:r>
        <w:rPr>
          <w:rFonts w:ascii="Times New Roman"/>
          <w:b w:val="false"/>
          <w:i w:val="false"/>
          <w:color w:val="000000"/>
          <w:sz w:val="28"/>
        </w:rPr>
        <w:t>
қызметтің атауы көрсетілсін) көрсетуге құжаттарды қабылдаудан бас</w:t>
      </w:r>
      <w:r>
        <w:br/>
      </w:r>
      <w:r>
        <w:rPr>
          <w:rFonts w:ascii="Times New Roman"/>
          <w:b w:val="false"/>
          <w:i w:val="false"/>
          <w:color w:val="000000"/>
          <w:sz w:val="28"/>
        </w:rPr>
        <w:t>
тартады.</w:t>
      </w:r>
      <w:r>
        <w:br/>
      </w:r>
      <w:r>
        <w:rPr>
          <w:rFonts w:ascii="Times New Roman"/>
          <w:b w:val="false"/>
          <w:i w:val="false"/>
          <w:color w:val="000000"/>
          <w:sz w:val="28"/>
        </w:rPr>
        <w:t>
      Осы қолхат 2 данада, әр тарапқа бір-біреуден.</w:t>
      </w:r>
    </w:p>
    <w:p>
      <w:pPr>
        <w:spacing w:after="0"/>
        <w:ind w:left="0"/>
        <w:jc w:val="both"/>
      </w:pPr>
      <w:r>
        <w:rPr>
          <w:rFonts w:ascii="Times New Roman"/>
          <w:b w:val="false"/>
          <w:i w:val="false"/>
          <w:color w:val="000000"/>
          <w:sz w:val="28"/>
        </w:rPr>
        <w:t>      Т.А.Ә. (ХҚО қызметкері)                                  (қолы)</w:t>
      </w:r>
    </w:p>
    <w:p>
      <w:pPr>
        <w:spacing w:after="0"/>
        <w:ind w:left="0"/>
        <w:jc w:val="both"/>
      </w:pPr>
      <w:r>
        <w:rPr>
          <w:rFonts w:ascii="Times New Roman"/>
          <w:b w:val="false"/>
          <w:i w:val="false"/>
          <w:color w:val="000000"/>
          <w:sz w:val="28"/>
        </w:rPr>
        <w:t>Орындаушы: Т.А.Ә. _______________________________</w:t>
      </w:r>
      <w:r>
        <w:br/>
      </w:r>
      <w:r>
        <w:rPr>
          <w:rFonts w:ascii="Times New Roman"/>
          <w:b w:val="false"/>
          <w:i w:val="false"/>
          <w:color w:val="000000"/>
          <w:sz w:val="28"/>
        </w:rPr>
        <w:t>
Телефоны ________________________________________</w:t>
      </w:r>
      <w:r>
        <w:br/>
      </w:r>
      <w:r>
        <w:rPr>
          <w:rFonts w:ascii="Times New Roman"/>
          <w:b w:val="false"/>
          <w:i w:val="false"/>
          <w:color w:val="000000"/>
          <w:sz w:val="28"/>
        </w:rPr>
        <w:t>
Алдым: Т.А.Ә./көрсетілетін қызметті алушының қолы</w:t>
      </w:r>
      <w:r>
        <w:br/>
      </w:r>
      <w:r>
        <w:rPr>
          <w:rFonts w:ascii="Times New Roman"/>
          <w:b w:val="false"/>
          <w:i w:val="false"/>
          <w:color w:val="000000"/>
          <w:sz w:val="28"/>
        </w:rPr>
        <w:t>
20__ жылғы «___» _________</w:t>
      </w:r>
    </w:p>
    <w:bookmarkStart w:name="z9" w:id="6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31 желтоқсандағы</w:t>
      </w:r>
      <w:r>
        <w:br/>
      </w:r>
      <w:r>
        <w:rPr>
          <w:rFonts w:ascii="Times New Roman"/>
          <w:b w:val="false"/>
          <w:i w:val="false"/>
          <w:color w:val="000000"/>
          <w:sz w:val="28"/>
        </w:rPr>
        <w:t xml:space="preserve">
№ 1559 қаулысымен      </w:t>
      </w:r>
      <w:r>
        <w:br/>
      </w:r>
      <w:r>
        <w:rPr>
          <w:rFonts w:ascii="Times New Roman"/>
          <w:b w:val="false"/>
          <w:i w:val="false"/>
          <w:color w:val="000000"/>
          <w:sz w:val="28"/>
        </w:rPr>
        <w:t xml:space="preserve">
бекітілген         </w:t>
      </w:r>
    </w:p>
    <w:bookmarkEnd w:id="61"/>
    <w:bookmarkStart w:name="z78" w:id="62"/>
    <w:p>
      <w:pPr>
        <w:spacing w:after="0"/>
        <w:ind w:left="0"/>
        <w:jc w:val="left"/>
      </w:pPr>
      <w:r>
        <w:rPr>
          <w:rFonts w:ascii="Times New Roman"/>
          <w:b/>
          <w:i w:val="false"/>
          <w:color w:val="000000"/>
        </w:rPr>
        <w:t xml:space="preserve"> 
«Әке болуды анықтауды тіркеу, оның ішінде азаматтық хал</w:t>
      </w:r>
      <w:r>
        <w:br/>
      </w:r>
      <w:r>
        <w:rPr>
          <w:rFonts w:ascii="Times New Roman"/>
          <w:b/>
          <w:i w:val="false"/>
          <w:color w:val="000000"/>
        </w:rPr>
        <w:t>
актілері жазбаларына өзгерістер, толықтырулар мен түзетулер</w:t>
      </w:r>
      <w:r>
        <w:br/>
      </w:r>
      <w:r>
        <w:rPr>
          <w:rFonts w:ascii="Times New Roman"/>
          <w:b/>
          <w:i w:val="false"/>
          <w:color w:val="000000"/>
        </w:rPr>
        <w:t>
енгізу» мемлекеттік көрсетілетін қызмет стандарты</w:t>
      </w:r>
    </w:p>
    <w:bookmarkEnd w:id="62"/>
    <w:bookmarkStart w:name="z79" w:id="63"/>
    <w:p>
      <w:pPr>
        <w:spacing w:after="0"/>
        <w:ind w:left="0"/>
        <w:jc w:val="left"/>
      </w:pPr>
      <w:r>
        <w:rPr>
          <w:rFonts w:ascii="Times New Roman"/>
          <w:b/>
          <w:i w:val="false"/>
          <w:color w:val="000000"/>
        </w:rPr>
        <w:t xml:space="preserve"> 
1. Жалпы ережелер</w:t>
      </w:r>
    </w:p>
    <w:bookmarkEnd w:id="63"/>
    <w:bookmarkStart w:name="z80" w:id="64"/>
    <w:p>
      <w:pPr>
        <w:spacing w:after="0"/>
        <w:ind w:left="0"/>
        <w:jc w:val="both"/>
      </w:pPr>
      <w:r>
        <w:rPr>
          <w:rFonts w:ascii="Times New Roman"/>
          <w:b w:val="false"/>
          <w:i w:val="false"/>
          <w:color w:val="000000"/>
          <w:sz w:val="28"/>
        </w:rPr>
        <w:t>
      1. «Әке болуды анықтауды тіркеу, оның ішінде азаматтық хал актілері жазбаларына өзгерістер, толықтырулар мен түзетулер енгізу» мемлекеттік қызметі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 Әділет министрлігі (бұдан әрі – Министрлік) әзірлеген.</w:t>
      </w:r>
      <w:r>
        <w:br/>
      </w:r>
      <w:r>
        <w:rPr>
          <w:rFonts w:ascii="Times New Roman"/>
          <w:b w:val="false"/>
          <w:i w:val="false"/>
          <w:color w:val="000000"/>
          <w:sz w:val="28"/>
        </w:rPr>
        <w:t>
</w:t>
      </w:r>
      <w:r>
        <w:rPr>
          <w:rFonts w:ascii="Times New Roman"/>
          <w:b w:val="false"/>
          <w:i w:val="false"/>
          <w:color w:val="000000"/>
          <w:sz w:val="28"/>
        </w:rPr>
        <w:t>
      3. Мемлекеттік көрсетілетін қызметті аумақтық әділет органдары (бұдан әрі – көрсетілетін қызметті беруші) көрсетеді.</w:t>
      </w:r>
      <w:r>
        <w:br/>
      </w:r>
      <w:r>
        <w:rPr>
          <w:rFonts w:ascii="Times New Roman"/>
          <w:b w:val="false"/>
          <w:i w:val="false"/>
          <w:color w:val="000000"/>
          <w:sz w:val="28"/>
        </w:rPr>
        <w:t>
      Өтініштерді қабылдау және мемлекеттік қызмет көрсету нәтижесін беру көрсетілетін қызметті беруші арқылы жүзеге асырылады.</w:t>
      </w:r>
    </w:p>
    <w:bookmarkEnd w:id="64"/>
    <w:bookmarkStart w:name="z83" w:id="65"/>
    <w:p>
      <w:pPr>
        <w:spacing w:after="0"/>
        <w:ind w:left="0"/>
        <w:jc w:val="left"/>
      </w:pPr>
      <w:r>
        <w:rPr>
          <w:rFonts w:ascii="Times New Roman"/>
          <w:b/>
          <w:i w:val="false"/>
          <w:color w:val="000000"/>
        </w:rPr>
        <w:t xml:space="preserve"> 
2. Мемлекеттік қызмет көрсету тәртібі</w:t>
      </w:r>
    </w:p>
    <w:bookmarkEnd w:id="65"/>
    <w:bookmarkStart w:name="z84" w:id="66"/>
    <w:p>
      <w:pPr>
        <w:spacing w:after="0"/>
        <w:ind w:left="0"/>
        <w:jc w:val="both"/>
      </w:pPr>
      <w:r>
        <w:rPr>
          <w:rFonts w:ascii="Times New Roman"/>
          <w:b w:val="false"/>
          <w:i w:val="false"/>
          <w:color w:val="000000"/>
          <w:sz w:val="28"/>
        </w:rPr>
        <w:t>
      4. Мемлекеттік қызмет көрсету мерзімі:</w:t>
      </w:r>
      <w:r>
        <w:br/>
      </w:r>
      <w:r>
        <w:rPr>
          <w:rFonts w:ascii="Times New Roman"/>
          <w:b w:val="false"/>
          <w:i w:val="false"/>
          <w:color w:val="000000"/>
          <w:sz w:val="28"/>
        </w:rPr>
        <w:t>
      1) көрсетілетін қызметті берушіге құжаттар топтамасын тапсырған кезден бастап 2 (екі) жұмыс күні;</w:t>
      </w:r>
      <w:r>
        <w:br/>
      </w:r>
      <w:r>
        <w:rPr>
          <w:rFonts w:ascii="Times New Roman"/>
          <w:b w:val="false"/>
          <w:i w:val="false"/>
          <w:color w:val="000000"/>
          <w:sz w:val="28"/>
        </w:rPr>
        <w:t>
      қажет болған жағдайда көрсетілетін қызметті алушыны 2 (екі) жұмыс күні ішінде хабардар ете отырып, мемлекеттік қызмет көрсету мерзімі күнтізбелік 30 (отыз) күннен аспайтын уақытқа ұзартылады;</w:t>
      </w:r>
      <w:r>
        <w:br/>
      </w:r>
      <w:r>
        <w:rPr>
          <w:rFonts w:ascii="Times New Roman"/>
          <w:b w:val="false"/>
          <w:i w:val="false"/>
          <w:color w:val="000000"/>
          <w:sz w:val="28"/>
        </w:rPr>
        <w:t>
      Қазақстан Республикасы бойынша Жеке тұлғалар туралы мемлекеттік деректер қорының Орталық серверінде акт жазбалардың электрондық нұсқалары болған кезде, әке болуды анықтау туралы актілік жазбаға өзгерістер, толықтырулар және түзетулер енгізу туралы өтініш күнтізбелік 15 (он бес) күн ішінде қаралады, басқа мемлекеттік органдарға сұрау салу қажет болған кезде көрсетілетін қызметті алушыны 2 (екі) жұмыс күні ішінде хабардар ете отырып, күнтiзбелiк 15 (он бес) күннен аспайтын уақытқа ұзартылады;</w:t>
      </w:r>
      <w:r>
        <w:br/>
      </w:r>
      <w:r>
        <w:rPr>
          <w:rFonts w:ascii="Times New Roman"/>
          <w:b w:val="false"/>
          <w:i w:val="false"/>
          <w:color w:val="000000"/>
          <w:sz w:val="28"/>
        </w:rPr>
        <w:t>
      егер туу туралы акт жазбасы басқа аймақта болса, көрсетілетін қызметті беруші көрсетілген мәліметтерді нақтылау үшін көшірмелерді сұратады;</w:t>
      </w:r>
      <w:r>
        <w:br/>
      </w:r>
      <w:r>
        <w:rPr>
          <w:rFonts w:ascii="Times New Roman"/>
          <w:b w:val="false"/>
          <w:i w:val="false"/>
          <w:color w:val="000000"/>
          <w:sz w:val="28"/>
        </w:rPr>
        <w:t>
      2) көрсетілетін қызметті алушының құжаттар топтамасын тапсыруы үшін рұқсат берілетін ең ұзақ күту уақыт – 20 (жиырма) минут;</w:t>
      </w:r>
      <w:r>
        <w:br/>
      </w:r>
      <w:r>
        <w:rPr>
          <w:rFonts w:ascii="Times New Roman"/>
          <w:b w:val="false"/>
          <w:i w:val="false"/>
          <w:color w:val="000000"/>
          <w:sz w:val="28"/>
        </w:rPr>
        <w:t>
      3) көрсетілетін қызметті алушыға қызмет көрсетудің рұқсат берілетін ең ұзақ уақыты – 20 (жиырма) минут.</w:t>
      </w:r>
      <w:r>
        <w:br/>
      </w:r>
      <w:r>
        <w:rPr>
          <w:rFonts w:ascii="Times New Roman"/>
          <w:b w:val="false"/>
          <w:i w:val="false"/>
          <w:color w:val="000000"/>
          <w:sz w:val="28"/>
        </w:rPr>
        <w:t>
</w:t>
      </w:r>
      <w:r>
        <w:rPr>
          <w:rFonts w:ascii="Times New Roman"/>
          <w:b w:val="false"/>
          <w:i w:val="false"/>
          <w:color w:val="000000"/>
          <w:sz w:val="28"/>
        </w:rPr>
        <w:t>
      5. Мемлекеттік қызмет көрсету нысаны: қағаз түрінде.</w:t>
      </w:r>
      <w:r>
        <w:br/>
      </w:r>
      <w:r>
        <w:rPr>
          <w:rFonts w:ascii="Times New Roman"/>
          <w:b w:val="false"/>
          <w:i w:val="false"/>
          <w:color w:val="000000"/>
          <w:sz w:val="28"/>
        </w:rPr>
        <w:t>
</w:t>
      </w:r>
      <w:r>
        <w:rPr>
          <w:rFonts w:ascii="Times New Roman"/>
          <w:b w:val="false"/>
          <w:i w:val="false"/>
          <w:color w:val="000000"/>
          <w:sz w:val="28"/>
        </w:rPr>
        <w:t>
      6. Мемлекеттік қызметті көрсетудің нәтижесі – әке болуды анықтауды тіркеу және жеке басты куәландыратын құжатты көрсеткен кезде әке болуды анықтау туралы куәлік беру;</w:t>
      </w:r>
      <w:r>
        <w:br/>
      </w:r>
      <w:r>
        <w:rPr>
          <w:rFonts w:ascii="Times New Roman"/>
          <w:b w:val="false"/>
          <w:i w:val="false"/>
          <w:color w:val="000000"/>
          <w:sz w:val="28"/>
        </w:rPr>
        <w:t>
      әке болуды анықтау туралы акт жазбасына өзгерістер, толықтырулар және түзетулер енгізілгеннен кейін көрсетілетін қызметті алушыға қағаз түріндегі құжатты берген уәкілетті адамның қолы қойылып куәландырылған өзгерістер, толықтырулар және түзетулер енгізілген жаңа куәлік беру.</w:t>
      </w:r>
      <w:r>
        <w:br/>
      </w:r>
      <w:r>
        <w:rPr>
          <w:rFonts w:ascii="Times New Roman"/>
          <w:b w:val="false"/>
          <w:i w:val="false"/>
          <w:color w:val="000000"/>
          <w:sz w:val="28"/>
        </w:rPr>
        <w:t>
</w:t>
      </w:r>
      <w:r>
        <w:rPr>
          <w:rFonts w:ascii="Times New Roman"/>
          <w:b w:val="false"/>
          <w:i w:val="false"/>
          <w:color w:val="000000"/>
          <w:sz w:val="28"/>
        </w:rPr>
        <w:t>
      7. Мемлекеттік қызмет ақылы/тегін көрсетіледі.</w:t>
      </w:r>
      <w:r>
        <w:br/>
      </w:r>
      <w:r>
        <w:rPr>
          <w:rFonts w:ascii="Times New Roman"/>
          <w:b w:val="false"/>
          <w:i w:val="false"/>
          <w:color w:val="000000"/>
          <w:sz w:val="28"/>
        </w:rPr>
        <w:t>
      Әке болуды анықтауды мемлекеттік тіркеу тегін көрсетіледі.</w:t>
      </w:r>
      <w:r>
        <w:br/>
      </w:r>
      <w:r>
        <w:rPr>
          <w:rFonts w:ascii="Times New Roman"/>
          <w:b w:val="false"/>
          <w:i w:val="false"/>
          <w:color w:val="000000"/>
          <w:sz w:val="28"/>
        </w:rPr>
        <w:t>
      Әке болуды анықтау туралы акт жазбасына өзгерістер, толықтырулар және өзгерістер енгізілуіне байланысты куәлік берілгені үшін 0,5 </w:t>
      </w:r>
      <w:r>
        <w:rPr>
          <w:rFonts w:ascii="Times New Roman"/>
          <w:b w:val="false"/>
          <w:i w:val="false"/>
          <w:color w:val="000000"/>
          <w:sz w:val="28"/>
        </w:rPr>
        <w:t>айлық есептік көрсеткіш</w:t>
      </w:r>
      <w:r>
        <w:rPr>
          <w:rFonts w:ascii="Times New Roman"/>
          <w:b w:val="false"/>
          <w:i w:val="false"/>
          <w:color w:val="000000"/>
          <w:sz w:val="28"/>
        </w:rPr>
        <w:t xml:space="preserve"> мөлшерінде мемлекеттік баж алынады.</w:t>
      </w:r>
      <w:r>
        <w:br/>
      </w:r>
      <w:r>
        <w:rPr>
          <w:rFonts w:ascii="Times New Roman"/>
          <w:b w:val="false"/>
          <w:i w:val="false"/>
          <w:color w:val="000000"/>
          <w:sz w:val="28"/>
        </w:rPr>
        <w:t>
      Мемлекеттік баж сомасы «Салық және бюджетке төленетін басқа да міндетті төлемдер туралы» 2008 жылғы 10 желтоқсандағы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(Салық кодексі) белгіленген мөлшерлемелер бойынша есептеледі және заңдық маңызы бар іс-әрекеттер жасалған және (немесе) уәкілетті мемлекеттік органдар немесе лауазымды адамдар құжаттар берген орны бойынша есепке алынады.</w:t>
      </w:r>
      <w:r>
        <w:br/>
      </w:r>
      <w:r>
        <w:rPr>
          <w:rFonts w:ascii="Times New Roman"/>
          <w:b w:val="false"/>
          <w:i w:val="false"/>
          <w:color w:val="000000"/>
          <w:sz w:val="28"/>
        </w:rPr>
        <w:t>
      Мемлекеттік баж мөлшері мен төленген күнін растайтын төлем құжатын беретін банк мекемелері арқылы төленеді.</w:t>
      </w:r>
      <w:r>
        <w:br/>
      </w:r>
      <w:r>
        <w:rPr>
          <w:rFonts w:ascii="Times New Roman"/>
          <w:b w:val="false"/>
          <w:i w:val="false"/>
          <w:color w:val="000000"/>
          <w:sz w:val="28"/>
        </w:rPr>
        <w:t>
</w:t>
      </w:r>
      <w:r>
        <w:rPr>
          <w:rFonts w:ascii="Times New Roman"/>
          <w:b w:val="false"/>
          <w:i w:val="false"/>
          <w:color w:val="000000"/>
          <w:sz w:val="28"/>
        </w:rPr>
        <w:t>
      8. Көрсетілетін қызметті берушінің жұмыс кестесі – Қазақстан Республикасының еңбек заңнамасына сәйкес демалыс және мереке күндерін қоспағанда, дүйсенбіден бастап сенбіні қоса алғанда, сағат 9.00-ден 18.30-ға дейін, түскі үзіліс сағат 13.00 ден 14.30-ға дейін.</w:t>
      </w:r>
      <w:r>
        <w:br/>
      </w:r>
      <w:r>
        <w:rPr>
          <w:rFonts w:ascii="Times New Roman"/>
          <w:b w:val="false"/>
          <w:i w:val="false"/>
          <w:color w:val="000000"/>
          <w:sz w:val="28"/>
        </w:rPr>
        <w:t>
      Мемлекеттік көрсетілетін қызмет алдын ала жазылусыз және жеделдетіп қызмет көрсетусіз кезек тәртібімен және көрсетіледі.</w:t>
      </w:r>
      <w:r>
        <w:br/>
      </w:r>
      <w:r>
        <w:rPr>
          <w:rFonts w:ascii="Times New Roman"/>
          <w:b w:val="false"/>
          <w:i w:val="false"/>
          <w:color w:val="000000"/>
          <w:sz w:val="28"/>
        </w:rPr>
        <w:t>
</w:t>
      </w:r>
      <w:r>
        <w:rPr>
          <w:rFonts w:ascii="Times New Roman"/>
          <w:b w:val="false"/>
          <w:i w:val="false"/>
          <w:color w:val="000000"/>
          <w:sz w:val="28"/>
        </w:rPr>
        <w:t>
      9. Көрсетілетін қызметті алушы көрсетілетін қызметті берушіге жүгінген кезде мемлекеттік қызметті көрсету үшін қажетті құжаттардың тізбесі:</w:t>
      </w:r>
      <w:r>
        <w:br/>
      </w:r>
      <w:r>
        <w:rPr>
          <w:rFonts w:ascii="Times New Roman"/>
          <w:b w:val="false"/>
          <w:i w:val="false"/>
          <w:color w:val="000000"/>
          <w:sz w:val="28"/>
        </w:rPr>
        <w:t>
      ата-ананың бірлескен өтініші бойынша әке болуды анықтауды тіркеу үшін:</w:t>
      </w:r>
      <w:r>
        <w:br/>
      </w:r>
      <w:r>
        <w:rPr>
          <w:rFonts w:ascii="Times New Roman"/>
          <w:b w:val="false"/>
          <w:i w:val="false"/>
          <w:color w:val="000000"/>
          <w:sz w:val="28"/>
        </w:rPr>
        <w:t>
      1)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белгіленген нысандағы өтініш;</w:t>
      </w:r>
      <w:r>
        <w:br/>
      </w:r>
      <w:r>
        <w:rPr>
          <w:rFonts w:ascii="Times New Roman"/>
          <w:b w:val="false"/>
          <w:i w:val="false"/>
          <w:color w:val="000000"/>
          <w:sz w:val="28"/>
        </w:rPr>
        <w:t>
      2) баланың туу туралы куәлігін, мұндай өтініш бала туылғанға дейін берілген кезде – медициналық ұйым немесе жекеше практикамен айналысатын дәрігер берген анасының жүктілігін растайтын медициналық анықтама. Егер әке болуды анықтауды мемлекеттік тіркеу тууды мемлекеттік тіркеумен бір мезгілде жүргізілетін болса, баланың туу туралы куәлігі талап етілмейді;</w:t>
      </w:r>
      <w:r>
        <w:br/>
      </w:r>
      <w:r>
        <w:rPr>
          <w:rFonts w:ascii="Times New Roman"/>
          <w:b w:val="false"/>
          <w:i w:val="false"/>
          <w:color w:val="000000"/>
          <w:sz w:val="28"/>
        </w:rPr>
        <w:t>
      3) ата-анасының жеке басын куәландыратын құжат (тұлғаны сәйкестендіру үшін);</w:t>
      </w:r>
      <w:r>
        <w:br/>
      </w:r>
      <w:r>
        <w:rPr>
          <w:rFonts w:ascii="Times New Roman"/>
          <w:b w:val="false"/>
          <w:i w:val="false"/>
          <w:color w:val="000000"/>
          <w:sz w:val="28"/>
        </w:rPr>
        <w:t>
      анасы қайтыс болған, анасы қайтыс болды деп жарияланған; анасы психикалық ауруының немесе ақыл есі кемдігі салдарынан әрекетке қабілетсіз деп танылған; анасы ата-ана құқықтарынан айрылған немесе шектелген; баланың анасының тұратын жерін анықтау мүмкін болмаған жағдайларда баланың әкесінің өтініші бойынша әке болуды анықтауды тіркеу үшін:</w:t>
      </w:r>
      <w:r>
        <w:br/>
      </w:r>
      <w:r>
        <w:rPr>
          <w:rFonts w:ascii="Times New Roman"/>
          <w:b w:val="false"/>
          <w:i w:val="false"/>
          <w:color w:val="000000"/>
          <w:sz w:val="28"/>
        </w:rPr>
        <w:t>
      1) өзін баланың әкесі деп мойындайтын адамның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өтініш;</w:t>
      </w:r>
      <w:r>
        <w:br/>
      </w:r>
      <w:r>
        <w:rPr>
          <w:rFonts w:ascii="Times New Roman"/>
          <w:b w:val="false"/>
          <w:i w:val="false"/>
          <w:color w:val="000000"/>
          <w:sz w:val="28"/>
        </w:rPr>
        <w:t>
      2) анасының болмауының мән-жайларын растайтын құжаттар: анасының қайтыс болуы туралы куәлік; анасын психикалық ауруының немесе ақыл есі кемдігі салдарынан әрекетке қабілетсіз деп тану туралы, оны қайтыс болды деп жариялау туралы, анасын ата-ана құқықтарынан айыру немесе шектеу туралы сот шешімі; анасының тұратын жерін анықтау мүмкін еместігі туралы анықтама;</w:t>
      </w:r>
      <w:r>
        <w:br/>
      </w:r>
      <w:r>
        <w:rPr>
          <w:rFonts w:ascii="Times New Roman"/>
          <w:b w:val="false"/>
          <w:i w:val="false"/>
          <w:color w:val="000000"/>
          <w:sz w:val="28"/>
        </w:rPr>
        <w:t>
      3) ата-анасының жеке басын куәландыратын құжат (тұлғаны сәйкестендіру үшін);</w:t>
      </w:r>
      <w:r>
        <w:br/>
      </w:r>
      <w:r>
        <w:rPr>
          <w:rFonts w:ascii="Times New Roman"/>
          <w:b w:val="false"/>
          <w:i w:val="false"/>
          <w:color w:val="000000"/>
          <w:sz w:val="28"/>
        </w:rPr>
        <w:t>
      сот шешімі негізінде әке болуды анықтауды тіркеу үшін:</w:t>
      </w:r>
      <w:r>
        <w:br/>
      </w:r>
      <w:r>
        <w:rPr>
          <w:rFonts w:ascii="Times New Roman"/>
          <w:b w:val="false"/>
          <w:i w:val="false"/>
          <w:color w:val="000000"/>
          <w:sz w:val="28"/>
        </w:rPr>
        <w:t>
      1)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белгіленген нысандағы өтініш;</w:t>
      </w:r>
      <w:r>
        <w:br/>
      </w:r>
      <w:r>
        <w:rPr>
          <w:rFonts w:ascii="Times New Roman"/>
          <w:b w:val="false"/>
          <w:i w:val="false"/>
          <w:color w:val="000000"/>
          <w:sz w:val="28"/>
        </w:rPr>
        <w:t>
      2) әке болуды анықтау туралы сот шешімінің көшірмесі;</w:t>
      </w:r>
      <w:r>
        <w:br/>
      </w:r>
      <w:r>
        <w:rPr>
          <w:rFonts w:ascii="Times New Roman"/>
          <w:b w:val="false"/>
          <w:i w:val="false"/>
          <w:color w:val="000000"/>
          <w:sz w:val="28"/>
        </w:rPr>
        <w:t>
      3) баланың туу туралы куәлігі;</w:t>
      </w:r>
      <w:r>
        <w:br/>
      </w:r>
      <w:r>
        <w:rPr>
          <w:rFonts w:ascii="Times New Roman"/>
          <w:b w:val="false"/>
          <w:i w:val="false"/>
          <w:color w:val="000000"/>
          <w:sz w:val="28"/>
        </w:rPr>
        <w:t>
      4) ана-анасының жеке басын куәландыратын құжат (тұлғаны сәйкестендіру үшін).</w:t>
      </w:r>
      <w:r>
        <w:br/>
      </w:r>
      <w:r>
        <w:rPr>
          <w:rFonts w:ascii="Times New Roman"/>
          <w:b w:val="false"/>
          <w:i w:val="false"/>
          <w:color w:val="000000"/>
          <w:sz w:val="28"/>
        </w:rPr>
        <w:t>
      Көрсетілетін қызметті алушының жеке басын куәландыратын құжаттар туралы мәліметтерді, сондай-ақ, егер тіркеу 2008 жылдан кейін жүргізілген болса, азаматтық хал актілерін тіркеу туралы куәліктерді көрсетілетін қызметті беруші немесе орталық қызметкері тиісті мемлекеттік ақпараттық жүйелерден мемлекеттік органдардың уәкілетті тұлғаларының ЭЦҚ-мен куәландырылған электронды құжаттар нысанында алады.</w:t>
      </w:r>
      <w:r>
        <w:br/>
      </w:r>
      <w:r>
        <w:rPr>
          <w:rFonts w:ascii="Times New Roman"/>
          <w:b w:val="false"/>
          <w:i w:val="false"/>
          <w:color w:val="000000"/>
          <w:sz w:val="28"/>
        </w:rPr>
        <w:t>
      Көрсетілетін қызметті беруші құжаттар түпнұсқаларының түпнұсқалығын мемлекеттік органдардың мемлекеттік ақпараттық жүйелерінен ұсынылған мәліметтермен салыстырып тексереді.</w:t>
      </w:r>
      <w:r>
        <w:br/>
      </w:r>
      <w:r>
        <w:rPr>
          <w:rFonts w:ascii="Times New Roman"/>
          <w:b w:val="false"/>
          <w:i w:val="false"/>
          <w:color w:val="000000"/>
          <w:sz w:val="28"/>
        </w:rPr>
        <w:t>
      Әке болуды анықтау туралы акт жазбасына өзгерістер, толықтырулар және түзетулер енгізу үшін қажетті құжаттар тізбесі:</w:t>
      </w:r>
      <w:r>
        <w:br/>
      </w:r>
      <w:r>
        <w:rPr>
          <w:rFonts w:ascii="Times New Roman"/>
          <w:b w:val="false"/>
          <w:i w:val="false"/>
          <w:color w:val="000000"/>
          <w:sz w:val="28"/>
        </w:rPr>
        <w:t>
      1) осы мемлекеттік көрсетілетін қызмет стандартына </w:t>
      </w:r>
      <w:r>
        <w:rPr>
          <w:rFonts w:ascii="Times New Roman"/>
          <w:b w:val="false"/>
          <w:i w:val="false"/>
          <w:color w:val="000000"/>
          <w:sz w:val="28"/>
        </w:rPr>
        <w:t>4-қосымшаға</w:t>
      </w:r>
      <w:r>
        <w:rPr>
          <w:rFonts w:ascii="Times New Roman"/>
          <w:b w:val="false"/>
          <w:i w:val="false"/>
          <w:color w:val="000000"/>
          <w:sz w:val="28"/>
        </w:rPr>
        <w:t xml:space="preserve"> сәйкес белгіленген нысандағы өтініш;</w:t>
      </w:r>
      <w:r>
        <w:br/>
      </w:r>
      <w:r>
        <w:rPr>
          <w:rFonts w:ascii="Times New Roman"/>
          <w:b w:val="false"/>
          <w:i w:val="false"/>
          <w:color w:val="000000"/>
          <w:sz w:val="28"/>
        </w:rPr>
        <w:t>
      2) көрсетілетін қызметті алушының туу туралы куәлігі, егер куәліктің түпнұсқасы жоғалған жағдайда – тууды тіркеу туралы анықтама;</w:t>
      </w:r>
      <w:r>
        <w:br/>
      </w:r>
      <w:r>
        <w:rPr>
          <w:rFonts w:ascii="Times New Roman"/>
          <w:b w:val="false"/>
          <w:i w:val="false"/>
          <w:color w:val="000000"/>
          <w:sz w:val="28"/>
        </w:rPr>
        <w:t>
      3) әке болуды анықтау туралы куәлік, егер куәліктің түпнұсқасы жоғалған жағдайда – әке болуды анықтауды тіркеу туралы анықтама;</w:t>
      </w:r>
      <w:r>
        <w:br/>
      </w:r>
      <w:r>
        <w:rPr>
          <w:rFonts w:ascii="Times New Roman"/>
          <w:b w:val="false"/>
          <w:i w:val="false"/>
          <w:color w:val="000000"/>
          <w:sz w:val="28"/>
        </w:rPr>
        <w:t>
      4) өзгерістер, толықтырулар және түзетулер енгізу қажеттігін растайтын құжаттар;</w:t>
      </w:r>
      <w:r>
        <w:br/>
      </w:r>
      <w:r>
        <w:rPr>
          <w:rFonts w:ascii="Times New Roman"/>
          <w:b w:val="false"/>
          <w:i w:val="false"/>
          <w:color w:val="000000"/>
          <w:sz w:val="28"/>
        </w:rPr>
        <w:t>
      5) мемлекеттік баждың бюджетке төленгенін растайтын құжат немесе салық жеңілдіктерін беруге негіз болып табылатын құжат;</w:t>
      </w:r>
      <w:r>
        <w:br/>
      </w:r>
      <w:r>
        <w:rPr>
          <w:rFonts w:ascii="Times New Roman"/>
          <w:b w:val="false"/>
          <w:i w:val="false"/>
          <w:color w:val="000000"/>
          <w:sz w:val="28"/>
        </w:rPr>
        <w:t>
      6) нотариатта куәландырылған сенімхат (көрсетілетін қызмет алушының өкілі жүгінген жағдайда);</w:t>
      </w:r>
      <w:r>
        <w:br/>
      </w:r>
      <w:r>
        <w:rPr>
          <w:rFonts w:ascii="Times New Roman"/>
          <w:b w:val="false"/>
          <w:i w:val="false"/>
          <w:color w:val="000000"/>
          <w:sz w:val="28"/>
        </w:rPr>
        <w:t>
      7) ата-анасының жеке басын куәландыратын құжат (тұлғаны сәйкестендіру үшін) ұсынылады.</w:t>
      </w:r>
      <w:r>
        <w:br/>
      </w:r>
      <w:r>
        <w:rPr>
          <w:rFonts w:ascii="Times New Roman"/>
          <w:b w:val="false"/>
          <w:i w:val="false"/>
          <w:color w:val="000000"/>
          <w:sz w:val="28"/>
        </w:rPr>
        <w:t>
      Мемлекеттік көрсетілетін қызметті алу үшін қажетті құжаттарды қабылдау кезінде көрсетілетін қызметті алушыға мыналар:</w:t>
      </w:r>
      <w:r>
        <w:br/>
      </w:r>
      <w:r>
        <w:rPr>
          <w:rFonts w:ascii="Times New Roman"/>
          <w:b w:val="false"/>
          <w:i w:val="false"/>
          <w:color w:val="000000"/>
          <w:sz w:val="28"/>
        </w:rPr>
        <w:t>
      1) өтініштің қабылданған күні;</w:t>
      </w:r>
      <w:r>
        <w:br/>
      </w:r>
      <w:r>
        <w:rPr>
          <w:rFonts w:ascii="Times New Roman"/>
          <w:b w:val="false"/>
          <w:i w:val="false"/>
          <w:color w:val="000000"/>
          <w:sz w:val="28"/>
        </w:rPr>
        <w:t>
      2) қоса берілген құжаттардың саны;</w:t>
      </w:r>
      <w:r>
        <w:br/>
      </w:r>
      <w:r>
        <w:rPr>
          <w:rFonts w:ascii="Times New Roman"/>
          <w:b w:val="false"/>
          <w:i w:val="false"/>
          <w:color w:val="000000"/>
          <w:sz w:val="28"/>
        </w:rPr>
        <w:t>
      3) құжаттарды беру күні, уақыты;</w:t>
      </w:r>
      <w:r>
        <w:br/>
      </w:r>
      <w:r>
        <w:rPr>
          <w:rFonts w:ascii="Times New Roman"/>
          <w:b w:val="false"/>
          <w:i w:val="false"/>
          <w:color w:val="000000"/>
          <w:sz w:val="28"/>
        </w:rPr>
        <w:t>
      4) құжаттарды рәсімдеуге өтінішті қабылдаған маманның тегі, аты, әкесінің аты көрсетілген қолхат беріледі.</w:t>
      </w:r>
    </w:p>
    <w:bookmarkEnd w:id="66"/>
    <w:bookmarkStart w:name="z90" w:id="67"/>
    <w:p>
      <w:pPr>
        <w:spacing w:after="0"/>
        <w:ind w:left="0"/>
        <w:jc w:val="left"/>
      </w:pPr>
      <w:r>
        <w:rPr>
          <w:rFonts w:ascii="Times New Roman"/>
          <w:b/>
          <w:i w:val="false"/>
          <w:color w:val="000000"/>
        </w:rPr>
        <w:t xml:space="preserve"> 
3. Мемлекеттік қызмет көрсету мәселелері бойынша орталық</w:t>
      </w:r>
      <w:r>
        <w:br/>
      </w:r>
      <w:r>
        <w:rPr>
          <w:rFonts w:ascii="Times New Roman"/>
          <w:b/>
          <w:i w:val="false"/>
          <w:color w:val="000000"/>
        </w:rPr>
        <w:t>
мемлекеттік органдардың, сондай-ақ көрсетілетін қызметті</w:t>
      </w:r>
      <w:r>
        <w:br/>
      </w:r>
      <w:r>
        <w:rPr>
          <w:rFonts w:ascii="Times New Roman"/>
          <w:b/>
          <w:i w:val="false"/>
          <w:color w:val="000000"/>
        </w:rPr>
        <w:t>
берушілердің және (немесе) олардың лауазымды адамдарының</w:t>
      </w:r>
      <w:r>
        <w:br/>
      </w:r>
      <w:r>
        <w:rPr>
          <w:rFonts w:ascii="Times New Roman"/>
          <w:b/>
          <w:i w:val="false"/>
          <w:color w:val="000000"/>
        </w:rPr>
        <w:t>
шешімдеріне, әрекетіне (әрекетсіздігіне) шағымдану тәртібі</w:t>
      </w:r>
    </w:p>
    <w:bookmarkEnd w:id="67"/>
    <w:bookmarkStart w:name="z91" w:id="68"/>
    <w:p>
      <w:pPr>
        <w:spacing w:after="0"/>
        <w:ind w:left="0"/>
        <w:jc w:val="both"/>
      </w:pPr>
      <w:r>
        <w:rPr>
          <w:rFonts w:ascii="Times New Roman"/>
          <w:b w:val="false"/>
          <w:i w:val="false"/>
          <w:color w:val="000000"/>
          <w:sz w:val="28"/>
        </w:rPr>
        <w:t>
      10. Орталық мемлекеттік органдардың, сондай-ақ көрсетілетін қызметті берушінің және (немесе) оның лауазымды адамдарының мемлекеттік қызмет көрсету мәселелері бойынша шешімдеріне, әрекеттеріне (әрекетсіздігіне) шағымдану.</w:t>
      </w:r>
      <w:r>
        <w:br/>
      </w:r>
      <w:r>
        <w:rPr>
          <w:rFonts w:ascii="Times New Roman"/>
          <w:b w:val="false"/>
          <w:i w:val="false"/>
          <w:color w:val="000000"/>
          <w:sz w:val="28"/>
        </w:rPr>
        <w:t>
      Шағым осы мемлекеттік көрсетілетін қызмет стандартының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мекенжай бойынша көрсетілетін қызметті беруші басшысының атына не 010000, Астана қаласы, Орынбор көшесі, 8, 13-кіреберіс мекенжайы бойынша Министрлік басшысының атына беріледі, телефоны: 8 (7172) 74-07-37, 74-07-68.</w:t>
      </w:r>
      <w:r>
        <w:br/>
      </w:r>
      <w:r>
        <w:rPr>
          <w:rFonts w:ascii="Times New Roman"/>
          <w:b w:val="false"/>
          <w:i w:val="false"/>
          <w:color w:val="000000"/>
          <w:sz w:val="28"/>
        </w:rPr>
        <w:t>
      Шағымдар жазбаша нысанда почта арқылы не көрсетілетін қызметті берушінің немесе Министрліктің кеңсесі арқылы жұмыс күндері қолма-қол беріледі.</w:t>
      </w:r>
      <w:r>
        <w:br/>
      </w:r>
      <w:r>
        <w:rPr>
          <w:rFonts w:ascii="Times New Roman"/>
          <w:b w:val="false"/>
          <w:i w:val="false"/>
          <w:color w:val="000000"/>
          <w:sz w:val="28"/>
        </w:rPr>
        <w:t>
      Көрсетілетін қызметті берушінің немесе Министрліктің кеңсесінде шағымды қабылдаған адамның тегі мен аты-жөнін, берілген шағымға жауап алу мерзімі мен орнын көрсетіле отырып оны тіркеу (мөртаңба, кіріс нөмірі мен күні) оның қабылданғанын растау болып табылады. Тіркелгеннен кейін шағым жауапты орындаушыны айқындау және тиісті шаралар қолдану үшін көрсетілетін қызметті берушінің немесе Министрліктің басшысының атына жіберіледі.</w:t>
      </w:r>
      <w:r>
        <w:br/>
      </w:r>
      <w:r>
        <w:rPr>
          <w:rFonts w:ascii="Times New Roman"/>
          <w:b w:val="false"/>
          <w:i w:val="false"/>
          <w:color w:val="000000"/>
          <w:sz w:val="28"/>
        </w:rPr>
        <w:t>
      Көрсетілетін қызметті берушінің немесе Министрліктің атына келіп түскен көрсетілетін қызметті алушының шағымы оны тіркеген күннен бастап бес жұмыс күні ішінде қаралуға жатады. Шағымды қарау нәтижелері туралы дәлелді жауап почта арқылы көрсетілетін қызметті алушыға жіберіледі не көрсетілетін қызметті берушінің немесе Министрліктің кеңсесінде қолма-қол беріледі.</w:t>
      </w:r>
      <w:r>
        <w:br/>
      </w:r>
      <w:r>
        <w:rPr>
          <w:rFonts w:ascii="Times New Roman"/>
          <w:b w:val="false"/>
          <w:i w:val="false"/>
          <w:color w:val="000000"/>
          <w:sz w:val="28"/>
        </w:rPr>
        <w:t>
      Портал арқылы жүгінген кезде шағымдану тәртібі туралы ақпаратты мемлекеттік қызметтер көрсету мәселелері жөніндегі бірыңғай байланыс-орталығының 1414 телефоны бойынша алуға болады.</w:t>
      </w:r>
      <w:r>
        <w:br/>
      </w:r>
      <w:r>
        <w:rPr>
          <w:rFonts w:ascii="Times New Roman"/>
          <w:b w:val="false"/>
          <w:i w:val="false"/>
          <w:color w:val="000000"/>
          <w:sz w:val="28"/>
        </w:rPr>
        <w:t>
      Шағымды көрсетілетін қызметті алушыға портал арқылы «жеке кабинеттен» жіберген кезде жүгіну туралы ақпарат қолжетімді болады, ол көрсетілетін қызметті берушінің өтінішін өңдеу (жеткізу, тіркеу, орындау туралы белгілер, қарау немесе қараудан бас тарту туралы жауап) барысында жаңартылып тұрады.</w:t>
      </w:r>
      <w:r>
        <w:br/>
      </w:r>
      <w:r>
        <w:rPr>
          <w:rFonts w:ascii="Times New Roman"/>
          <w:b w:val="false"/>
          <w:i w:val="false"/>
          <w:color w:val="000000"/>
          <w:sz w:val="28"/>
        </w:rPr>
        <w:t>
      Көрсетілетін қызметті алушы көрсетілген мемлекеттік қызметтің нәтижелерімен келіспеген жағдайда мемлекеттік қызметтер көрсету сапасын бағалау және бақылау жөніндегі уәкілетті органға шағымдана алады.</w:t>
      </w:r>
      <w:r>
        <w:br/>
      </w:r>
      <w:r>
        <w:rPr>
          <w:rFonts w:ascii="Times New Roman"/>
          <w:b w:val="false"/>
          <w:i w:val="false"/>
          <w:color w:val="000000"/>
          <w:sz w:val="28"/>
        </w:rPr>
        <w:t>
      Көрсетілетін қызметті алушының мемлекеттік қызметтер көрсету сапасын бағалау және бақылау жөніндегі уәкілетті органның атына келіп түскен шағымы тіркелген күнінен бастап он бес жұмыс күні ішінде қаралуға жатады.</w:t>
      </w:r>
      <w:r>
        <w:br/>
      </w:r>
      <w:r>
        <w:rPr>
          <w:rFonts w:ascii="Times New Roman"/>
          <w:b w:val="false"/>
          <w:i w:val="false"/>
          <w:color w:val="000000"/>
          <w:sz w:val="28"/>
        </w:rPr>
        <w:t>
</w:t>
      </w:r>
      <w:r>
        <w:rPr>
          <w:rFonts w:ascii="Times New Roman"/>
          <w:b w:val="false"/>
          <w:i w:val="false"/>
          <w:color w:val="000000"/>
          <w:sz w:val="28"/>
        </w:rPr>
        <w:t>
      11. Көрсетілген мемлекеттік қызмет нәтижелерімен келіспеген жағдайларда, көрсетілетін қызметті алушының Қазақстан Республикасының заңнамасында белгіленген тәртіппен сотқа жүгінуге құқығы бар.</w:t>
      </w:r>
    </w:p>
    <w:bookmarkEnd w:id="68"/>
    <w:bookmarkStart w:name="z93" w:id="69"/>
    <w:p>
      <w:pPr>
        <w:spacing w:after="0"/>
        <w:ind w:left="0"/>
        <w:jc w:val="left"/>
      </w:pPr>
      <w:r>
        <w:rPr>
          <w:rFonts w:ascii="Times New Roman"/>
          <w:b/>
          <w:i w:val="false"/>
          <w:color w:val="000000"/>
        </w:rPr>
        <w:t xml:space="preserve"> 
4. Мемлекеттік қызмет көрсету, оның ішінде электрондық нысанда</w:t>
      </w:r>
      <w:r>
        <w:br/>
      </w:r>
      <w:r>
        <w:rPr>
          <w:rFonts w:ascii="Times New Roman"/>
          <w:b/>
          <w:i w:val="false"/>
          <w:color w:val="000000"/>
        </w:rPr>
        <w:t>
және халыққа қызмет көрсету орталықтары арқылы көрсетілетін</w:t>
      </w:r>
      <w:r>
        <w:br/>
      </w:r>
      <w:r>
        <w:rPr>
          <w:rFonts w:ascii="Times New Roman"/>
          <w:b/>
          <w:i w:val="false"/>
          <w:color w:val="000000"/>
        </w:rPr>
        <w:t>
мемлекеттік қызмет көрсету ерекшеліктері ескерілген өзге де</w:t>
      </w:r>
      <w:r>
        <w:br/>
      </w:r>
      <w:r>
        <w:rPr>
          <w:rFonts w:ascii="Times New Roman"/>
          <w:b/>
          <w:i w:val="false"/>
          <w:color w:val="000000"/>
        </w:rPr>
        <w:t>
талаптар</w:t>
      </w:r>
    </w:p>
    <w:bookmarkEnd w:id="69"/>
    <w:bookmarkStart w:name="z94" w:id="70"/>
    <w:p>
      <w:pPr>
        <w:spacing w:after="0"/>
        <w:ind w:left="0"/>
        <w:jc w:val="both"/>
      </w:pPr>
      <w:r>
        <w:rPr>
          <w:rFonts w:ascii="Times New Roman"/>
          <w:b w:val="false"/>
          <w:i w:val="false"/>
          <w:color w:val="000000"/>
          <w:sz w:val="28"/>
        </w:rPr>
        <w:t>
      12. Мемлекеттік қызмет көрсету орындарының мекенжайлары көрсетілетін қызметті алушының www.adilet.gov.kz интернет-ресурсында «Мемлекеттік көрсетілетін қызметтер» бөлімінде орналастырылған.</w:t>
      </w:r>
      <w:r>
        <w:br/>
      </w:r>
      <w:r>
        <w:rPr>
          <w:rFonts w:ascii="Times New Roman"/>
          <w:b w:val="false"/>
          <w:i w:val="false"/>
          <w:color w:val="000000"/>
          <w:sz w:val="28"/>
        </w:rPr>
        <w:t>
</w:t>
      </w:r>
      <w:r>
        <w:rPr>
          <w:rFonts w:ascii="Times New Roman"/>
          <w:b w:val="false"/>
          <w:i w:val="false"/>
          <w:color w:val="000000"/>
          <w:sz w:val="28"/>
        </w:rPr>
        <w:t>
      13. Көрсетілетін қызметті алушы мемлекеттік қызмет көрсету тәртібі мен мәртебесі туралы ақпаратты мемлекеттік қызметтер көрсету мәселелері жөніндегі бірыңғай байланыс-орталығы арқылы қашықтықтан қол жетімділік режимінде алу мүмкіндігі бар.</w:t>
      </w:r>
      <w:r>
        <w:br/>
      </w:r>
      <w:r>
        <w:rPr>
          <w:rFonts w:ascii="Times New Roman"/>
          <w:b w:val="false"/>
          <w:i w:val="false"/>
          <w:color w:val="000000"/>
          <w:sz w:val="28"/>
        </w:rPr>
        <w:t>
</w:t>
      </w:r>
      <w:r>
        <w:rPr>
          <w:rFonts w:ascii="Times New Roman"/>
          <w:b w:val="false"/>
          <w:i w:val="false"/>
          <w:color w:val="000000"/>
          <w:sz w:val="28"/>
        </w:rPr>
        <w:t>
      14. Мемлекеттік қызметтер көрсету мәселелері жөніндегі анықтамалық қызметтің байланыс телефоны: 8 (7172) 58 00 58. Мемлекеттік қызмет көрсету мәселелері жөніндегі бірыңғай байланыс орталығы 1414.</w:t>
      </w:r>
    </w:p>
    <w:bookmarkEnd w:id="70"/>
    <w:bookmarkStart w:name="z255" w:id="71"/>
    <w:p>
      <w:pPr>
        <w:spacing w:after="0"/>
        <w:ind w:left="0"/>
        <w:jc w:val="both"/>
      </w:pPr>
      <w:r>
        <w:rPr>
          <w:rFonts w:ascii="Times New Roman"/>
          <w:b w:val="false"/>
          <w:i w:val="false"/>
          <w:color w:val="000000"/>
          <w:sz w:val="28"/>
        </w:rPr>
        <w:t xml:space="preserve">
«Әке болуды анықтауды тіркеу, оның    </w:t>
      </w:r>
      <w:r>
        <w:br/>
      </w:r>
      <w:r>
        <w:rPr>
          <w:rFonts w:ascii="Times New Roman"/>
          <w:b w:val="false"/>
          <w:i w:val="false"/>
          <w:color w:val="000000"/>
          <w:sz w:val="28"/>
        </w:rPr>
        <w:t>
ішінде азаматтық хал актілері жазбаларына</w:t>
      </w:r>
      <w:r>
        <w:br/>
      </w:r>
      <w:r>
        <w:rPr>
          <w:rFonts w:ascii="Times New Roman"/>
          <w:b w:val="false"/>
          <w:i w:val="false"/>
          <w:color w:val="000000"/>
          <w:sz w:val="28"/>
        </w:rPr>
        <w:t xml:space="preserve">
өзгерістер, толықтырулар мен түзетулер  </w:t>
      </w:r>
      <w:r>
        <w:br/>
      </w:r>
      <w:r>
        <w:rPr>
          <w:rFonts w:ascii="Times New Roman"/>
          <w:b w:val="false"/>
          <w:i w:val="false"/>
          <w:color w:val="000000"/>
          <w:sz w:val="28"/>
        </w:rPr>
        <w:t xml:space="preserve">
енгізу» мемлекеттік көрсетілетін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1-қосымша               </w:t>
      </w:r>
    </w:p>
    <w:bookmarkEnd w:id="71"/>
    <w:p>
      <w:pPr>
        <w:spacing w:after="0"/>
        <w:ind w:left="0"/>
        <w:jc w:val="both"/>
      </w:pPr>
      <w:r>
        <w:rPr>
          <w:rFonts w:ascii="Times New Roman"/>
          <w:b w:val="false"/>
          <w:i w:val="false"/>
          <w:color w:val="000000"/>
          <w:sz w:val="28"/>
        </w:rPr>
        <w:t>_______________________________________</w:t>
      </w:r>
      <w:r>
        <w:br/>
      </w:r>
      <w:r>
        <w:rPr>
          <w:rFonts w:ascii="Times New Roman"/>
          <w:b w:val="false"/>
          <w:i w:val="false"/>
          <w:color w:val="000000"/>
          <w:sz w:val="28"/>
        </w:rPr>
        <w:t>
_______________________________________</w:t>
      </w:r>
      <w:r>
        <w:br/>
      </w:r>
      <w:r>
        <w:rPr>
          <w:rFonts w:ascii="Times New Roman"/>
          <w:b w:val="false"/>
          <w:i w:val="false"/>
          <w:color w:val="000000"/>
          <w:sz w:val="28"/>
        </w:rPr>
        <w:t xml:space="preserve">
(тіркеуші органның атауы)       </w:t>
      </w:r>
      <w:r>
        <w:br/>
      </w:r>
      <w:r>
        <w:rPr>
          <w:rFonts w:ascii="Times New Roman"/>
          <w:b w:val="false"/>
          <w:i w:val="false"/>
          <w:color w:val="000000"/>
          <w:sz w:val="28"/>
        </w:rPr>
        <w:t>
_______________________________________</w:t>
      </w:r>
      <w:r>
        <w:br/>
      </w:r>
      <w:r>
        <w:rPr>
          <w:rFonts w:ascii="Times New Roman"/>
          <w:b w:val="false"/>
          <w:i w:val="false"/>
          <w:color w:val="000000"/>
          <w:sz w:val="28"/>
        </w:rPr>
        <w:t xml:space="preserve">
мекенжайы бойынша тұратын       </w:t>
      </w:r>
      <w:r>
        <w:br/>
      </w:r>
      <w:r>
        <w:rPr>
          <w:rFonts w:ascii="Times New Roman"/>
          <w:b w:val="false"/>
          <w:i w:val="false"/>
          <w:color w:val="000000"/>
          <w:sz w:val="28"/>
        </w:rPr>
        <w:t>
_______________________________________</w:t>
      </w:r>
      <w:r>
        <w:br/>
      </w:r>
      <w:r>
        <w:rPr>
          <w:rFonts w:ascii="Times New Roman"/>
          <w:b w:val="false"/>
          <w:i w:val="false"/>
          <w:color w:val="000000"/>
          <w:sz w:val="28"/>
        </w:rPr>
        <w:t xml:space="preserve">
(өтініш берушінің Т.А.Ә.)       </w:t>
      </w:r>
      <w:r>
        <w:br/>
      </w:r>
      <w:r>
        <w:rPr>
          <w:rFonts w:ascii="Times New Roman"/>
          <w:b w:val="false"/>
          <w:i w:val="false"/>
          <w:color w:val="000000"/>
          <w:sz w:val="28"/>
        </w:rPr>
        <w:t>
жеке куәлік № _________________________</w:t>
      </w:r>
      <w:r>
        <w:br/>
      </w:r>
      <w:r>
        <w:rPr>
          <w:rFonts w:ascii="Times New Roman"/>
          <w:b w:val="false"/>
          <w:i w:val="false"/>
          <w:color w:val="000000"/>
          <w:sz w:val="28"/>
        </w:rPr>
        <w:t xml:space="preserve">
(нөмірі, кім және қашан </w:t>
      </w:r>
      <w:r>
        <w:br/>
      </w:r>
      <w:r>
        <w:rPr>
          <w:rFonts w:ascii="Times New Roman"/>
          <w:b w:val="false"/>
          <w:i w:val="false"/>
          <w:color w:val="000000"/>
          <w:sz w:val="28"/>
        </w:rPr>
        <w:t xml:space="preserve">
берген)        </w:t>
      </w:r>
    </w:p>
    <w:bookmarkStart w:name="z256" w:id="72"/>
    <w:p>
      <w:pPr>
        <w:spacing w:after="0"/>
        <w:ind w:left="0"/>
        <w:jc w:val="left"/>
      </w:pPr>
      <w:r>
        <w:rPr>
          <w:rFonts w:ascii="Times New Roman"/>
          <w:b/>
          <w:i w:val="false"/>
          <w:color w:val="000000"/>
        </w:rPr>
        <w:t xml:space="preserve"> 
Әке болуды анықтауды мемлекеттік тіркеу туралы</w:t>
      </w:r>
      <w:r>
        <w:br/>
      </w:r>
      <w:r>
        <w:rPr>
          <w:rFonts w:ascii="Times New Roman"/>
          <w:b/>
          <w:i w:val="false"/>
          <w:color w:val="000000"/>
        </w:rPr>
        <w:t>
Ө Т І Н І Ш</w:t>
      </w:r>
    </w:p>
    <w:bookmarkEnd w:id="72"/>
    <w:p>
      <w:pPr>
        <w:spacing w:after="0"/>
        <w:ind w:left="0"/>
        <w:jc w:val="both"/>
      </w:pPr>
      <w:r>
        <w:rPr>
          <w:rFonts w:ascii="Times New Roman"/>
          <w:b w:val="false"/>
          <w:i w:val="false"/>
          <w:color w:val="000000"/>
          <w:sz w:val="28"/>
        </w:rPr>
        <w:t>Мен, ________________________________________________________________</w:t>
      </w:r>
      <w:r>
        <w:br/>
      </w:r>
      <w:r>
        <w:rPr>
          <w:rFonts w:ascii="Times New Roman"/>
          <w:b w:val="false"/>
          <w:i w:val="false"/>
          <w:color w:val="000000"/>
          <w:sz w:val="28"/>
        </w:rPr>
        <w:t>
                        (аты, әкесінің аты, тегі)</w:t>
      </w:r>
      <w:r>
        <w:br/>
      </w:r>
      <w:r>
        <w:rPr>
          <w:rFonts w:ascii="Times New Roman"/>
          <w:b w:val="false"/>
          <w:i w:val="false"/>
          <w:color w:val="000000"/>
          <w:sz w:val="28"/>
        </w:rPr>
        <w:t>
өзімді азаматша _____________________________________________________</w:t>
      </w:r>
      <w:r>
        <w:br/>
      </w:r>
      <w:r>
        <w:rPr>
          <w:rFonts w:ascii="Times New Roman"/>
          <w:b w:val="false"/>
          <w:i w:val="false"/>
          <w:color w:val="000000"/>
          <w:sz w:val="28"/>
        </w:rPr>
        <w:t>
                        (аты, әкесінің аты, тегі)</w:t>
      </w:r>
    </w:p>
    <w:p>
      <w:pPr>
        <w:spacing w:after="0"/>
        <w:ind w:left="0"/>
        <w:jc w:val="both"/>
      </w:pPr>
      <w:r>
        <w:rPr>
          <w:rFonts w:ascii="Times New Roman"/>
          <w:b w:val="false"/>
          <w:i w:val="false"/>
          <w:color w:val="000000"/>
          <w:sz w:val="28"/>
        </w:rPr>
        <w:t>20__ ж. «___» _______ туған баласының әкесімін деп танимын.</w:t>
      </w:r>
    </w:p>
    <w:p>
      <w:pPr>
        <w:spacing w:after="0"/>
        <w:ind w:left="0"/>
        <w:jc w:val="both"/>
      </w:pPr>
      <w:r>
        <w:rPr>
          <w:rFonts w:ascii="Times New Roman"/>
          <w:b w:val="false"/>
          <w:i w:val="false"/>
          <w:color w:val="000000"/>
          <w:sz w:val="28"/>
        </w:rPr>
        <w:t>Мен, ________________________________________________________ баланың</w:t>
      </w:r>
      <w:r>
        <w:br/>
      </w:r>
      <w:r>
        <w:rPr>
          <w:rFonts w:ascii="Times New Roman"/>
          <w:b w:val="false"/>
          <w:i w:val="false"/>
          <w:color w:val="000000"/>
          <w:sz w:val="28"/>
        </w:rPr>
        <w:t>
                (баланың аты, әкесінің аты, тегі)</w:t>
      </w:r>
      <w:r>
        <w:br/>
      </w:r>
      <w:r>
        <w:rPr>
          <w:rFonts w:ascii="Times New Roman"/>
          <w:b w:val="false"/>
          <w:i w:val="false"/>
          <w:color w:val="000000"/>
          <w:sz w:val="28"/>
        </w:rPr>
        <w:t>
анасы _______________________________________________________________</w:t>
      </w:r>
      <w:r>
        <w:br/>
      </w:r>
      <w:r>
        <w:rPr>
          <w:rFonts w:ascii="Times New Roman"/>
          <w:b w:val="false"/>
          <w:i w:val="false"/>
          <w:color w:val="000000"/>
          <w:sz w:val="28"/>
        </w:rPr>
        <w:t>
                      (аты, әкесінің аты, тегі)</w:t>
      </w:r>
      <w:r>
        <w:br/>
      </w:r>
      <w:r>
        <w:rPr>
          <w:rFonts w:ascii="Times New Roman"/>
          <w:b w:val="false"/>
          <w:i w:val="false"/>
          <w:color w:val="000000"/>
          <w:sz w:val="28"/>
        </w:rPr>
        <w:t>
азамат ______________________________________________________________</w:t>
      </w:r>
      <w:r>
        <w:br/>
      </w:r>
      <w:r>
        <w:rPr>
          <w:rFonts w:ascii="Times New Roman"/>
          <w:b w:val="false"/>
          <w:i w:val="false"/>
          <w:color w:val="000000"/>
          <w:sz w:val="28"/>
        </w:rPr>
        <w:t>
                      (аты, әкесінің аты, тегі)</w:t>
      </w:r>
      <w:r>
        <w:br/>
      </w:r>
      <w:r>
        <w:rPr>
          <w:rFonts w:ascii="Times New Roman"/>
          <w:b w:val="false"/>
          <w:i w:val="false"/>
          <w:color w:val="000000"/>
          <w:sz w:val="28"/>
        </w:rPr>
        <w:t>
______________________________ менің баламның әкесі екенін растаймын.</w:t>
      </w:r>
      <w:r>
        <w:br/>
      </w:r>
      <w:r>
        <w:rPr>
          <w:rFonts w:ascii="Times New Roman"/>
          <w:b w:val="false"/>
          <w:i w:val="false"/>
          <w:color w:val="000000"/>
          <w:sz w:val="28"/>
        </w:rPr>
        <w:t>
Әке болуды анықтауды тіркеп, баланың әкесінің атын әкесінің аты</w:t>
      </w:r>
      <w:r>
        <w:br/>
      </w:r>
      <w:r>
        <w:rPr>
          <w:rFonts w:ascii="Times New Roman"/>
          <w:b w:val="false"/>
          <w:i w:val="false"/>
          <w:color w:val="000000"/>
          <w:sz w:val="28"/>
        </w:rPr>
        <w:t>
_________________ бойынша көрсетіп, _________________________________</w:t>
      </w:r>
      <w:r>
        <w:br/>
      </w:r>
      <w:r>
        <w:rPr>
          <w:rFonts w:ascii="Times New Roman"/>
          <w:b w:val="false"/>
          <w:i w:val="false"/>
          <w:color w:val="000000"/>
          <w:sz w:val="28"/>
        </w:rPr>
        <w:t>
тегін беруді сұраймыз.</w:t>
      </w:r>
      <w:r>
        <w:br/>
      </w:r>
      <w:r>
        <w:rPr>
          <w:rFonts w:ascii="Times New Roman"/>
          <w:b w:val="false"/>
          <w:i w:val="false"/>
          <w:color w:val="000000"/>
          <w:sz w:val="28"/>
        </w:rPr>
        <w:t>
Бір мезгілде баланың тууы туралы акт жазбасына әке туралы мәліметті</w:t>
      </w:r>
      <w:r>
        <w:br/>
      </w:r>
      <w:r>
        <w:rPr>
          <w:rFonts w:ascii="Times New Roman"/>
          <w:b w:val="false"/>
          <w:i w:val="false"/>
          <w:color w:val="000000"/>
          <w:sz w:val="28"/>
        </w:rPr>
        <w:t>
енгізуді және ондағы анасының некеге дейінгі тегін түзетіп,</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баланың әкесімен неке қию барысында қабылдаған</w:t>
      </w:r>
      <w:r>
        <w:br/>
      </w:r>
      <w:r>
        <w:rPr>
          <w:rFonts w:ascii="Times New Roman"/>
          <w:b w:val="false"/>
          <w:i w:val="false"/>
          <w:color w:val="000000"/>
          <w:sz w:val="28"/>
        </w:rPr>
        <w:t>
_______________________________________________ тегіне ауыстыруыңызды</w:t>
      </w:r>
      <w:r>
        <w:br/>
      </w:r>
      <w:r>
        <w:rPr>
          <w:rFonts w:ascii="Times New Roman"/>
          <w:b w:val="false"/>
          <w:i w:val="false"/>
          <w:color w:val="000000"/>
          <w:sz w:val="28"/>
        </w:rPr>
        <w:t>
(баланың әкесімен некеге (ерлі-зайыптылыққа) отырған жағдайда анасы</w:t>
      </w:r>
      <w:r>
        <w:br/>
      </w:r>
      <w:r>
        <w:rPr>
          <w:rFonts w:ascii="Times New Roman"/>
          <w:b w:val="false"/>
          <w:i w:val="false"/>
          <w:color w:val="000000"/>
          <w:sz w:val="28"/>
        </w:rPr>
        <w:t>
толтырылады) сұраймыз.</w:t>
      </w:r>
    </w:p>
    <w:p>
      <w:pPr>
        <w:spacing w:after="0"/>
        <w:ind w:left="0"/>
        <w:jc w:val="both"/>
      </w:pPr>
      <w:r>
        <w:rPr>
          <w:rFonts w:ascii="Times New Roman"/>
          <w:b w:val="false"/>
          <w:i w:val="false"/>
          <w:color w:val="000000"/>
          <w:sz w:val="28"/>
        </w:rPr>
        <w:t>Туу 20__ ж. «___» ______________________</w:t>
      </w:r>
      <w:r>
        <w:br/>
      </w:r>
      <w:r>
        <w:rPr>
          <w:rFonts w:ascii="Times New Roman"/>
          <w:b w:val="false"/>
          <w:i w:val="false"/>
          <w:color w:val="000000"/>
          <w:sz w:val="28"/>
        </w:rPr>
        <w:t>
___________________________________________________________ тіркелген</w:t>
      </w:r>
      <w:r>
        <w:br/>
      </w:r>
      <w:r>
        <w:rPr>
          <w:rFonts w:ascii="Times New Roman"/>
          <w:b w:val="false"/>
          <w:i w:val="false"/>
          <w:color w:val="000000"/>
          <w:sz w:val="28"/>
        </w:rPr>
        <w:t>
                  (тіркеуші орган атауы)</w:t>
      </w:r>
      <w:r>
        <w:br/>
      </w:r>
      <w:r>
        <w:rPr>
          <w:rFonts w:ascii="Times New Roman"/>
          <w:b w:val="false"/>
          <w:i w:val="false"/>
          <w:color w:val="000000"/>
          <w:sz w:val="28"/>
        </w:rPr>
        <w:t>
Акт жазбасының нөмірі _______________________________________________</w:t>
      </w:r>
      <w:r>
        <w:br/>
      </w:r>
      <w:r>
        <w:rPr>
          <w:rFonts w:ascii="Times New Roman"/>
          <w:b w:val="false"/>
          <w:i w:val="false"/>
          <w:color w:val="000000"/>
          <w:sz w:val="28"/>
        </w:rPr>
        <w:t>
Анасы туралы мәліметтер:</w:t>
      </w:r>
      <w:r>
        <w:br/>
      </w:r>
      <w:r>
        <w:rPr>
          <w:rFonts w:ascii="Times New Roman"/>
          <w:b w:val="false"/>
          <w:i w:val="false"/>
          <w:color w:val="000000"/>
          <w:sz w:val="28"/>
        </w:rPr>
        <w:t>
Аты _____________________ Әкесінің аты (бар болса) __________________</w:t>
      </w:r>
      <w:r>
        <w:br/>
      </w:r>
      <w:r>
        <w:rPr>
          <w:rFonts w:ascii="Times New Roman"/>
          <w:b w:val="false"/>
          <w:i w:val="false"/>
          <w:color w:val="000000"/>
          <w:sz w:val="28"/>
        </w:rPr>
        <w:t>
Тегі ________________________________________________________________</w:t>
      </w:r>
      <w:r>
        <w:br/>
      </w:r>
      <w:r>
        <w:rPr>
          <w:rFonts w:ascii="Times New Roman"/>
          <w:b w:val="false"/>
          <w:i w:val="false"/>
          <w:color w:val="000000"/>
          <w:sz w:val="28"/>
        </w:rPr>
        <w:t>
Туған күні 20__ ж. «___» ____________ Ұлты __________________________</w:t>
      </w:r>
      <w:r>
        <w:br/>
      </w:r>
      <w:r>
        <w:rPr>
          <w:rFonts w:ascii="Times New Roman"/>
          <w:b w:val="false"/>
          <w:i w:val="false"/>
          <w:color w:val="000000"/>
          <w:sz w:val="28"/>
        </w:rPr>
        <w:t>
Жасы: _______________________________________________________________</w:t>
      </w:r>
      <w:r>
        <w:br/>
      </w:r>
      <w:r>
        <w:rPr>
          <w:rFonts w:ascii="Times New Roman"/>
          <w:b w:val="false"/>
          <w:i w:val="false"/>
          <w:color w:val="000000"/>
          <w:sz w:val="28"/>
        </w:rPr>
        <w:t>
Азаматтығы __________________________________________________________</w:t>
      </w:r>
      <w:r>
        <w:br/>
      </w:r>
      <w:r>
        <w:rPr>
          <w:rFonts w:ascii="Times New Roman"/>
          <w:b w:val="false"/>
          <w:i w:val="false"/>
          <w:color w:val="000000"/>
          <w:sz w:val="28"/>
        </w:rPr>
        <w:t>
Білімі ______________________________________________________________</w:t>
      </w:r>
      <w:r>
        <w:br/>
      </w:r>
      <w:r>
        <w:rPr>
          <w:rFonts w:ascii="Times New Roman"/>
          <w:b w:val="false"/>
          <w:i w:val="false"/>
          <w:color w:val="000000"/>
          <w:sz w:val="28"/>
        </w:rPr>
        <w:t>
Жұмыс орны және лауазымы ____________________________________________</w:t>
      </w:r>
      <w:r>
        <w:br/>
      </w:r>
      <w:r>
        <w:rPr>
          <w:rFonts w:ascii="Times New Roman"/>
          <w:b w:val="false"/>
          <w:i w:val="false"/>
          <w:color w:val="000000"/>
          <w:sz w:val="28"/>
        </w:rPr>
        <w:t>
Отбасылық жағдайы ___________________________________________________</w:t>
      </w:r>
      <w:r>
        <w:br/>
      </w:r>
      <w:r>
        <w:rPr>
          <w:rFonts w:ascii="Times New Roman"/>
          <w:b w:val="false"/>
          <w:i w:val="false"/>
          <w:color w:val="000000"/>
          <w:sz w:val="28"/>
        </w:rPr>
        <w:t>
Неке (ерлі-зайыптылық) туралы акт жазбасының нөмірі _________________</w:t>
      </w:r>
      <w:r>
        <w:br/>
      </w:r>
      <w:r>
        <w:rPr>
          <w:rFonts w:ascii="Times New Roman"/>
          <w:b w:val="false"/>
          <w:i w:val="false"/>
          <w:color w:val="000000"/>
          <w:sz w:val="28"/>
        </w:rPr>
        <w:t>
Заңды мекенжайы _____________________________________________________</w:t>
      </w:r>
      <w:r>
        <w:br/>
      </w:r>
      <w:r>
        <w:rPr>
          <w:rFonts w:ascii="Times New Roman"/>
          <w:b w:val="false"/>
          <w:i w:val="false"/>
          <w:color w:val="000000"/>
          <w:sz w:val="28"/>
        </w:rPr>
        <w:t>
Әкесі туралы мәліметтер:</w:t>
      </w:r>
      <w:r>
        <w:br/>
      </w:r>
      <w:r>
        <w:rPr>
          <w:rFonts w:ascii="Times New Roman"/>
          <w:b w:val="false"/>
          <w:i w:val="false"/>
          <w:color w:val="000000"/>
          <w:sz w:val="28"/>
        </w:rPr>
        <w:t>
Аты _____________________ Әкесінің аты (бар болса) __________________</w:t>
      </w:r>
      <w:r>
        <w:br/>
      </w:r>
      <w:r>
        <w:rPr>
          <w:rFonts w:ascii="Times New Roman"/>
          <w:b w:val="false"/>
          <w:i w:val="false"/>
          <w:color w:val="000000"/>
          <w:sz w:val="28"/>
        </w:rPr>
        <w:t>
Тегі ________________________________________________________________</w:t>
      </w:r>
      <w:r>
        <w:br/>
      </w:r>
      <w:r>
        <w:rPr>
          <w:rFonts w:ascii="Times New Roman"/>
          <w:b w:val="false"/>
          <w:i w:val="false"/>
          <w:color w:val="000000"/>
          <w:sz w:val="28"/>
        </w:rPr>
        <w:t>
Туған күні 20__ ж. «___» ____________ Ұлты __________________________</w:t>
      </w:r>
      <w:r>
        <w:br/>
      </w:r>
      <w:r>
        <w:rPr>
          <w:rFonts w:ascii="Times New Roman"/>
          <w:b w:val="false"/>
          <w:i w:val="false"/>
          <w:color w:val="000000"/>
          <w:sz w:val="28"/>
        </w:rPr>
        <w:t>
Жасы: _______________________________________________________________</w:t>
      </w:r>
      <w:r>
        <w:br/>
      </w:r>
      <w:r>
        <w:rPr>
          <w:rFonts w:ascii="Times New Roman"/>
          <w:b w:val="false"/>
          <w:i w:val="false"/>
          <w:color w:val="000000"/>
          <w:sz w:val="28"/>
        </w:rPr>
        <w:t>
Азаматтығы __________________________________________________________</w:t>
      </w:r>
      <w:r>
        <w:br/>
      </w:r>
      <w:r>
        <w:rPr>
          <w:rFonts w:ascii="Times New Roman"/>
          <w:b w:val="false"/>
          <w:i w:val="false"/>
          <w:color w:val="000000"/>
          <w:sz w:val="28"/>
        </w:rPr>
        <w:t>
Білімі ______________________________________________________________</w:t>
      </w:r>
      <w:r>
        <w:br/>
      </w:r>
      <w:r>
        <w:rPr>
          <w:rFonts w:ascii="Times New Roman"/>
          <w:b w:val="false"/>
          <w:i w:val="false"/>
          <w:color w:val="000000"/>
          <w:sz w:val="28"/>
        </w:rPr>
        <w:t>
Жұмыс орны және лауазымы ____________________________________________</w:t>
      </w:r>
      <w:r>
        <w:br/>
      </w:r>
      <w:r>
        <w:rPr>
          <w:rFonts w:ascii="Times New Roman"/>
          <w:b w:val="false"/>
          <w:i w:val="false"/>
          <w:color w:val="000000"/>
          <w:sz w:val="28"/>
        </w:rPr>
        <w:t>
Отбасылық жағдайы ___________________________________________________</w:t>
      </w:r>
      <w:r>
        <w:br/>
      </w:r>
      <w:r>
        <w:rPr>
          <w:rFonts w:ascii="Times New Roman"/>
          <w:b w:val="false"/>
          <w:i w:val="false"/>
          <w:color w:val="000000"/>
          <w:sz w:val="28"/>
        </w:rPr>
        <w:t>
Неке (ерлі-зайыптылық) туралы акт жазбасының нөмірі _________________</w:t>
      </w:r>
      <w:r>
        <w:br/>
      </w:r>
      <w:r>
        <w:rPr>
          <w:rFonts w:ascii="Times New Roman"/>
          <w:b w:val="false"/>
          <w:i w:val="false"/>
          <w:color w:val="000000"/>
          <w:sz w:val="28"/>
        </w:rPr>
        <w:t>
Заңды мекенжайы _____________________________________________________</w:t>
      </w:r>
    </w:p>
    <w:p>
      <w:pPr>
        <w:spacing w:after="0"/>
        <w:ind w:left="0"/>
        <w:jc w:val="both"/>
      </w:pPr>
      <w:r>
        <w:rPr>
          <w:rFonts w:ascii="Times New Roman"/>
          <w:b w:val="false"/>
          <w:i w:val="false"/>
          <w:color w:val="000000"/>
          <w:sz w:val="28"/>
        </w:rPr>
        <w:t>Өтінішке қоса береміз:       1. Баланың тууы туралы куәлігі</w:t>
      </w:r>
      <w:r>
        <w:br/>
      </w:r>
      <w:r>
        <w:rPr>
          <w:rFonts w:ascii="Times New Roman"/>
          <w:b w:val="false"/>
          <w:i w:val="false"/>
          <w:color w:val="000000"/>
          <w:sz w:val="28"/>
        </w:rPr>
        <w:t>
                             2. Ата-анасы некеде (ерлі-зайыптылықта)</w:t>
      </w:r>
      <w:r>
        <w:br/>
      </w:r>
      <w:r>
        <w:rPr>
          <w:rFonts w:ascii="Times New Roman"/>
          <w:b w:val="false"/>
          <w:i w:val="false"/>
          <w:color w:val="000000"/>
          <w:sz w:val="28"/>
        </w:rPr>
        <w:t>
                                болса, неке қию (ерлі-зайыпты болу)</w:t>
      </w:r>
      <w:r>
        <w:br/>
      </w:r>
      <w:r>
        <w:rPr>
          <w:rFonts w:ascii="Times New Roman"/>
          <w:b w:val="false"/>
          <w:i w:val="false"/>
          <w:color w:val="000000"/>
          <w:sz w:val="28"/>
        </w:rPr>
        <w:t>
                                туралы куәлік.</w:t>
      </w:r>
      <w:r>
        <w:br/>
      </w:r>
      <w:r>
        <w:rPr>
          <w:rFonts w:ascii="Times New Roman"/>
          <w:b w:val="false"/>
          <w:i w:val="false"/>
          <w:color w:val="000000"/>
          <w:sz w:val="28"/>
        </w:rPr>
        <w:t>
Әкесі ________________________________________________________ (қолы)</w:t>
      </w:r>
      <w:r>
        <w:br/>
      </w:r>
      <w:r>
        <w:rPr>
          <w:rFonts w:ascii="Times New Roman"/>
          <w:b w:val="false"/>
          <w:i w:val="false"/>
          <w:color w:val="000000"/>
          <w:sz w:val="28"/>
        </w:rPr>
        <w:t>
Анасы ________________________________________________________ (қолы)</w:t>
      </w:r>
      <w:r>
        <w:br/>
      </w:r>
      <w:r>
        <w:rPr>
          <w:rFonts w:ascii="Times New Roman"/>
          <w:b w:val="false"/>
          <w:i w:val="false"/>
          <w:color w:val="000000"/>
          <w:sz w:val="28"/>
        </w:rPr>
        <w:t>
20__ ж. «___» ________________</w:t>
      </w:r>
    </w:p>
    <w:bookmarkStart w:name="z257" w:id="73"/>
    <w:p>
      <w:pPr>
        <w:spacing w:after="0"/>
        <w:ind w:left="0"/>
        <w:jc w:val="both"/>
      </w:pPr>
      <w:r>
        <w:rPr>
          <w:rFonts w:ascii="Times New Roman"/>
          <w:b w:val="false"/>
          <w:i w:val="false"/>
          <w:color w:val="000000"/>
          <w:sz w:val="28"/>
        </w:rPr>
        <w:t xml:space="preserve">
«Әке болуды анықтауды тіркеу, оның    </w:t>
      </w:r>
      <w:r>
        <w:br/>
      </w:r>
      <w:r>
        <w:rPr>
          <w:rFonts w:ascii="Times New Roman"/>
          <w:b w:val="false"/>
          <w:i w:val="false"/>
          <w:color w:val="000000"/>
          <w:sz w:val="28"/>
        </w:rPr>
        <w:t>
ішінде азаматтық хал актілері жазбаларына</w:t>
      </w:r>
      <w:r>
        <w:br/>
      </w:r>
      <w:r>
        <w:rPr>
          <w:rFonts w:ascii="Times New Roman"/>
          <w:b w:val="false"/>
          <w:i w:val="false"/>
          <w:color w:val="000000"/>
          <w:sz w:val="28"/>
        </w:rPr>
        <w:t xml:space="preserve">
өзгерістер, толықтырулар мен түзетулер  </w:t>
      </w:r>
      <w:r>
        <w:br/>
      </w:r>
      <w:r>
        <w:rPr>
          <w:rFonts w:ascii="Times New Roman"/>
          <w:b w:val="false"/>
          <w:i w:val="false"/>
          <w:color w:val="000000"/>
          <w:sz w:val="28"/>
        </w:rPr>
        <w:t xml:space="preserve">
енгізу» мемлекеттік көрсетілетін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2-қосымша               </w:t>
      </w:r>
    </w:p>
    <w:bookmarkEnd w:id="73"/>
    <w:p>
      <w:pPr>
        <w:spacing w:after="0"/>
        <w:ind w:left="0"/>
        <w:jc w:val="both"/>
      </w:pPr>
      <w:r>
        <w:rPr>
          <w:rFonts w:ascii="Times New Roman"/>
          <w:b w:val="false"/>
          <w:i w:val="false"/>
          <w:color w:val="000000"/>
          <w:sz w:val="28"/>
        </w:rPr>
        <w:t>__________________________________________</w:t>
      </w:r>
      <w:r>
        <w:br/>
      </w:r>
      <w:r>
        <w:rPr>
          <w:rFonts w:ascii="Times New Roman"/>
          <w:b w:val="false"/>
          <w:i w:val="false"/>
          <w:color w:val="000000"/>
          <w:sz w:val="28"/>
        </w:rPr>
        <w:t>
__________________________________________</w:t>
      </w:r>
      <w:r>
        <w:br/>
      </w:r>
      <w:r>
        <w:rPr>
          <w:rFonts w:ascii="Times New Roman"/>
          <w:b w:val="false"/>
          <w:i w:val="false"/>
          <w:color w:val="000000"/>
          <w:sz w:val="28"/>
        </w:rPr>
        <w:t xml:space="preserve">
(тіркеуші органның атауы)        </w:t>
      </w:r>
      <w:r>
        <w:br/>
      </w:r>
      <w:r>
        <w:rPr>
          <w:rFonts w:ascii="Times New Roman"/>
          <w:b w:val="false"/>
          <w:i w:val="false"/>
          <w:color w:val="000000"/>
          <w:sz w:val="28"/>
        </w:rPr>
        <w:t>
__________________________________________</w:t>
      </w:r>
      <w:r>
        <w:br/>
      </w:r>
      <w:r>
        <w:rPr>
          <w:rFonts w:ascii="Times New Roman"/>
          <w:b w:val="false"/>
          <w:i w:val="false"/>
          <w:color w:val="000000"/>
          <w:sz w:val="28"/>
        </w:rPr>
        <w:t xml:space="preserve">
мекенжайы бойынша тұратын        </w:t>
      </w:r>
      <w:r>
        <w:br/>
      </w:r>
      <w:r>
        <w:rPr>
          <w:rFonts w:ascii="Times New Roman"/>
          <w:b w:val="false"/>
          <w:i w:val="false"/>
          <w:color w:val="000000"/>
          <w:sz w:val="28"/>
        </w:rPr>
        <w:t>
__________________________________________</w:t>
      </w:r>
      <w:r>
        <w:br/>
      </w:r>
      <w:r>
        <w:rPr>
          <w:rFonts w:ascii="Times New Roman"/>
          <w:b w:val="false"/>
          <w:i w:val="false"/>
          <w:color w:val="000000"/>
          <w:sz w:val="28"/>
        </w:rPr>
        <w:t>
(өтініш берушінің аты, әкесінің аты, тегі)</w:t>
      </w:r>
      <w:r>
        <w:br/>
      </w:r>
      <w:r>
        <w:rPr>
          <w:rFonts w:ascii="Times New Roman"/>
          <w:b w:val="false"/>
          <w:i w:val="false"/>
          <w:color w:val="000000"/>
          <w:sz w:val="28"/>
        </w:rPr>
        <w:t>
жеке куәлік № ____________________________</w:t>
      </w:r>
      <w:r>
        <w:br/>
      </w:r>
      <w:r>
        <w:rPr>
          <w:rFonts w:ascii="Times New Roman"/>
          <w:b w:val="false"/>
          <w:i w:val="false"/>
          <w:color w:val="000000"/>
          <w:sz w:val="28"/>
        </w:rPr>
        <w:t xml:space="preserve">
(нөмірі, кім және қашан   </w:t>
      </w:r>
      <w:r>
        <w:br/>
      </w:r>
      <w:r>
        <w:rPr>
          <w:rFonts w:ascii="Times New Roman"/>
          <w:b w:val="false"/>
          <w:i w:val="false"/>
          <w:color w:val="000000"/>
          <w:sz w:val="28"/>
        </w:rPr>
        <w:t xml:space="preserve">
берген)          </w:t>
      </w:r>
    </w:p>
    <w:bookmarkStart w:name="z258" w:id="74"/>
    <w:p>
      <w:pPr>
        <w:spacing w:after="0"/>
        <w:ind w:left="0"/>
        <w:jc w:val="left"/>
      </w:pPr>
      <w:r>
        <w:rPr>
          <w:rFonts w:ascii="Times New Roman"/>
          <w:b/>
          <w:i w:val="false"/>
          <w:color w:val="000000"/>
        </w:rPr>
        <w:t xml:space="preserve"> 
Өзін баланың әкесімін деп танитын адамның өтініші бойынша әке</w:t>
      </w:r>
      <w:r>
        <w:br/>
      </w:r>
      <w:r>
        <w:rPr>
          <w:rFonts w:ascii="Times New Roman"/>
          <w:b/>
          <w:i w:val="false"/>
          <w:color w:val="000000"/>
        </w:rPr>
        <w:t>
болуды белгілеу туралы</w:t>
      </w:r>
      <w:r>
        <w:br/>
      </w:r>
      <w:r>
        <w:rPr>
          <w:rFonts w:ascii="Times New Roman"/>
          <w:b/>
          <w:i w:val="false"/>
          <w:color w:val="000000"/>
        </w:rPr>
        <w:t>
ӨТІНІШ</w:t>
      </w:r>
    </w:p>
    <w:bookmarkEnd w:id="74"/>
    <w:p>
      <w:pPr>
        <w:spacing w:after="0"/>
        <w:ind w:left="0"/>
        <w:jc w:val="both"/>
      </w:pPr>
      <w:r>
        <w:rPr>
          <w:rFonts w:ascii="Times New Roman"/>
          <w:b w:val="false"/>
          <w:i w:val="false"/>
          <w:color w:val="000000"/>
          <w:sz w:val="28"/>
        </w:rPr>
        <w:t>Мен, _________________________________________________________ өзімді</w:t>
      </w:r>
      <w:r>
        <w:br/>
      </w:r>
      <w:r>
        <w:rPr>
          <w:rFonts w:ascii="Times New Roman"/>
          <w:b w:val="false"/>
          <w:i w:val="false"/>
          <w:color w:val="000000"/>
          <w:sz w:val="28"/>
        </w:rPr>
        <w:t>
                    (тегі, аты, әкесінің аты)</w:t>
      </w:r>
      <w:r>
        <w:br/>
      </w:r>
      <w:r>
        <w:rPr>
          <w:rFonts w:ascii="Times New Roman"/>
          <w:b w:val="false"/>
          <w:i w:val="false"/>
          <w:color w:val="000000"/>
          <w:sz w:val="28"/>
        </w:rPr>
        <w:t>
азаматша ____________________________________________________________</w:t>
      </w:r>
      <w:r>
        <w:br/>
      </w:r>
      <w:r>
        <w:rPr>
          <w:rFonts w:ascii="Times New Roman"/>
          <w:b w:val="false"/>
          <w:i w:val="false"/>
          <w:color w:val="000000"/>
          <w:sz w:val="28"/>
        </w:rPr>
        <w:t>
                     (анасының тегі, аты, әкесінің аты)</w:t>
      </w:r>
      <w:r>
        <w:br/>
      </w:r>
      <w:r>
        <w:rPr>
          <w:rFonts w:ascii="Times New Roman"/>
          <w:b w:val="false"/>
          <w:i w:val="false"/>
          <w:color w:val="000000"/>
          <w:sz w:val="28"/>
        </w:rPr>
        <w:t>
20__ жылы «___» ___________ туған баласы ____________________________</w:t>
      </w:r>
      <w:r>
        <w:br/>
      </w:r>
      <w:r>
        <w:rPr>
          <w:rFonts w:ascii="Times New Roman"/>
          <w:b w:val="false"/>
          <w:i w:val="false"/>
          <w:color w:val="000000"/>
          <w:sz w:val="28"/>
        </w:rPr>
        <w:t>
                                    (баланың тегі, аты, әкесінің аты)</w:t>
      </w:r>
      <w:r>
        <w:br/>
      </w:r>
      <w:r>
        <w:rPr>
          <w:rFonts w:ascii="Times New Roman"/>
          <w:b w:val="false"/>
          <w:i w:val="false"/>
          <w:color w:val="000000"/>
          <w:sz w:val="28"/>
        </w:rPr>
        <w:t>
әкесімін деп танимын.</w:t>
      </w:r>
      <w:r>
        <w:br/>
      </w:r>
      <w:r>
        <w:rPr>
          <w:rFonts w:ascii="Times New Roman"/>
          <w:b w:val="false"/>
          <w:i w:val="false"/>
          <w:color w:val="000000"/>
          <w:sz w:val="28"/>
        </w:rPr>
        <w:t>
Баланың әкесінің атын менің есімім __________________________ бойынша</w:t>
      </w:r>
      <w:r>
        <w:br/>
      </w:r>
      <w:r>
        <w:rPr>
          <w:rFonts w:ascii="Times New Roman"/>
          <w:b w:val="false"/>
          <w:i w:val="false"/>
          <w:color w:val="000000"/>
          <w:sz w:val="28"/>
        </w:rPr>
        <w:t>
көрсетіп, әке болуды анықтауды тіркеуді сұраймын.</w:t>
      </w:r>
      <w:r>
        <w:br/>
      </w:r>
      <w:r>
        <w:rPr>
          <w:rFonts w:ascii="Times New Roman"/>
          <w:b w:val="false"/>
          <w:i w:val="false"/>
          <w:color w:val="000000"/>
          <w:sz w:val="28"/>
        </w:rPr>
        <w:t>
Бір мезгілде баланың туу туралы акт жазбасына әкесі туралы</w:t>
      </w:r>
      <w:r>
        <w:br/>
      </w:r>
      <w:r>
        <w:rPr>
          <w:rFonts w:ascii="Times New Roman"/>
          <w:b w:val="false"/>
          <w:i w:val="false"/>
          <w:color w:val="000000"/>
          <w:sz w:val="28"/>
        </w:rPr>
        <w:t>
мәліметтерді енгізуді, сондай-ақ ондағы анасының некеге дейінгі тегін</w:t>
      </w:r>
      <w:r>
        <w:br/>
      </w:r>
      <w:r>
        <w:rPr>
          <w:rFonts w:ascii="Times New Roman"/>
          <w:b w:val="false"/>
          <w:i w:val="false"/>
          <w:color w:val="000000"/>
          <w:sz w:val="28"/>
        </w:rPr>
        <w:t>
________________________________ баланың әкесімен некеге тұрған кезде</w:t>
      </w:r>
      <w:r>
        <w:br/>
      </w:r>
      <w:r>
        <w:rPr>
          <w:rFonts w:ascii="Times New Roman"/>
          <w:b w:val="false"/>
          <w:i w:val="false"/>
          <w:color w:val="000000"/>
          <w:sz w:val="28"/>
        </w:rPr>
        <w:t>
қабылдаған тегіне _________________________ түзетуді және баланың туу</w:t>
      </w:r>
      <w:r>
        <w:br/>
      </w:r>
      <w:r>
        <w:rPr>
          <w:rFonts w:ascii="Times New Roman"/>
          <w:b w:val="false"/>
          <w:i w:val="false"/>
          <w:color w:val="000000"/>
          <w:sz w:val="28"/>
        </w:rPr>
        <w:t>
туралы жаңа куәлігін беруді сұраймын, туу</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(тіркеуші органның атауы)</w:t>
      </w:r>
    </w:p>
    <w:p>
      <w:pPr>
        <w:spacing w:after="0"/>
        <w:ind w:left="0"/>
        <w:jc w:val="both"/>
      </w:pPr>
      <w:r>
        <w:rPr>
          <w:rFonts w:ascii="Times New Roman"/>
          <w:b w:val="false"/>
          <w:i w:val="false"/>
          <w:color w:val="000000"/>
          <w:sz w:val="28"/>
        </w:rPr>
        <w:t>20__ жылғы «___» __________ тіркелген.</w:t>
      </w:r>
    </w:p>
    <w:p>
      <w:pPr>
        <w:spacing w:after="0"/>
        <w:ind w:left="0"/>
        <w:jc w:val="both"/>
      </w:pPr>
      <w:r>
        <w:rPr>
          <w:rFonts w:ascii="Times New Roman"/>
          <w:b w:val="false"/>
          <w:i w:val="false"/>
          <w:color w:val="000000"/>
          <w:sz w:val="28"/>
        </w:rPr>
        <w:t>Акт жазбасының нөмірі _______________________________________________</w:t>
      </w:r>
    </w:p>
    <w:p>
      <w:pPr>
        <w:spacing w:after="0"/>
        <w:ind w:left="0"/>
        <w:jc w:val="both"/>
      </w:pPr>
      <w:r>
        <w:rPr>
          <w:rFonts w:ascii="Times New Roman"/>
          <w:b w:val="false"/>
          <w:i w:val="false"/>
          <w:color w:val="000000"/>
          <w:sz w:val="28"/>
        </w:rPr>
        <w:t>      Анасы мен әкесі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2"/>
        <w:gridCol w:w="3670"/>
        <w:gridCol w:w="4860"/>
        <w:gridCol w:w="4798"/>
      </w:tblGrid>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 мәліметтер</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ӘКЕСІ</w:t>
            </w:r>
          </w:p>
        </w:tc>
        <w:tc>
          <w:tcPr>
            <w:tcW w:w="4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АНАСЫ</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күні</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 жылғы «___» _______________</w:t>
            </w:r>
          </w:p>
        </w:tc>
        <w:tc>
          <w:tcPr>
            <w:tcW w:w="4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 жылғы «___» ______________</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Ұлты</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Азаматтығы</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тұратын жері</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(ауылы) _________________</w:t>
            </w:r>
            <w:r>
              <w:br/>
            </w:r>
            <w:r>
              <w:rPr>
                <w:rFonts w:ascii="Times New Roman"/>
                <w:b w:val="false"/>
                <w:i w:val="false"/>
                <w:color w:val="000000"/>
                <w:sz w:val="20"/>
              </w:rPr>
              <w:t>
</w:t>
            </w:r>
            <w:r>
              <w:rPr>
                <w:rFonts w:ascii="Times New Roman"/>
                <w:b w:val="false"/>
                <w:i w:val="false"/>
                <w:color w:val="000000"/>
                <w:sz w:val="20"/>
              </w:rPr>
              <w:t>ауданы _______________________</w:t>
            </w:r>
            <w:r>
              <w:br/>
            </w:r>
            <w:r>
              <w:rPr>
                <w:rFonts w:ascii="Times New Roman"/>
                <w:b w:val="false"/>
                <w:i w:val="false"/>
                <w:color w:val="000000"/>
                <w:sz w:val="20"/>
              </w:rPr>
              <w:t>
</w:t>
            </w:r>
            <w:r>
              <w:rPr>
                <w:rFonts w:ascii="Times New Roman"/>
                <w:b w:val="false"/>
                <w:i w:val="false"/>
                <w:color w:val="000000"/>
                <w:sz w:val="20"/>
              </w:rPr>
              <w:t>облысы (өңірі, республикасы)</w:t>
            </w:r>
            <w:r>
              <w:br/>
            </w:r>
            <w:r>
              <w:rPr>
                <w:rFonts w:ascii="Times New Roman"/>
                <w:b w:val="false"/>
                <w:i w:val="false"/>
                <w:color w:val="000000"/>
                <w:sz w:val="20"/>
              </w:rPr>
              <w:t>
</w:t>
            </w:r>
            <w:r>
              <w:rPr>
                <w:rFonts w:ascii="Times New Roman"/>
                <w:b w:val="false"/>
                <w:i w:val="false"/>
                <w:color w:val="000000"/>
                <w:sz w:val="20"/>
              </w:rPr>
              <w:t>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w:t>
            </w:r>
            <w:r>
              <w:br/>
            </w:r>
            <w:r>
              <w:rPr>
                <w:rFonts w:ascii="Times New Roman"/>
                <w:b w:val="false"/>
                <w:i w:val="false"/>
                <w:color w:val="000000"/>
                <w:sz w:val="20"/>
              </w:rPr>
              <w:t>
</w:t>
            </w:r>
            <w:r>
              <w:rPr>
                <w:rFonts w:ascii="Times New Roman"/>
                <w:b w:val="false"/>
                <w:i w:val="false"/>
                <w:color w:val="000000"/>
                <w:sz w:val="20"/>
              </w:rPr>
              <w:t>көшесі _______________________</w:t>
            </w:r>
            <w:r>
              <w:br/>
            </w:r>
            <w:r>
              <w:rPr>
                <w:rFonts w:ascii="Times New Roman"/>
                <w:b w:val="false"/>
                <w:i w:val="false"/>
                <w:color w:val="000000"/>
                <w:sz w:val="20"/>
              </w:rPr>
              <w:t>
</w:t>
            </w:r>
            <w:r>
              <w:rPr>
                <w:rFonts w:ascii="Times New Roman"/>
                <w:b w:val="false"/>
                <w:i w:val="false"/>
                <w:color w:val="000000"/>
                <w:sz w:val="20"/>
              </w:rPr>
              <w:t>пәтер № ______________________</w:t>
            </w:r>
          </w:p>
        </w:tc>
        <w:tc>
          <w:tcPr>
            <w:tcW w:w="4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(ауылы) ________________</w:t>
            </w:r>
            <w:r>
              <w:br/>
            </w:r>
            <w:r>
              <w:rPr>
                <w:rFonts w:ascii="Times New Roman"/>
                <w:b w:val="false"/>
                <w:i w:val="false"/>
                <w:color w:val="000000"/>
                <w:sz w:val="20"/>
              </w:rPr>
              <w:t>
</w:t>
            </w:r>
            <w:r>
              <w:rPr>
                <w:rFonts w:ascii="Times New Roman"/>
                <w:b w:val="false"/>
                <w:i w:val="false"/>
                <w:color w:val="000000"/>
                <w:sz w:val="20"/>
              </w:rPr>
              <w:t>ауданы ______________________</w:t>
            </w:r>
            <w:r>
              <w:br/>
            </w:r>
            <w:r>
              <w:rPr>
                <w:rFonts w:ascii="Times New Roman"/>
                <w:b w:val="false"/>
                <w:i w:val="false"/>
                <w:color w:val="000000"/>
                <w:sz w:val="20"/>
              </w:rPr>
              <w:t>
</w:t>
            </w:r>
            <w:r>
              <w:rPr>
                <w:rFonts w:ascii="Times New Roman"/>
                <w:b w:val="false"/>
                <w:i w:val="false"/>
                <w:color w:val="000000"/>
                <w:sz w:val="20"/>
              </w:rPr>
              <w:t>облысы (өңірі, республикасы)</w:t>
            </w:r>
            <w:r>
              <w:br/>
            </w:r>
            <w:r>
              <w:rPr>
                <w:rFonts w:ascii="Times New Roman"/>
                <w:b w:val="false"/>
                <w:i w:val="false"/>
                <w:color w:val="000000"/>
                <w:sz w:val="20"/>
              </w:rPr>
              <w:t>
</w:t>
            </w:r>
            <w:r>
              <w:rPr>
                <w:rFonts w:ascii="Times New Roman"/>
                <w:b w:val="false"/>
                <w:i w:val="false"/>
                <w:color w:val="000000"/>
                <w:sz w:val="20"/>
              </w:rPr>
              <w:t>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w:t>
            </w:r>
            <w:r>
              <w:br/>
            </w:r>
            <w:r>
              <w:rPr>
                <w:rFonts w:ascii="Times New Roman"/>
                <w:b w:val="false"/>
                <w:i w:val="false"/>
                <w:color w:val="000000"/>
                <w:sz w:val="20"/>
              </w:rPr>
              <w:t>
</w:t>
            </w:r>
            <w:r>
              <w:rPr>
                <w:rFonts w:ascii="Times New Roman"/>
                <w:b w:val="false"/>
                <w:i w:val="false"/>
                <w:color w:val="000000"/>
                <w:sz w:val="20"/>
              </w:rPr>
              <w:t>көшесі ______________________</w:t>
            </w:r>
            <w:r>
              <w:br/>
            </w:r>
            <w:r>
              <w:rPr>
                <w:rFonts w:ascii="Times New Roman"/>
                <w:b w:val="false"/>
                <w:i w:val="false"/>
                <w:color w:val="000000"/>
                <w:sz w:val="20"/>
              </w:rPr>
              <w:t>
</w:t>
            </w:r>
            <w:r>
              <w:rPr>
                <w:rFonts w:ascii="Times New Roman"/>
                <w:b w:val="false"/>
                <w:i w:val="false"/>
                <w:color w:val="000000"/>
                <w:sz w:val="20"/>
              </w:rPr>
              <w:t>пәтер № _____________________</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 жылдан бастап</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Қайда және кім болып жұмыс істейді</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Білімі </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басты куәландыратын құжаты (сериясы, нөмірі, қашан және кім берген)</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Анасының болмауының мән-жайларын растайтын құжаттың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(қашан және қандай орган берген, нөмірі мен берілген күні)</w:t>
      </w:r>
      <w:r>
        <w:br/>
      </w:r>
      <w:r>
        <w:rPr>
          <w:rFonts w:ascii="Times New Roman"/>
          <w:b w:val="false"/>
          <w:i w:val="false"/>
          <w:color w:val="000000"/>
          <w:sz w:val="28"/>
        </w:rPr>
        <w:t>
      Өтінішке қоса береміз:</w:t>
      </w:r>
      <w:r>
        <w:br/>
      </w:r>
      <w:r>
        <w:rPr>
          <w:rFonts w:ascii="Times New Roman"/>
          <w:b w:val="false"/>
          <w:i w:val="false"/>
          <w:color w:val="000000"/>
          <w:sz w:val="28"/>
        </w:rPr>
        <w:t>
      1) өзін баланың әкесі деп танитын адамның өтініші;</w:t>
      </w:r>
      <w:r>
        <w:br/>
      </w:r>
      <w:r>
        <w:rPr>
          <w:rFonts w:ascii="Times New Roman"/>
          <w:b w:val="false"/>
          <w:i w:val="false"/>
          <w:color w:val="000000"/>
          <w:sz w:val="28"/>
        </w:rPr>
        <w:t>
      2) әкесінің жеке басын куәландыратын құжат;</w:t>
      </w:r>
      <w:r>
        <w:br/>
      </w:r>
      <w:r>
        <w:rPr>
          <w:rFonts w:ascii="Times New Roman"/>
          <w:b w:val="false"/>
          <w:i w:val="false"/>
          <w:color w:val="000000"/>
          <w:sz w:val="28"/>
        </w:rPr>
        <w:t>
      3) егер ата-анасы некеде (ерлі-зайыптылықта) тұрған болса, неке</w:t>
      </w:r>
      <w:r>
        <w:br/>
      </w:r>
      <w:r>
        <w:rPr>
          <w:rFonts w:ascii="Times New Roman"/>
          <w:b w:val="false"/>
          <w:i w:val="false"/>
          <w:color w:val="000000"/>
          <w:sz w:val="28"/>
        </w:rPr>
        <w:t>
қиғаны (ерлі-зайыптылық) туралы куәлігі.</w:t>
      </w:r>
      <w:r>
        <w:br/>
      </w:r>
      <w:r>
        <w:rPr>
          <w:rFonts w:ascii="Times New Roman"/>
          <w:b w:val="false"/>
          <w:i w:val="false"/>
          <w:color w:val="000000"/>
          <w:sz w:val="28"/>
        </w:rPr>
        <w:t>
      4) анасының болмауы мән-жайларын растайтын құжаттар: анасының</w:t>
      </w:r>
      <w:r>
        <w:br/>
      </w:r>
      <w:r>
        <w:rPr>
          <w:rFonts w:ascii="Times New Roman"/>
          <w:b w:val="false"/>
          <w:i w:val="false"/>
          <w:color w:val="000000"/>
          <w:sz w:val="28"/>
        </w:rPr>
        <w:t>
қайтыс болуы туралы куәлігі; психикалық ауруы немесе ақыл-есінің</w:t>
      </w:r>
      <w:r>
        <w:br/>
      </w:r>
      <w:r>
        <w:rPr>
          <w:rFonts w:ascii="Times New Roman"/>
          <w:b w:val="false"/>
          <w:i w:val="false"/>
          <w:color w:val="000000"/>
          <w:sz w:val="28"/>
        </w:rPr>
        <w:t>
кемдігі салдарынан анасын әрекетке қабілетсіз деп тану туралы, оны</w:t>
      </w:r>
      <w:r>
        <w:br/>
      </w:r>
      <w:r>
        <w:rPr>
          <w:rFonts w:ascii="Times New Roman"/>
          <w:b w:val="false"/>
          <w:i w:val="false"/>
          <w:color w:val="000000"/>
          <w:sz w:val="28"/>
        </w:rPr>
        <w:t>
қайтыс болды деп жариялағаны туралы, анасын ата-ана құқығынан айыру</w:t>
      </w:r>
      <w:r>
        <w:br/>
      </w:r>
      <w:r>
        <w:rPr>
          <w:rFonts w:ascii="Times New Roman"/>
          <w:b w:val="false"/>
          <w:i w:val="false"/>
          <w:color w:val="000000"/>
          <w:sz w:val="28"/>
        </w:rPr>
        <w:t>
немесе шектеу туралы сот шешімі; анасының тұрғылықты жерін</w:t>
      </w:r>
      <w:r>
        <w:br/>
      </w:r>
      <w:r>
        <w:rPr>
          <w:rFonts w:ascii="Times New Roman"/>
          <w:b w:val="false"/>
          <w:i w:val="false"/>
          <w:color w:val="000000"/>
          <w:sz w:val="28"/>
        </w:rPr>
        <w:t>
белгілеудің мүмкін еместігі туралы анықтама.</w:t>
      </w:r>
    </w:p>
    <w:p>
      <w:pPr>
        <w:spacing w:after="0"/>
        <w:ind w:left="0"/>
        <w:jc w:val="both"/>
      </w:pPr>
      <w:r>
        <w:rPr>
          <w:rFonts w:ascii="Times New Roman"/>
          <w:b w:val="false"/>
          <w:i w:val="false"/>
          <w:color w:val="000000"/>
          <w:sz w:val="28"/>
        </w:rPr>
        <w:t>                                          Әкесі _____________________</w:t>
      </w:r>
      <w:r>
        <w:br/>
      </w:r>
      <w:r>
        <w:rPr>
          <w:rFonts w:ascii="Times New Roman"/>
          <w:b w:val="false"/>
          <w:i w:val="false"/>
          <w:color w:val="000000"/>
          <w:sz w:val="28"/>
        </w:rPr>
        <w:t>
                                                        (қолы)</w:t>
      </w:r>
      <w:r>
        <w:br/>
      </w:r>
      <w:r>
        <w:rPr>
          <w:rFonts w:ascii="Times New Roman"/>
          <w:b w:val="false"/>
          <w:i w:val="false"/>
          <w:color w:val="000000"/>
          <w:sz w:val="28"/>
        </w:rPr>
        <w:t>
                                          20__ жылғы «___» __________</w:t>
      </w:r>
    </w:p>
    <w:p>
      <w:pPr>
        <w:spacing w:after="0"/>
        <w:ind w:left="0"/>
        <w:jc w:val="both"/>
      </w:pPr>
      <w:r>
        <w:rPr>
          <w:rFonts w:ascii="Times New Roman"/>
          <w:b w:val="false"/>
          <w:i w:val="false"/>
          <w:color w:val="000000"/>
          <w:sz w:val="28"/>
        </w:rPr>
        <w:t>---------------------------------------------------------------------</w:t>
      </w:r>
      <w:r>
        <w:br/>
      </w:r>
      <w:r>
        <w:rPr>
          <w:rFonts w:ascii="Times New Roman"/>
          <w:b w:val="false"/>
          <w:i w:val="false"/>
          <w:color w:val="000000"/>
          <w:sz w:val="28"/>
        </w:rPr>
        <w:t>
                              (қиып алу сызығы)</w:t>
      </w:r>
    </w:p>
    <w:p>
      <w:pPr>
        <w:spacing w:after="0"/>
        <w:ind w:left="0"/>
        <w:jc w:val="both"/>
      </w:pPr>
      <w:r>
        <w:rPr>
          <w:rFonts w:ascii="Times New Roman"/>
          <w:b w:val="false"/>
          <w:i w:val="false"/>
          <w:color w:val="000000"/>
          <w:sz w:val="28"/>
        </w:rPr>
        <w:t>20__ ж. «___» _____________ қарауға ____________ құжаттар қабылданды.</w:t>
      </w:r>
      <w:r>
        <w:br/>
      </w:r>
      <w:r>
        <w:rPr>
          <w:rFonts w:ascii="Times New Roman"/>
          <w:b w:val="false"/>
          <w:i w:val="false"/>
          <w:color w:val="000000"/>
          <w:sz w:val="28"/>
        </w:rPr>
        <w:t>
Көрсетілетін қызметті алушылардың Т.А.Ә. ____________________________</w:t>
      </w:r>
      <w:r>
        <w:br/>
      </w:r>
      <w:r>
        <w:rPr>
          <w:rFonts w:ascii="Times New Roman"/>
          <w:b w:val="false"/>
          <w:i w:val="false"/>
          <w:color w:val="000000"/>
          <w:sz w:val="28"/>
        </w:rPr>
        <w:t>
Әке болуды белгілеу туралы куәлікті алу үшін: 20__ ж. «___» _________</w:t>
      </w:r>
      <w:r>
        <w:br/>
      </w:r>
      <w:r>
        <w:rPr>
          <w:rFonts w:ascii="Times New Roman"/>
          <w:b w:val="false"/>
          <w:i w:val="false"/>
          <w:color w:val="000000"/>
          <w:sz w:val="28"/>
        </w:rPr>
        <w:t>
келу керек.</w:t>
      </w:r>
      <w:r>
        <w:br/>
      </w:r>
      <w:r>
        <w:rPr>
          <w:rFonts w:ascii="Times New Roman"/>
          <w:b w:val="false"/>
          <w:i w:val="false"/>
          <w:color w:val="000000"/>
          <w:sz w:val="28"/>
        </w:rPr>
        <w:t>
Құжаттарды қабылдаған маманның Т.А.Ә. _______________________________</w:t>
      </w:r>
    </w:p>
    <w:bookmarkStart w:name="z259" w:id="75"/>
    <w:p>
      <w:pPr>
        <w:spacing w:after="0"/>
        <w:ind w:left="0"/>
        <w:jc w:val="both"/>
      </w:pPr>
      <w:r>
        <w:rPr>
          <w:rFonts w:ascii="Times New Roman"/>
          <w:b w:val="false"/>
          <w:i w:val="false"/>
          <w:color w:val="000000"/>
          <w:sz w:val="28"/>
        </w:rPr>
        <w:t xml:space="preserve">
«Әке болуды анықтауды тіркеу, оның    </w:t>
      </w:r>
      <w:r>
        <w:br/>
      </w:r>
      <w:r>
        <w:rPr>
          <w:rFonts w:ascii="Times New Roman"/>
          <w:b w:val="false"/>
          <w:i w:val="false"/>
          <w:color w:val="000000"/>
          <w:sz w:val="28"/>
        </w:rPr>
        <w:t>
ішінде азаматтық хал актілері жазбаларына</w:t>
      </w:r>
      <w:r>
        <w:br/>
      </w:r>
      <w:r>
        <w:rPr>
          <w:rFonts w:ascii="Times New Roman"/>
          <w:b w:val="false"/>
          <w:i w:val="false"/>
          <w:color w:val="000000"/>
          <w:sz w:val="28"/>
        </w:rPr>
        <w:t xml:space="preserve">
өзгерістер, толықтырулар мен түзетулер  </w:t>
      </w:r>
      <w:r>
        <w:br/>
      </w:r>
      <w:r>
        <w:rPr>
          <w:rFonts w:ascii="Times New Roman"/>
          <w:b w:val="false"/>
          <w:i w:val="false"/>
          <w:color w:val="000000"/>
          <w:sz w:val="28"/>
        </w:rPr>
        <w:t xml:space="preserve">
енгізу» мемлекеттік көрсетілетін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3-қосымша               </w:t>
      </w:r>
    </w:p>
    <w:bookmarkEnd w:id="75"/>
    <w:p>
      <w:pPr>
        <w:spacing w:after="0"/>
        <w:ind w:left="0"/>
        <w:jc w:val="both"/>
      </w:pPr>
      <w:r>
        <w:rPr>
          <w:rFonts w:ascii="Times New Roman"/>
          <w:b w:val="false"/>
          <w:i w:val="false"/>
          <w:color w:val="000000"/>
          <w:sz w:val="28"/>
        </w:rPr>
        <w:t>_______________________________________</w:t>
      </w:r>
      <w:r>
        <w:br/>
      </w:r>
      <w:r>
        <w:rPr>
          <w:rFonts w:ascii="Times New Roman"/>
          <w:b w:val="false"/>
          <w:i w:val="false"/>
          <w:color w:val="000000"/>
          <w:sz w:val="28"/>
        </w:rPr>
        <w:t>
_______________________________________</w:t>
      </w:r>
      <w:r>
        <w:br/>
      </w:r>
      <w:r>
        <w:rPr>
          <w:rFonts w:ascii="Times New Roman"/>
          <w:b w:val="false"/>
          <w:i w:val="false"/>
          <w:color w:val="000000"/>
          <w:sz w:val="28"/>
        </w:rPr>
        <w:t xml:space="preserve">
(тіркеуші органның атауы)       </w:t>
      </w:r>
      <w:r>
        <w:br/>
      </w:r>
      <w:r>
        <w:rPr>
          <w:rFonts w:ascii="Times New Roman"/>
          <w:b w:val="false"/>
          <w:i w:val="false"/>
          <w:color w:val="000000"/>
          <w:sz w:val="28"/>
        </w:rPr>
        <w:t>
_______________________________________</w:t>
      </w:r>
      <w:r>
        <w:br/>
      </w:r>
      <w:r>
        <w:rPr>
          <w:rFonts w:ascii="Times New Roman"/>
          <w:b w:val="false"/>
          <w:i w:val="false"/>
          <w:color w:val="000000"/>
          <w:sz w:val="28"/>
        </w:rPr>
        <w:t xml:space="preserve">
мекенжайы бойынша тұратын       </w:t>
      </w:r>
      <w:r>
        <w:br/>
      </w:r>
      <w:r>
        <w:rPr>
          <w:rFonts w:ascii="Times New Roman"/>
          <w:b w:val="false"/>
          <w:i w:val="false"/>
          <w:color w:val="000000"/>
          <w:sz w:val="28"/>
        </w:rPr>
        <w:t>
_______________________________________</w:t>
      </w:r>
      <w:r>
        <w:br/>
      </w:r>
      <w:r>
        <w:rPr>
          <w:rFonts w:ascii="Times New Roman"/>
          <w:b w:val="false"/>
          <w:i w:val="false"/>
          <w:color w:val="000000"/>
          <w:sz w:val="28"/>
        </w:rPr>
        <w:t xml:space="preserve">
(өтініш берушінің Т.А.Ә.)       </w:t>
      </w:r>
      <w:r>
        <w:br/>
      </w:r>
      <w:r>
        <w:rPr>
          <w:rFonts w:ascii="Times New Roman"/>
          <w:b w:val="false"/>
          <w:i w:val="false"/>
          <w:color w:val="000000"/>
          <w:sz w:val="28"/>
        </w:rPr>
        <w:t>
жеке куәлік № _________________________</w:t>
      </w:r>
      <w:r>
        <w:br/>
      </w:r>
      <w:r>
        <w:rPr>
          <w:rFonts w:ascii="Times New Roman"/>
          <w:b w:val="false"/>
          <w:i w:val="false"/>
          <w:color w:val="000000"/>
          <w:sz w:val="28"/>
        </w:rPr>
        <w:t xml:space="preserve">
(нөмірі, кім және қашан </w:t>
      </w:r>
      <w:r>
        <w:br/>
      </w:r>
      <w:r>
        <w:rPr>
          <w:rFonts w:ascii="Times New Roman"/>
          <w:b w:val="false"/>
          <w:i w:val="false"/>
          <w:color w:val="000000"/>
          <w:sz w:val="28"/>
        </w:rPr>
        <w:t xml:space="preserve">
берген)         </w:t>
      </w:r>
    </w:p>
    <w:bookmarkStart w:name="z260" w:id="76"/>
    <w:p>
      <w:pPr>
        <w:spacing w:after="0"/>
        <w:ind w:left="0"/>
        <w:jc w:val="left"/>
      </w:pPr>
      <w:r>
        <w:rPr>
          <w:rFonts w:ascii="Times New Roman"/>
          <w:b/>
          <w:i w:val="false"/>
          <w:color w:val="000000"/>
        </w:rPr>
        <w:t xml:space="preserve"> 
Сот шешімі бойынша әке болуды анықтау туралы</w:t>
      </w:r>
      <w:r>
        <w:br/>
      </w:r>
      <w:r>
        <w:rPr>
          <w:rFonts w:ascii="Times New Roman"/>
          <w:b/>
          <w:i w:val="false"/>
          <w:color w:val="000000"/>
        </w:rPr>
        <w:t>
ӨТІНІШ</w:t>
      </w:r>
    </w:p>
    <w:bookmarkEnd w:id="76"/>
    <w:p>
      <w:pPr>
        <w:spacing w:after="0"/>
        <w:ind w:left="0"/>
        <w:jc w:val="both"/>
      </w:pPr>
      <w:r>
        <w:rPr>
          <w:rFonts w:ascii="Times New Roman"/>
          <w:b w:val="false"/>
          <w:i w:val="false"/>
          <w:color w:val="000000"/>
          <w:sz w:val="28"/>
        </w:rPr>
        <w:t>_____________________________________________________________ сотының</w:t>
      </w:r>
      <w:r>
        <w:br/>
      </w:r>
      <w:r>
        <w:rPr>
          <w:rFonts w:ascii="Times New Roman"/>
          <w:b w:val="false"/>
          <w:i w:val="false"/>
          <w:color w:val="000000"/>
          <w:sz w:val="28"/>
        </w:rPr>
        <w:t>
20__ жылғы «___» ___________ № __________________ шешімінің негізінде</w:t>
      </w:r>
      <w:r>
        <w:br/>
      </w:r>
      <w:r>
        <w:rPr>
          <w:rFonts w:ascii="Times New Roman"/>
          <w:b w:val="false"/>
          <w:i w:val="false"/>
          <w:color w:val="000000"/>
          <w:sz w:val="28"/>
        </w:rPr>
        <w:t>
азамат ______________________________________________________________</w:t>
      </w:r>
      <w:r>
        <w:br/>
      </w:r>
      <w:r>
        <w:rPr>
          <w:rFonts w:ascii="Times New Roman"/>
          <w:b w:val="false"/>
          <w:i w:val="false"/>
          <w:color w:val="000000"/>
          <w:sz w:val="28"/>
        </w:rPr>
        <w:t>
азаматша ____________________________________________________________</w:t>
      </w:r>
      <w:r>
        <w:br/>
      </w:r>
      <w:r>
        <w:rPr>
          <w:rFonts w:ascii="Times New Roman"/>
          <w:b w:val="false"/>
          <w:i w:val="false"/>
          <w:color w:val="000000"/>
          <w:sz w:val="28"/>
        </w:rPr>
        <w:t>
                     (анасының тегі, аты, әкесінің аты)</w:t>
      </w:r>
      <w:r>
        <w:br/>
      </w:r>
      <w:r>
        <w:rPr>
          <w:rFonts w:ascii="Times New Roman"/>
          <w:b w:val="false"/>
          <w:i w:val="false"/>
          <w:color w:val="000000"/>
          <w:sz w:val="28"/>
        </w:rPr>
        <w:t>
____________ ж. «___» туған баласы __________________________________</w:t>
      </w:r>
      <w:r>
        <w:br/>
      </w:r>
      <w:r>
        <w:rPr>
          <w:rFonts w:ascii="Times New Roman"/>
          <w:b w:val="false"/>
          <w:i w:val="false"/>
          <w:color w:val="000000"/>
          <w:sz w:val="28"/>
        </w:rPr>
        <w:t>
              (анасының тегі бойынша баланың тегі, аты, әкесінің аты)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әкесі болып танылды.</w:t>
      </w:r>
      <w:r>
        <w:br/>
      </w:r>
      <w:r>
        <w:rPr>
          <w:rFonts w:ascii="Times New Roman"/>
          <w:b w:val="false"/>
          <w:i w:val="false"/>
          <w:color w:val="000000"/>
          <w:sz w:val="28"/>
        </w:rPr>
        <w:t>
      Баланың әкесінің атын ________________________________ әкесінің</w:t>
      </w:r>
      <w:r>
        <w:br/>
      </w:r>
      <w:r>
        <w:rPr>
          <w:rFonts w:ascii="Times New Roman"/>
          <w:b w:val="false"/>
          <w:i w:val="false"/>
          <w:color w:val="000000"/>
          <w:sz w:val="28"/>
        </w:rPr>
        <w:t>
аты бойынша көрсетіп, _________________________________________ тегін</w:t>
      </w:r>
      <w:r>
        <w:br/>
      </w:r>
      <w:r>
        <w:rPr>
          <w:rFonts w:ascii="Times New Roman"/>
          <w:b w:val="false"/>
          <w:i w:val="false"/>
          <w:color w:val="000000"/>
          <w:sz w:val="28"/>
        </w:rPr>
        <w:t>
беріп әке болуды анықтауды тіркеуді сұраймыз.</w:t>
      </w:r>
      <w:r>
        <w:br/>
      </w:r>
      <w:r>
        <w:rPr>
          <w:rFonts w:ascii="Times New Roman"/>
          <w:b w:val="false"/>
          <w:i w:val="false"/>
          <w:color w:val="000000"/>
          <w:sz w:val="28"/>
        </w:rPr>
        <w:t>
Баланың тууы ________ ж. «___» _________ АХАЖ бөлімінде № ___________</w:t>
      </w:r>
      <w:r>
        <w:br/>
      </w:r>
      <w:r>
        <w:rPr>
          <w:rFonts w:ascii="Times New Roman"/>
          <w:b w:val="false"/>
          <w:i w:val="false"/>
          <w:color w:val="000000"/>
          <w:sz w:val="28"/>
        </w:rPr>
        <w:t>
жазбамен тіркелген.</w:t>
      </w:r>
    </w:p>
    <w:p>
      <w:pPr>
        <w:spacing w:after="0"/>
        <w:ind w:left="0"/>
        <w:jc w:val="both"/>
      </w:pPr>
      <w:r>
        <w:rPr>
          <w:rFonts w:ascii="Times New Roman"/>
          <w:b w:val="false"/>
          <w:i w:val="false"/>
          <w:color w:val="000000"/>
          <w:sz w:val="28"/>
        </w:rPr>
        <w:t>      Мынадай мәліметтерді хабарлаймын: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4"/>
        <w:gridCol w:w="9274"/>
        <w:gridCol w:w="1533"/>
        <w:gridCol w:w="1669"/>
      </w:tblGrid>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Қажетті мәліметтер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Әкесі</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Анасы</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күні</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Ұлты</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тұратын жері</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Қайда және кім болып жұмыс істеді</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басты куәландыратын құжат (№, қашан және кім берген)</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Көрсетілетін қызметті алушының Т.А.Ә. ________ 20__ ж. «___» ________</w:t>
      </w:r>
      <w:r>
        <w:br/>
      </w:r>
      <w:r>
        <w:rPr>
          <w:rFonts w:ascii="Times New Roman"/>
          <w:b w:val="false"/>
          <w:i w:val="false"/>
          <w:color w:val="000000"/>
          <w:sz w:val="28"/>
        </w:rPr>
        <w:t>
                                       (қолы)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(қиып алу сызығы)</w:t>
      </w:r>
    </w:p>
    <w:p>
      <w:pPr>
        <w:spacing w:after="0"/>
        <w:ind w:left="0"/>
        <w:jc w:val="both"/>
      </w:pPr>
      <w:r>
        <w:rPr>
          <w:rFonts w:ascii="Times New Roman"/>
          <w:b w:val="false"/>
          <w:i w:val="false"/>
          <w:color w:val="000000"/>
          <w:sz w:val="28"/>
        </w:rPr>
        <w:t>20__ ж. «___» _____________ құжаттар қарауға қабылданды.</w:t>
      </w:r>
    </w:p>
    <w:p>
      <w:pPr>
        <w:spacing w:after="0"/>
        <w:ind w:left="0"/>
        <w:jc w:val="both"/>
      </w:pPr>
      <w:r>
        <w:rPr>
          <w:rFonts w:ascii="Times New Roman"/>
          <w:b w:val="false"/>
          <w:i w:val="false"/>
          <w:color w:val="000000"/>
          <w:sz w:val="28"/>
        </w:rPr>
        <w:t>Көрсетілетін қызметті алушының Т.А.Ә.</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Әке болуды анықтау туралы куәлікті алуға: 20__ ж. «___» _____________</w:t>
      </w:r>
      <w:r>
        <w:br/>
      </w:r>
      <w:r>
        <w:rPr>
          <w:rFonts w:ascii="Times New Roman"/>
          <w:b w:val="false"/>
          <w:i w:val="false"/>
          <w:color w:val="000000"/>
          <w:sz w:val="28"/>
        </w:rPr>
        <w:t>
келу керек.</w:t>
      </w:r>
    </w:p>
    <w:p>
      <w:pPr>
        <w:spacing w:after="0"/>
        <w:ind w:left="0"/>
        <w:jc w:val="both"/>
      </w:pPr>
      <w:r>
        <w:rPr>
          <w:rFonts w:ascii="Times New Roman"/>
          <w:b w:val="false"/>
          <w:i w:val="false"/>
          <w:color w:val="000000"/>
          <w:sz w:val="28"/>
        </w:rPr>
        <w:t>Құжаттарды қабылдаған маманның Т.А.Ә. _______________________________</w:t>
      </w:r>
    </w:p>
    <w:bookmarkStart w:name="z261" w:id="77"/>
    <w:p>
      <w:pPr>
        <w:spacing w:after="0"/>
        <w:ind w:left="0"/>
        <w:jc w:val="both"/>
      </w:pPr>
      <w:r>
        <w:rPr>
          <w:rFonts w:ascii="Times New Roman"/>
          <w:b w:val="false"/>
          <w:i w:val="false"/>
          <w:color w:val="000000"/>
          <w:sz w:val="28"/>
        </w:rPr>
        <w:t xml:space="preserve">
«Әке болуды анықтауды тіркеу, оның    </w:t>
      </w:r>
      <w:r>
        <w:br/>
      </w:r>
      <w:r>
        <w:rPr>
          <w:rFonts w:ascii="Times New Roman"/>
          <w:b w:val="false"/>
          <w:i w:val="false"/>
          <w:color w:val="000000"/>
          <w:sz w:val="28"/>
        </w:rPr>
        <w:t>
ішінде азаматтық хал актілері жазбаларына</w:t>
      </w:r>
      <w:r>
        <w:br/>
      </w:r>
      <w:r>
        <w:rPr>
          <w:rFonts w:ascii="Times New Roman"/>
          <w:b w:val="false"/>
          <w:i w:val="false"/>
          <w:color w:val="000000"/>
          <w:sz w:val="28"/>
        </w:rPr>
        <w:t xml:space="preserve">
өзгерістер, толықтырулар мен түзетулер  </w:t>
      </w:r>
      <w:r>
        <w:br/>
      </w:r>
      <w:r>
        <w:rPr>
          <w:rFonts w:ascii="Times New Roman"/>
          <w:b w:val="false"/>
          <w:i w:val="false"/>
          <w:color w:val="000000"/>
          <w:sz w:val="28"/>
        </w:rPr>
        <w:t xml:space="preserve">
енгізу» мемлекеттік көрсетілетін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4-қосымша               </w:t>
      </w:r>
    </w:p>
    <w:bookmarkEnd w:id="77"/>
    <w:p>
      <w:pPr>
        <w:spacing w:after="0"/>
        <w:ind w:left="0"/>
        <w:jc w:val="both"/>
      </w:pPr>
      <w:r>
        <w:rPr>
          <w:rFonts w:ascii="Times New Roman"/>
          <w:b w:val="false"/>
          <w:i w:val="false"/>
          <w:color w:val="000000"/>
          <w:sz w:val="28"/>
        </w:rPr>
        <w:t>_______________________________________</w:t>
      </w:r>
      <w:r>
        <w:br/>
      </w:r>
      <w:r>
        <w:rPr>
          <w:rFonts w:ascii="Times New Roman"/>
          <w:b w:val="false"/>
          <w:i w:val="false"/>
          <w:color w:val="000000"/>
          <w:sz w:val="28"/>
        </w:rPr>
        <w:t>
_______________________________________</w:t>
      </w:r>
      <w:r>
        <w:br/>
      </w:r>
      <w:r>
        <w:rPr>
          <w:rFonts w:ascii="Times New Roman"/>
          <w:b w:val="false"/>
          <w:i w:val="false"/>
          <w:color w:val="000000"/>
          <w:sz w:val="28"/>
        </w:rPr>
        <w:t xml:space="preserve">
(тіркеуші органның атауы)       </w:t>
      </w:r>
      <w:r>
        <w:br/>
      </w:r>
      <w:r>
        <w:rPr>
          <w:rFonts w:ascii="Times New Roman"/>
          <w:b w:val="false"/>
          <w:i w:val="false"/>
          <w:color w:val="000000"/>
          <w:sz w:val="28"/>
        </w:rPr>
        <w:t>
_______________________________________</w:t>
      </w:r>
      <w:r>
        <w:br/>
      </w:r>
      <w:r>
        <w:rPr>
          <w:rFonts w:ascii="Times New Roman"/>
          <w:b w:val="false"/>
          <w:i w:val="false"/>
          <w:color w:val="000000"/>
          <w:sz w:val="28"/>
        </w:rPr>
        <w:t xml:space="preserve">
мекенжайы бойынша тұратын       </w:t>
      </w:r>
      <w:r>
        <w:br/>
      </w:r>
      <w:r>
        <w:rPr>
          <w:rFonts w:ascii="Times New Roman"/>
          <w:b w:val="false"/>
          <w:i w:val="false"/>
          <w:color w:val="000000"/>
          <w:sz w:val="28"/>
        </w:rPr>
        <w:t>
_______________________________________</w:t>
      </w:r>
      <w:r>
        <w:br/>
      </w:r>
      <w:r>
        <w:rPr>
          <w:rFonts w:ascii="Times New Roman"/>
          <w:b w:val="false"/>
          <w:i w:val="false"/>
          <w:color w:val="000000"/>
          <w:sz w:val="28"/>
        </w:rPr>
        <w:t xml:space="preserve">
(өтініш берушінің Т.А.Ә.)       </w:t>
      </w:r>
      <w:r>
        <w:br/>
      </w:r>
      <w:r>
        <w:rPr>
          <w:rFonts w:ascii="Times New Roman"/>
          <w:b w:val="false"/>
          <w:i w:val="false"/>
          <w:color w:val="000000"/>
          <w:sz w:val="28"/>
        </w:rPr>
        <w:t>
жеке куәлік № _________________________</w:t>
      </w:r>
      <w:r>
        <w:br/>
      </w:r>
      <w:r>
        <w:rPr>
          <w:rFonts w:ascii="Times New Roman"/>
          <w:b w:val="false"/>
          <w:i w:val="false"/>
          <w:color w:val="000000"/>
          <w:sz w:val="28"/>
        </w:rPr>
        <w:t xml:space="preserve">
(нөмірі, кім және қашан </w:t>
      </w:r>
      <w:r>
        <w:br/>
      </w:r>
      <w:r>
        <w:rPr>
          <w:rFonts w:ascii="Times New Roman"/>
          <w:b w:val="false"/>
          <w:i w:val="false"/>
          <w:color w:val="000000"/>
          <w:sz w:val="28"/>
        </w:rPr>
        <w:t xml:space="preserve">
берген)        </w:t>
      </w:r>
    </w:p>
    <w:bookmarkStart w:name="z262" w:id="78"/>
    <w:p>
      <w:pPr>
        <w:spacing w:after="0"/>
        <w:ind w:left="0"/>
        <w:jc w:val="left"/>
      </w:pPr>
      <w:r>
        <w:rPr>
          <w:rFonts w:ascii="Times New Roman"/>
          <w:b/>
          <w:i w:val="false"/>
          <w:color w:val="000000"/>
        </w:rPr>
        <w:t xml:space="preserve"> 
Азаматтық хал актілеріне өзгерістер,</w:t>
      </w:r>
      <w:r>
        <w:br/>
      </w:r>
      <w:r>
        <w:rPr>
          <w:rFonts w:ascii="Times New Roman"/>
          <w:b/>
          <w:i w:val="false"/>
          <w:color w:val="000000"/>
        </w:rPr>
        <w:t>
толықтырулар мен түзетулер енгізу туралы</w:t>
      </w:r>
      <w:r>
        <w:br/>
      </w:r>
      <w:r>
        <w:rPr>
          <w:rFonts w:ascii="Times New Roman"/>
          <w:b/>
          <w:i w:val="false"/>
          <w:color w:val="000000"/>
        </w:rPr>
        <w:t>
(қажеттісінің асты сызылсын) ӨТІНІШ</w:t>
      </w:r>
    </w:p>
    <w:bookmarkEnd w:id="78"/>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(акт жазбасының № және тіркелген күнін көрсету,</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акт жазбасын тіркеген АХАЖ бөлімінің атауы)</w:t>
      </w:r>
      <w:r>
        <w:br/>
      </w:r>
      <w:r>
        <w:rPr>
          <w:rFonts w:ascii="Times New Roman"/>
          <w:b w:val="false"/>
          <w:i w:val="false"/>
          <w:color w:val="000000"/>
          <w:sz w:val="28"/>
        </w:rPr>
        <w:t>
туралы акт жазбасына _________________________________ себебі бойынша</w:t>
      </w:r>
      <w:r>
        <w:br/>
      </w:r>
      <w:r>
        <w:rPr>
          <w:rFonts w:ascii="Times New Roman"/>
          <w:b w:val="false"/>
          <w:i w:val="false"/>
          <w:color w:val="000000"/>
          <w:sz w:val="28"/>
        </w:rPr>
        <w:t>
                         (өзгеріс себебін көрсету)</w:t>
      </w:r>
      <w:r>
        <w:br/>
      </w:r>
      <w:r>
        <w:rPr>
          <w:rFonts w:ascii="Times New Roman"/>
          <w:b w:val="false"/>
          <w:i w:val="false"/>
          <w:color w:val="000000"/>
          <w:sz w:val="28"/>
        </w:rPr>
        <w:t>
мынадай өзгерістер, толықтырулар, түзетулер енгізуіңізді сұраймын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(таңдалған деректерге енгізілетін өзгерістер, толықтырулар және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түзетулерді көрсету)</w:t>
      </w:r>
      <w:r>
        <w:br/>
      </w:r>
      <w:r>
        <w:rPr>
          <w:rFonts w:ascii="Times New Roman"/>
          <w:b w:val="false"/>
          <w:i w:val="false"/>
          <w:color w:val="000000"/>
          <w:sz w:val="28"/>
        </w:rPr>
        <w:t>
Өзім туралы келесі мәліметтерді хабарлаймын:</w:t>
      </w:r>
      <w:r>
        <w:br/>
      </w:r>
      <w:r>
        <w:rPr>
          <w:rFonts w:ascii="Times New Roman"/>
          <w:b w:val="false"/>
          <w:i w:val="false"/>
          <w:color w:val="000000"/>
          <w:sz w:val="28"/>
        </w:rPr>
        <w:t>
1. Тегі, аты, әкесінің аты (бар болса) ______________________________</w:t>
      </w:r>
      <w:r>
        <w:br/>
      </w:r>
      <w:r>
        <w:rPr>
          <w:rFonts w:ascii="Times New Roman"/>
          <w:b w:val="false"/>
          <w:i w:val="false"/>
          <w:color w:val="000000"/>
          <w:sz w:val="28"/>
        </w:rPr>
        <w:t>
2. Туған күні (күні, айы, жылы) _____________________________________</w:t>
      </w:r>
      <w:r>
        <w:br/>
      </w:r>
      <w:r>
        <w:rPr>
          <w:rFonts w:ascii="Times New Roman"/>
          <w:b w:val="false"/>
          <w:i w:val="false"/>
          <w:color w:val="000000"/>
          <w:sz w:val="28"/>
        </w:rPr>
        <w:t>
3. Туған жері (ауыл, қала, облыс, республика) _______________________</w:t>
      </w:r>
      <w:r>
        <w:br/>
      </w:r>
      <w:r>
        <w:rPr>
          <w:rFonts w:ascii="Times New Roman"/>
          <w:b w:val="false"/>
          <w:i w:val="false"/>
          <w:color w:val="000000"/>
          <w:sz w:val="28"/>
        </w:rPr>
        <w:t>
4. Ұлты _____________________________________________________________</w:t>
      </w:r>
      <w:r>
        <w:br/>
      </w:r>
      <w:r>
        <w:rPr>
          <w:rFonts w:ascii="Times New Roman"/>
          <w:b w:val="false"/>
          <w:i w:val="false"/>
          <w:color w:val="000000"/>
          <w:sz w:val="28"/>
        </w:rPr>
        <w:t>
5. Азаматтығы _______________________________________________________</w:t>
      </w:r>
      <w:r>
        <w:br/>
      </w:r>
      <w:r>
        <w:rPr>
          <w:rFonts w:ascii="Times New Roman"/>
          <w:b w:val="false"/>
          <w:i w:val="false"/>
          <w:color w:val="000000"/>
          <w:sz w:val="28"/>
        </w:rPr>
        <w:t>
6. Отбасылық жағдайы (жұбайының Т.А.Ә., туған күні, айы және жылы,</w:t>
      </w:r>
      <w:r>
        <w:br/>
      </w:r>
      <w:r>
        <w:rPr>
          <w:rFonts w:ascii="Times New Roman"/>
          <w:b w:val="false"/>
          <w:i w:val="false"/>
          <w:color w:val="000000"/>
          <w:sz w:val="28"/>
        </w:rPr>
        <w:t>
некені (ерлі-зайыптылықты тіркеу күні)) _____________________________</w:t>
      </w:r>
      <w:r>
        <w:br/>
      </w:r>
      <w:r>
        <w:rPr>
          <w:rFonts w:ascii="Times New Roman"/>
          <w:b w:val="false"/>
          <w:i w:val="false"/>
          <w:color w:val="000000"/>
          <w:sz w:val="28"/>
        </w:rPr>
        <w:t>
7. Балалары туралы мәліметтер (Т.А.Ә., туған күні, айы және жылы,</w:t>
      </w:r>
      <w:r>
        <w:br/>
      </w:r>
      <w:r>
        <w:rPr>
          <w:rFonts w:ascii="Times New Roman"/>
          <w:b w:val="false"/>
          <w:i w:val="false"/>
          <w:color w:val="000000"/>
          <w:sz w:val="28"/>
        </w:rPr>
        <w:t>
өтінішті берген кездегі тұрғылықты жері) 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8. Жеке басты куәландыратын құжаттар туралы деректер (№, қашан және</w:t>
      </w:r>
      <w:r>
        <w:br/>
      </w:r>
      <w:r>
        <w:rPr>
          <w:rFonts w:ascii="Times New Roman"/>
          <w:b w:val="false"/>
          <w:i w:val="false"/>
          <w:color w:val="000000"/>
          <w:sz w:val="28"/>
        </w:rPr>
        <w:t>
кім берген) _________________________________________________________</w:t>
      </w:r>
      <w:r>
        <w:br/>
      </w:r>
      <w:r>
        <w:rPr>
          <w:rFonts w:ascii="Times New Roman"/>
          <w:b w:val="false"/>
          <w:i w:val="false"/>
          <w:color w:val="000000"/>
          <w:sz w:val="28"/>
        </w:rPr>
        <w:t>
9. Әскери міндетке қатыстылығы:</w:t>
      </w:r>
      <w:r>
        <w:br/>
      </w:r>
      <w:r>
        <w:rPr>
          <w:rFonts w:ascii="Times New Roman"/>
          <w:b w:val="false"/>
          <w:i w:val="false"/>
          <w:color w:val="000000"/>
          <w:sz w:val="28"/>
        </w:rPr>
        <w:t>
а) қайда есепте тұр _________________________________________________</w:t>
      </w:r>
      <w:r>
        <w:br/>
      </w:r>
      <w:r>
        <w:rPr>
          <w:rFonts w:ascii="Times New Roman"/>
          <w:b w:val="false"/>
          <w:i w:val="false"/>
          <w:color w:val="000000"/>
          <w:sz w:val="28"/>
        </w:rPr>
        <w:t>
б) қызмет атқаратын әскери бөлімшенің атауы 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10. Бұрын Т.А.Ә. өзгертілді ме: _____________________________________</w:t>
      </w:r>
      <w:r>
        <w:br/>
      </w:r>
      <w:r>
        <w:rPr>
          <w:rFonts w:ascii="Times New Roman"/>
          <w:b w:val="false"/>
          <w:i w:val="false"/>
          <w:color w:val="000000"/>
          <w:sz w:val="28"/>
        </w:rPr>
        <w:t>
11. Тұрған уақытын көрсете отырып, тұрған жерлерінің толық тізбесі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12. Тергеуде, сотта тұрған не өтелмеген соттылығы немесе заңда</w:t>
      </w:r>
      <w:r>
        <w:br/>
      </w:r>
      <w:r>
        <w:rPr>
          <w:rFonts w:ascii="Times New Roman"/>
          <w:b w:val="false"/>
          <w:i w:val="false"/>
          <w:color w:val="000000"/>
          <w:sz w:val="28"/>
        </w:rPr>
        <w:t>
белгіленген тәртіппен алынбаған соттылығы болған жағдайда, ол туралы</w:t>
      </w:r>
      <w:r>
        <w:br/>
      </w:r>
      <w:r>
        <w:rPr>
          <w:rFonts w:ascii="Times New Roman"/>
          <w:b w:val="false"/>
          <w:i w:val="false"/>
          <w:color w:val="000000"/>
          <w:sz w:val="28"/>
        </w:rPr>
        <w:t>
атын, әкесінің атын, тегін ауыстыру туралы өтініштің қабылданғаны</w:t>
      </w:r>
      <w:r>
        <w:br/>
      </w:r>
      <w:r>
        <w:rPr>
          <w:rFonts w:ascii="Times New Roman"/>
          <w:b w:val="false"/>
          <w:i w:val="false"/>
          <w:color w:val="000000"/>
          <w:sz w:val="28"/>
        </w:rPr>
        <w:t>
туралы мемлекеттік органдарға тиісті хабарлама жіберу үшін көрсету</w:t>
      </w:r>
      <w:r>
        <w:br/>
      </w:r>
      <w:r>
        <w:rPr>
          <w:rFonts w:ascii="Times New Roman"/>
          <w:b w:val="false"/>
          <w:i w:val="false"/>
          <w:color w:val="000000"/>
          <w:sz w:val="28"/>
        </w:rPr>
        <w:t>
Өтінішке қоса беремін:</w:t>
      </w:r>
      <w:r>
        <w:br/>
      </w:r>
      <w:r>
        <w:rPr>
          <w:rFonts w:ascii="Times New Roman"/>
          <w:b w:val="false"/>
          <w:i w:val="false"/>
          <w:color w:val="000000"/>
          <w:sz w:val="28"/>
        </w:rPr>
        <w:t>
1) ______________________________ 3)_________________________________</w:t>
      </w:r>
      <w:r>
        <w:br/>
      </w:r>
      <w:r>
        <w:rPr>
          <w:rFonts w:ascii="Times New Roman"/>
          <w:b w:val="false"/>
          <w:i w:val="false"/>
          <w:color w:val="000000"/>
          <w:sz w:val="28"/>
        </w:rPr>
        <w:t>
2) ______________________________ 4)_________________________________</w:t>
      </w:r>
    </w:p>
    <w:p>
      <w:pPr>
        <w:spacing w:after="0"/>
        <w:ind w:left="0"/>
        <w:jc w:val="both"/>
      </w:pPr>
      <w:r>
        <w:rPr>
          <w:rFonts w:ascii="Times New Roman"/>
          <w:b w:val="false"/>
          <w:i w:val="false"/>
          <w:color w:val="000000"/>
          <w:sz w:val="28"/>
        </w:rPr>
        <w:t>                                          20__ ж. «___» 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(өтініш қабылдаған лауазымды тұлғаның Т.А.Ә.)</w:t>
      </w:r>
    </w:p>
    <w:p>
      <w:pPr>
        <w:spacing w:after="0"/>
        <w:ind w:left="0"/>
        <w:jc w:val="both"/>
      </w:pPr>
      <w:r>
        <w:rPr>
          <w:rFonts w:ascii="Times New Roman"/>
          <w:b w:val="false"/>
          <w:i w:val="false"/>
          <w:color w:val="000000"/>
          <w:sz w:val="28"/>
        </w:rPr>
        <w:t>Журнал бойынша № ____</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(қиып алу сызығы)</w:t>
      </w:r>
    </w:p>
    <w:p>
      <w:pPr>
        <w:spacing w:after="0"/>
        <w:ind w:left="0"/>
        <w:jc w:val="both"/>
      </w:pPr>
      <w:r>
        <w:rPr>
          <w:rFonts w:ascii="Times New Roman"/>
          <w:b w:val="false"/>
          <w:i w:val="false"/>
          <w:color w:val="000000"/>
          <w:sz w:val="28"/>
        </w:rPr>
        <w:t>20__ жылғы «___» _________ азамат(ша) _______________________________</w:t>
      </w:r>
      <w:r>
        <w:br/>
      </w:r>
      <w:r>
        <w:rPr>
          <w:rFonts w:ascii="Times New Roman"/>
          <w:b w:val="false"/>
          <w:i w:val="false"/>
          <w:color w:val="000000"/>
          <w:sz w:val="28"/>
        </w:rPr>
        <w:t>
азаматтық хал актілері жазбасына өзгерістер, толықтырулар мен</w:t>
      </w:r>
      <w:r>
        <w:br/>
      </w:r>
      <w:r>
        <w:rPr>
          <w:rFonts w:ascii="Times New Roman"/>
          <w:b w:val="false"/>
          <w:i w:val="false"/>
          <w:color w:val="000000"/>
          <w:sz w:val="28"/>
        </w:rPr>
        <w:t>
түзетулер енгізу туралы өтініш __________ қосымша құжаттармен қарауға</w:t>
      </w:r>
      <w:r>
        <w:br/>
      </w:r>
      <w:r>
        <w:rPr>
          <w:rFonts w:ascii="Times New Roman"/>
          <w:b w:val="false"/>
          <w:i w:val="false"/>
          <w:color w:val="000000"/>
          <w:sz w:val="28"/>
        </w:rPr>
        <w:t>
қабылданды.</w:t>
      </w:r>
    </w:p>
    <w:p>
      <w:pPr>
        <w:spacing w:after="0"/>
        <w:ind w:left="0"/>
        <w:jc w:val="both"/>
      </w:pPr>
      <w:r>
        <w:rPr>
          <w:rFonts w:ascii="Times New Roman"/>
          <w:b w:val="false"/>
          <w:i w:val="false"/>
          <w:color w:val="000000"/>
          <w:sz w:val="28"/>
        </w:rPr>
        <w:t>Қарау нәтижелері 20__ жылғы «___» ______________ хабарланатын болады.</w:t>
      </w:r>
    </w:p>
    <w:p>
      <w:pPr>
        <w:spacing w:after="0"/>
        <w:ind w:left="0"/>
        <w:jc w:val="both"/>
      </w:pPr>
      <w:r>
        <w:rPr>
          <w:rFonts w:ascii="Times New Roman"/>
          <w:b w:val="false"/>
          <w:i w:val="false"/>
          <w:color w:val="000000"/>
          <w:sz w:val="28"/>
        </w:rPr>
        <w:t>Маман _______________________________________________________________</w:t>
      </w:r>
      <w:r>
        <w:br/>
      </w:r>
      <w:r>
        <w:rPr>
          <w:rFonts w:ascii="Times New Roman"/>
          <w:b w:val="false"/>
          <w:i w:val="false"/>
          <w:color w:val="000000"/>
          <w:sz w:val="28"/>
        </w:rPr>
        <w:t>
                         (тегі, аты және әкесінің аты)</w:t>
      </w:r>
    </w:p>
    <w:bookmarkStart w:name="z10" w:id="7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31 желтоқсандағы</w:t>
      </w:r>
      <w:r>
        <w:br/>
      </w:r>
      <w:r>
        <w:rPr>
          <w:rFonts w:ascii="Times New Roman"/>
          <w:b w:val="false"/>
          <w:i w:val="false"/>
          <w:color w:val="000000"/>
          <w:sz w:val="28"/>
        </w:rPr>
        <w:t xml:space="preserve">
№ 1559 қаулысымен      </w:t>
      </w:r>
      <w:r>
        <w:br/>
      </w:r>
      <w:r>
        <w:rPr>
          <w:rFonts w:ascii="Times New Roman"/>
          <w:b w:val="false"/>
          <w:i w:val="false"/>
          <w:color w:val="000000"/>
          <w:sz w:val="28"/>
        </w:rPr>
        <w:t xml:space="preserve">
бекітілген         </w:t>
      </w:r>
    </w:p>
    <w:bookmarkEnd w:id="79"/>
    <w:bookmarkStart w:name="z97" w:id="80"/>
    <w:p>
      <w:pPr>
        <w:spacing w:after="0"/>
        <w:ind w:left="0"/>
        <w:jc w:val="left"/>
      </w:pPr>
      <w:r>
        <w:rPr>
          <w:rFonts w:ascii="Times New Roman"/>
          <w:b/>
          <w:i w:val="false"/>
          <w:color w:val="000000"/>
        </w:rPr>
        <w:t xml:space="preserve"> 
«Атын, әкесінің атын, тегін ауыстыруды тіркеу, оның ішінде</w:t>
      </w:r>
      <w:r>
        <w:br/>
      </w:r>
      <w:r>
        <w:rPr>
          <w:rFonts w:ascii="Times New Roman"/>
          <w:b/>
          <w:i w:val="false"/>
          <w:color w:val="000000"/>
        </w:rPr>
        <w:t>
азаматтық хал актілері жазбаларына өзгерістер, толықтырулар мен</w:t>
      </w:r>
      <w:r>
        <w:br/>
      </w:r>
      <w:r>
        <w:rPr>
          <w:rFonts w:ascii="Times New Roman"/>
          <w:b/>
          <w:i w:val="false"/>
          <w:color w:val="000000"/>
        </w:rPr>
        <w:t>
түзетулер енгізу» мемлекеттік көрсетілетін қызмет стандарты</w:t>
      </w:r>
    </w:p>
    <w:bookmarkEnd w:id="80"/>
    <w:bookmarkStart w:name="z98" w:id="81"/>
    <w:p>
      <w:pPr>
        <w:spacing w:after="0"/>
        <w:ind w:left="0"/>
        <w:jc w:val="left"/>
      </w:pPr>
      <w:r>
        <w:rPr>
          <w:rFonts w:ascii="Times New Roman"/>
          <w:b/>
          <w:i w:val="false"/>
          <w:color w:val="000000"/>
        </w:rPr>
        <w:t xml:space="preserve"> 
1. Жалпы ережелер</w:t>
      </w:r>
    </w:p>
    <w:bookmarkEnd w:id="81"/>
    <w:bookmarkStart w:name="z99" w:id="82"/>
    <w:p>
      <w:pPr>
        <w:spacing w:after="0"/>
        <w:ind w:left="0"/>
        <w:jc w:val="both"/>
      </w:pPr>
      <w:r>
        <w:rPr>
          <w:rFonts w:ascii="Times New Roman"/>
          <w:b w:val="false"/>
          <w:i w:val="false"/>
          <w:color w:val="000000"/>
          <w:sz w:val="28"/>
        </w:rPr>
        <w:t>
      1. «Атын, әкесінің атын, тегін ауыстыруды тіркеу, оның ішінде азаматтық хал актілері жазбаларына өзгерістер, толықтырулар мен түзетулер енгізу» мемлекеттік көрсетілетін қызметі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 Әділет министрлігі (бұдан әрі – Министрлік) әзірлеген.</w:t>
      </w:r>
      <w:r>
        <w:br/>
      </w:r>
      <w:r>
        <w:rPr>
          <w:rFonts w:ascii="Times New Roman"/>
          <w:b w:val="false"/>
          <w:i w:val="false"/>
          <w:color w:val="000000"/>
          <w:sz w:val="28"/>
        </w:rPr>
        <w:t>
</w:t>
      </w:r>
      <w:r>
        <w:rPr>
          <w:rFonts w:ascii="Times New Roman"/>
          <w:b w:val="false"/>
          <w:i w:val="false"/>
          <w:color w:val="000000"/>
          <w:sz w:val="28"/>
        </w:rPr>
        <w:t>
      3. Мемлекеттік көрсетілетін қызметті аумақтық әділет органдары көрсетеді (бұдан әрі – көрсетілетін қызметті беруші).</w:t>
      </w:r>
      <w:r>
        <w:br/>
      </w:r>
      <w:r>
        <w:rPr>
          <w:rFonts w:ascii="Times New Roman"/>
          <w:b w:val="false"/>
          <w:i w:val="false"/>
          <w:color w:val="000000"/>
          <w:sz w:val="28"/>
        </w:rPr>
        <w:t>
      Өтініштерді қабылдау және мемлекеттік қызмет көрсету нәтижесін беру:</w:t>
      </w:r>
      <w:r>
        <w:br/>
      </w:r>
      <w:r>
        <w:rPr>
          <w:rFonts w:ascii="Times New Roman"/>
          <w:b w:val="false"/>
          <w:i w:val="false"/>
          <w:color w:val="000000"/>
          <w:sz w:val="28"/>
        </w:rPr>
        <w:t>
      көрсетілетін қызметті беруші;</w:t>
      </w:r>
      <w:r>
        <w:br/>
      </w:r>
      <w:r>
        <w:rPr>
          <w:rFonts w:ascii="Times New Roman"/>
          <w:b w:val="false"/>
          <w:i w:val="false"/>
          <w:color w:val="000000"/>
          <w:sz w:val="28"/>
        </w:rPr>
        <w:t>
      Қазақстан Республикасы Көлік және коммуникация министрлігі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кәсіпорны (бұдан әрі – орталық);</w:t>
      </w:r>
      <w:r>
        <w:br/>
      </w:r>
      <w:r>
        <w:rPr>
          <w:rFonts w:ascii="Times New Roman"/>
          <w:b w:val="false"/>
          <w:i w:val="false"/>
          <w:color w:val="000000"/>
          <w:sz w:val="28"/>
        </w:rPr>
        <w:t>
      «электрондық үкіметтің» веб-порталы (бұдан әрі – портал): www.е.gov.kz арқылы жүзеге асырылады.</w:t>
      </w:r>
    </w:p>
    <w:bookmarkEnd w:id="82"/>
    <w:bookmarkStart w:name="z102" w:id="83"/>
    <w:p>
      <w:pPr>
        <w:spacing w:after="0"/>
        <w:ind w:left="0"/>
        <w:jc w:val="left"/>
      </w:pPr>
      <w:r>
        <w:rPr>
          <w:rFonts w:ascii="Times New Roman"/>
          <w:b/>
          <w:i w:val="false"/>
          <w:color w:val="000000"/>
        </w:rPr>
        <w:t xml:space="preserve"> 
2. Мемлекеттік қызмет көрсету тәртібі</w:t>
      </w:r>
    </w:p>
    <w:bookmarkEnd w:id="83"/>
    <w:bookmarkStart w:name="z103" w:id="84"/>
    <w:p>
      <w:pPr>
        <w:spacing w:after="0"/>
        <w:ind w:left="0"/>
        <w:jc w:val="both"/>
      </w:pPr>
      <w:r>
        <w:rPr>
          <w:rFonts w:ascii="Times New Roman"/>
          <w:b w:val="false"/>
          <w:i w:val="false"/>
          <w:color w:val="000000"/>
          <w:sz w:val="28"/>
        </w:rPr>
        <w:t>
      4. Мемлекеттік қызметті көрсету мерзімдері:</w:t>
      </w:r>
      <w:r>
        <w:br/>
      </w:r>
      <w:r>
        <w:rPr>
          <w:rFonts w:ascii="Times New Roman"/>
          <w:b w:val="false"/>
          <w:i w:val="false"/>
          <w:color w:val="000000"/>
          <w:sz w:val="28"/>
        </w:rPr>
        <w:t>
      1) құжаттар топтамасын тапсырған кезден бастап:</w:t>
      </w:r>
      <w:r>
        <w:br/>
      </w:r>
      <w:r>
        <w:rPr>
          <w:rFonts w:ascii="Times New Roman"/>
          <w:b w:val="false"/>
          <w:i w:val="false"/>
          <w:color w:val="000000"/>
          <w:sz w:val="28"/>
        </w:rPr>
        <w:t>
      көрсетілетін қызметті берушіге немесе орталыққа – Жеке тұлғалар туралы мемлекеттік деректер қорының Орталық серверінде Қазақстан Республикасы бойынша акт жазбаларының электрондық нұсқалары болған кезде күнтізбелік 15 (он бес) күн (қабылдау күні мемлекеттік қызмет көрсету мерзіміне кірмейді), басқа мемлекеттік органдарға сұрау салу қажет болған кезде қарау мерзімі көрсетілетін қызметті алушыны 2 (екі) жұмыс күні ішінде хабардар ете отырып, күнтізбелік 15 (он бес) күннен аспайтын уақытқа ұзартылады;</w:t>
      </w:r>
      <w:r>
        <w:br/>
      </w:r>
      <w:r>
        <w:rPr>
          <w:rFonts w:ascii="Times New Roman"/>
          <w:b w:val="false"/>
          <w:i w:val="false"/>
          <w:color w:val="000000"/>
          <w:sz w:val="28"/>
        </w:rPr>
        <w:t>
      2) порталда – өтінішті алғандығын растау және тегін, атын және әкесінің атын өзгертуді тіркеу күнін, уақытын белгілеу бөлігінде ақпаратты бір жұмыс күні ішінде алу.</w:t>
      </w:r>
      <w:r>
        <w:br/>
      </w:r>
      <w:r>
        <w:rPr>
          <w:rFonts w:ascii="Times New Roman"/>
          <w:b w:val="false"/>
          <w:i w:val="false"/>
          <w:color w:val="000000"/>
          <w:sz w:val="28"/>
        </w:rPr>
        <w:t>
      3) көрсетілетін қызметті алушының құжаттар топтамасын тапсыруы үшін рұқсат берілетін ең ұзақ күту уақыты:</w:t>
      </w:r>
      <w:r>
        <w:br/>
      </w:r>
      <w:r>
        <w:rPr>
          <w:rFonts w:ascii="Times New Roman"/>
          <w:b w:val="false"/>
          <w:i w:val="false"/>
          <w:color w:val="000000"/>
          <w:sz w:val="28"/>
        </w:rPr>
        <w:t>
      көрсетілетін қызметті берушіге – 20 (жиырма) минут;</w:t>
      </w:r>
      <w:r>
        <w:br/>
      </w:r>
      <w:r>
        <w:rPr>
          <w:rFonts w:ascii="Times New Roman"/>
          <w:b w:val="false"/>
          <w:i w:val="false"/>
          <w:color w:val="000000"/>
          <w:sz w:val="28"/>
        </w:rPr>
        <w:t>
      орталыққа – 15 (он бес) минут;</w:t>
      </w:r>
      <w:r>
        <w:br/>
      </w:r>
      <w:r>
        <w:rPr>
          <w:rFonts w:ascii="Times New Roman"/>
          <w:b w:val="false"/>
          <w:i w:val="false"/>
          <w:color w:val="000000"/>
          <w:sz w:val="28"/>
        </w:rPr>
        <w:t>
      4) көрсетілетін қызметті алушыға қызмет көрсетудің рұқсат берілетін ең ұзақ уақыты:</w:t>
      </w:r>
      <w:r>
        <w:br/>
      </w:r>
      <w:r>
        <w:rPr>
          <w:rFonts w:ascii="Times New Roman"/>
          <w:b w:val="false"/>
          <w:i w:val="false"/>
          <w:color w:val="000000"/>
          <w:sz w:val="28"/>
        </w:rPr>
        <w:t>
      көрсетілетін қызметті берушіде – 20 (жиырма) минут;</w:t>
      </w:r>
      <w:r>
        <w:br/>
      </w:r>
      <w:r>
        <w:rPr>
          <w:rFonts w:ascii="Times New Roman"/>
          <w:b w:val="false"/>
          <w:i w:val="false"/>
          <w:color w:val="000000"/>
          <w:sz w:val="28"/>
        </w:rPr>
        <w:t>
      орталықта – 15 (он бес) минут.</w:t>
      </w:r>
      <w:r>
        <w:br/>
      </w:r>
      <w:r>
        <w:rPr>
          <w:rFonts w:ascii="Times New Roman"/>
          <w:b w:val="false"/>
          <w:i w:val="false"/>
          <w:color w:val="000000"/>
          <w:sz w:val="28"/>
        </w:rPr>
        <w:t>
</w:t>
      </w:r>
      <w:r>
        <w:rPr>
          <w:rFonts w:ascii="Times New Roman"/>
          <w:b w:val="false"/>
          <w:i w:val="false"/>
          <w:color w:val="000000"/>
          <w:sz w:val="28"/>
        </w:rPr>
        <w:t>
      5. Мемлекеттік қызмет көрсету нысаны: электрондық (ішінара автоматтандырылған) және (немесе) қағаз жүзінде.</w:t>
      </w:r>
      <w:r>
        <w:br/>
      </w:r>
      <w:r>
        <w:rPr>
          <w:rFonts w:ascii="Times New Roman"/>
          <w:b w:val="false"/>
          <w:i w:val="false"/>
          <w:color w:val="000000"/>
          <w:sz w:val="28"/>
        </w:rPr>
        <w:t>
</w:t>
      </w:r>
      <w:r>
        <w:rPr>
          <w:rFonts w:ascii="Times New Roman"/>
          <w:b w:val="false"/>
          <w:i w:val="false"/>
          <w:color w:val="000000"/>
          <w:sz w:val="28"/>
        </w:rPr>
        <w:t>
      6. Мемлекеттік қызметті көрсетудің нәтижесі:</w:t>
      </w:r>
      <w:r>
        <w:br/>
      </w:r>
      <w:r>
        <w:rPr>
          <w:rFonts w:ascii="Times New Roman"/>
          <w:b w:val="false"/>
          <w:i w:val="false"/>
          <w:color w:val="000000"/>
          <w:sz w:val="28"/>
        </w:rPr>
        <w:t>
      1) көрсетілетін қызметті берушіде:</w:t>
      </w:r>
      <w:r>
        <w:br/>
      </w:r>
      <w:r>
        <w:rPr>
          <w:rFonts w:ascii="Times New Roman"/>
          <w:b w:val="false"/>
          <w:i w:val="false"/>
          <w:color w:val="000000"/>
          <w:sz w:val="28"/>
        </w:rPr>
        <w:t>
      атын, әкесінің атын, тегін өзгертуді мемлекеттік тіркеу және жеке басын куәландыратын құжатты көрсеткен кезде атын, әкесінің атын, тегін өзгертуді мемлекеттік тіркеу туралы </w:t>
      </w:r>
      <w:r>
        <w:rPr>
          <w:rFonts w:ascii="Times New Roman"/>
          <w:b w:val="false"/>
          <w:i w:val="false"/>
          <w:color w:val="000000"/>
          <w:sz w:val="28"/>
        </w:rPr>
        <w:t>куәлікті</w:t>
      </w:r>
      <w:r>
        <w:rPr>
          <w:rFonts w:ascii="Times New Roman"/>
          <w:b w:val="false"/>
          <w:i w:val="false"/>
          <w:color w:val="000000"/>
          <w:sz w:val="28"/>
        </w:rPr>
        <w:t xml:space="preserve"> қағаз жеткізгіште беру не мемлекеттік қызметті көрсетуден дәлелді бас тарту;</w:t>
      </w:r>
      <w:r>
        <w:br/>
      </w:r>
      <w:r>
        <w:rPr>
          <w:rFonts w:ascii="Times New Roman"/>
          <w:b w:val="false"/>
          <w:i w:val="false"/>
          <w:color w:val="000000"/>
          <w:sz w:val="28"/>
        </w:rPr>
        <w:t>
      жеке басын куәландыратын құжатты көрсеткен кезде өзгерістер, толықтырулар енгізілген және түзетілген құжатты қағаз жеткізгіште берген көрсетілетін қызметті берушінің қолы қойылған жаңа куәлік беру;</w:t>
      </w:r>
      <w:r>
        <w:br/>
      </w:r>
      <w:r>
        <w:rPr>
          <w:rFonts w:ascii="Times New Roman"/>
          <w:b w:val="false"/>
          <w:i w:val="false"/>
          <w:color w:val="000000"/>
          <w:sz w:val="28"/>
        </w:rPr>
        <w:t>
      2) орталықта:</w:t>
      </w:r>
      <w:r>
        <w:br/>
      </w:r>
      <w:r>
        <w:rPr>
          <w:rFonts w:ascii="Times New Roman"/>
          <w:b w:val="false"/>
          <w:i w:val="false"/>
          <w:color w:val="000000"/>
          <w:sz w:val="28"/>
        </w:rPr>
        <w:t>
      жеке басын куәландыратын құжатты көрсеткен кезде атын, әкесінің атын, тегін өзгертуді мемлекеттік тіркеу туралы куәлікті қағаз жеткізгіште беру;</w:t>
      </w:r>
      <w:r>
        <w:br/>
      </w:r>
      <w:r>
        <w:rPr>
          <w:rFonts w:ascii="Times New Roman"/>
          <w:b w:val="false"/>
          <w:i w:val="false"/>
          <w:color w:val="000000"/>
          <w:sz w:val="28"/>
        </w:rPr>
        <w:t>
      жеке басын куәландыратын құжатты көрсеткен кезде өзгерістер, толықтырулар енгізілген және түзетілген құжатты қағаз жеткізгіште берген көрсетілетін қызметті берушінің қолы қойылған жаңа куәлік беру не мемлекеттік қызметті көрсетуден дәлелді бас тарту;</w:t>
      </w:r>
      <w:r>
        <w:br/>
      </w:r>
      <w:r>
        <w:rPr>
          <w:rFonts w:ascii="Times New Roman"/>
          <w:b w:val="false"/>
          <w:i w:val="false"/>
          <w:color w:val="000000"/>
          <w:sz w:val="28"/>
        </w:rPr>
        <w:t>
      3) порталда – көрсетілетін қызметті беруші уәкілетті тұлғасының ЭЦҚ-мен куәландырылған электрондық құжат нысанында электрондық өтінішті және атын, әкесінің атын, тегін өзгертуді тіркеу күнін белгілеуді қабылдау туралы хабарлама.</w:t>
      </w:r>
      <w:r>
        <w:br/>
      </w:r>
      <w:r>
        <w:rPr>
          <w:rFonts w:ascii="Times New Roman"/>
          <w:b w:val="false"/>
          <w:i w:val="false"/>
          <w:color w:val="000000"/>
          <w:sz w:val="28"/>
        </w:rPr>
        <w:t>
</w:t>
      </w:r>
      <w:r>
        <w:rPr>
          <w:rFonts w:ascii="Times New Roman"/>
          <w:b w:val="false"/>
          <w:i w:val="false"/>
          <w:color w:val="000000"/>
          <w:sz w:val="28"/>
        </w:rPr>
        <w:t>
      7. Мемлекеттік көрсетілетін қызмет ақылы түрде көрсетіледі.</w:t>
      </w:r>
      <w:r>
        <w:br/>
      </w:r>
      <w:r>
        <w:rPr>
          <w:rFonts w:ascii="Times New Roman"/>
          <w:b w:val="false"/>
          <w:i w:val="false"/>
          <w:color w:val="000000"/>
          <w:sz w:val="28"/>
        </w:rPr>
        <w:t>
      Атын, әкесінің атын, тегін өзгертуді тіркеу үшін 2 </w:t>
      </w:r>
      <w:r>
        <w:rPr>
          <w:rFonts w:ascii="Times New Roman"/>
          <w:b w:val="false"/>
          <w:i w:val="false"/>
          <w:color w:val="000000"/>
          <w:sz w:val="28"/>
        </w:rPr>
        <w:t>айлық есептік көрсеткіш</w:t>
      </w:r>
      <w:r>
        <w:rPr>
          <w:rFonts w:ascii="Times New Roman"/>
          <w:b w:val="false"/>
          <w:i w:val="false"/>
          <w:color w:val="000000"/>
          <w:sz w:val="28"/>
        </w:rPr>
        <w:t xml:space="preserve"> (бұдан әрі – АЕК) мөлшерінде мемлекеттік баж алынады.</w:t>
      </w:r>
      <w:r>
        <w:br/>
      </w:r>
      <w:r>
        <w:rPr>
          <w:rFonts w:ascii="Times New Roman"/>
          <w:b w:val="false"/>
          <w:i w:val="false"/>
          <w:color w:val="000000"/>
          <w:sz w:val="28"/>
        </w:rPr>
        <w:t>
      Тегін, атын, әкесінің атын өзгерту туралы акт жазбасын өзгертуге, толықтыруға, түзетуге және қалпына келтіруге байланысты куәлік бергені үшін 0,5 АЕК мемлекеттік баж алынады.</w:t>
      </w:r>
      <w:r>
        <w:br/>
      </w:r>
      <w:r>
        <w:rPr>
          <w:rFonts w:ascii="Times New Roman"/>
          <w:b w:val="false"/>
          <w:i w:val="false"/>
          <w:color w:val="000000"/>
          <w:sz w:val="28"/>
        </w:rPr>
        <w:t>
      Мемлекеттік баж сомасы «Салық және бюджетке төленетін басқа да міндетті төлемдер туралы» 2008 жылғы 10 желтоқсандағы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(Салық кодексі) белгіленген мөлшерлемелер бойынша есептеледі және заңдық маңызы бар іс-қимылдар жасалған және (немесе) уәкілетті мемлекеттік органдар немесе лауазымды адамдар құжаттар берген орны бойынша есепке алынады.</w:t>
      </w:r>
      <w:r>
        <w:br/>
      </w:r>
      <w:r>
        <w:rPr>
          <w:rFonts w:ascii="Times New Roman"/>
          <w:b w:val="false"/>
          <w:i w:val="false"/>
          <w:color w:val="000000"/>
          <w:sz w:val="28"/>
        </w:rPr>
        <w:t>
      Орталықта мемлекеттік баж мөлшері мен төленген күнін растайтын төлем құжатын беретін банк мекемелері арқылы төленеді.</w:t>
      </w:r>
      <w:r>
        <w:br/>
      </w:r>
      <w:r>
        <w:rPr>
          <w:rFonts w:ascii="Times New Roman"/>
          <w:b w:val="false"/>
          <w:i w:val="false"/>
          <w:color w:val="000000"/>
          <w:sz w:val="28"/>
        </w:rPr>
        <w:t>
      Мемлекеттік қызметті көрсетуге электрондық сұрау салуды портал арқылы берген кезде төлем «электрондық үкіметтің» төлем шлюзі (бұдан әрі – ЭҮТШ) арқылы жүргізіледі.</w:t>
      </w:r>
      <w:r>
        <w:br/>
      </w:r>
      <w:r>
        <w:rPr>
          <w:rFonts w:ascii="Times New Roman"/>
          <w:b w:val="false"/>
          <w:i w:val="false"/>
          <w:color w:val="000000"/>
          <w:sz w:val="28"/>
        </w:rPr>
        <w:t>
</w:t>
      </w:r>
      <w:r>
        <w:rPr>
          <w:rFonts w:ascii="Times New Roman"/>
          <w:b w:val="false"/>
          <w:i w:val="false"/>
          <w:color w:val="000000"/>
          <w:sz w:val="28"/>
        </w:rPr>
        <w:t>
      8. Жұмыс кестесі:</w:t>
      </w:r>
      <w:r>
        <w:br/>
      </w:r>
      <w:r>
        <w:rPr>
          <w:rFonts w:ascii="Times New Roman"/>
          <w:b w:val="false"/>
          <w:i w:val="false"/>
          <w:color w:val="000000"/>
          <w:sz w:val="28"/>
        </w:rPr>
        <w:t>
      1) көрсетілетін қызметті берушінің – Қазақстан Республикасының еңбек заңнамасына сәйкес демалыс және мереке күндерін қоспағанда, дүйсенбіден бастап жұманы қоса алғанда, сағат 9.00-ден 18.30-ға дейін, түскі үзіліс сағат 13.00 ден 14.30-ға дейін.</w:t>
      </w:r>
      <w:r>
        <w:br/>
      </w:r>
      <w:r>
        <w:rPr>
          <w:rFonts w:ascii="Times New Roman"/>
          <w:b w:val="false"/>
          <w:i w:val="false"/>
          <w:color w:val="000000"/>
          <w:sz w:val="28"/>
        </w:rPr>
        <w:t>
      Мемлекеттік көрсетілетін қызмет алдын ала жазылусыз және жеделдетіп қызмет көрсетусіз кезек тәртібімен көрсетіледі.</w:t>
      </w:r>
      <w:r>
        <w:br/>
      </w:r>
      <w:r>
        <w:rPr>
          <w:rFonts w:ascii="Times New Roman"/>
          <w:b w:val="false"/>
          <w:i w:val="false"/>
          <w:color w:val="000000"/>
          <w:sz w:val="28"/>
        </w:rPr>
        <w:t>
      2) орталықта – Қазақстан Республикасының еңбек заңнамасына және белгіленген жұмыс кестесіне сәйкес демалыс және мереке күндерін қоспағанда, дүйсенбіден бастап сенбіні қоса алғанда, сағат 9.00-ден 20.00-ға дейін үзіліссіз.</w:t>
      </w:r>
      <w:r>
        <w:br/>
      </w:r>
      <w:r>
        <w:rPr>
          <w:rFonts w:ascii="Times New Roman"/>
          <w:b w:val="false"/>
          <w:i w:val="false"/>
          <w:color w:val="000000"/>
          <w:sz w:val="28"/>
        </w:rPr>
        <w:t>
      Мемлекеттік көрсетілетін қызмет жеделдетіп қызмет көрсетусіз «электрондық» кезек тәртібімен көрсетіледі, электрондық кезекті портал арқылы брондауға болады.</w:t>
      </w:r>
      <w:r>
        <w:br/>
      </w:r>
      <w:r>
        <w:rPr>
          <w:rFonts w:ascii="Times New Roman"/>
          <w:b w:val="false"/>
          <w:i w:val="false"/>
          <w:color w:val="000000"/>
          <w:sz w:val="28"/>
        </w:rPr>
        <w:t>
      3) порталда – тәулік бойы (жөндеу жұмыстарын жүргізуге байланысты техникалық үзілістерді қоспағанда).</w:t>
      </w:r>
      <w:r>
        <w:br/>
      </w:r>
      <w:r>
        <w:rPr>
          <w:rFonts w:ascii="Times New Roman"/>
          <w:b w:val="false"/>
          <w:i w:val="false"/>
          <w:color w:val="000000"/>
          <w:sz w:val="28"/>
        </w:rPr>
        <w:t>
</w:t>
      </w:r>
      <w:r>
        <w:rPr>
          <w:rFonts w:ascii="Times New Roman"/>
          <w:b w:val="false"/>
          <w:i w:val="false"/>
          <w:color w:val="000000"/>
          <w:sz w:val="28"/>
        </w:rPr>
        <w:t>
      9. Көрсетілетін қызметті алушы көрсетілетін қызметті берушіге немесе орталыққа жүгінген кезде мемлекеттік қызметті көрсету үшін қажетті құжаттардың тізбесі:</w:t>
      </w:r>
      <w:r>
        <w:br/>
      </w:r>
      <w:r>
        <w:rPr>
          <w:rFonts w:ascii="Times New Roman"/>
          <w:b w:val="false"/>
          <w:i w:val="false"/>
          <w:color w:val="000000"/>
          <w:sz w:val="28"/>
        </w:rPr>
        <w:t>
      1) жеке басын куәландыратын құжат (тұлғаны сәйкестендіру үшін);</w:t>
      </w:r>
      <w:r>
        <w:br/>
      </w:r>
      <w:r>
        <w:rPr>
          <w:rFonts w:ascii="Times New Roman"/>
          <w:b w:val="false"/>
          <w:i w:val="false"/>
          <w:color w:val="000000"/>
          <w:sz w:val="28"/>
        </w:rPr>
        <w:t>
      2)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белгіленген нысандағы өтініш;</w:t>
      </w:r>
      <w:r>
        <w:br/>
      </w:r>
      <w:r>
        <w:rPr>
          <w:rFonts w:ascii="Times New Roman"/>
          <w:b w:val="false"/>
          <w:i w:val="false"/>
          <w:color w:val="000000"/>
          <w:sz w:val="28"/>
        </w:rPr>
        <w:t>
      3) 2008 жылға дейін туған адамдар үшін көрсетілетін қызметті алушылардың туу туралы куәлігі;</w:t>
      </w:r>
      <w:r>
        <w:br/>
      </w:r>
      <w:r>
        <w:rPr>
          <w:rFonts w:ascii="Times New Roman"/>
          <w:b w:val="false"/>
          <w:i w:val="false"/>
          <w:color w:val="000000"/>
          <w:sz w:val="28"/>
        </w:rPr>
        <w:t>
      4) некені (ерлі-зайыптылықты) 2008 жылға дейін тіркеген адамдар үшін неке қию (ерлі-зайыптылық) туралы куәлік;</w:t>
      </w:r>
      <w:r>
        <w:br/>
      </w:r>
      <w:r>
        <w:rPr>
          <w:rFonts w:ascii="Times New Roman"/>
          <w:b w:val="false"/>
          <w:i w:val="false"/>
          <w:color w:val="000000"/>
          <w:sz w:val="28"/>
        </w:rPr>
        <w:t>
      5) егер көрсетілетін қызметті алушының кәмелетке толмаған балалары болса, баланың туу туралы куәлігі (2008 жылға дейін туған жағдайда);</w:t>
      </w:r>
      <w:r>
        <w:br/>
      </w:r>
      <w:r>
        <w:rPr>
          <w:rFonts w:ascii="Times New Roman"/>
          <w:b w:val="false"/>
          <w:i w:val="false"/>
          <w:color w:val="000000"/>
          <w:sz w:val="28"/>
        </w:rPr>
        <w:t>
      6) бала асырап алуды не әкені анықтауды 2008 жылға дейін тіркеген адамдар үшін, егер оларды тіркеуші органдар тіркеген болса, бала асырап алу туралы куәлік не әке болуды анықтау туралы куәлік;</w:t>
      </w:r>
      <w:r>
        <w:br/>
      </w:r>
      <w:r>
        <w:rPr>
          <w:rFonts w:ascii="Times New Roman"/>
          <w:b w:val="false"/>
          <w:i w:val="false"/>
          <w:color w:val="000000"/>
          <w:sz w:val="28"/>
        </w:rPr>
        <w:t>
      7) егер көрсетілетін қызметті алушы некені (ерлі-зайыптылықты) бұзуға байланысты өзіне некеге дейінгі тегін беру туралы өтініш жасаса, некені (ерлі-зайыптылықты) бұзуды 2008 жылға дейін тіркеген адамдар үшін некені (ерлі-зайыптылықты) бұзу туралы куәлік;</w:t>
      </w:r>
      <w:r>
        <w:br/>
      </w:r>
      <w:r>
        <w:rPr>
          <w:rFonts w:ascii="Times New Roman"/>
          <w:b w:val="false"/>
          <w:i w:val="false"/>
          <w:color w:val="000000"/>
          <w:sz w:val="28"/>
        </w:rPr>
        <w:t>
      8) көрсетілетін қызметті алушының 3*4 мөлшердегі екі фотосуреті;</w:t>
      </w:r>
      <w:r>
        <w:br/>
      </w:r>
      <w:r>
        <w:rPr>
          <w:rFonts w:ascii="Times New Roman"/>
          <w:b w:val="false"/>
          <w:i w:val="false"/>
          <w:color w:val="000000"/>
          <w:sz w:val="28"/>
        </w:rPr>
        <w:t>
      9) ЭҮТШ арқылы төлеуді қоспағанда, мемлекеттік баждың бюджетке төленгенін растайтын құжат.</w:t>
      </w:r>
      <w:r>
        <w:br/>
      </w:r>
      <w:r>
        <w:rPr>
          <w:rFonts w:ascii="Times New Roman"/>
          <w:b w:val="false"/>
          <w:i w:val="false"/>
          <w:color w:val="000000"/>
          <w:sz w:val="28"/>
        </w:rPr>
        <w:t>
      10) қажет болған жағдайда көрсетілетін қызметті берушінің қызметкері көрсетілетін қызметті алушы атын, әкесінің атын, тегін өзгертуді өтініп отырған себептерді растайтын қосымша құжаттарды талап етеді.</w:t>
      </w:r>
      <w:r>
        <w:br/>
      </w:r>
      <w:r>
        <w:rPr>
          <w:rFonts w:ascii="Times New Roman"/>
          <w:b w:val="false"/>
          <w:i w:val="false"/>
          <w:color w:val="000000"/>
          <w:sz w:val="28"/>
        </w:rPr>
        <w:t>
      Көрсетілетін қызметті алушының жеке басын куәландыратын құжаттар туралы мәліметтерді, сондай-ақ егер тіркеу 2008 жылдан кейін жүргізілген болса, азаматтық хал актілерін тіркеу туралы куәліктерді көрсетілетін қызметті беруші немесе орталық қызметкері тиісті мемлекеттік ақпараттық жүйелерден мемлекеттік органдардың уәкілетті тұлғаларының ЭЦҚ-мен куәландырылған электронды құжаттар нысанында алады.</w:t>
      </w:r>
      <w:r>
        <w:br/>
      </w:r>
      <w:r>
        <w:rPr>
          <w:rFonts w:ascii="Times New Roman"/>
          <w:b w:val="false"/>
          <w:i w:val="false"/>
          <w:color w:val="000000"/>
          <w:sz w:val="28"/>
        </w:rPr>
        <w:t>
      Көрсетілетін қызметті берушінің қызметкері немесе орталық қызметкері құжаттар түпнұсқаларының түпнұсқалылығын мемлекеттік органдардың мемлекеттік ақпараттық жүйелерінен ұсынылған мәліметтермен салыстырып тексереді, содан кейін түпнұсқаны көрсетілетін қызметті алушыға қайтарады.</w:t>
      </w:r>
      <w:r>
        <w:br/>
      </w:r>
      <w:r>
        <w:rPr>
          <w:rFonts w:ascii="Times New Roman"/>
          <w:b w:val="false"/>
          <w:i w:val="false"/>
          <w:color w:val="000000"/>
          <w:sz w:val="28"/>
        </w:rPr>
        <w:t>
      Мемлекеттік қызмет орталық арқылы көрсетілген жағдайда көрсетілетін қызметті алушы, егер Қазақстан Республикасының заңнамасында өзгеше көзделмесе, ақпараттық жүйелердегі заңмен қорғалатын құпияны құрайтын мәліметтерді пайдалануға орталық берген нысан бойынша жазбаша келісім береді.</w:t>
      </w:r>
      <w:r>
        <w:br/>
      </w:r>
      <w:r>
        <w:rPr>
          <w:rFonts w:ascii="Times New Roman"/>
          <w:b w:val="false"/>
          <w:i w:val="false"/>
          <w:color w:val="000000"/>
          <w:sz w:val="28"/>
        </w:rPr>
        <w:t>
      Мемлекеттік қызмет орталық арқылы көрсетілгенде қажетті құжаттарды қабылдау кезінде көрсетілетін қызметті алушыға:</w:t>
      </w:r>
      <w:r>
        <w:br/>
      </w:r>
      <w:r>
        <w:rPr>
          <w:rFonts w:ascii="Times New Roman"/>
          <w:b w:val="false"/>
          <w:i w:val="false"/>
          <w:color w:val="000000"/>
          <w:sz w:val="28"/>
        </w:rPr>
        <w:t>
      1) сұрау салудың нөмірі мен қабылданған күні;</w:t>
      </w:r>
      <w:r>
        <w:br/>
      </w:r>
      <w:r>
        <w:rPr>
          <w:rFonts w:ascii="Times New Roman"/>
          <w:b w:val="false"/>
          <w:i w:val="false"/>
          <w:color w:val="000000"/>
          <w:sz w:val="28"/>
        </w:rPr>
        <w:t>
      2) сұратылып отырған мемлекеттік көрсетілетін қызметтің түрі;</w:t>
      </w:r>
      <w:r>
        <w:br/>
      </w:r>
      <w:r>
        <w:rPr>
          <w:rFonts w:ascii="Times New Roman"/>
          <w:b w:val="false"/>
          <w:i w:val="false"/>
          <w:color w:val="000000"/>
          <w:sz w:val="28"/>
        </w:rPr>
        <w:t>
      3) қоса берілген құжаттардың саны мен атауы;</w:t>
      </w:r>
      <w:r>
        <w:br/>
      </w:r>
      <w:r>
        <w:rPr>
          <w:rFonts w:ascii="Times New Roman"/>
          <w:b w:val="false"/>
          <w:i w:val="false"/>
          <w:color w:val="000000"/>
          <w:sz w:val="28"/>
        </w:rPr>
        <w:t>
      4) құжаттарды беру күні, уақыты және орны;</w:t>
      </w:r>
      <w:r>
        <w:br/>
      </w:r>
      <w:r>
        <w:rPr>
          <w:rFonts w:ascii="Times New Roman"/>
          <w:b w:val="false"/>
          <w:i w:val="false"/>
          <w:color w:val="000000"/>
          <w:sz w:val="28"/>
        </w:rPr>
        <w:t>
      5) құжаттарды рәсімдеуге қабылдаған орталық қызметкерінің тегі, аты, әкесінің аты, көрсетілген тиісті құжаттардың қабылданғаны туралы қолхат беріледі.</w:t>
      </w:r>
      <w:r>
        <w:br/>
      </w:r>
      <w:r>
        <w:rPr>
          <w:rFonts w:ascii="Times New Roman"/>
          <w:b w:val="false"/>
          <w:i w:val="false"/>
          <w:color w:val="000000"/>
          <w:sz w:val="28"/>
        </w:rPr>
        <w:t>
      Көрсетілетін қызметті алушы атын, әкесінің атын, тегін өзгерту туралы акт жазбасына өзгерістер, толықтырулар мен түзетулер енгізу үшін көрсетілетін қызметті берушіге немесе орталыққа жүгінген кезде қажетті құжаттардың тізбесі:</w:t>
      </w:r>
      <w:r>
        <w:br/>
      </w:r>
      <w:r>
        <w:rPr>
          <w:rFonts w:ascii="Times New Roman"/>
          <w:b w:val="false"/>
          <w:i w:val="false"/>
          <w:color w:val="000000"/>
          <w:sz w:val="28"/>
        </w:rPr>
        <w:t>
      1) жеке басын куәландыратын құжат (тұлғаны сәйкестендіру үшін);</w:t>
      </w:r>
      <w:r>
        <w:br/>
      </w:r>
      <w:r>
        <w:rPr>
          <w:rFonts w:ascii="Times New Roman"/>
          <w:b w:val="false"/>
          <w:i w:val="false"/>
          <w:color w:val="000000"/>
          <w:sz w:val="28"/>
        </w:rPr>
        <w:t>
      2)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белгіленген нысандағы өтініш;</w:t>
      </w:r>
      <w:r>
        <w:br/>
      </w:r>
      <w:r>
        <w:rPr>
          <w:rFonts w:ascii="Times New Roman"/>
          <w:b w:val="false"/>
          <w:i w:val="false"/>
          <w:color w:val="000000"/>
          <w:sz w:val="28"/>
        </w:rPr>
        <w:t>
      3) азаматтық хал актісіне өзгеріс, толықтыру мен түзету енгізуге байланысты айырбасталуға жататын азаматтық хал актісін тіркеу мемлекеттік тіркеу туралы куәлік, куәліктің түпнұсқасы жоғалған жағдайда – азаматтық хал актісін тіркеу туралы анықтама;</w:t>
      </w:r>
      <w:r>
        <w:br/>
      </w:r>
      <w:r>
        <w:rPr>
          <w:rFonts w:ascii="Times New Roman"/>
          <w:b w:val="false"/>
          <w:i w:val="false"/>
          <w:color w:val="000000"/>
          <w:sz w:val="28"/>
        </w:rPr>
        <w:t>
      4) азаматтық хал актісіне өзгерістер, толықтырулар мен түзетулер енгізу үшін негіздеменің болуын растайтын құжат;</w:t>
      </w:r>
      <w:r>
        <w:br/>
      </w:r>
      <w:r>
        <w:rPr>
          <w:rFonts w:ascii="Times New Roman"/>
          <w:b w:val="false"/>
          <w:i w:val="false"/>
          <w:color w:val="000000"/>
          <w:sz w:val="28"/>
        </w:rPr>
        <w:t>
      5) көрсетілетін қызметті алушының өкілі жүгінген жағдайда нотариатта куәландырылған сенімхат.</w:t>
      </w:r>
      <w:r>
        <w:br/>
      </w:r>
      <w:r>
        <w:rPr>
          <w:rFonts w:ascii="Times New Roman"/>
          <w:b w:val="false"/>
          <w:i w:val="false"/>
          <w:color w:val="000000"/>
          <w:sz w:val="28"/>
        </w:rPr>
        <w:t>
      Мемлекеттік қызмет көрсетілетін қызметті беруші арқылы көрсетілгенде қажетті құжаттарды қабылдау кезінде көрсетілетін қызметті алушыға мыналар:</w:t>
      </w:r>
      <w:r>
        <w:br/>
      </w:r>
      <w:r>
        <w:rPr>
          <w:rFonts w:ascii="Times New Roman"/>
          <w:b w:val="false"/>
          <w:i w:val="false"/>
          <w:color w:val="000000"/>
          <w:sz w:val="28"/>
        </w:rPr>
        <w:t>
      1) өтініштің қабылданған күні;</w:t>
      </w:r>
      <w:r>
        <w:br/>
      </w:r>
      <w:r>
        <w:rPr>
          <w:rFonts w:ascii="Times New Roman"/>
          <w:b w:val="false"/>
          <w:i w:val="false"/>
          <w:color w:val="000000"/>
          <w:sz w:val="28"/>
        </w:rPr>
        <w:t>
      2) қоса берілген құжаттардың саны;</w:t>
      </w:r>
      <w:r>
        <w:br/>
      </w:r>
      <w:r>
        <w:rPr>
          <w:rFonts w:ascii="Times New Roman"/>
          <w:b w:val="false"/>
          <w:i w:val="false"/>
          <w:color w:val="000000"/>
          <w:sz w:val="28"/>
        </w:rPr>
        <w:t>
      3) құжаттарды беру күні, уақыты;</w:t>
      </w:r>
      <w:r>
        <w:br/>
      </w:r>
      <w:r>
        <w:rPr>
          <w:rFonts w:ascii="Times New Roman"/>
          <w:b w:val="false"/>
          <w:i w:val="false"/>
          <w:color w:val="000000"/>
          <w:sz w:val="28"/>
        </w:rPr>
        <w:t>
      4) құжаттарды рәсімдеуге өтінішті қабылдаған маманның тегі, аты, әкесінің аты көрсетілген қолхат беріледі.</w:t>
      </w:r>
      <w:r>
        <w:br/>
      </w:r>
      <w:r>
        <w:rPr>
          <w:rFonts w:ascii="Times New Roman"/>
          <w:b w:val="false"/>
          <w:i w:val="false"/>
          <w:color w:val="000000"/>
          <w:sz w:val="28"/>
        </w:rPr>
        <w:t>
      Порталға жүгінген кезде:</w:t>
      </w:r>
      <w:r>
        <w:br/>
      </w:r>
      <w:r>
        <w:rPr>
          <w:rFonts w:ascii="Times New Roman"/>
          <w:b w:val="false"/>
          <w:i w:val="false"/>
          <w:color w:val="000000"/>
          <w:sz w:val="28"/>
        </w:rPr>
        <w:t>
      1) көрсетілетін қызметті алушының ЭЦҚ-мен куәландырылған электрондық құжат нысанындағы сұрау салу;</w:t>
      </w:r>
      <w:r>
        <w:br/>
      </w:r>
      <w:r>
        <w:rPr>
          <w:rFonts w:ascii="Times New Roman"/>
          <w:b w:val="false"/>
          <w:i w:val="false"/>
          <w:color w:val="000000"/>
          <w:sz w:val="28"/>
        </w:rPr>
        <w:t>
      2) егер азаматтық хал актілерін тіркеу 2008 жылға дейін жүргізілсе, көрсетілетін қызметті алушы электрондық көшірме түріндегі құжаттарды электрондық сұрау салуға тіркейді.</w:t>
      </w:r>
      <w:r>
        <w:br/>
      </w:r>
      <w:r>
        <w:rPr>
          <w:rFonts w:ascii="Times New Roman"/>
          <w:b w:val="false"/>
          <w:i w:val="false"/>
          <w:color w:val="000000"/>
          <w:sz w:val="28"/>
        </w:rPr>
        <w:t>
</w:t>
      </w:r>
      <w:r>
        <w:rPr>
          <w:rFonts w:ascii="Times New Roman"/>
          <w:b w:val="false"/>
          <w:i w:val="false"/>
          <w:color w:val="000000"/>
          <w:sz w:val="28"/>
        </w:rPr>
        <w:t>
      10. Көрсетілетін қызметті алушы осы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емес топтамасын берген жағдайда орталық қызметкері өтінішті қабылдап алудан бас тартады және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84"/>
    <w:bookmarkStart w:name="z110" w:id="85"/>
    <w:p>
      <w:pPr>
        <w:spacing w:after="0"/>
        <w:ind w:left="0"/>
        <w:jc w:val="left"/>
      </w:pPr>
      <w:r>
        <w:rPr>
          <w:rFonts w:ascii="Times New Roman"/>
          <w:b/>
          <w:i w:val="false"/>
          <w:color w:val="000000"/>
        </w:rPr>
        <w:t xml:space="preserve"> 
3. Мемлекеттік қызметтер көрсету мәселелері бойынша орталық</w:t>
      </w:r>
      <w:r>
        <w:br/>
      </w:r>
      <w:r>
        <w:rPr>
          <w:rFonts w:ascii="Times New Roman"/>
          <w:b/>
          <w:i w:val="false"/>
          <w:color w:val="000000"/>
        </w:rPr>
        <w:t>
мемлекеттік органдардың, сондай-ақ көрсетілетін қызметті</w:t>
      </w:r>
      <w:r>
        <w:br/>
      </w:r>
      <w:r>
        <w:rPr>
          <w:rFonts w:ascii="Times New Roman"/>
          <w:b/>
          <w:i w:val="false"/>
          <w:color w:val="000000"/>
        </w:rPr>
        <w:t>
берушілердің және (немесе) олардың лауазымды адамдарының</w:t>
      </w:r>
      <w:r>
        <w:br/>
      </w:r>
      <w:r>
        <w:rPr>
          <w:rFonts w:ascii="Times New Roman"/>
          <w:b/>
          <w:i w:val="false"/>
          <w:color w:val="000000"/>
        </w:rPr>
        <w:t>
әрекетіне (әрекетсіздігіне) шағымдану тәртібі</w:t>
      </w:r>
    </w:p>
    <w:bookmarkEnd w:id="85"/>
    <w:bookmarkStart w:name="z111" w:id="86"/>
    <w:p>
      <w:pPr>
        <w:spacing w:after="0"/>
        <w:ind w:left="0"/>
        <w:jc w:val="both"/>
      </w:pPr>
      <w:r>
        <w:rPr>
          <w:rFonts w:ascii="Times New Roman"/>
          <w:b w:val="false"/>
          <w:i w:val="false"/>
          <w:color w:val="000000"/>
          <w:sz w:val="28"/>
        </w:rPr>
        <w:t>
      11. Орталық мемлекеттік органдардың, көрсетілетін қызметті берушінің және (немесе) оның лауазымды адамдарының, орталықтың және (немесе) оның қызметкерлерінің мемлекеттік қызметтер көрсету мәселелері бойынша шешімдеріне, әрекеттеріне (әрекетсіздігіне) шағымдану:</w:t>
      </w:r>
      <w:r>
        <w:br/>
      </w:r>
      <w:r>
        <w:rPr>
          <w:rFonts w:ascii="Times New Roman"/>
          <w:b w:val="false"/>
          <w:i w:val="false"/>
          <w:color w:val="000000"/>
          <w:sz w:val="28"/>
        </w:rPr>
        <w:t>
      1) шағым осы мемлекеттік көрсетілетін қызмет стандартының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мекенжай бойынша көрсетілетін қызметті беруші басшысының атына не 010000, Астана қаласы, Орынбор көшесі, 8, 13-кіреберіс мекенжайы бойынша Министрлік басшылығының атына беріледі, телефоны: 8 (7172) 74-07-37.</w:t>
      </w:r>
      <w:r>
        <w:br/>
      </w:r>
      <w:r>
        <w:rPr>
          <w:rFonts w:ascii="Times New Roman"/>
          <w:b w:val="false"/>
          <w:i w:val="false"/>
          <w:color w:val="000000"/>
          <w:sz w:val="28"/>
        </w:rPr>
        <w:t>
      Шағымдар почта арқылы жазбаша нысанда не көрсетілетін қызметті берушінің немесе Министрліктің кеңсесі арқылы қолма-қол беріледі.</w:t>
      </w:r>
      <w:r>
        <w:br/>
      </w:r>
      <w:r>
        <w:rPr>
          <w:rFonts w:ascii="Times New Roman"/>
          <w:b w:val="false"/>
          <w:i w:val="false"/>
          <w:color w:val="000000"/>
          <w:sz w:val="28"/>
        </w:rPr>
        <w:t>
      Көрсетілетін қызметті берушінің немесе Министрліктің кеңсесінде қабылдап алған адамның тегі мен аты-жөні, берілген шағымға жауап алудың мерзімі мен орны көрсетіле отырып, шағымды тіркеу (мөртабан, кіріс нөмірі және күні) оның қабылданғанын растау болып табылады. Тіркелгеннен кейін шағым жауапты орындаушыны айқындау және тиісті шаралар қабылдау үшін көрсетілетін қызметті берушінің немесе Министрліктің басшысына жіберіледі.</w:t>
      </w:r>
      <w:r>
        <w:br/>
      </w:r>
      <w:r>
        <w:rPr>
          <w:rFonts w:ascii="Times New Roman"/>
          <w:b w:val="false"/>
          <w:i w:val="false"/>
          <w:color w:val="000000"/>
          <w:sz w:val="28"/>
        </w:rPr>
        <w:t>
      2) орталық қызметкерінің әрекеттеріне (әрекетсіздігіне) шағымдану осы мемлекеттік көрсетілетін қызмет стандартының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мекенжайлар мен телефондар бойынша орталықтың басшысына жіберіледі.</w:t>
      </w:r>
      <w:r>
        <w:br/>
      </w:r>
      <w:r>
        <w:rPr>
          <w:rFonts w:ascii="Times New Roman"/>
          <w:b w:val="false"/>
          <w:i w:val="false"/>
          <w:color w:val="000000"/>
          <w:sz w:val="28"/>
        </w:rPr>
        <w:t>
      Почта арқылы, сол сияқты қолма-қол келіп түскен шағымды орталықтың кеңсесінде тіркеу (мөртабан, кіріс нөмірі мен тіркелген күні шағымның екінші данасына немесе шағымға ілеспе хатқа қойылады) оның қабылданғанын растау болып табылады. Тіркелгеннен кейін жауапты орындаушыны айқындау және тиісті шаралар қабылдау үшін шағым орталық басшысына жіберіледі.</w:t>
      </w:r>
      <w:r>
        <w:br/>
      </w:r>
      <w:r>
        <w:rPr>
          <w:rFonts w:ascii="Times New Roman"/>
          <w:b w:val="false"/>
          <w:i w:val="false"/>
          <w:color w:val="000000"/>
          <w:sz w:val="28"/>
        </w:rPr>
        <w:t>
      Көрсетілетін қызметті алушының көрсетілетін қызметті берушінің, Министрліктің немесе орталықтың атына келіп түскен шағымы тіркелген күнінен бастап бес жұмыс күні ішінде қаралуға жатады. Шағымды қараудың нәтижелері туралы дәлелді жауап почта байланысы арқылы көрсетілетін қызметті алушыға жіберіледі не көрсетілетін қызметті берушінің немесе Министрліктің кеңсесінде қолма-қол беріледі.</w:t>
      </w:r>
      <w:r>
        <w:br/>
      </w:r>
      <w:r>
        <w:rPr>
          <w:rFonts w:ascii="Times New Roman"/>
          <w:b w:val="false"/>
          <w:i w:val="false"/>
          <w:color w:val="000000"/>
          <w:sz w:val="28"/>
        </w:rPr>
        <w:t>
      Портал арқылы жүгінген кезде шағым жасаудың тәртібі туралы ақпаратты мемлекеттік қызметтер көрсету мәселелері жөніндегі бірыңғай байланыс-орталығының 1414 телефоны бойынша алуға болады.</w:t>
      </w:r>
      <w:r>
        <w:br/>
      </w:r>
      <w:r>
        <w:rPr>
          <w:rFonts w:ascii="Times New Roman"/>
          <w:b w:val="false"/>
          <w:i w:val="false"/>
          <w:color w:val="000000"/>
          <w:sz w:val="28"/>
        </w:rPr>
        <w:t>
      Шағымды көрсетілетін қызметті алушыға портал арқылы «жеке кабинеттен» жіберген кезде жүгіну туралы ақпарат қолжетімді болады, ол көрсетілетін қызметті берушінің өтінішін өңдеу (жеткізу, тіркеу, орындау туралы белгілер, қарау немесе қараудан бас тарту туралы жауап) барысында жаңартылып тұрады.</w:t>
      </w:r>
      <w:r>
        <w:br/>
      </w:r>
      <w:r>
        <w:rPr>
          <w:rFonts w:ascii="Times New Roman"/>
          <w:b w:val="false"/>
          <w:i w:val="false"/>
          <w:color w:val="000000"/>
          <w:sz w:val="28"/>
        </w:rPr>
        <w:t>
      Көрсетілетін қызметті алушы көрсетілген қызметтің нәтижелерімен келіспеген жағдайда мемлекеттік қызметтер көрсету сапасын бағалау және бақылау жөніндегі уәкілетті органға шағым жасай алады.</w:t>
      </w:r>
      <w:r>
        <w:br/>
      </w:r>
      <w:r>
        <w:rPr>
          <w:rFonts w:ascii="Times New Roman"/>
          <w:b w:val="false"/>
          <w:i w:val="false"/>
          <w:color w:val="000000"/>
          <w:sz w:val="28"/>
        </w:rPr>
        <w:t>
      Көрсетілетін қызметті алушының мемлекеттік қызметтер көрсету сапасын бағалау және бақылау жөніндегі уәкілетті органның атына келіп түскен шағымы тіркелген күнінен бастап он бес жұмысы күні ішінде қаралуға жатады.</w:t>
      </w:r>
      <w:r>
        <w:br/>
      </w:r>
      <w:r>
        <w:rPr>
          <w:rFonts w:ascii="Times New Roman"/>
          <w:b w:val="false"/>
          <w:i w:val="false"/>
          <w:color w:val="000000"/>
          <w:sz w:val="28"/>
        </w:rPr>
        <w:t>
</w:t>
      </w:r>
      <w:r>
        <w:rPr>
          <w:rFonts w:ascii="Times New Roman"/>
          <w:b w:val="false"/>
          <w:i w:val="false"/>
          <w:color w:val="000000"/>
          <w:sz w:val="28"/>
        </w:rPr>
        <w:t>
      12. Көрсетілген мемлекеттік қызмет нәтижелерімен келіспеген жағдайларда, көрсетілетін қызметті алушының Қазақстан Республикасының заңнамасында көзделген тәртіппен сотқа жүгінуге құқығы бар.</w:t>
      </w:r>
    </w:p>
    <w:bookmarkEnd w:id="86"/>
    <w:bookmarkStart w:name="z113" w:id="87"/>
    <w:p>
      <w:pPr>
        <w:spacing w:after="0"/>
        <w:ind w:left="0"/>
        <w:jc w:val="left"/>
      </w:pPr>
      <w:r>
        <w:rPr>
          <w:rFonts w:ascii="Times New Roman"/>
          <w:b/>
          <w:i w:val="false"/>
          <w:color w:val="000000"/>
        </w:rPr>
        <w:t xml:space="preserve"> 
4. Мемлекеттік қызмет көрсету, оның ішінде электрондық нысанда</w:t>
      </w:r>
      <w:r>
        <w:br/>
      </w:r>
      <w:r>
        <w:rPr>
          <w:rFonts w:ascii="Times New Roman"/>
          <w:b/>
          <w:i w:val="false"/>
          <w:color w:val="000000"/>
        </w:rPr>
        <w:t>
және халыққа қызмет көрсету орталықтары арқылы көрсетілетін</w:t>
      </w:r>
      <w:r>
        <w:br/>
      </w:r>
      <w:r>
        <w:rPr>
          <w:rFonts w:ascii="Times New Roman"/>
          <w:b/>
          <w:i w:val="false"/>
          <w:color w:val="000000"/>
        </w:rPr>
        <w:t>
қызметтің ерекшеліктері ескерілген өзге де талаптар</w:t>
      </w:r>
    </w:p>
    <w:bookmarkEnd w:id="87"/>
    <w:bookmarkStart w:name="z114" w:id="88"/>
    <w:p>
      <w:pPr>
        <w:spacing w:after="0"/>
        <w:ind w:left="0"/>
        <w:jc w:val="both"/>
      </w:pPr>
      <w:r>
        <w:rPr>
          <w:rFonts w:ascii="Times New Roman"/>
          <w:b w:val="false"/>
          <w:i w:val="false"/>
          <w:color w:val="000000"/>
          <w:sz w:val="28"/>
        </w:rPr>
        <w:t>
      13. Денсаулық жағдайына байланысты орталыққа жеке өзі келуге мүмкіндігі жоқ көрсетілетін қызметті алушылардан мемлекеттік қызмет көрсету үшін қажетті құжаттарды қабылдауды орталық қызметкері көрсетілетін қызметті алушының тұрғылықты жеріне барып жүзеге асырады.</w:t>
      </w:r>
      <w:r>
        <w:br/>
      </w:r>
      <w:r>
        <w:rPr>
          <w:rFonts w:ascii="Times New Roman"/>
          <w:b w:val="false"/>
          <w:i w:val="false"/>
          <w:color w:val="000000"/>
          <w:sz w:val="28"/>
        </w:rPr>
        <w:t>
</w:t>
      </w:r>
      <w:r>
        <w:rPr>
          <w:rFonts w:ascii="Times New Roman"/>
          <w:b w:val="false"/>
          <w:i w:val="false"/>
          <w:color w:val="000000"/>
          <w:sz w:val="28"/>
        </w:rPr>
        <w:t>
      14. Мемлекеттік қызмет көрсету орындарының мекенжайлары:</w:t>
      </w:r>
      <w:r>
        <w:br/>
      </w:r>
      <w:r>
        <w:rPr>
          <w:rFonts w:ascii="Times New Roman"/>
          <w:b w:val="false"/>
          <w:i w:val="false"/>
          <w:color w:val="000000"/>
          <w:sz w:val="28"/>
        </w:rPr>
        <w:t>
      көрсетілетін қызметті берушінің – www.adilet.gov.kz, «Мемлекеттік көрсетілетін қызметтер» бөлімінде;</w:t>
      </w:r>
      <w:r>
        <w:br/>
      </w:r>
      <w:r>
        <w:rPr>
          <w:rFonts w:ascii="Times New Roman"/>
          <w:b w:val="false"/>
          <w:i w:val="false"/>
          <w:color w:val="000000"/>
          <w:sz w:val="28"/>
        </w:rPr>
        <w:t>
      орталықтың – www.con.gov.kz интернет-ресурстарында орналастырылған.</w:t>
      </w:r>
      <w:r>
        <w:br/>
      </w:r>
      <w:r>
        <w:rPr>
          <w:rFonts w:ascii="Times New Roman"/>
          <w:b w:val="false"/>
          <w:i w:val="false"/>
          <w:color w:val="000000"/>
          <w:sz w:val="28"/>
        </w:rPr>
        <w:t>
</w:t>
      </w:r>
      <w:r>
        <w:rPr>
          <w:rFonts w:ascii="Times New Roman"/>
          <w:b w:val="false"/>
          <w:i w:val="false"/>
          <w:color w:val="000000"/>
          <w:sz w:val="28"/>
        </w:rPr>
        <w:t>
      15. Көрсетілетін қызметті алушының мемлекеттік көрсетілетін қызметті ЭЦҚ болған жағдайда портал арқылы электрондық нысанда алу мүмкіндігі бар.</w:t>
      </w:r>
      <w:r>
        <w:br/>
      </w:r>
      <w:r>
        <w:rPr>
          <w:rFonts w:ascii="Times New Roman"/>
          <w:b w:val="false"/>
          <w:i w:val="false"/>
          <w:color w:val="000000"/>
          <w:sz w:val="28"/>
        </w:rPr>
        <w:t>
</w:t>
      </w:r>
      <w:r>
        <w:rPr>
          <w:rFonts w:ascii="Times New Roman"/>
          <w:b w:val="false"/>
          <w:i w:val="false"/>
          <w:color w:val="000000"/>
          <w:sz w:val="28"/>
        </w:rPr>
        <w:t>
      16. Көрсетілетін қызметті алушының мемлекеттік қызмет көрсетудің тәртібі мен мәртебесі туралы ақпаратты порталдың «жеке кабинеті», сондай-ақ мемлекеттік қызметтер көрсету мәселелері жөніндегі бірыңғай байланыс-орталығы арқылы қашықтықтан қолжетімділік режимінде алу мүмкіндігі бар.</w:t>
      </w:r>
      <w:r>
        <w:br/>
      </w:r>
      <w:r>
        <w:rPr>
          <w:rFonts w:ascii="Times New Roman"/>
          <w:b w:val="false"/>
          <w:i w:val="false"/>
          <w:color w:val="000000"/>
          <w:sz w:val="28"/>
        </w:rPr>
        <w:t>
</w:t>
      </w:r>
      <w:r>
        <w:rPr>
          <w:rFonts w:ascii="Times New Roman"/>
          <w:b w:val="false"/>
          <w:i w:val="false"/>
          <w:color w:val="000000"/>
          <w:sz w:val="28"/>
        </w:rPr>
        <w:t>
      17. Мемлекеттік қызметтер көрсету мәселелері жөніндегі анықтамалық қызметтің байланыс телефоны: 8 (7172) 58 00 58. Мемлекеттік қызмет көрсету мәселелері жөніндегі бірыңғай байланыс-орталығы: 1414.</w:t>
      </w:r>
    </w:p>
    <w:bookmarkEnd w:id="88"/>
    <w:bookmarkStart w:name="z263" w:id="89"/>
    <w:p>
      <w:pPr>
        <w:spacing w:after="0"/>
        <w:ind w:left="0"/>
        <w:jc w:val="both"/>
      </w:pPr>
      <w:r>
        <w:rPr>
          <w:rFonts w:ascii="Times New Roman"/>
          <w:b w:val="false"/>
          <w:i w:val="false"/>
          <w:color w:val="000000"/>
          <w:sz w:val="28"/>
        </w:rPr>
        <w:t>
«Атын, әкесінің атын, тегін ауыстыруды тіркеу,</w:t>
      </w:r>
      <w:r>
        <w:br/>
      </w:r>
      <w:r>
        <w:rPr>
          <w:rFonts w:ascii="Times New Roman"/>
          <w:b w:val="false"/>
          <w:i w:val="false"/>
          <w:color w:val="000000"/>
          <w:sz w:val="28"/>
        </w:rPr>
        <w:t xml:space="preserve">
оның ішінде азаматтық хал актілері      </w:t>
      </w:r>
      <w:r>
        <w:br/>
      </w:r>
      <w:r>
        <w:rPr>
          <w:rFonts w:ascii="Times New Roman"/>
          <w:b w:val="false"/>
          <w:i w:val="false"/>
          <w:color w:val="000000"/>
          <w:sz w:val="28"/>
        </w:rPr>
        <w:t xml:space="preserve">
жазбаларына өзгерістер, толықтырулар мен   </w:t>
      </w:r>
      <w:r>
        <w:br/>
      </w:r>
      <w:r>
        <w:rPr>
          <w:rFonts w:ascii="Times New Roman"/>
          <w:b w:val="false"/>
          <w:i w:val="false"/>
          <w:color w:val="000000"/>
          <w:sz w:val="28"/>
        </w:rPr>
        <w:t xml:space="preserve">
түзетулер енгізу» мемлекеттік көрсетілетін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1-қосымша                </w:t>
      </w:r>
    </w:p>
    <w:bookmarkEnd w:id="89"/>
    <w:p>
      <w:pPr>
        <w:spacing w:after="0"/>
        <w:ind w:left="0"/>
        <w:jc w:val="both"/>
      </w:pPr>
      <w:r>
        <w:rPr>
          <w:rFonts w:ascii="Times New Roman"/>
          <w:b w:val="false"/>
          <w:i w:val="false"/>
          <w:color w:val="000000"/>
          <w:sz w:val="28"/>
        </w:rPr>
        <w:t>_____________________________________________</w:t>
      </w:r>
      <w:r>
        <w:br/>
      </w:r>
      <w:r>
        <w:rPr>
          <w:rFonts w:ascii="Times New Roman"/>
          <w:b w:val="false"/>
          <w:i w:val="false"/>
          <w:color w:val="000000"/>
          <w:sz w:val="28"/>
        </w:rPr>
        <w:t>
_____________________________________________</w:t>
      </w:r>
      <w:r>
        <w:br/>
      </w:r>
      <w:r>
        <w:rPr>
          <w:rFonts w:ascii="Times New Roman"/>
          <w:b w:val="false"/>
          <w:i w:val="false"/>
          <w:color w:val="000000"/>
          <w:sz w:val="28"/>
        </w:rPr>
        <w:t xml:space="preserve">
(тіркеуші органның атауы)          </w:t>
      </w:r>
      <w:r>
        <w:br/>
      </w:r>
      <w:r>
        <w:rPr>
          <w:rFonts w:ascii="Times New Roman"/>
          <w:b w:val="false"/>
          <w:i w:val="false"/>
          <w:color w:val="000000"/>
          <w:sz w:val="28"/>
        </w:rPr>
        <w:t>
_____________________________________________</w:t>
      </w:r>
      <w:r>
        <w:br/>
      </w:r>
      <w:r>
        <w:rPr>
          <w:rFonts w:ascii="Times New Roman"/>
          <w:b w:val="false"/>
          <w:i w:val="false"/>
          <w:color w:val="000000"/>
          <w:sz w:val="28"/>
        </w:rPr>
        <w:t xml:space="preserve">
мекенжайы бойынша тұратын          </w:t>
      </w:r>
      <w:r>
        <w:br/>
      </w:r>
      <w:r>
        <w:rPr>
          <w:rFonts w:ascii="Times New Roman"/>
          <w:b w:val="false"/>
          <w:i w:val="false"/>
          <w:color w:val="000000"/>
          <w:sz w:val="28"/>
        </w:rPr>
        <w:t>
_____________________________________________</w:t>
      </w:r>
      <w:r>
        <w:br/>
      </w:r>
      <w:r>
        <w:rPr>
          <w:rFonts w:ascii="Times New Roman"/>
          <w:b w:val="false"/>
          <w:i w:val="false"/>
          <w:color w:val="000000"/>
          <w:sz w:val="28"/>
        </w:rPr>
        <w:t xml:space="preserve">
(өтініш берушінің Т.А.Ә.)          </w:t>
      </w:r>
      <w:r>
        <w:br/>
      </w:r>
      <w:r>
        <w:rPr>
          <w:rFonts w:ascii="Times New Roman"/>
          <w:b w:val="false"/>
          <w:i w:val="false"/>
          <w:color w:val="000000"/>
          <w:sz w:val="28"/>
        </w:rPr>
        <w:t>
жеке куәлік № _______________________________</w:t>
      </w:r>
      <w:r>
        <w:br/>
      </w:r>
      <w:r>
        <w:rPr>
          <w:rFonts w:ascii="Times New Roman"/>
          <w:b w:val="false"/>
          <w:i w:val="false"/>
          <w:color w:val="000000"/>
          <w:sz w:val="28"/>
        </w:rPr>
        <w:t>
(нөмірі, кім және қашан берген)</w:t>
      </w:r>
    </w:p>
    <w:bookmarkStart w:name="z264" w:id="90"/>
    <w:p>
      <w:pPr>
        <w:spacing w:after="0"/>
        <w:ind w:left="0"/>
        <w:jc w:val="left"/>
      </w:pPr>
      <w:r>
        <w:rPr>
          <w:rFonts w:ascii="Times New Roman"/>
          <w:b/>
          <w:i w:val="false"/>
          <w:color w:val="000000"/>
        </w:rPr>
        <w:t xml:space="preserve"> 
Атын, әкесінің атын, тегін ауыстыруды мемлекеттік тіркеу туралы</w:t>
      </w:r>
      <w:r>
        <w:br/>
      </w:r>
      <w:r>
        <w:rPr>
          <w:rFonts w:ascii="Times New Roman"/>
          <w:b/>
          <w:i w:val="false"/>
          <w:color w:val="000000"/>
        </w:rPr>
        <w:t>
ӨТІНІШ</w:t>
      </w:r>
      <w:r>
        <w:br/>
      </w:r>
      <w:r>
        <w:rPr>
          <w:rFonts w:ascii="Times New Roman"/>
          <w:b/>
          <w:i w:val="false"/>
          <w:color w:val="000000"/>
        </w:rPr>
        <w:t>
(қажеттісінің асты сызылсын)</w:t>
      </w:r>
    </w:p>
    <w:bookmarkEnd w:id="90"/>
    <w:p>
      <w:pPr>
        <w:spacing w:after="0"/>
        <w:ind w:left="0"/>
        <w:jc w:val="both"/>
      </w:pPr>
      <w:r>
        <w:rPr>
          <w:rFonts w:ascii="Times New Roman"/>
          <w:b w:val="false"/>
          <w:i w:val="false"/>
          <w:color w:val="000000"/>
          <w:sz w:val="28"/>
        </w:rPr>
        <w:t>Маған _______________________________________________________________</w:t>
      </w:r>
      <w:r>
        <w:br/>
      </w:r>
      <w:r>
        <w:rPr>
          <w:rFonts w:ascii="Times New Roman"/>
          <w:b w:val="false"/>
          <w:i w:val="false"/>
          <w:color w:val="000000"/>
          <w:sz w:val="28"/>
        </w:rPr>
        <w:t>
                 (қандай өзгерістер енгізуді көрсету)</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(таңдаған аты, әкесінің аты, тегі)</w:t>
      </w:r>
      <w:r>
        <w:br/>
      </w:r>
      <w:r>
        <w:rPr>
          <w:rFonts w:ascii="Times New Roman"/>
          <w:b w:val="false"/>
          <w:i w:val="false"/>
          <w:color w:val="000000"/>
          <w:sz w:val="28"/>
        </w:rPr>
        <w:t>
_____________________________________ байланысты ____________________</w:t>
      </w:r>
      <w:r>
        <w:br/>
      </w:r>
      <w:r>
        <w:rPr>
          <w:rFonts w:ascii="Times New Roman"/>
          <w:b w:val="false"/>
          <w:i w:val="false"/>
          <w:color w:val="000000"/>
          <w:sz w:val="28"/>
        </w:rPr>
        <w:t>
(атын, әкесінің атын, тегін өзгерту себебін көрсету)</w:t>
      </w:r>
      <w:r>
        <w:br/>
      </w:r>
      <w:r>
        <w:rPr>
          <w:rFonts w:ascii="Times New Roman"/>
          <w:b w:val="false"/>
          <w:i w:val="false"/>
          <w:color w:val="000000"/>
          <w:sz w:val="28"/>
        </w:rPr>
        <w:t>
ауыстыруды сұраймын.</w:t>
      </w:r>
      <w:r>
        <w:br/>
      </w:r>
      <w:r>
        <w:rPr>
          <w:rFonts w:ascii="Times New Roman"/>
          <w:b w:val="false"/>
          <w:i w:val="false"/>
          <w:color w:val="000000"/>
          <w:sz w:val="28"/>
        </w:rPr>
        <w:t>
      Өзім туралы мынадай мәліметтерді хабарлаймын:</w:t>
      </w:r>
      <w:r>
        <w:br/>
      </w:r>
      <w:r>
        <w:rPr>
          <w:rFonts w:ascii="Times New Roman"/>
          <w:b w:val="false"/>
          <w:i w:val="false"/>
          <w:color w:val="000000"/>
          <w:sz w:val="28"/>
        </w:rPr>
        <w:t>
1. Аты, әкесінің аты, тегі __________________________________________</w:t>
      </w:r>
      <w:r>
        <w:br/>
      </w:r>
      <w:r>
        <w:rPr>
          <w:rFonts w:ascii="Times New Roman"/>
          <w:b w:val="false"/>
          <w:i w:val="false"/>
          <w:color w:val="000000"/>
          <w:sz w:val="28"/>
        </w:rPr>
        <w:t>
2. Туған күні _______________________________________________________</w:t>
      </w:r>
      <w:r>
        <w:br/>
      </w:r>
      <w:r>
        <w:rPr>
          <w:rFonts w:ascii="Times New Roman"/>
          <w:b w:val="false"/>
          <w:i w:val="false"/>
          <w:color w:val="000000"/>
          <w:sz w:val="28"/>
        </w:rPr>
        <w:t>
3. Туған жері _______________________________________________________</w:t>
      </w:r>
      <w:r>
        <w:br/>
      </w:r>
      <w:r>
        <w:rPr>
          <w:rFonts w:ascii="Times New Roman"/>
          <w:b w:val="false"/>
          <w:i w:val="false"/>
          <w:color w:val="000000"/>
          <w:sz w:val="28"/>
        </w:rPr>
        <w:t>
4. Ұлты _____________________________________________________________</w:t>
      </w:r>
      <w:r>
        <w:br/>
      </w:r>
      <w:r>
        <w:rPr>
          <w:rFonts w:ascii="Times New Roman"/>
          <w:b w:val="false"/>
          <w:i w:val="false"/>
          <w:color w:val="000000"/>
          <w:sz w:val="28"/>
        </w:rPr>
        <w:t>
5. Азаматтығы _______________________________________________________</w:t>
      </w:r>
      <w:r>
        <w:br/>
      </w:r>
      <w:r>
        <w:rPr>
          <w:rFonts w:ascii="Times New Roman"/>
          <w:b w:val="false"/>
          <w:i w:val="false"/>
          <w:color w:val="000000"/>
          <w:sz w:val="28"/>
        </w:rPr>
        <w:t>
6. Отбасы жағдайы ___________________________________________________</w:t>
      </w:r>
      <w:r>
        <w:br/>
      </w:r>
      <w:r>
        <w:rPr>
          <w:rFonts w:ascii="Times New Roman"/>
          <w:b w:val="false"/>
          <w:i w:val="false"/>
          <w:color w:val="000000"/>
          <w:sz w:val="28"/>
        </w:rPr>
        <w:t>
7. Кәмелетке толмаған балалардың аты, тегі, әкесінің аты, туған күні</w:t>
      </w:r>
      <w:r>
        <w:br/>
      </w:r>
      <w:r>
        <w:rPr>
          <w:rFonts w:ascii="Times New Roman"/>
          <w:b w:val="false"/>
          <w:i w:val="false"/>
          <w:color w:val="000000"/>
          <w:sz w:val="28"/>
        </w:rPr>
        <w:t>
мен жері ____________________________________________________________</w:t>
      </w:r>
      <w:r>
        <w:br/>
      </w:r>
      <w:r>
        <w:rPr>
          <w:rFonts w:ascii="Times New Roman"/>
          <w:b w:val="false"/>
          <w:i w:val="false"/>
          <w:color w:val="000000"/>
          <w:sz w:val="28"/>
        </w:rPr>
        <w:t>
8. Жеке басты куәландыратын құжат ___________________________________</w:t>
      </w:r>
      <w:r>
        <w:br/>
      </w:r>
      <w:r>
        <w:rPr>
          <w:rFonts w:ascii="Times New Roman"/>
          <w:b w:val="false"/>
          <w:i w:val="false"/>
          <w:color w:val="000000"/>
          <w:sz w:val="28"/>
        </w:rPr>
        <w:t>
9. Жұмыс орны туралы деректер _______________________________________</w:t>
      </w:r>
      <w:r>
        <w:br/>
      </w:r>
      <w:r>
        <w:rPr>
          <w:rFonts w:ascii="Times New Roman"/>
          <w:b w:val="false"/>
          <w:i w:val="false"/>
          <w:color w:val="000000"/>
          <w:sz w:val="28"/>
        </w:rPr>
        <w:t>
10. Әскери қызметке қатыстылығы: әскери міндетті немесе әскери</w:t>
      </w:r>
      <w:r>
        <w:br/>
      </w:r>
      <w:r>
        <w:rPr>
          <w:rFonts w:ascii="Times New Roman"/>
          <w:b w:val="false"/>
          <w:i w:val="false"/>
          <w:color w:val="000000"/>
          <w:sz w:val="28"/>
        </w:rPr>
        <w:t>
міндетті емес (қажеттісінің асты сызылсын)</w:t>
      </w:r>
      <w:r>
        <w:br/>
      </w:r>
      <w:r>
        <w:rPr>
          <w:rFonts w:ascii="Times New Roman"/>
          <w:b w:val="false"/>
          <w:i w:val="false"/>
          <w:color w:val="000000"/>
          <w:sz w:val="28"/>
        </w:rPr>
        <w:t>
а) қайда есепте тұр _________________________________________________</w:t>
      </w:r>
      <w:r>
        <w:br/>
      </w:r>
      <w:r>
        <w:rPr>
          <w:rFonts w:ascii="Times New Roman"/>
          <w:b w:val="false"/>
          <w:i w:val="false"/>
          <w:color w:val="000000"/>
          <w:sz w:val="28"/>
        </w:rPr>
        <w:t>
б) қызмет ететін әскери бөлімнің атауы 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11. Тергеуде, сотта тұрған не өтелмеген соттылығы немесе заңда</w:t>
      </w:r>
      <w:r>
        <w:br/>
      </w:r>
      <w:r>
        <w:rPr>
          <w:rFonts w:ascii="Times New Roman"/>
          <w:b w:val="false"/>
          <w:i w:val="false"/>
          <w:color w:val="000000"/>
          <w:sz w:val="28"/>
        </w:rPr>
        <w:t>
белгіленген тәртіппен алынбаған соттылығы болған жағдайда, ол туралы</w:t>
      </w:r>
      <w:r>
        <w:br/>
      </w:r>
      <w:r>
        <w:rPr>
          <w:rFonts w:ascii="Times New Roman"/>
          <w:b w:val="false"/>
          <w:i w:val="false"/>
          <w:color w:val="000000"/>
          <w:sz w:val="28"/>
        </w:rPr>
        <w:t>
атын, әкесінің атын, тегін ауыстыру туралы өтініштің қабылданғаны</w:t>
      </w:r>
      <w:r>
        <w:br/>
      </w:r>
      <w:r>
        <w:rPr>
          <w:rFonts w:ascii="Times New Roman"/>
          <w:b w:val="false"/>
          <w:i w:val="false"/>
          <w:color w:val="000000"/>
          <w:sz w:val="28"/>
        </w:rPr>
        <w:t>
туралы мемлекеттік органдарға тиісті хабарлама жіберу үшін көрсету</w:t>
      </w:r>
      <w:r>
        <w:br/>
      </w:r>
      <w:r>
        <w:rPr>
          <w:rFonts w:ascii="Times New Roman"/>
          <w:b w:val="false"/>
          <w:i w:val="false"/>
          <w:color w:val="000000"/>
          <w:sz w:val="28"/>
        </w:rPr>
        <w:t>
Өтінішке қоса беремін:</w:t>
      </w:r>
      <w:r>
        <w:br/>
      </w:r>
      <w:r>
        <w:rPr>
          <w:rFonts w:ascii="Times New Roman"/>
          <w:b w:val="false"/>
          <w:i w:val="false"/>
          <w:color w:val="000000"/>
          <w:sz w:val="28"/>
        </w:rPr>
        <w:t>
1) ______________________________ 3)_________________________________</w:t>
      </w:r>
      <w:r>
        <w:br/>
      </w:r>
      <w:r>
        <w:rPr>
          <w:rFonts w:ascii="Times New Roman"/>
          <w:b w:val="false"/>
          <w:i w:val="false"/>
          <w:color w:val="000000"/>
          <w:sz w:val="28"/>
        </w:rPr>
        <w:t>
2) ______________________________ 4)_________________________________</w:t>
      </w:r>
    </w:p>
    <w:p>
      <w:pPr>
        <w:spacing w:after="0"/>
        <w:ind w:left="0"/>
        <w:jc w:val="both"/>
      </w:pPr>
      <w:r>
        <w:rPr>
          <w:rFonts w:ascii="Times New Roman"/>
          <w:b w:val="false"/>
          <w:i w:val="false"/>
          <w:color w:val="000000"/>
          <w:sz w:val="28"/>
        </w:rPr>
        <w:t>Жалған мәліметтер хабарлағаным үшін жауапкершілік туралы маған</w:t>
      </w:r>
      <w:r>
        <w:br/>
      </w:r>
      <w:r>
        <w:rPr>
          <w:rFonts w:ascii="Times New Roman"/>
          <w:b w:val="false"/>
          <w:i w:val="false"/>
          <w:color w:val="000000"/>
          <w:sz w:val="28"/>
        </w:rPr>
        <w:t>
ескертілді.</w:t>
      </w:r>
      <w:r>
        <w:br/>
      </w:r>
      <w:r>
        <w:rPr>
          <w:rFonts w:ascii="Times New Roman"/>
          <w:b w:val="false"/>
          <w:i w:val="false"/>
          <w:color w:val="000000"/>
          <w:sz w:val="28"/>
        </w:rPr>
        <w:t>
                                          20__ ж. «___» 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(өтінішті қабылдаған лауазымды тұлғаның аты, әкесінің аты, тегі)</w:t>
      </w:r>
    </w:p>
    <w:p>
      <w:pPr>
        <w:spacing w:after="0"/>
        <w:ind w:left="0"/>
        <w:jc w:val="both"/>
      </w:pPr>
      <w:r>
        <w:rPr>
          <w:rFonts w:ascii="Times New Roman"/>
          <w:b w:val="false"/>
          <w:i w:val="false"/>
          <w:color w:val="000000"/>
          <w:sz w:val="28"/>
        </w:rPr>
        <w:t>Журнал бойынша № ____</w:t>
      </w:r>
    </w:p>
    <w:p>
      <w:pPr>
        <w:spacing w:after="0"/>
        <w:ind w:left="0"/>
        <w:jc w:val="both"/>
      </w:pPr>
      <w:r>
        <w:rPr>
          <w:rFonts w:ascii="Times New Roman"/>
          <w:b w:val="false"/>
          <w:i w:val="false"/>
          <w:color w:val="000000"/>
          <w:sz w:val="28"/>
        </w:rPr>
        <w:t>---------------------------------------------------------------------</w:t>
      </w:r>
      <w:r>
        <w:br/>
      </w:r>
      <w:r>
        <w:rPr>
          <w:rFonts w:ascii="Times New Roman"/>
          <w:b w:val="false"/>
          <w:i w:val="false"/>
          <w:color w:val="000000"/>
          <w:sz w:val="28"/>
        </w:rPr>
        <w:t>
                           (қиып алу сызығы)</w:t>
      </w:r>
    </w:p>
    <w:p>
      <w:pPr>
        <w:spacing w:after="0"/>
        <w:ind w:left="0"/>
        <w:jc w:val="both"/>
      </w:pPr>
      <w:r>
        <w:rPr>
          <w:rFonts w:ascii="Times New Roman"/>
          <w:b w:val="false"/>
          <w:i w:val="false"/>
          <w:color w:val="000000"/>
          <w:sz w:val="28"/>
        </w:rPr>
        <w:t>Атын, әкесінің атын, тегін ауыстыру туралы өтініш 20__ ж. «___» _____</w:t>
      </w:r>
      <w:r>
        <w:br/>
      </w:r>
      <w:r>
        <w:rPr>
          <w:rFonts w:ascii="Times New Roman"/>
          <w:b w:val="false"/>
          <w:i w:val="false"/>
          <w:color w:val="000000"/>
          <w:sz w:val="28"/>
        </w:rPr>
        <w:t>
қарауға қабылданды.</w:t>
      </w:r>
    </w:p>
    <w:p>
      <w:pPr>
        <w:spacing w:after="0"/>
        <w:ind w:left="0"/>
        <w:jc w:val="both"/>
      </w:pPr>
      <w:r>
        <w:rPr>
          <w:rFonts w:ascii="Times New Roman"/>
          <w:b w:val="false"/>
          <w:i w:val="false"/>
          <w:color w:val="000000"/>
          <w:sz w:val="28"/>
        </w:rPr>
        <w:t>Қарау нәтижелері 20__ ж. «___» _________________ хабарланатын болады.</w:t>
      </w:r>
    </w:p>
    <w:p>
      <w:pPr>
        <w:spacing w:after="0"/>
        <w:ind w:left="0"/>
        <w:jc w:val="both"/>
      </w:pPr>
      <w:r>
        <w:rPr>
          <w:rFonts w:ascii="Times New Roman"/>
          <w:b w:val="false"/>
          <w:i w:val="false"/>
          <w:color w:val="000000"/>
          <w:sz w:val="28"/>
        </w:rPr>
        <w:t>Маман _______________________________________________________________</w:t>
      </w:r>
      <w:r>
        <w:br/>
      </w:r>
      <w:r>
        <w:rPr>
          <w:rFonts w:ascii="Times New Roman"/>
          <w:b w:val="false"/>
          <w:i w:val="false"/>
          <w:color w:val="000000"/>
          <w:sz w:val="28"/>
        </w:rPr>
        <w:t>
                          (аты, әкесінің аты, тегі)</w:t>
      </w:r>
    </w:p>
    <w:bookmarkStart w:name="z265" w:id="91"/>
    <w:p>
      <w:pPr>
        <w:spacing w:after="0"/>
        <w:ind w:left="0"/>
        <w:jc w:val="both"/>
      </w:pPr>
      <w:r>
        <w:rPr>
          <w:rFonts w:ascii="Times New Roman"/>
          <w:b w:val="false"/>
          <w:i w:val="false"/>
          <w:color w:val="000000"/>
          <w:sz w:val="28"/>
        </w:rPr>
        <w:t>
«Атын, әкесінің атын, тегін ауыстыруды тіркеу,</w:t>
      </w:r>
      <w:r>
        <w:br/>
      </w:r>
      <w:r>
        <w:rPr>
          <w:rFonts w:ascii="Times New Roman"/>
          <w:b w:val="false"/>
          <w:i w:val="false"/>
          <w:color w:val="000000"/>
          <w:sz w:val="28"/>
        </w:rPr>
        <w:t xml:space="preserve">
оның ішінде азаматтық хал актілері      </w:t>
      </w:r>
      <w:r>
        <w:br/>
      </w:r>
      <w:r>
        <w:rPr>
          <w:rFonts w:ascii="Times New Roman"/>
          <w:b w:val="false"/>
          <w:i w:val="false"/>
          <w:color w:val="000000"/>
          <w:sz w:val="28"/>
        </w:rPr>
        <w:t xml:space="preserve">
жазбаларына өзгерістер, толықтырулар мен   </w:t>
      </w:r>
      <w:r>
        <w:br/>
      </w:r>
      <w:r>
        <w:rPr>
          <w:rFonts w:ascii="Times New Roman"/>
          <w:b w:val="false"/>
          <w:i w:val="false"/>
          <w:color w:val="000000"/>
          <w:sz w:val="28"/>
        </w:rPr>
        <w:t xml:space="preserve">
түзетулер енгізу» мемлекеттік көрсетілетін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2-қосымша                </w:t>
      </w:r>
    </w:p>
    <w:bookmarkEnd w:id="91"/>
    <w:p>
      <w:pPr>
        <w:spacing w:after="0"/>
        <w:ind w:left="0"/>
        <w:jc w:val="both"/>
      </w:pPr>
      <w:r>
        <w:rPr>
          <w:rFonts w:ascii="Times New Roman"/>
          <w:b w:val="false"/>
          <w:i w:val="false"/>
          <w:color w:val="000000"/>
          <w:sz w:val="28"/>
        </w:rPr>
        <w:t>_____________________________________________</w:t>
      </w:r>
      <w:r>
        <w:br/>
      </w:r>
      <w:r>
        <w:rPr>
          <w:rFonts w:ascii="Times New Roman"/>
          <w:b w:val="false"/>
          <w:i w:val="false"/>
          <w:color w:val="000000"/>
          <w:sz w:val="28"/>
        </w:rPr>
        <w:t>
_____________________________________________</w:t>
      </w:r>
      <w:r>
        <w:br/>
      </w:r>
      <w:r>
        <w:rPr>
          <w:rFonts w:ascii="Times New Roman"/>
          <w:b w:val="false"/>
          <w:i w:val="false"/>
          <w:color w:val="000000"/>
          <w:sz w:val="28"/>
        </w:rPr>
        <w:t xml:space="preserve">
(тіркеуші органның атауы)         </w:t>
      </w:r>
      <w:r>
        <w:br/>
      </w:r>
      <w:r>
        <w:rPr>
          <w:rFonts w:ascii="Times New Roman"/>
          <w:b w:val="false"/>
          <w:i w:val="false"/>
          <w:color w:val="000000"/>
          <w:sz w:val="28"/>
        </w:rPr>
        <w:t>
_____________________________________________</w:t>
      </w:r>
      <w:r>
        <w:br/>
      </w:r>
      <w:r>
        <w:rPr>
          <w:rFonts w:ascii="Times New Roman"/>
          <w:b w:val="false"/>
          <w:i w:val="false"/>
          <w:color w:val="000000"/>
          <w:sz w:val="28"/>
        </w:rPr>
        <w:t xml:space="preserve">
мекенжайы бойынша тұратын         </w:t>
      </w:r>
      <w:r>
        <w:br/>
      </w:r>
      <w:r>
        <w:rPr>
          <w:rFonts w:ascii="Times New Roman"/>
          <w:b w:val="false"/>
          <w:i w:val="false"/>
          <w:color w:val="000000"/>
          <w:sz w:val="28"/>
        </w:rPr>
        <w:t>
_____________________________________________</w:t>
      </w:r>
      <w:r>
        <w:br/>
      </w:r>
      <w:r>
        <w:rPr>
          <w:rFonts w:ascii="Times New Roman"/>
          <w:b w:val="false"/>
          <w:i w:val="false"/>
          <w:color w:val="000000"/>
          <w:sz w:val="28"/>
        </w:rPr>
        <w:t xml:space="preserve">
(аты, әкесінің аты, тегі)         </w:t>
      </w:r>
      <w:r>
        <w:br/>
      </w:r>
      <w:r>
        <w:rPr>
          <w:rFonts w:ascii="Times New Roman"/>
          <w:b w:val="false"/>
          <w:i w:val="false"/>
          <w:color w:val="000000"/>
          <w:sz w:val="28"/>
        </w:rPr>
        <w:t>
жеке куәлік № _______________________________</w:t>
      </w:r>
      <w:r>
        <w:br/>
      </w:r>
      <w:r>
        <w:rPr>
          <w:rFonts w:ascii="Times New Roman"/>
          <w:b w:val="false"/>
          <w:i w:val="false"/>
          <w:color w:val="000000"/>
          <w:sz w:val="28"/>
        </w:rPr>
        <w:t>
(нөмірі, кім және қашан берген)</w:t>
      </w:r>
    </w:p>
    <w:bookmarkStart w:name="z266" w:id="92"/>
    <w:p>
      <w:pPr>
        <w:spacing w:after="0"/>
        <w:ind w:left="0"/>
        <w:jc w:val="left"/>
      </w:pPr>
      <w:r>
        <w:rPr>
          <w:rFonts w:ascii="Times New Roman"/>
          <w:b/>
          <w:i w:val="false"/>
          <w:color w:val="000000"/>
        </w:rPr>
        <w:t xml:space="preserve"> 
Өзгерістер, толықтырулар мен түзетулер енгізу туралы</w:t>
      </w:r>
      <w:r>
        <w:br/>
      </w:r>
      <w:r>
        <w:rPr>
          <w:rFonts w:ascii="Times New Roman"/>
          <w:b/>
          <w:i w:val="false"/>
          <w:color w:val="000000"/>
        </w:rPr>
        <w:t>
(қажеттісінің астын сызу) ӨТІНІШ</w:t>
      </w:r>
    </w:p>
    <w:bookmarkEnd w:id="92"/>
    <w:p>
      <w:pPr>
        <w:spacing w:after="0"/>
        <w:ind w:left="0"/>
        <w:jc w:val="both"/>
      </w:pPr>
      <w:r>
        <w:rPr>
          <w:rFonts w:ascii="Times New Roman"/>
          <w:b w:val="false"/>
          <w:i w:val="false"/>
          <w:color w:val="000000"/>
          <w:sz w:val="28"/>
        </w:rPr>
        <w:t>____ ж. «___» __________ № _____________ туралы акт жазбасына мынадай</w:t>
      </w:r>
      <w:r>
        <w:br/>
      </w:r>
      <w:r>
        <w:rPr>
          <w:rFonts w:ascii="Times New Roman"/>
          <w:b w:val="false"/>
          <w:i w:val="false"/>
          <w:color w:val="000000"/>
          <w:sz w:val="28"/>
        </w:rPr>
        <w:t>
өзгерістер, толықтырулар мен түзетулер енгізуді сұраймын: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Өзім туралы мынадай мәліметтерді хабарлаймын:</w:t>
      </w:r>
      <w:r>
        <w:br/>
      </w:r>
      <w:r>
        <w:rPr>
          <w:rFonts w:ascii="Times New Roman"/>
          <w:b w:val="false"/>
          <w:i w:val="false"/>
          <w:color w:val="000000"/>
          <w:sz w:val="28"/>
        </w:rPr>
        <w:t>
1. Аты, әкесінің аты (бар болса), тегі ______________________________</w:t>
      </w:r>
      <w:r>
        <w:br/>
      </w:r>
      <w:r>
        <w:rPr>
          <w:rFonts w:ascii="Times New Roman"/>
          <w:b w:val="false"/>
          <w:i w:val="false"/>
          <w:color w:val="000000"/>
          <w:sz w:val="28"/>
        </w:rPr>
        <w:t>
2. Туған күні _______________________________________________________</w:t>
      </w:r>
      <w:r>
        <w:br/>
      </w:r>
      <w:r>
        <w:rPr>
          <w:rFonts w:ascii="Times New Roman"/>
          <w:b w:val="false"/>
          <w:i w:val="false"/>
          <w:color w:val="000000"/>
          <w:sz w:val="28"/>
        </w:rPr>
        <w:t>
3. Туған жері _______________________________________________________</w:t>
      </w:r>
      <w:r>
        <w:br/>
      </w:r>
      <w:r>
        <w:rPr>
          <w:rFonts w:ascii="Times New Roman"/>
          <w:b w:val="false"/>
          <w:i w:val="false"/>
          <w:color w:val="000000"/>
          <w:sz w:val="28"/>
        </w:rPr>
        <w:t>
4. Ұлты _____________________________________________________________</w:t>
      </w:r>
      <w:r>
        <w:br/>
      </w:r>
      <w:r>
        <w:rPr>
          <w:rFonts w:ascii="Times New Roman"/>
          <w:b w:val="false"/>
          <w:i w:val="false"/>
          <w:color w:val="000000"/>
          <w:sz w:val="28"/>
        </w:rPr>
        <w:t>
5. Азаматтығы _______________________________________________________</w:t>
      </w:r>
      <w:r>
        <w:br/>
      </w:r>
      <w:r>
        <w:rPr>
          <w:rFonts w:ascii="Times New Roman"/>
          <w:b w:val="false"/>
          <w:i w:val="false"/>
          <w:color w:val="000000"/>
          <w:sz w:val="28"/>
        </w:rPr>
        <w:t>
6. Отбасы жағдайы ___________________________________________________</w:t>
      </w:r>
      <w:r>
        <w:br/>
      </w:r>
      <w:r>
        <w:rPr>
          <w:rFonts w:ascii="Times New Roman"/>
          <w:b w:val="false"/>
          <w:i w:val="false"/>
          <w:color w:val="000000"/>
          <w:sz w:val="28"/>
        </w:rPr>
        <w:t>
7. Кәмелетке толмаған балалардың аты, әкесінің аты (бар болса), тегі,</w:t>
      </w:r>
      <w:r>
        <w:br/>
      </w:r>
      <w:r>
        <w:rPr>
          <w:rFonts w:ascii="Times New Roman"/>
          <w:b w:val="false"/>
          <w:i w:val="false"/>
          <w:color w:val="000000"/>
          <w:sz w:val="28"/>
        </w:rPr>
        <w:t>
туған күні мен жері _________________________________________________</w:t>
      </w:r>
      <w:r>
        <w:br/>
      </w:r>
      <w:r>
        <w:rPr>
          <w:rFonts w:ascii="Times New Roman"/>
          <w:b w:val="false"/>
          <w:i w:val="false"/>
          <w:color w:val="000000"/>
          <w:sz w:val="28"/>
        </w:rPr>
        <w:t>
8. Жеке басты куәландыратын құжаты __________________________________</w:t>
      </w:r>
      <w:r>
        <w:br/>
      </w:r>
      <w:r>
        <w:rPr>
          <w:rFonts w:ascii="Times New Roman"/>
          <w:b w:val="false"/>
          <w:i w:val="false"/>
          <w:color w:val="000000"/>
          <w:sz w:val="28"/>
        </w:rPr>
        <w:t>
9. Қайда және кім болып жұмыс істейді _______________________________</w:t>
      </w:r>
      <w:r>
        <w:br/>
      </w:r>
      <w:r>
        <w:rPr>
          <w:rFonts w:ascii="Times New Roman"/>
          <w:b w:val="false"/>
          <w:i w:val="false"/>
          <w:color w:val="000000"/>
          <w:sz w:val="28"/>
        </w:rPr>
        <w:t>
10. Әскери қызметке қатыстылығы:</w:t>
      </w:r>
      <w:r>
        <w:br/>
      </w:r>
      <w:r>
        <w:rPr>
          <w:rFonts w:ascii="Times New Roman"/>
          <w:b w:val="false"/>
          <w:i w:val="false"/>
          <w:color w:val="000000"/>
          <w:sz w:val="28"/>
        </w:rPr>
        <w:t>
а) қайда есепте тұр _________________________________________________</w:t>
      </w:r>
      <w:r>
        <w:br/>
      </w:r>
      <w:r>
        <w:rPr>
          <w:rFonts w:ascii="Times New Roman"/>
          <w:b w:val="false"/>
          <w:i w:val="false"/>
          <w:color w:val="000000"/>
          <w:sz w:val="28"/>
        </w:rPr>
        <w:t>
б) қызмет ететін әскери бөлімнің атауы 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11. Тұрған уақытын көрсете отырып тұрған жерлерінің толық тізбесі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12. Тергеуде, сотта тұрған не өтелмеген соттылығы немесе заңда</w:t>
      </w:r>
      <w:r>
        <w:br/>
      </w:r>
      <w:r>
        <w:rPr>
          <w:rFonts w:ascii="Times New Roman"/>
          <w:b w:val="false"/>
          <w:i w:val="false"/>
          <w:color w:val="000000"/>
          <w:sz w:val="28"/>
        </w:rPr>
        <w:t>
белгіленген тәртіппен алынбаған соттылығы болған жағдайда, ол туралы</w:t>
      </w:r>
      <w:r>
        <w:br/>
      </w:r>
      <w:r>
        <w:rPr>
          <w:rFonts w:ascii="Times New Roman"/>
          <w:b w:val="false"/>
          <w:i w:val="false"/>
          <w:color w:val="000000"/>
          <w:sz w:val="28"/>
        </w:rPr>
        <w:t>
атын, әкесінің атын, тегін ауыстыру туралы өтініштің қабылданғаны</w:t>
      </w:r>
      <w:r>
        <w:br/>
      </w:r>
      <w:r>
        <w:rPr>
          <w:rFonts w:ascii="Times New Roman"/>
          <w:b w:val="false"/>
          <w:i w:val="false"/>
          <w:color w:val="000000"/>
          <w:sz w:val="28"/>
        </w:rPr>
        <w:t>
туралы мемлекеттік органдарға тиісті хабарлама жіберу үшін көрсету</w:t>
      </w:r>
      <w:r>
        <w:br/>
      </w:r>
      <w:r>
        <w:rPr>
          <w:rFonts w:ascii="Times New Roman"/>
          <w:b w:val="false"/>
          <w:i w:val="false"/>
          <w:color w:val="000000"/>
          <w:sz w:val="28"/>
        </w:rPr>
        <w:t>
13. Бұрын аты, әкесінің аты, тегі ауыстырылды ма: ___________________</w:t>
      </w:r>
      <w:r>
        <w:br/>
      </w:r>
      <w:r>
        <w:rPr>
          <w:rFonts w:ascii="Times New Roman"/>
          <w:b w:val="false"/>
          <w:i w:val="false"/>
          <w:color w:val="000000"/>
          <w:sz w:val="28"/>
        </w:rPr>
        <w:t>
14. Өзгерістер, толықтырулар мен түзетулер енгізу себебі: ___________</w:t>
      </w:r>
      <w:r>
        <w:br/>
      </w:r>
      <w:r>
        <w:rPr>
          <w:rFonts w:ascii="Times New Roman"/>
          <w:b w:val="false"/>
          <w:i w:val="false"/>
          <w:color w:val="000000"/>
          <w:sz w:val="28"/>
        </w:rPr>
        <w:t>
Өтінішке өзгерістер, толықтырулар мен түзетулер енгізу қажеттігін</w:t>
      </w:r>
      <w:r>
        <w:br/>
      </w:r>
      <w:r>
        <w:rPr>
          <w:rFonts w:ascii="Times New Roman"/>
          <w:b w:val="false"/>
          <w:i w:val="false"/>
          <w:color w:val="000000"/>
          <w:sz w:val="28"/>
        </w:rPr>
        <w:t>
растайтын мынадай құжаттарды қоса беремін:</w:t>
      </w:r>
      <w:r>
        <w:br/>
      </w:r>
      <w:r>
        <w:rPr>
          <w:rFonts w:ascii="Times New Roman"/>
          <w:b w:val="false"/>
          <w:i w:val="false"/>
          <w:color w:val="000000"/>
          <w:sz w:val="28"/>
        </w:rPr>
        <w:t>
1) ______________________________ 3)_________________________________</w:t>
      </w:r>
      <w:r>
        <w:br/>
      </w:r>
      <w:r>
        <w:rPr>
          <w:rFonts w:ascii="Times New Roman"/>
          <w:b w:val="false"/>
          <w:i w:val="false"/>
          <w:color w:val="000000"/>
          <w:sz w:val="28"/>
        </w:rPr>
        <w:t>
2) ______________________________ 4)_________________________________</w:t>
      </w:r>
      <w:r>
        <w:br/>
      </w:r>
      <w:r>
        <w:rPr>
          <w:rFonts w:ascii="Times New Roman"/>
          <w:b w:val="false"/>
          <w:i w:val="false"/>
          <w:color w:val="000000"/>
          <w:sz w:val="28"/>
        </w:rPr>
        <w:t>
Жалған мәліметтер хабарлағаным үшін жауапкершілік туралы маған</w:t>
      </w:r>
      <w:r>
        <w:br/>
      </w:r>
      <w:r>
        <w:rPr>
          <w:rFonts w:ascii="Times New Roman"/>
          <w:b w:val="false"/>
          <w:i w:val="false"/>
          <w:color w:val="000000"/>
          <w:sz w:val="28"/>
        </w:rPr>
        <w:t>
ескертілді</w:t>
      </w:r>
      <w:r>
        <w:br/>
      </w:r>
      <w:r>
        <w:rPr>
          <w:rFonts w:ascii="Times New Roman"/>
          <w:b w:val="false"/>
          <w:i w:val="false"/>
          <w:color w:val="000000"/>
          <w:sz w:val="28"/>
        </w:rPr>
        <w:t>
                                       20__ ж. «___» 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(өтінішті қабылдаған лауазымды тұлғаның аты, әкесінің аты, тегі)</w:t>
      </w:r>
    </w:p>
    <w:p>
      <w:pPr>
        <w:spacing w:after="0"/>
        <w:ind w:left="0"/>
        <w:jc w:val="both"/>
      </w:pPr>
      <w:r>
        <w:rPr>
          <w:rFonts w:ascii="Times New Roman"/>
          <w:b w:val="false"/>
          <w:i w:val="false"/>
          <w:color w:val="000000"/>
          <w:sz w:val="28"/>
        </w:rPr>
        <w:t>Журнал бойынша № ____</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(қиып алу сызығы)</w:t>
      </w:r>
    </w:p>
    <w:p>
      <w:pPr>
        <w:spacing w:after="0"/>
        <w:ind w:left="0"/>
        <w:jc w:val="both"/>
      </w:pPr>
      <w:r>
        <w:rPr>
          <w:rFonts w:ascii="Times New Roman"/>
          <w:b w:val="false"/>
          <w:i w:val="false"/>
          <w:color w:val="000000"/>
          <w:sz w:val="28"/>
        </w:rPr>
        <w:t>20__ жылғы «___» _________ азамат(ша) _______________________________</w:t>
      </w:r>
      <w:r>
        <w:br/>
      </w:r>
      <w:r>
        <w:rPr>
          <w:rFonts w:ascii="Times New Roman"/>
          <w:b w:val="false"/>
          <w:i w:val="false"/>
          <w:color w:val="000000"/>
          <w:sz w:val="28"/>
        </w:rPr>
        <w:t>
азаматтық хал актілері жазбасына өзгерістер, толықтырулар мен</w:t>
      </w:r>
      <w:r>
        <w:br/>
      </w:r>
      <w:r>
        <w:rPr>
          <w:rFonts w:ascii="Times New Roman"/>
          <w:b w:val="false"/>
          <w:i w:val="false"/>
          <w:color w:val="000000"/>
          <w:sz w:val="28"/>
        </w:rPr>
        <w:t>
түзетулер енгізу туралы өтініш ________________________ қоса берілген</w:t>
      </w:r>
      <w:r>
        <w:br/>
      </w:r>
      <w:r>
        <w:rPr>
          <w:rFonts w:ascii="Times New Roman"/>
          <w:b w:val="false"/>
          <w:i w:val="false"/>
          <w:color w:val="000000"/>
          <w:sz w:val="28"/>
        </w:rPr>
        <w:t>
құжаттармен қарауға қабылданды.</w:t>
      </w:r>
    </w:p>
    <w:p>
      <w:pPr>
        <w:spacing w:after="0"/>
        <w:ind w:left="0"/>
        <w:jc w:val="both"/>
      </w:pPr>
      <w:r>
        <w:rPr>
          <w:rFonts w:ascii="Times New Roman"/>
          <w:b w:val="false"/>
          <w:i w:val="false"/>
          <w:color w:val="000000"/>
          <w:sz w:val="28"/>
        </w:rPr>
        <w:t>Қарау нәтижелері 20__ жылғы «___» ______________ хабарланатын болады.</w:t>
      </w:r>
    </w:p>
    <w:p>
      <w:pPr>
        <w:spacing w:after="0"/>
        <w:ind w:left="0"/>
        <w:jc w:val="both"/>
      </w:pPr>
      <w:r>
        <w:rPr>
          <w:rFonts w:ascii="Times New Roman"/>
          <w:b w:val="false"/>
          <w:i w:val="false"/>
          <w:color w:val="000000"/>
          <w:sz w:val="28"/>
        </w:rPr>
        <w:t>Маман _______________________________________________________________</w:t>
      </w:r>
      <w:r>
        <w:br/>
      </w:r>
      <w:r>
        <w:rPr>
          <w:rFonts w:ascii="Times New Roman"/>
          <w:b w:val="false"/>
          <w:i w:val="false"/>
          <w:color w:val="000000"/>
          <w:sz w:val="28"/>
        </w:rPr>
        <w:t>
                      (тегі, аты және әкесінің аты)</w:t>
      </w:r>
    </w:p>
    <w:bookmarkStart w:name="z267" w:id="93"/>
    <w:p>
      <w:pPr>
        <w:spacing w:after="0"/>
        <w:ind w:left="0"/>
        <w:jc w:val="both"/>
      </w:pPr>
      <w:r>
        <w:rPr>
          <w:rFonts w:ascii="Times New Roman"/>
          <w:b w:val="false"/>
          <w:i w:val="false"/>
          <w:color w:val="000000"/>
          <w:sz w:val="28"/>
        </w:rPr>
        <w:t>
«Атын, әкесінің атын, тегін ауыстыруды тіркеу,</w:t>
      </w:r>
      <w:r>
        <w:br/>
      </w:r>
      <w:r>
        <w:rPr>
          <w:rFonts w:ascii="Times New Roman"/>
          <w:b w:val="false"/>
          <w:i w:val="false"/>
          <w:color w:val="000000"/>
          <w:sz w:val="28"/>
        </w:rPr>
        <w:t xml:space="preserve">
оның ішінде азаматтық хал актілері      </w:t>
      </w:r>
      <w:r>
        <w:br/>
      </w:r>
      <w:r>
        <w:rPr>
          <w:rFonts w:ascii="Times New Roman"/>
          <w:b w:val="false"/>
          <w:i w:val="false"/>
          <w:color w:val="000000"/>
          <w:sz w:val="28"/>
        </w:rPr>
        <w:t xml:space="preserve">
жазбаларына өзгерістер, толықтырулар мен   </w:t>
      </w:r>
      <w:r>
        <w:br/>
      </w:r>
      <w:r>
        <w:rPr>
          <w:rFonts w:ascii="Times New Roman"/>
          <w:b w:val="false"/>
          <w:i w:val="false"/>
          <w:color w:val="000000"/>
          <w:sz w:val="28"/>
        </w:rPr>
        <w:t xml:space="preserve">
түзетулер енгізу» мемлекеттік көрсетілетін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3-қосымша                </w:t>
      </w:r>
    </w:p>
    <w:bookmarkEnd w:id="93"/>
    <w:p>
      <w:pPr>
        <w:spacing w:after="0"/>
        <w:ind w:left="0"/>
        <w:jc w:val="both"/>
      </w:pPr>
      <w:r>
        <w:rPr>
          <w:rFonts w:ascii="Times New Roman"/>
          <w:b w:val="false"/>
          <w:i w:val="false"/>
          <w:color w:val="000000"/>
          <w:sz w:val="28"/>
        </w:rPr>
        <w:t>________________________________________________</w:t>
      </w:r>
      <w:r>
        <w:br/>
      </w:r>
      <w:r>
        <w:rPr>
          <w:rFonts w:ascii="Times New Roman"/>
          <w:b w:val="false"/>
          <w:i w:val="false"/>
          <w:color w:val="000000"/>
          <w:sz w:val="28"/>
        </w:rPr>
        <w:t>
(Т.А.Ә. не көрсетілетін қызметті алушының атауы)</w:t>
      </w:r>
      <w:r>
        <w:br/>
      </w:r>
      <w:r>
        <w:rPr>
          <w:rFonts w:ascii="Times New Roman"/>
          <w:b w:val="false"/>
          <w:i w:val="false"/>
          <w:color w:val="000000"/>
          <w:sz w:val="28"/>
        </w:rPr>
        <w:t>
________________________________________________</w:t>
      </w:r>
      <w:r>
        <w:br/>
      </w:r>
      <w:r>
        <w:rPr>
          <w:rFonts w:ascii="Times New Roman"/>
          <w:b w:val="false"/>
          <w:i w:val="false"/>
          <w:color w:val="000000"/>
          <w:sz w:val="28"/>
        </w:rPr>
        <w:t xml:space="preserve">
(көрсетілетін қызметті алушының мекенжайы)   </w:t>
      </w:r>
    </w:p>
    <w:bookmarkStart w:name="z268" w:id="94"/>
    <w:p>
      <w:pPr>
        <w:spacing w:after="0"/>
        <w:ind w:left="0"/>
        <w:jc w:val="left"/>
      </w:pPr>
      <w:r>
        <w:rPr>
          <w:rFonts w:ascii="Times New Roman"/>
          <w:b/>
          <w:i w:val="false"/>
          <w:color w:val="000000"/>
        </w:rPr>
        <w:t xml:space="preserve"> 
Құжаттарды қабылдаудан бас тарту туралы</w:t>
      </w:r>
      <w:r>
        <w:br/>
      </w:r>
      <w:r>
        <w:rPr>
          <w:rFonts w:ascii="Times New Roman"/>
          <w:b/>
          <w:i w:val="false"/>
          <w:color w:val="000000"/>
        </w:rPr>
        <w:t>
қолхат</w:t>
      </w:r>
    </w:p>
    <w:bookmarkEnd w:id="94"/>
    <w:p>
      <w:pPr>
        <w:spacing w:after="0"/>
        <w:ind w:left="0"/>
        <w:jc w:val="both"/>
      </w:pPr>
      <w:r>
        <w:rPr>
          <w:rFonts w:ascii="Times New Roman"/>
          <w:b w:val="false"/>
          <w:i w:val="false"/>
          <w:color w:val="000000"/>
          <w:sz w:val="28"/>
        </w:rPr>
        <w:t>      «Мемлекеттік көрсетілетін қызметтер туралы» 2013 жылғы 15</w:t>
      </w:r>
      <w:r>
        <w:br/>
      </w:r>
      <w:r>
        <w:rPr>
          <w:rFonts w:ascii="Times New Roman"/>
          <w:b w:val="false"/>
          <w:i w:val="false"/>
          <w:color w:val="000000"/>
          <w:sz w:val="28"/>
        </w:rPr>
        <w:t>
сәуірдегі Қазақстан Республикасының Заңы 20-бабының </w:t>
      </w:r>
      <w:r>
        <w:rPr>
          <w:rFonts w:ascii="Times New Roman"/>
          <w:b w:val="false"/>
          <w:i w:val="false"/>
          <w:color w:val="000000"/>
          <w:sz w:val="28"/>
        </w:rPr>
        <w:t>2-тармағын</w:t>
      </w:r>
      <w:r>
        <w:br/>
      </w:r>
      <w:r>
        <w:rPr>
          <w:rFonts w:ascii="Times New Roman"/>
          <w:b w:val="false"/>
          <w:i w:val="false"/>
          <w:color w:val="000000"/>
          <w:sz w:val="28"/>
        </w:rPr>
        <w:t>
басшылыққа ала отырып, «Халыққа қызмет көрсету орталығы» РМК</w:t>
      </w:r>
      <w:r>
        <w:br/>
      </w:r>
      <w:r>
        <w:rPr>
          <w:rFonts w:ascii="Times New Roman"/>
          <w:b w:val="false"/>
          <w:i w:val="false"/>
          <w:color w:val="000000"/>
          <w:sz w:val="28"/>
        </w:rPr>
        <w:t>
филиалының № __ бөлімі (мекенжайын көрсету) Сіздің мемлекеттік</w:t>
      </w:r>
      <w:r>
        <w:br/>
      </w:r>
      <w:r>
        <w:rPr>
          <w:rFonts w:ascii="Times New Roman"/>
          <w:b w:val="false"/>
          <w:i w:val="false"/>
          <w:color w:val="000000"/>
          <w:sz w:val="28"/>
        </w:rPr>
        <w:t>
көрсетілетін қызмет стандартында көзделген тізбеге сәйкес құжаттардың</w:t>
      </w:r>
      <w:r>
        <w:br/>
      </w:r>
      <w:r>
        <w:rPr>
          <w:rFonts w:ascii="Times New Roman"/>
          <w:b w:val="false"/>
          <w:i w:val="false"/>
          <w:color w:val="000000"/>
          <w:sz w:val="28"/>
        </w:rPr>
        <w:t>
толық топтамасын, атап айтқанда:</w:t>
      </w:r>
      <w:r>
        <w:br/>
      </w:r>
      <w:r>
        <w:rPr>
          <w:rFonts w:ascii="Times New Roman"/>
          <w:b w:val="false"/>
          <w:i w:val="false"/>
          <w:color w:val="000000"/>
          <w:sz w:val="28"/>
        </w:rPr>
        <w:t>
      жоқ құжаттардың атаулары:</w:t>
      </w:r>
      <w:r>
        <w:br/>
      </w:r>
      <w:r>
        <w:rPr>
          <w:rFonts w:ascii="Times New Roman"/>
          <w:b w:val="false"/>
          <w:i w:val="false"/>
          <w:color w:val="000000"/>
          <w:sz w:val="28"/>
        </w:rPr>
        <w:t>
      1) ___________________________________________________________;</w:t>
      </w:r>
      <w:r>
        <w:br/>
      </w:r>
      <w:r>
        <w:rPr>
          <w:rFonts w:ascii="Times New Roman"/>
          <w:b w:val="false"/>
          <w:i w:val="false"/>
          <w:color w:val="000000"/>
          <w:sz w:val="28"/>
        </w:rPr>
        <w:t>
      2) ___________________________________________________________;</w:t>
      </w:r>
      <w:r>
        <w:br/>
      </w:r>
      <w:r>
        <w:rPr>
          <w:rFonts w:ascii="Times New Roman"/>
          <w:b w:val="false"/>
          <w:i w:val="false"/>
          <w:color w:val="000000"/>
          <w:sz w:val="28"/>
        </w:rPr>
        <w:t>
      3) ___________________________________________________________.</w:t>
      </w:r>
      <w:r>
        <w:br/>
      </w:r>
      <w:r>
        <w:rPr>
          <w:rFonts w:ascii="Times New Roman"/>
          <w:b w:val="false"/>
          <w:i w:val="false"/>
          <w:color w:val="000000"/>
          <w:sz w:val="28"/>
        </w:rPr>
        <w:t>
ұсынбауыңызға байланысты мемлекеттік қызметті (мемлекеттік</w:t>
      </w:r>
      <w:r>
        <w:br/>
      </w:r>
      <w:r>
        <w:rPr>
          <w:rFonts w:ascii="Times New Roman"/>
          <w:b w:val="false"/>
          <w:i w:val="false"/>
          <w:color w:val="000000"/>
          <w:sz w:val="28"/>
        </w:rPr>
        <w:t>
көрсетілетін қызмет стандартына сәйкес мемлекеттік көрсетілетін</w:t>
      </w:r>
      <w:r>
        <w:br/>
      </w:r>
      <w:r>
        <w:rPr>
          <w:rFonts w:ascii="Times New Roman"/>
          <w:b w:val="false"/>
          <w:i w:val="false"/>
          <w:color w:val="000000"/>
          <w:sz w:val="28"/>
        </w:rPr>
        <w:t>
қызметтің атауы көрсетілсін) көрсетуге құжаттарды қабылдаудан бас</w:t>
      </w:r>
      <w:r>
        <w:br/>
      </w:r>
      <w:r>
        <w:rPr>
          <w:rFonts w:ascii="Times New Roman"/>
          <w:b w:val="false"/>
          <w:i w:val="false"/>
          <w:color w:val="000000"/>
          <w:sz w:val="28"/>
        </w:rPr>
        <w:t>
тартады.</w:t>
      </w:r>
      <w:r>
        <w:br/>
      </w:r>
      <w:r>
        <w:rPr>
          <w:rFonts w:ascii="Times New Roman"/>
          <w:b w:val="false"/>
          <w:i w:val="false"/>
          <w:color w:val="000000"/>
          <w:sz w:val="28"/>
        </w:rPr>
        <w:t>
      Осы қолхат 2 данада, әр тарапқа бір-біреуден.</w:t>
      </w:r>
    </w:p>
    <w:p>
      <w:pPr>
        <w:spacing w:after="0"/>
        <w:ind w:left="0"/>
        <w:jc w:val="both"/>
      </w:pPr>
      <w:r>
        <w:rPr>
          <w:rFonts w:ascii="Times New Roman"/>
          <w:b w:val="false"/>
          <w:i w:val="false"/>
          <w:color w:val="000000"/>
          <w:sz w:val="28"/>
        </w:rPr>
        <w:t>      Т.А.Ә. (ХҚО қызметкері)                                  (қолы)</w:t>
      </w:r>
    </w:p>
    <w:p>
      <w:pPr>
        <w:spacing w:after="0"/>
        <w:ind w:left="0"/>
        <w:jc w:val="both"/>
      </w:pPr>
      <w:r>
        <w:rPr>
          <w:rFonts w:ascii="Times New Roman"/>
          <w:b w:val="false"/>
          <w:i w:val="false"/>
          <w:color w:val="000000"/>
          <w:sz w:val="28"/>
        </w:rPr>
        <w:t>Орындаушы: Т.А.Ә. _______________________________</w:t>
      </w:r>
      <w:r>
        <w:br/>
      </w:r>
      <w:r>
        <w:rPr>
          <w:rFonts w:ascii="Times New Roman"/>
          <w:b w:val="false"/>
          <w:i w:val="false"/>
          <w:color w:val="000000"/>
          <w:sz w:val="28"/>
        </w:rPr>
        <w:t>
Телефоны ________________________________________</w:t>
      </w:r>
      <w:r>
        <w:br/>
      </w:r>
      <w:r>
        <w:rPr>
          <w:rFonts w:ascii="Times New Roman"/>
          <w:b w:val="false"/>
          <w:i w:val="false"/>
          <w:color w:val="000000"/>
          <w:sz w:val="28"/>
        </w:rPr>
        <w:t>
Алдым: Т.А.Ә./көрсетілетін қызметті алушының қолы</w:t>
      </w:r>
      <w:r>
        <w:br/>
      </w:r>
      <w:r>
        <w:rPr>
          <w:rFonts w:ascii="Times New Roman"/>
          <w:b w:val="false"/>
          <w:i w:val="false"/>
          <w:color w:val="000000"/>
          <w:sz w:val="28"/>
        </w:rPr>
        <w:t>
20__ жылғы «___» ________________________________</w:t>
      </w:r>
    </w:p>
    <w:bookmarkStart w:name="z11" w:id="9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31 желтоқсандағы</w:t>
      </w:r>
      <w:r>
        <w:br/>
      </w:r>
      <w:r>
        <w:rPr>
          <w:rFonts w:ascii="Times New Roman"/>
          <w:b w:val="false"/>
          <w:i w:val="false"/>
          <w:color w:val="000000"/>
          <w:sz w:val="28"/>
        </w:rPr>
        <w:t xml:space="preserve">
№ 1559 қаулысымен      </w:t>
      </w:r>
      <w:r>
        <w:br/>
      </w:r>
      <w:r>
        <w:rPr>
          <w:rFonts w:ascii="Times New Roman"/>
          <w:b w:val="false"/>
          <w:i w:val="false"/>
          <w:color w:val="000000"/>
          <w:sz w:val="28"/>
        </w:rPr>
        <w:t xml:space="preserve">
бекітілген         </w:t>
      </w:r>
    </w:p>
    <w:bookmarkEnd w:id="95"/>
    <w:bookmarkStart w:name="z119" w:id="96"/>
    <w:p>
      <w:pPr>
        <w:spacing w:after="0"/>
        <w:ind w:left="0"/>
        <w:jc w:val="left"/>
      </w:pPr>
      <w:r>
        <w:rPr>
          <w:rFonts w:ascii="Times New Roman"/>
          <w:b/>
          <w:i w:val="false"/>
          <w:color w:val="000000"/>
        </w:rPr>
        <w:t xml:space="preserve"> 
«Азаматтық хал актілерінің жазбаларын қалпына келтіру»</w:t>
      </w:r>
      <w:r>
        <w:br/>
      </w:r>
      <w:r>
        <w:rPr>
          <w:rFonts w:ascii="Times New Roman"/>
          <w:b/>
          <w:i w:val="false"/>
          <w:color w:val="000000"/>
        </w:rPr>
        <w:t>
мемлекеттік көрсетілетін қызмет стандарты</w:t>
      </w:r>
    </w:p>
    <w:bookmarkEnd w:id="96"/>
    <w:bookmarkStart w:name="z120" w:id="97"/>
    <w:p>
      <w:pPr>
        <w:spacing w:after="0"/>
        <w:ind w:left="0"/>
        <w:jc w:val="left"/>
      </w:pPr>
      <w:r>
        <w:rPr>
          <w:rFonts w:ascii="Times New Roman"/>
          <w:b/>
          <w:i w:val="false"/>
          <w:color w:val="000000"/>
        </w:rPr>
        <w:t xml:space="preserve"> 
1. Жалпы ережелер</w:t>
      </w:r>
    </w:p>
    <w:bookmarkEnd w:id="97"/>
    <w:bookmarkStart w:name="z121" w:id="98"/>
    <w:p>
      <w:pPr>
        <w:spacing w:after="0"/>
        <w:ind w:left="0"/>
        <w:jc w:val="both"/>
      </w:pPr>
      <w:r>
        <w:rPr>
          <w:rFonts w:ascii="Times New Roman"/>
          <w:b w:val="false"/>
          <w:i w:val="false"/>
          <w:color w:val="000000"/>
          <w:sz w:val="28"/>
        </w:rPr>
        <w:t>
      1. «Азаматтық хал актілерінің жазбаларын қалпына келтіру» мемлекеттік көрсетілетін қызметі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 Әділет министрлігі (бұдан әрі – Министрлік) әзірлеген.</w:t>
      </w:r>
      <w:r>
        <w:br/>
      </w:r>
      <w:r>
        <w:rPr>
          <w:rFonts w:ascii="Times New Roman"/>
          <w:b w:val="false"/>
          <w:i w:val="false"/>
          <w:color w:val="000000"/>
          <w:sz w:val="28"/>
        </w:rPr>
        <w:t>
</w:t>
      </w:r>
      <w:r>
        <w:rPr>
          <w:rFonts w:ascii="Times New Roman"/>
          <w:b w:val="false"/>
          <w:i w:val="false"/>
          <w:color w:val="000000"/>
          <w:sz w:val="28"/>
        </w:rPr>
        <w:t>
      3. Мемлекеттік көрсетілетін қызметті аумақтық әділет органдары (бұдан әрі – көрсетілетін қызметті берушілер) көрсетеді.</w:t>
      </w:r>
      <w:r>
        <w:br/>
      </w:r>
      <w:r>
        <w:rPr>
          <w:rFonts w:ascii="Times New Roman"/>
          <w:b w:val="false"/>
          <w:i w:val="false"/>
          <w:color w:val="000000"/>
          <w:sz w:val="28"/>
        </w:rPr>
        <w:t>
      Өтініштерді қабылдау және мемлекеттік қызмет көрсету нәтижесін беру баламалы негізде:</w:t>
      </w:r>
      <w:r>
        <w:br/>
      </w:r>
      <w:r>
        <w:rPr>
          <w:rFonts w:ascii="Times New Roman"/>
          <w:b w:val="false"/>
          <w:i w:val="false"/>
          <w:color w:val="000000"/>
          <w:sz w:val="28"/>
        </w:rPr>
        <w:t>
      1) көрсетілетін қызметті беруші;</w:t>
      </w:r>
      <w:r>
        <w:br/>
      </w:r>
      <w:r>
        <w:rPr>
          <w:rFonts w:ascii="Times New Roman"/>
          <w:b w:val="false"/>
          <w:i w:val="false"/>
          <w:color w:val="000000"/>
          <w:sz w:val="28"/>
        </w:rPr>
        <w:t>
      2) Қазақстан Республикасы Көлік және коммуникация министрлігі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кәсіпорны (бұдан әрі – орталық) арқылы жүзеге асырылады.</w:t>
      </w:r>
    </w:p>
    <w:bookmarkEnd w:id="98"/>
    <w:bookmarkStart w:name="z124" w:id="99"/>
    <w:p>
      <w:pPr>
        <w:spacing w:after="0"/>
        <w:ind w:left="0"/>
        <w:jc w:val="left"/>
      </w:pPr>
      <w:r>
        <w:rPr>
          <w:rFonts w:ascii="Times New Roman"/>
          <w:b/>
          <w:i w:val="false"/>
          <w:color w:val="000000"/>
        </w:rPr>
        <w:t xml:space="preserve"> 
2. Мемлекеттік қызмет көрсету тәртібі</w:t>
      </w:r>
    </w:p>
    <w:bookmarkEnd w:id="99"/>
    <w:bookmarkStart w:name="z125" w:id="100"/>
    <w:p>
      <w:pPr>
        <w:spacing w:after="0"/>
        <w:ind w:left="0"/>
        <w:jc w:val="both"/>
      </w:pPr>
      <w:r>
        <w:rPr>
          <w:rFonts w:ascii="Times New Roman"/>
          <w:b w:val="false"/>
          <w:i w:val="false"/>
          <w:color w:val="000000"/>
          <w:sz w:val="28"/>
        </w:rPr>
        <w:t>
      4. Мемлекеттік қызмет көрсету мерзімдері:</w:t>
      </w:r>
      <w:r>
        <w:br/>
      </w:r>
      <w:r>
        <w:rPr>
          <w:rFonts w:ascii="Times New Roman"/>
          <w:b w:val="false"/>
          <w:i w:val="false"/>
          <w:color w:val="000000"/>
          <w:sz w:val="28"/>
        </w:rPr>
        <w:t>
      1) құжаттар топтамасын тапсырған кезден бастап:</w:t>
      </w:r>
      <w:r>
        <w:br/>
      </w:r>
      <w:r>
        <w:rPr>
          <w:rFonts w:ascii="Times New Roman"/>
          <w:b w:val="false"/>
          <w:i w:val="false"/>
          <w:color w:val="000000"/>
          <w:sz w:val="28"/>
        </w:rPr>
        <w:t>
      көрсетілетін қызметті берушіге немесе орталыққа – Жеке тұлғалар туралы мемлекеттік деректер қорының Орталық серверінде Қазақстан Республикасы бойынша акт жазбаларының электрондық нұсқалары болған кезде – күнтізбелік 15 (он бес) күн (қабылдау күні мемлекеттік қызмет көрсету мерзіміне кірмейді), басқа мемлекеттік органдарға сұрау салу және қосымша зерделеу немесе тексеру қажет болған кезде – көрсетілетін қызметті алушыны қарау мерзімі ұзартылған кезден бастап 2 (екі) жұмыс күні ішінде хабардар ете отырып, күнтізбелік 15 (он бес) күннен аспайтын уақытқа ұзартылады.</w:t>
      </w:r>
      <w:r>
        <w:br/>
      </w:r>
      <w:r>
        <w:rPr>
          <w:rFonts w:ascii="Times New Roman"/>
          <w:b w:val="false"/>
          <w:i w:val="false"/>
          <w:color w:val="000000"/>
          <w:sz w:val="28"/>
        </w:rPr>
        <w:t>
      2) көрсетілетін қызметті алушының құжаттар топтамасын тапсыруы үшін рұқсат берілетін ең ұзақ күту уақыты:</w:t>
      </w:r>
      <w:r>
        <w:br/>
      </w:r>
      <w:r>
        <w:rPr>
          <w:rFonts w:ascii="Times New Roman"/>
          <w:b w:val="false"/>
          <w:i w:val="false"/>
          <w:color w:val="000000"/>
          <w:sz w:val="28"/>
        </w:rPr>
        <w:t>
      көрсетілетін қызметті берушіге – 20 (жиырма) минут;</w:t>
      </w:r>
      <w:r>
        <w:br/>
      </w:r>
      <w:r>
        <w:rPr>
          <w:rFonts w:ascii="Times New Roman"/>
          <w:b w:val="false"/>
          <w:i w:val="false"/>
          <w:color w:val="000000"/>
          <w:sz w:val="28"/>
        </w:rPr>
        <w:t>
      орталыққа – 15 (он бес) минут;</w:t>
      </w:r>
      <w:r>
        <w:br/>
      </w:r>
      <w:r>
        <w:rPr>
          <w:rFonts w:ascii="Times New Roman"/>
          <w:b w:val="false"/>
          <w:i w:val="false"/>
          <w:color w:val="000000"/>
          <w:sz w:val="28"/>
        </w:rPr>
        <w:t>
      3) көрсетілетін қызметті алушыға қызмет көрсетудің рұқсат берілетін ең ұзақ уақыты:</w:t>
      </w:r>
      <w:r>
        <w:br/>
      </w:r>
      <w:r>
        <w:rPr>
          <w:rFonts w:ascii="Times New Roman"/>
          <w:b w:val="false"/>
          <w:i w:val="false"/>
          <w:color w:val="000000"/>
          <w:sz w:val="28"/>
        </w:rPr>
        <w:t>
      көрсетілетін қызметті берушіде – 20 (жиырма) минут;</w:t>
      </w:r>
      <w:r>
        <w:br/>
      </w:r>
      <w:r>
        <w:rPr>
          <w:rFonts w:ascii="Times New Roman"/>
          <w:b w:val="false"/>
          <w:i w:val="false"/>
          <w:color w:val="000000"/>
          <w:sz w:val="28"/>
        </w:rPr>
        <w:t>
      орталықта – 15 (он бес) минут.</w:t>
      </w:r>
      <w:r>
        <w:br/>
      </w:r>
      <w:r>
        <w:rPr>
          <w:rFonts w:ascii="Times New Roman"/>
          <w:b w:val="false"/>
          <w:i w:val="false"/>
          <w:color w:val="000000"/>
          <w:sz w:val="28"/>
        </w:rPr>
        <w:t>
</w:t>
      </w:r>
      <w:r>
        <w:rPr>
          <w:rFonts w:ascii="Times New Roman"/>
          <w:b w:val="false"/>
          <w:i w:val="false"/>
          <w:color w:val="000000"/>
          <w:sz w:val="28"/>
        </w:rPr>
        <w:t>
      5. Мемлекеттік қызметті көрсету нысаны: қағаз түрінде.</w:t>
      </w:r>
      <w:r>
        <w:br/>
      </w:r>
      <w:r>
        <w:rPr>
          <w:rFonts w:ascii="Times New Roman"/>
          <w:b w:val="false"/>
          <w:i w:val="false"/>
          <w:color w:val="000000"/>
          <w:sz w:val="28"/>
        </w:rPr>
        <w:t>
</w:t>
      </w:r>
      <w:r>
        <w:rPr>
          <w:rFonts w:ascii="Times New Roman"/>
          <w:b w:val="false"/>
          <w:i w:val="false"/>
          <w:color w:val="000000"/>
          <w:sz w:val="28"/>
        </w:rPr>
        <w:t>
      6. Мемлекеттік қызметті көрсету нәтижесі – жеке басын куәландыратын құжатты көрсеткен кезде азаматтық хал актісін мемлекеттік тіркеу туралы тиісті </w:t>
      </w:r>
      <w:r>
        <w:rPr>
          <w:rFonts w:ascii="Times New Roman"/>
          <w:b w:val="false"/>
          <w:i w:val="false"/>
          <w:color w:val="000000"/>
          <w:sz w:val="28"/>
        </w:rPr>
        <w:t>куәлік</w:t>
      </w:r>
      <w:r>
        <w:rPr>
          <w:rFonts w:ascii="Times New Roman"/>
          <w:b w:val="false"/>
          <w:i w:val="false"/>
          <w:color w:val="000000"/>
          <w:sz w:val="28"/>
        </w:rPr>
        <w:t xml:space="preserve"> беру.</w:t>
      </w:r>
      <w:r>
        <w:br/>
      </w:r>
      <w:r>
        <w:rPr>
          <w:rFonts w:ascii="Times New Roman"/>
          <w:b w:val="false"/>
          <w:i w:val="false"/>
          <w:color w:val="000000"/>
          <w:sz w:val="28"/>
        </w:rPr>
        <w:t>
</w:t>
      </w:r>
      <w:r>
        <w:rPr>
          <w:rFonts w:ascii="Times New Roman"/>
          <w:b w:val="false"/>
          <w:i w:val="false"/>
          <w:color w:val="000000"/>
          <w:sz w:val="28"/>
        </w:rPr>
        <w:t>
      7. Мемлекеттік қызмет ақылы/тегін көрсетіледі.</w:t>
      </w:r>
      <w:r>
        <w:br/>
      </w:r>
      <w:r>
        <w:rPr>
          <w:rFonts w:ascii="Times New Roman"/>
          <w:b w:val="false"/>
          <w:i w:val="false"/>
          <w:color w:val="000000"/>
          <w:sz w:val="28"/>
        </w:rPr>
        <w:t>
      Азаматтық хал актілерінің жазбаларын қалпына келтіруге байланысты куәліктер берілгені үшін 0,5 </w:t>
      </w:r>
      <w:r>
        <w:rPr>
          <w:rFonts w:ascii="Times New Roman"/>
          <w:b w:val="false"/>
          <w:i w:val="false"/>
          <w:color w:val="000000"/>
          <w:sz w:val="28"/>
        </w:rPr>
        <w:t>айлық есептік көрсеткіш</w:t>
      </w:r>
      <w:r>
        <w:rPr>
          <w:rFonts w:ascii="Times New Roman"/>
          <w:b w:val="false"/>
          <w:i w:val="false"/>
          <w:color w:val="000000"/>
          <w:sz w:val="28"/>
        </w:rPr>
        <w:t xml:space="preserve"> мөлшерінде мемлекеттік баж алынады.</w:t>
      </w:r>
      <w:r>
        <w:br/>
      </w:r>
      <w:r>
        <w:rPr>
          <w:rFonts w:ascii="Times New Roman"/>
          <w:b w:val="false"/>
          <w:i w:val="false"/>
          <w:color w:val="000000"/>
          <w:sz w:val="28"/>
        </w:rPr>
        <w:t>
      Мемлекеттік баж сомасы «Салық және бюджетке төленетін басқа да міндетті төлемдер туралы» 2008 жылғы 10 желтоқсандағы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(Салық кодексі) белгіленген мөлшерлемелер бойынша есептеледі және заңдық түрде маңызы бар іс-әрекеттер жасалған және (немесе) уәкілетті мемлекеттік органдар немесе лауазымды адамдар құжаттар берген орны бойынша есепке алынады.</w:t>
      </w:r>
      <w:r>
        <w:br/>
      </w:r>
      <w:r>
        <w:rPr>
          <w:rFonts w:ascii="Times New Roman"/>
          <w:b w:val="false"/>
          <w:i w:val="false"/>
          <w:color w:val="000000"/>
          <w:sz w:val="28"/>
        </w:rPr>
        <w:t>
      Азаматтық хал актiлерiн тiркеу кезiнде мыналар:</w:t>
      </w:r>
      <w:r>
        <w:br/>
      </w:r>
      <w:r>
        <w:rPr>
          <w:rFonts w:ascii="Times New Roman"/>
          <w:b w:val="false"/>
          <w:i w:val="false"/>
          <w:color w:val="000000"/>
          <w:sz w:val="28"/>
        </w:rPr>
        <w:t>
      1) Ұлы Отан соғысына қатысушылар және оларға теңестiрiлген адамдар, Ұлы Отан соғысы жылдары тылдағы жанқиярлық еңбегі мен мінсіз әскери қызметі үшін бұрынғы КСР Одағының ордендерімен және медальдарымен наградталған адамдар, 1941 жылғы 22 маусым мен 1945 жылғы 9 мамыр аралығында кемінде алты ай жұмыс істеген (қызмет еткен) және Ұлы Отан соғысы жылдары тылдағы жанқиярлық еңбегі мен мінсіз әскери қызметі үшін бұрынғы КСР Одағының ордендерімен және медальдарымен наградталмаған адамдар, мүгедектер, сондай-ақ бала жастан мүгедектердің ата-аналарының бірі, қорғаншылар (қамқоршылар), мемлекеттiк ұйымдар – тууы туралы куәлiктері тiркелгенi және қайта берілгенi үшін;</w:t>
      </w:r>
      <w:r>
        <w:br/>
      </w:r>
      <w:r>
        <w:rPr>
          <w:rFonts w:ascii="Times New Roman"/>
          <w:b w:val="false"/>
          <w:i w:val="false"/>
          <w:color w:val="000000"/>
          <w:sz w:val="28"/>
        </w:rPr>
        <w:t>
      2) жеке тұлғалар – азаматтық хал актiлерiн тiркеу кезiнде жiберiлген қателерге байланысты туу, қайтыс болу туралы, әкесін анықтау, ұл бала асырап алу (қыз бала асырап алу) туралы актiлер жазбалары қалпына келтірілген және өздеріне куәлiктер берілгенi үшiн растайтын құжаттар ұсынған ретте мемлекеттiк баж төлеуден босатылады.</w:t>
      </w:r>
      <w:r>
        <w:br/>
      </w:r>
      <w:r>
        <w:rPr>
          <w:rFonts w:ascii="Times New Roman"/>
          <w:b w:val="false"/>
          <w:i w:val="false"/>
          <w:color w:val="000000"/>
          <w:sz w:val="28"/>
        </w:rPr>
        <w:t>
      Орталықта мемлекеттік баж мөлшері мен төленген күнін растайтын төлем құжатын беретін банк мекемелері арқылы төленеді.</w:t>
      </w:r>
      <w:r>
        <w:br/>
      </w:r>
      <w:r>
        <w:rPr>
          <w:rFonts w:ascii="Times New Roman"/>
          <w:b w:val="false"/>
          <w:i w:val="false"/>
          <w:color w:val="000000"/>
          <w:sz w:val="28"/>
        </w:rPr>
        <w:t>
      Орталықта «электрондық үкімет» порталының төлем шлюзі (бұдан әрі – ЭҮТШ) арқылы төлем жүргізу мүмкіндігі көрсетілген.</w:t>
      </w:r>
      <w:r>
        <w:br/>
      </w:r>
      <w:r>
        <w:rPr>
          <w:rFonts w:ascii="Times New Roman"/>
          <w:b w:val="false"/>
          <w:i w:val="false"/>
          <w:color w:val="000000"/>
          <w:sz w:val="28"/>
        </w:rPr>
        <w:t>
</w:t>
      </w:r>
      <w:r>
        <w:rPr>
          <w:rFonts w:ascii="Times New Roman"/>
          <w:b w:val="false"/>
          <w:i w:val="false"/>
          <w:color w:val="000000"/>
          <w:sz w:val="28"/>
        </w:rPr>
        <w:t>
      8. Жұмыс кестесі:</w:t>
      </w:r>
      <w:r>
        <w:br/>
      </w:r>
      <w:r>
        <w:rPr>
          <w:rFonts w:ascii="Times New Roman"/>
          <w:b w:val="false"/>
          <w:i w:val="false"/>
          <w:color w:val="000000"/>
          <w:sz w:val="28"/>
        </w:rPr>
        <w:t>
      1) көрсетілетін қызметті берушінің – Қазақстан Республикасының еңбек заңнамасына сәйкес демалыс және мереке күндерін қоспағанда, дүйсенбіден бастап жұманы қоса алғанда, сағат 9.00-ден 18.30-ға дейін, түскі үзіліс 13.00 ден 14.30-ға дейін.</w:t>
      </w:r>
      <w:r>
        <w:br/>
      </w:r>
      <w:r>
        <w:rPr>
          <w:rFonts w:ascii="Times New Roman"/>
          <w:b w:val="false"/>
          <w:i w:val="false"/>
          <w:color w:val="000000"/>
          <w:sz w:val="28"/>
        </w:rPr>
        <w:t>
      Мемлекеттік көрсетілетін қызмет кезекке тұру тәртібімен, алдын ала жазылусыз және жедел қызмет көрсетусіз көрсетіледі.</w:t>
      </w:r>
      <w:r>
        <w:br/>
      </w:r>
      <w:r>
        <w:rPr>
          <w:rFonts w:ascii="Times New Roman"/>
          <w:b w:val="false"/>
          <w:i w:val="false"/>
          <w:color w:val="000000"/>
          <w:sz w:val="28"/>
        </w:rPr>
        <w:t>
      2) орталықта – Қазақстан Республикасының еңбек заңнамасына және белгіленген жұмыс кестесіне сәйкес демалыс және мереке күндерін қоспағанда, дүйсенбіден бастап сенбіні қоса алғанда, сағат 9.00-ден 20.00-ға дейін үзіліссіз.</w:t>
      </w:r>
      <w:r>
        <w:br/>
      </w:r>
      <w:r>
        <w:rPr>
          <w:rFonts w:ascii="Times New Roman"/>
          <w:b w:val="false"/>
          <w:i w:val="false"/>
          <w:color w:val="000000"/>
          <w:sz w:val="28"/>
        </w:rPr>
        <w:t>
      Мемлекеттік көрсетілетін қызмет жеделдетіп қызмет көрсетусіз «электрондық» кезек тәртібімен көрсетіледі, электрондық кезекті портал арқылы брондауға болады.</w:t>
      </w:r>
      <w:r>
        <w:br/>
      </w:r>
      <w:r>
        <w:rPr>
          <w:rFonts w:ascii="Times New Roman"/>
          <w:b w:val="false"/>
          <w:i w:val="false"/>
          <w:color w:val="000000"/>
          <w:sz w:val="28"/>
        </w:rPr>
        <w:t>
</w:t>
      </w:r>
      <w:r>
        <w:rPr>
          <w:rFonts w:ascii="Times New Roman"/>
          <w:b w:val="false"/>
          <w:i w:val="false"/>
          <w:color w:val="000000"/>
          <w:sz w:val="28"/>
        </w:rPr>
        <w:t>
      9. Көрсетілетін қызметті алушы не оның уәкілетті өкілі көрсетілетін қызметті берушіге немесе орталыққа жүгінген кезде мемлекеттік қызметті көрсету үшін ұсынатын қажетті құжаттардың тізбесі:</w:t>
      </w:r>
      <w:r>
        <w:br/>
      </w:r>
      <w:r>
        <w:rPr>
          <w:rFonts w:ascii="Times New Roman"/>
          <w:b w:val="false"/>
          <w:i w:val="false"/>
          <w:color w:val="000000"/>
          <w:sz w:val="28"/>
        </w:rPr>
        <w:t>
      азаматтық хал актісі жазбасын қалпына келтіру үшін:</w:t>
      </w:r>
      <w:r>
        <w:br/>
      </w:r>
      <w:r>
        <w:rPr>
          <w:rFonts w:ascii="Times New Roman"/>
          <w:b w:val="false"/>
          <w:i w:val="false"/>
          <w:color w:val="000000"/>
          <w:sz w:val="28"/>
        </w:rPr>
        <w:t>
      1) осы мемлекеттік көрсетілетін қызмет стандартына 3-қосымшаға сәйкес белгіленген нысандағы өтініш;</w:t>
      </w:r>
      <w:r>
        <w:br/>
      </w:r>
      <w:r>
        <w:rPr>
          <w:rFonts w:ascii="Times New Roman"/>
          <w:b w:val="false"/>
          <w:i w:val="false"/>
          <w:color w:val="000000"/>
          <w:sz w:val="28"/>
        </w:rPr>
        <w:t>
      2) жеке басын куәландыратын құжат (сәйкестендіру үшін);</w:t>
      </w:r>
      <w:r>
        <w:br/>
      </w:r>
      <w:r>
        <w:rPr>
          <w:rFonts w:ascii="Times New Roman"/>
          <w:b w:val="false"/>
          <w:i w:val="false"/>
          <w:color w:val="000000"/>
          <w:sz w:val="28"/>
        </w:rPr>
        <w:t>
      3) азаматтық хал актілерін тіркеу кітаптарында акті жазбасының жоқтығы туралы жоғалтылған жазба болған жер бойынша облыстық (қалалық) азаматтық хал актілерін жазу мұрағатының анықтамасы;</w:t>
      </w:r>
      <w:r>
        <w:br/>
      </w:r>
      <w:r>
        <w:rPr>
          <w:rFonts w:ascii="Times New Roman"/>
          <w:b w:val="false"/>
          <w:i w:val="false"/>
          <w:color w:val="000000"/>
          <w:sz w:val="28"/>
        </w:rPr>
        <w:t>
      4) көрсетілетін қызметті алушының және оның жақын туыстары (ата-анасы, балалары, аға-інілері, апа-сіңлілері мен қарындастары) туралы деректер толық көрсетілген өмірбаян;</w:t>
      </w:r>
      <w:r>
        <w:br/>
      </w:r>
      <w:r>
        <w:rPr>
          <w:rFonts w:ascii="Times New Roman"/>
          <w:b w:val="false"/>
          <w:i w:val="false"/>
          <w:color w:val="000000"/>
          <w:sz w:val="28"/>
        </w:rPr>
        <w:t>
      5) еңбек кітапшасының көшірмесі, егер көрсетілетін қызметті алушы студент болса – оқу орнынан туған күні мен жері көрсетілген анықтама (бар болса);</w:t>
      </w:r>
      <w:r>
        <w:br/>
      </w:r>
      <w:r>
        <w:rPr>
          <w:rFonts w:ascii="Times New Roman"/>
          <w:b w:val="false"/>
          <w:i w:val="false"/>
          <w:color w:val="000000"/>
          <w:sz w:val="28"/>
        </w:rPr>
        <w:t>
      6) егер көрсетілетін қызметті алушы әскери міндетті болса, әскери билеттің көшірмесі (бар болса);</w:t>
      </w:r>
      <w:r>
        <w:br/>
      </w:r>
      <w:r>
        <w:rPr>
          <w:rFonts w:ascii="Times New Roman"/>
          <w:b w:val="false"/>
          <w:i w:val="false"/>
          <w:color w:val="000000"/>
          <w:sz w:val="28"/>
        </w:rPr>
        <w:t>
      7) көрсетілетін қызметті алушының 3*4 мөлшердегі екі фотосуреті;</w:t>
      </w:r>
      <w:r>
        <w:br/>
      </w:r>
      <w:r>
        <w:rPr>
          <w:rFonts w:ascii="Times New Roman"/>
          <w:b w:val="false"/>
          <w:i w:val="false"/>
          <w:color w:val="000000"/>
          <w:sz w:val="28"/>
        </w:rPr>
        <w:t>
      8) мемлекеттік бажды бюджетке төлегенін растайтын құжат немесе салық жеңілдіктерін беруге негіз болып табылатын құжат.</w:t>
      </w:r>
      <w:r>
        <w:br/>
      </w:r>
      <w:r>
        <w:rPr>
          <w:rFonts w:ascii="Times New Roman"/>
          <w:b w:val="false"/>
          <w:i w:val="false"/>
          <w:color w:val="000000"/>
          <w:sz w:val="28"/>
        </w:rPr>
        <w:t>
      Егер азаматтық хал актілерін тіркеу 2008 жылға дейін жүргізілген болса, мынадай құжаттардың:</w:t>
      </w:r>
      <w:r>
        <w:br/>
      </w:r>
      <w:r>
        <w:rPr>
          <w:rFonts w:ascii="Times New Roman"/>
          <w:b w:val="false"/>
          <w:i w:val="false"/>
          <w:color w:val="000000"/>
          <w:sz w:val="28"/>
        </w:rPr>
        <w:t>
      9) егер некеде (ерлі-зайыптылықта) тұрған болса, неке қию (ерлі-зайыптылық) туралы куәлігінің;</w:t>
      </w:r>
      <w:r>
        <w:br/>
      </w:r>
      <w:r>
        <w:rPr>
          <w:rFonts w:ascii="Times New Roman"/>
          <w:b w:val="false"/>
          <w:i w:val="false"/>
          <w:color w:val="000000"/>
          <w:sz w:val="28"/>
        </w:rPr>
        <w:t>
      10) егер бар болса, балалардың тууы туралы куәліктерінің;</w:t>
      </w:r>
      <w:r>
        <w:br/>
      </w:r>
      <w:r>
        <w:rPr>
          <w:rFonts w:ascii="Times New Roman"/>
          <w:b w:val="false"/>
          <w:i w:val="false"/>
          <w:color w:val="000000"/>
          <w:sz w:val="28"/>
        </w:rPr>
        <w:t>
      11) ата-анасының жеке басын куәландыратын құжат (жеке басты сәйкестендіру үшін) не ата-анасының қайтыс болуы туралы куәлігінің;</w:t>
      </w:r>
      <w:r>
        <w:br/>
      </w:r>
      <w:r>
        <w:rPr>
          <w:rFonts w:ascii="Times New Roman"/>
          <w:b w:val="false"/>
          <w:i w:val="false"/>
          <w:color w:val="000000"/>
          <w:sz w:val="28"/>
        </w:rPr>
        <w:t>
      12) ата-анасының неке қию (ерлі-зайыптылық) туралы куәлігінің (егер бар болса);</w:t>
      </w:r>
      <w:r>
        <w:br/>
      </w:r>
      <w:r>
        <w:rPr>
          <w:rFonts w:ascii="Times New Roman"/>
          <w:b w:val="false"/>
          <w:i w:val="false"/>
          <w:color w:val="000000"/>
          <w:sz w:val="28"/>
        </w:rPr>
        <w:t>
      13) көрсетілетін қызметті алушының өкілі жүгінген кезде нотариалды куәландырылған сенімхаттың;</w:t>
      </w:r>
      <w:r>
        <w:br/>
      </w:r>
      <w:r>
        <w:rPr>
          <w:rFonts w:ascii="Times New Roman"/>
          <w:b w:val="false"/>
          <w:i w:val="false"/>
          <w:color w:val="000000"/>
          <w:sz w:val="28"/>
        </w:rPr>
        <w:t>
      14) егер көрсетілетін қызметті алушы зейнеткер болса, зейнеткер куәлігінің (орталыққа жүгінген кезде мәліметтер тиісті мемлекеттік ақпараттық жүйелерден халыққа қызмет көрсету орталықтарының ақпараттық жүйесі арқылы ЭЦҚ-мен куәландырылған электрондық құжат нысанында түседі) көшірмесі ұсынылады.</w:t>
      </w:r>
      <w:r>
        <w:br/>
      </w:r>
      <w:r>
        <w:rPr>
          <w:rFonts w:ascii="Times New Roman"/>
          <w:b w:val="false"/>
          <w:i w:val="false"/>
          <w:color w:val="000000"/>
          <w:sz w:val="28"/>
        </w:rPr>
        <w:t>
      Көрсетілетін қызметті алушының жеке басын куәландыратын құжаттар туралы мәліметтерді, сондай-ақ егер тіркеу 2008 жылдан кейін жүргізілген болса, азаматтық хал актілерін тіркеу туралы куәліктерді көрсетілетін қызметті беруші немесе орталық қызметкері тиісті мемлекеттік ақпараттық жүйелерден мемлекеттік органдардың уәкілетті тұлғаларының ЭЦҚ-мен куәландырылған электронды құжаттар нысанында алады.</w:t>
      </w:r>
      <w:r>
        <w:br/>
      </w:r>
      <w:r>
        <w:rPr>
          <w:rFonts w:ascii="Times New Roman"/>
          <w:b w:val="false"/>
          <w:i w:val="false"/>
          <w:color w:val="000000"/>
          <w:sz w:val="28"/>
        </w:rPr>
        <w:t>
      Көрсетілетін қызметті берушінің қызметкері немесе орталық қызметкері құжаттар түпнұсқаларының түпнұсқалылығын мемлекеттік органдардың мемлекеттік ақпараттық жүйелерінен ұсынылған мәліметтермен салыстырып тексереді, содан соң түпнұсқаларды көрсетілетін қызметті алушыға қайтарады.</w:t>
      </w:r>
      <w:r>
        <w:br/>
      </w:r>
      <w:r>
        <w:rPr>
          <w:rFonts w:ascii="Times New Roman"/>
          <w:b w:val="false"/>
          <w:i w:val="false"/>
          <w:color w:val="000000"/>
          <w:sz w:val="28"/>
        </w:rPr>
        <w:t>
      Мемлекеттік қызмет орталық арқылы көрсетілген жағдайда көрсетілетін қызметті алушы, егер Қазақстан Республикасының заңнамасында өзгеше көзделмесе, ақпараттық жүйелердегі заңмен қорғалатын құпияны құрайтын мәліметтерді пайдалануға орталық берген нысан бойынша жазбаша келісім береді.</w:t>
      </w:r>
      <w:r>
        <w:br/>
      </w:r>
      <w:r>
        <w:rPr>
          <w:rFonts w:ascii="Times New Roman"/>
          <w:b w:val="false"/>
          <w:i w:val="false"/>
          <w:color w:val="000000"/>
          <w:sz w:val="28"/>
        </w:rPr>
        <w:t>
      Мемлекеттік қызметті орталық арқылы көрсетуге қажетті құжаттарды қабылдау кезінде көрсетілетін қызметті алушыға:</w:t>
      </w:r>
      <w:r>
        <w:br/>
      </w:r>
      <w:r>
        <w:rPr>
          <w:rFonts w:ascii="Times New Roman"/>
          <w:b w:val="false"/>
          <w:i w:val="false"/>
          <w:color w:val="000000"/>
          <w:sz w:val="28"/>
        </w:rPr>
        <w:t>
      1) сұрау салудың нөмірі мен қабылданған күні;</w:t>
      </w:r>
      <w:r>
        <w:br/>
      </w:r>
      <w:r>
        <w:rPr>
          <w:rFonts w:ascii="Times New Roman"/>
          <w:b w:val="false"/>
          <w:i w:val="false"/>
          <w:color w:val="000000"/>
          <w:sz w:val="28"/>
        </w:rPr>
        <w:t>
      2) сұратылып отырған мемлекеттік көрсетілетін қызметтің түрі;</w:t>
      </w:r>
      <w:r>
        <w:br/>
      </w:r>
      <w:r>
        <w:rPr>
          <w:rFonts w:ascii="Times New Roman"/>
          <w:b w:val="false"/>
          <w:i w:val="false"/>
          <w:color w:val="000000"/>
          <w:sz w:val="28"/>
        </w:rPr>
        <w:t>
      3) қоса берілген құжаттардың саны мен атауы;</w:t>
      </w:r>
      <w:r>
        <w:br/>
      </w:r>
      <w:r>
        <w:rPr>
          <w:rFonts w:ascii="Times New Roman"/>
          <w:b w:val="false"/>
          <w:i w:val="false"/>
          <w:color w:val="000000"/>
          <w:sz w:val="28"/>
        </w:rPr>
        <w:t>
      4) құжаттарды беру күні, уақыты және орны;</w:t>
      </w:r>
      <w:r>
        <w:br/>
      </w:r>
      <w:r>
        <w:rPr>
          <w:rFonts w:ascii="Times New Roman"/>
          <w:b w:val="false"/>
          <w:i w:val="false"/>
          <w:color w:val="000000"/>
          <w:sz w:val="28"/>
        </w:rPr>
        <w:t>
      5) құжаттарды рәсімдеуге қабылдаған орталық қызметкерінің тегі, аты, әкесінің аты көрсетілген тиісті құжаттардың қабылданғаны туралы қолхат беріледі.</w:t>
      </w:r>
      <w:r>
        <w:br/>
      </w:r>
      <w:r>
        <w:rPr>
          <w:rFonts w:ascii="Times New Roman"/>
          <w:b w:val="false"/>
          <w:i w:val="false"/>
          <w:color w:val="000000"/>
          <w:sz w:val="28"/>
        </w:rPr>
        <w:t>
      Заңды күшіне енген сот шешімі негізінде мемлекеттік қызмет көрсету кезінде көрсетілетін қызметті алушы мыналарды:</w:t>
      </w:r>
      <w:r>
        <w:br/>
      </w:r>
      <w:r>
        <w:rPr>
          <w:rFonts w:ascii="Times New Roman"/>
          <w:b w:val="false"/>
          <w:i w:val="false"/>
          <w:color w:val="000000"/>
          <w:sz w:val="28"/>
        </w:rPr>
        <w:t>
      1) көрсетілетін қызметті алушының жеке куәлігін (тұлғаны сәйкестендіру үшін);</w:t>
      </w:r>
      <w:r>
        <w:br/>
      </w:r>
      <w:r>
        <w:rPr>
          <w:rFonts w:ascii="Times New Roman"/>
          <w:b w:val="false"/>
          <w:i w:val="false"/>
          <w:color w:val="000000"/>
          <w:sz w:val="28"/>
        </w:rPr>
        <w:t>
      2)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белгіленген нысандағы өтінішті;</w:t>
      </w:r>
      <w:r>
        <w:br/>
      </w:r>
      <w:r>
        <w:rPr>
          <w:rFonts w:ascii="Times New Roman"/>
          <w:b w:val="false"/>
          <w:i w:val="false"/>
          <w:color w:val="000000"/>
          <w:sz w:val="28"/>
        </w:rPr>
        <w:t>
      3) мемлекеттік тіркеу орны мен уақыты көрсетілген актілік жазбаны қалпына келтіру туралы соттың заңды күшіне енген шешімін ұсынады.</w:t>
      </w:r>
      <w:r>
        <w:br/>
      </w:r>
      <w:r>
        <w:rPr>
          <w:rFonts w:ascii="Times New Roman"/>
          <w:b w:val="false"/>
          <w:i w:val="false"/>
          <w:color w:val="000000"/>
          <w:sz w:val="28"/>
        </w:rPr>
        <w:t>
      Мемлекеттік көрсетілетін қызмет көрсетілетін қызметті беруші арқылы көрсету үшін қажетті құжаттарды қабылдау кезінде көрсетілетін қызметті алушыға мыналар:</w:t>
      </w:r>
      <w:r>
        <w:br/>
      </w:r>
      <w:r>
        <w:rPr>
          <w:rFonts w:ascii="Times New Roman"/>
          <w:b w:val="false"/>
          <w:i w:val="false"/>
          <w:color w:val="000000"/>
          <w:sz w:val="28"/>
        </w:rPr>
        <w:t>
      1) өтініштің қабылданған күні;</w:t>
      </w:r>
      <w:r>
        <w:br/>
      </w:r>
      <w:r>
        <w:rPr>
          <w:rFonts w:ascii="Times New Roman"/>
          <w:b w:val="false"/>
          <w:i w:val="false"/>
          <w:color w:val="000000"/>
          <w:sz w:val="28"/>
        </w:rPr>
        <w:t>
      2) қоса берілген құжаттардың саны;</w:t>
      </w:r>
      <w:r>
        <w:br/>
      </w:r>
      <w:r>
        <w:rPr>
          <w:rFonts w:ascii="Times New Roman"/>
          <w:b w:val="false"/>
          <w:i w:val="false"/>
          <w:color w:val="000000"/>
          <w:sz w:val="28"/>
        </w:rPr>
        <w:t>
      3) құжаттарды беру күні, уақыты;</w:t>
      </w:r>
      <w:r>
        <w:br/>
      </w:r>
      <w:r>
        <w:rPr>
          <w:rFonts w:ascii="Times New Roman"/>
          <w:b w:val="false"/>
          <w:i w:val="false"/>
          <w:color w:val="000000"/>
          <w:sz w:val="28"/>
        </w:rPr>
        <w:t>
      4) құжаттарды рәсімдеуге өтінішті қабылдаған маманның тегі, аты, әкесінің аты көрсетілген қолхат беріледі.</w:t>
      </w:r>
      <w:r>
        <w:br/>
      </w:r>
      <w:r>
        <w:rPr>
          <w:rFonts w:ascii="Times New Roman"/>
          <w:b w:val="false"/>
          <w:i w:val="false"/>
          <w:color w:val="000000"/>
          <w:sz w:val="28"/>
        </w:rPr>
        <w:t>
      Оралмандар Қазақстан Республикасына заңды көшіп келгені туралы және олардың Қазақстан Республикасының азаматтығын алу туралы қолдаухаттары туралы ішкі істер органдары берген құжаттарды қосымша тапсырады.</w:t>
      </w:r>
      <w:r>
        <w:br/>
      </w:r>
      <w:r>
        <w:rPr>
          <w:rFonts w:ascii="Times New Roman"/>
          <w:b w:val="false"/>
          <w:i w:val="false"/>
          <w:color w:val="000000"/>
          <w:sz w:val="28"/>
        </w:rPr>
        <w:t>
      Азаматтық хал актілерінің жазбаларын қалпына келтіру үшін көрсетілетін қызметті алушы азаматтық хал актілерінің жазбаларын қалпына келтіруге қажетті мәліметтерді растайтын құжаттарды (жұмыс немесе оқу орнынан анықтама, білімі туралы құжаттар, мемлекеттік мұрағаттардың анықтамалары) ұсынады.</w:t>
      </w:r>
      <w:r>
        <w:br/>
      </w:r>
      <w:r>
        <w:rPr>
          <w:rFonts w:ascii="Times New Roman"/>
          <w:b w:val="false"/>
          <w:i w:val="false"/>
          <w:color w:val="000000"/>
          <w:sz w:val="28"/>
        </w:rPr>
        <w:t>
</w:t>
      </w:r>
      <w:r>
        <w:rPr>
          <w:rFonts w:ascii="Times New Roman"/>
          <w:b w:val="false"/>
          <w:i w:val="false"/>
          <w:color w:val="000000"/>
          <w:sz w:val="28"/>
        </w:rPr>
        <w:t>
      10. Көрсетілетін қызметті алушы осы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тізбеге сәйкес құжаттардың топтамасын толық бермеген жағдайда орталық қызметкері өтінішті қабылдаудан бас тартады және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100"/>
    <w:bookmarkStart w:name="z132" w:id="101"/>
    <w:p>
      <w:pPr>
        <w:spacing w:after="0"/>
        <w:ind w:left="0"/>
        <w:jc w:val="left"/>
      </w:pPr>
      <w:r>
        <w:rPr>
          <w:rFonts w:ascii="Times New Roman"/>
          <w:b/>
          <w:i w:val="false"/>
          <w:color w:val="000000"/>
        </w:rPr>
        <w:t xml:space="preserve"> 
3. Мемлекеттік қызметтер көрсету мәселелері бойынша орталық</w:t>
      </w:r>
      <w:r>
        <w:br/>
      </w:r>
      <w:r>
        <w:rPr>
          <w:rFonts w:ascii="Times New Roman"/>
          <w:b/>
          <w:i w:val="false"/>
          <w:color w:val="000000"/>
        </w:rPr>
        <w:t>
мемлекеттік органдардың, сондай-ақ көрсетілетін қызметті</w:t>
      </w:r>
      <w:r>
        <w:br/>
      </w:r>
      <w:r>
        <w:rPr>
          <w:rFonts w:ascii="Times New Roman"/>
          <w:b/>
          <w:i w:val="false"/>
          <w:color w:val="000000"/>
        </w:rPr>
        <w:t>
берушілердің және (немесе) олардың лауазымды адамдарының</w:t>
      </w:r>
      <w:r>
        <w:br/>
      </w:r>
      <w:r>
        <w:rPr>
          <w:rFonts w:ascii="Times New Roman"/>
          <w:b/>
          <w:i w:val="false"/>
          <w:color w:val="000000"/>
        </w:rPr>
        <w:t>
әрекетіне (әрекетсіздігіне) шағымдану тәртібі</w:t>
      </w:r>
    </w:p>
    <w:bookmarkEnd w:id="101"/>
    <w:bookmarkStart w:name="z133" w:id="102"/>
    <w:p>
      <w:pPr>
        <w:spacing w:after="0"/>
        <w:ind w:left="0"/>
        <w:jc w:val="both"/>
      </w:pPr>
      <w:r>
        <w:rPr>
          <w:rFonts w:ascii="Times New Roman"/>
          <w:b w:val="false"/>
          <w:i w:val="false"/>
          <w:color w:val="000000"/>
          <w:sz w:val="28"/>
        </w:rPr>
        <w:t>
      11. Көрсетілетін қызметті берушінің және (немесе) оның лауазымды адамдарының, орталықтың және (немесе) оның қызметкерлерінің мемлекеттік қызметтер көрсету мәселелері бойынша шешімдеріне, әрекеттеріне (әрекетсіздігіне) шағымдану:</w:t>
      </w:r>
      <w:r>
        <w:br/>
      </w:r>
      <w:r>
        <w:rPr>
          <w:rFonts w:ascii="Times New Roman"/>
          <w:b w:val="false"/>
          <w:i w:val="false"/>
          <w:color w:val="000000"/>
          <w:sz w:val="28"/>
        </w:rPr>
        <w:t>
      1) шағым осы мемлекеттік көрсетілетін қызмет стандартының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мекенжай бойынша көрсетілетін қызметті беруші басшысының атына не 010000, Астана қаласы, Орынбор көшесі, 8, 13-кіреберіс мекенжайы бойынша Министрлік басшылығының атына беріледі, телефоны: 8(7172) 74-07-37, 74-07-68.</w:t>
      </w:r>
      <w:r>
        <w:br/>
      </w:r>
      <w:r>
        <w:rPr>
          <w:rFonts w:ascii="Times New Roman"/>
          <w:b w:val="false"/>
          <w:i w:val="false"/>
          <w:color w:val="000000"/>
          <w:sz w:val="28"/>
        </w:rPr>
        <w:t>
      Шағымдар почта арқылы жазбаша нысанда не көрсетілетін қызметті берушінің немесе Министрліктің кеңсесі арқылы қолма-қол беріледі.</w:t>
      </w:r>
      <w:r>
        <w:br/>
      </w:r>
      <w:r>
        <w:rPr>
          <w:rFonts w:ascii="Times New Roman"/>
          <w:b w:val="false"/>
          <w:i w:val="false"/>
          <w:color w:val="000000"/>
          <w:sz w:val="28"/>
        </w:rPr>
        <w:t>
      Көрсетілетін қызметті берушінің немесе Министрліктің кеңсесінде қабылдап алған адамның тегі мен аты-жөні, берілген шағымға жауап алудың мерзімі мен орны көрсетіле отырып, шағымды тіркеу (штамп, кіріс № және күні) шағымның қабылданғанын растау болып табылады. Тіркелгеннен кейін жауапты орындаушыны айқындау және тиісті шаралар қабылдау үшін шағым көрсетілетін қызметті берушінің немесе Министрліктің басшысына жіберіледі.</w:t>
      </w:r>
      <w:r>
        <w:br/>
      </w:r>
      <w:r>
        <w:rPr>
          <w:rFonts w:ascii="Times New Roman"/>
          <w:b w:val="false"/>
          <w:i w:val="false"/>
          <w:color w:val="000000"/>
          <w:sz w:val="28"/>
        </w:rPr>
        <w:t>
      2) орталық қызметкерінің әрекеттеріне (әрекетсіздігіне) шағым осы мемлекеттік көрсетілетін қызмет стандартының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мекенжайлар мен телефондар бойынша орталықтың басшысына жіберіледі.</w:t>
      </w:r>
      <w:r>
        <w:br/>
      </w:r>
      <w:r>
        <w:rPr>
          <w:rFonts w:ascii="Times New Roman"/>
          <w:b w:val="false"/>
          <w:i w:val="false"/>
          <w:color w:val="000000"/>
          <w:sz w:val="28"/>
        </w:rPr>
        <w:t>
      Почта арқылы, сол сияқты қолма-қол келіп түскен шағымды орталықтың кеңсесінде тіркеу (мөртабан, кіріс нөмірі мен тіркелген күні шағымның екінші данасына немесе шағымға ілеспе хатқа қойылады) оның қабылданғанын растау болып табылады. Тіркелгеннен кейін жауапты орындаушыны айқындау және тиісті шаралар қабылдау үшін шағым орталық басшысына жіберіледі.</w:t>
      </w:r>
      <w:r>
        <w:br/>
      </w:r>
      <w:r>
        <w:rPr>
          <w:rFonts w:ascii="Times New Roman"/>
          <w:b w:val="false"/>
          <w:i w:val="false"/>
          <w:color w:val="000000"/>
          <w:sz w:val="28"/>
        </w:rPr>
        <w:t>
      Көрсетілетін қызметті алушының көрсетілетін қызметті берушінің, Министрліктің немесе орталықтың атына келіп түскен шағымы тіркелген күнінен бастап бес жұмыс күні ішінде қаралуға жатады. Шағымды қараудың нәтижелері туралы дәлелді жауап почта байланысы арқылы көрсетілетін қызметті алушыға жіберіледі не көрсетілетін қызметті берушінің немесе Министрліктің кеңсесінде қолма-қол беріледі.</w:t>
      </w:r>
      <w:r>
        <w:br/>
      </w:r>
      <w:r>
        <w:rPr>
          <w:rFonts w:ascii="Times New Roman"/>
          <w:b w:val="false"/>
          <w:i w:val="false"/>
          <w:color w:val="000000"/>
          <w:sz w:val="28"/>
        </w:rPr>
        <w:t>
      Портал арқылы жүгінген кезде шағым жасаудың тәртібі туралы ақпаратты мемлекеттік қызметтер көрсету мәселелері жөніндегі бірыңғай байланыс орталығының 1414 телефоны бойынша алуға болады.</w:t>
      </w:r>
      <w:r>
        <w:br/>
      </w:r>
      <w:r>
        <w:rPr>
          <w:rFonts w:ascii="Times New Roman"/>
          <w:b w:val="false"/>
          <w:i w:val="false"/>
          <w:color w:val="000000"/>
          <w:sz w:val="28"/>
        </w:rPr>
        <w:t>
      Шағымды көрсетілетін қызметті алушыға портал арқылы «жеке кабинеттен» жіберген кезде жүгіну туралы ақпарат қолжетімді болады, ол көрсетілетін қызметті берушінің өтінішін өңдеу (жеткізу, тіркеу, орындау туралы белгілер, қарау немесе қараудан бас тарту туралы жауап) барысында жаңартылып тұрады.</w:t>
      </w:r>
      <w:r>
        <w:br/>
      </w:r>
      <w:r>
        <w:rPr>
          <w:rFonts w:ascii="Times New Roman"/>
          <w:b w:val="false"/>
          <w:i w:val="false"/>
          <w:color w:val="000000"/>
          <w:sz w:val="28"/>
        </w:rPr>
        <w:t>
      Көрсетілетін қызметті алушы көрсетілген қызметтің нәтижелерімен келіспеген жағдайда мемлекеттік қызметтер көрсету сапасын бағалау және бақылау жөніндегі уәкілетті органға шағым жасай алады.</w:t>
      </w:r>
      <w:r>
        <w:br/>
      </w:r>
      <w:r>
        <w:rPr>
          <w:rFonts w:ascii="Times New Roman"/>
          <w:b w:val="false"/>
          <w:i w:val="false"/>
          <w:color w:val="000000"/>
          <w:sz w:val="28"/>
        </w:rPr>
        <w:t>
      Көрсетілетін қызметті алушының мемлекеттік қызмет көрсету сапасын бағалау және бақылау жөніндегі уәкілетті органның атына келіп түскен шағымы тіркелген күнінен бастап он бес жұмысы күні ішінде қаралуға жатады.</w:t>
      </w:r>
      <w:r>
        <w:br/>
      </w:r>
      <w:r>
        <w:rPr>
          <w:rFonts w:ascii="Times New Roman"/>
          <w:b w:val="false"/>
          <w:i w:val="false"/>
          <w:color w:val="000000"/>
          <w:sz w:val="28"/>
        </w:rPr>
        <w:t>
</w:t>
      </w:r>
      <w:r>
        <w:rPr>
          <w:rFonts w:ascii="Times New Roman"/>
          <w:b w:val="false"/>
          <w:i w:val="false"/>
          <w:color w:val="000000"/>
          <w:sz w:val="28"/>
        </w:rPr>
        <w:t>
      12. Көрсетілген мемлекеттік қызмет нәтижелерімен келіспеген жағдайларда көрсетілетін қызметті алушының Қазақстан Республикасының заңнамасында көзделген тәртіппен сотқа жүгінуге құқығы бар.</w:t>
      </w:r>
    </w:p>
    <w:bookmarkEnd w:id="102"/>
    <w:bookmarkStart w:name="z135" w:id="103"/>
    <w:p>
      <w:pPr>
        <w:spacing w:after="0"/>
        <w:ind w:left="0"/>
        <w:jc w:val="left"/>
      </w:pPr>
      <w:r>
        <w:rPr>
          <w:rFonts w:ascii="Times New Roman"/>
          <w:b/>
          <w:i w:val="false"/>
          <w:color w:val="000000"/>
        </w:rPr>
        <w:t xml:space="preserve"> 
4. Мемлекеттік қызмет көрсету, оның ішінде электрондық нысанда</w:t>
      </w:r>
      <w:r>
        <w:br/>
      </w:r>
      <w:r>
        <w:rPr>
          <w:rFonts w:ascii="Times New Roman"/>
          <w:b/>
          <w:i w:val="false"/>
          <w:color w:val="000000"/>
        </w:rPr>
        <w:t>
және халыққа қызмет көрсету орталықтары арқылы көрсетілетін</w:t>
      </w:r>
      <w:r>
        <w:br/>
      </w:r>
      <w:r>
        <w:rPr>
          <w:rFonts w:ascii="Times New Roman"/>
          <w:b/>
          <w:i w:val="false"/>
          <w:color w:val="000000"/>
        </w:rPr>
        <w:t>
қызметтің ерекшеліктері ескерілген өзге де талаптар</w:t>
      </w:r>
    </w:p>
    <w:bookmarkEnd w:id="103"/>
    <w:bookmarkStart w:name="z136" w:id="104"/>
    <w:p>
      <w:pPr>
        <w:spacing w:after="0"/>
        <w:ind w:left="0"/>
        <w:jc w:val="both"/>
      </w:pPr>
      <w:r>
        <w:rPr>
          <w:rFonts w:ascii="Times New Roman"/>
          <w:b w:val="false"/>
          <w:i w:val="false"/>
          <w:color w:val="000000"/>
          <w:sz w:val="28"/>
        </w:rPr>
        <w:t>
      13. Денсаулық жағдайына байланысты орталыққа жеке өзі келуге мүмкіндігі жоқ көрсетілетін қызметті алушылардан мемлекеттік қызмет көрсету үшін қажетті құжаттарды қабылдауды орталық қызметкері көрсетілетін қызметті алушының тұрғылықты жеріне барып жүзеге асырады.</w:t>
      </w:r>
      <w:r>
        <w:br/>
      </w:r>
      <w:r>
        <w:rPr>
          <w:rFonts w:ascii="Times New Roman"/>
          <w:b w:val="false"/>
          <w:i w:val="false"/>
          <w:color w:val="000000"/>
          <w:sz w:val="28"/>
        </w:rPr>
        <w:t>
</w:t>
      </w:r>
      <w:r>
        <w:rPr>
          <w:rFonts w:ascii="Times New Roman"/>
          <w:b w:val="false"/>
          <w:i w:val="false"/>
          <w:color w:val="000000"/>
          <w:sz w:val="28"/>
        </w:rPr>
        <w:t>
      14. Мемлекеттік қызмет көрсету орындарының мекенжайлары:</w:t>
      </w:r>
      <w:r>
        <w:br/>
      </w:r>
      <w:r>
        <w:rPr>
          <w:rFonts w:ascii="Times New Roman"/>
          <w:b w:val="false"/>
          <w:i w:val="false"/>
          <w:color w:val="000000"/>
          <w:sz w:val="28"/>
        </w:rPr>
        <w:t>
      көрсетілетін қызметті берушінің – www.adilet.gov.kz, «Мемлекеттік көрсетілетін қызметтер» бөлімінде;</w:t>
      </w:r>
      <w:r>
        <w:br/>
      </w:r>
      <w:r>
        <w:rPr>
          <w:rFonts w:ascii="Times New Roman"/>
          <w:b w:val="false"/>
          <w:i w:val="false"/>
          <w:color w:val="000000"/>
          <w:sz w:val="28"/>
        </w:rPr>
        <w:t>
      орталықтың – www.con.gov.kz интернет-ресурстарында орналастырылған.</w:t>
      </w:r>
      <w:r>
        <w:br/>
      </w:r>
      <w:r>
        <w:rPr>
          <w:rFonts w:ascii="Times New Roman"/>
          <w:b w:val="false"/>
          <w:i w:val="false"/>
          <w:color w:val="000000"/>
          <w:sz w:val="28"/>
        </w:rPr>
        <w:t>
</w:t>
      </w:r>
      <w:r>
        <w:rPr>
          <w:rFonts w:ascii="Times New Roman"/>
          <w:b w:val="false"/>
          <w:i w:val="false"/>
          <w:color w:val="000000"/>
          <w:sz w:val="28"/>
        </w:rPr>
        <w:t>
      15. Көрсетілетін қызметті алушының мемлекеттік қызмет көрсетудің тәртібі мен мәртебесі туралы ақпаратты мемлекеттік қызметтер көрсету мәселелері жөніндегі бірыңғай байланыс-орталығы арқылы қашықтықтан қолжетімділік режимінде алу мүмкіндігі бар.</w:t>
      </w:r>
      <w:r>
        <w:br/>
      </w:r>
      <w:r>
        <w:rPr>
          <w:rFonts w:ascii="Times New Roman"/>
          <w:b w:val="false"/>
          <w:i w:val="false"/>
          <w:color w:val="000000"/>
          <w:sz w:val="28"/>
        </w:rPr>
        <w:t>
</w:t>
      </w:r>
      <w:r>
        <w:rPr>
          <w:rFonts w:ascii="Times New Roman"/>
          <w:b w:val="false"/>
          <w:i w:val="false"/>
          <w:color w:val="000000"/>
          <w:sz w:val="28"/>
        </w:rPr>
        <w:t>
      16. Мемлекеттік қызметтер көрсету мәселелері жөніндегі анықтамалық қызметтің байланыс телефоны: 8 (7172) 58 00 58. Мемлекеттік қызмет көрсету мәселелері жөніндегі бірыңғай байланыс-орталығы: 1414.</w:t>
      </w:r>
    </w:p>
    <w:bookmarkEnd w:id="104"/>
    <w:bookmarkStart w:name="z269" w:id="105"/>
    <w:p>
      <w:pPr>
        <w:spacing w:after="0"/>
        <w:ind w:left="0"/>
        <w:jc w:val="both"/>
      </w:pPr>
      <w:r>
        <w:rPr>
          <w:rFonts w:ascii="Times New Roman"/>
          <w:b w:val="false"/>
          <w:i w:val="false"/>
          <w:color w:val="000000"/>
          <w:sz w:val="28"/>
        </w:rPr>
        <w:t xml:space="preserve">
«Азаматтық хал актілерінің         </w:t>
      </w:r>
      <w:r>
        <w:br/>
      </w:r>
      <w:r>
        <w:rPr>
          <w:rFonts w:ascii="Times New Roman"/>
          <w:b w:val="false"/>
          <w:i w:val="false"/>
          <w:color w:val="000000"/>
          <w:sz w:val="28"/>
        </w:rPr>
        <w:t xml:space="preserve">
жазбаларын қалпына келтіру»        </w:t>
      </w:r>
      <w:r>
        <w:br/>
      </w:r>
      <w:r>
        <w:rPr>
          <w:rFonts w:ascii="Times New Roman"/>
          <w:b w:val="false"/>
          <w:i w:val="false"/>
          <w:color w:val="000000"/>
          <w:sz w:val="28"/>
        </w:rPr>
        <w:t>
мемлекеттік көрсетілетін қызмет стандартына</w:t>
      </w:r>
      <w:r>
        <w:br/>
      </w:r>
      <w:r>
        <w:rPr>
          <w:rFonts w:ascii="Times New Roman"/>
          <w:b w:val="false"/>
          <w:i w:val="false"/>
          <w:color w:val="000000"/>
          <w:sz w:val="28"/>
        </w:rPr>
        <w:t xml:space="preserve">
1-қосымша                  </w:t>
      </w:r>
    </w:p>
    <w:bookmarkEnd w:id="105"/>
    <w:p>
      <w:pPr>
        <w:spacing w:after="0"/>
        <w:ind w:left="0"/>
        <w:jc w:val="both"/>
      </w:pPr>
      <w:r>
        <w:rPr>
          <w:rFonts w:ascii="Times New Roman"/>
          <w:b w:val="false"/>
          <w:i w:val="false"/>
          <w:color w:val="000000"/>
          <w:sz w:val="28"/>
        </w:rPr>
        <w:t>_____________________________________________</w:t>
      </w:r>
      <w:r>
        <w:br/>
      </w:r>
      <w:r>
        <w:rPr>
          <w:rFonts w:ascii="Times New Roman"/>
          <w:b w:val="false"/>
          <w:i w:val="false"/>
          <w:color w:val="000000"/>
          <w:sz w:val="28"/>
        </w:rPr>
        <w:t>
_____________________________________________</w:t>
      </w:r>
      <w:r>
        <w:br/>
      </w:r>
      <w:r>
        <w:rPr>
          <w:rFonts w:ascii="Times New Roman"/>
          <w:b w:val="false"/>
          <w:i w:val="false"/>
          <w:color w:val="000000"/>
          <w:sz w:val="28"/>
        </w:rPr>
        <w:t xml:space="preserve">
(тіркеуші органның атауы)           </w:t>
      </w:r>
      <w:r>
        <w:br/>
      </w:r>
      <w:r>
        <w:rPr>
          <w:rFonts w:ascii="Times New Roman"/>
          <w:b w:val="false"/>
          <w:i w:val="false"/>
          <w:color w:val="000000"/>
          <w:sz w:val="28"/>
        </w:rPr>
        <w:t>
_____________________________________________</w:t>
      </w:r>
      <w:r>
        <w:br/>
      </w:r>
      <w:r>
        <w:rPr>
          <w:rFonts w:ascii="Times New Roman"/>
          <w:b w:val="false"/>
          <w:i w:val="false"/>
          <w:color w:val="000000"/>
          <w:sz w:val="28"/>
        </w:rPr>
        <w:t xml:space="preserve">
мекенжайы бойынша тұратын           </w:t>
      </w:r>
      <w:r>
        <w:br/>
      </w:r>
      <w:r>
        <w:rPr>
          <w:rFonts w:ascii="Times New Roman"/>
          <w:b w:val="false"/>
          <w:i w:val="false"/>
          <w:color w:val="000000"/>
          <w:sz w:val="28"/>
        </w:rPr>
        <w:t>
_____________________________________________</w:t>
      </w:r>
      <w:r>
        <w:br/>
      </w:r>
      <w:r>
        <w:rPr>
          <w:rFonts w:ascii="Times New Roman"/>
          <w:b w:val="false"/>
          <w:i w:val="false"/>
          <w:color w:val="000000"/>
          <w:sz w:val="28"/>
        </w:rPr>
        <w:t xml:space="preserve">
(өтініш берушінің Т.А.Ә.)           </w:t>
      </w:r>
      <w:r>
        <w:br/>
      </w:r>
      <w:r>
        <w:rPr>
          <w:rFonts w:ascii="Times New Roman"/>
          <w:b w:val="false"/>
          <w:i w:val="false"/>
          <w:color w:val="000000"/>
          <w:sz w:val="28"/>
        </w:rPr>
        <w:t>
жеке куәлік № _______________________________</w:t>
      </w:r>
      <w:r>
        <w:br/>
      </w:r>
      <w:r>
        <w:rPr>
          <w:rFonts w:ascii="Times New Roman"/>
          <w:b w:val="false"/>
          <w:i w:val="false"/>
          <w:color w:val="000000"/>
          <w:sz w:val="28"/>
        </w:rPr>
        <w:t>
(нөмірі, кім және қашан берген)</w:t>
      </w:r>
    </w:p>
    <w:bookmarkStart w:name="z270" w:id="106"/>
    <w:p>
      <w:pPr>
        <w:spacing w:after="0"/>
        <w:ind w:left="0"/>
        <w:jc w:val="left"/>
      </w:pPr>
      <w:r>
        <w:rPr>
          <w:rFonts w:ascii="Times New Roman"/>
          <w:b/>
          <w:i w:val="false"/>
          <w:color w:val="000000"/>
        </w:rPr>
        <w:t xml:space="preserve"> 
Акт жазбасын қалпына келтіру туралы</w:t>
      </w:r>
      <w:r>
        <w:br/>
      </w:r>
      <w:r>
        <w:rPr>
          <w:rFonts w:ascii="Times New Roman"/>
          <w:b/>
          <w:i w:val="false"/>
          <w:color w:val="000000"/>
        </w:rPr>
        <w:t>
ӨТІНІШ</w:t>
      </w:r>
    </w:p>
    <w:bookmarkEnd w:id="106"/>
    <w:p>
      <w:pPr>
        <w:spacing w:after="0"/>
        <w:ind w:left="0"/>
        <w:jc w:val="both"/>
      </w:pPr>
      <w:r>
        <w:rPr>
          <w:rFonts w:ascii="Times New Roman"/>
          <w:b w:val="false"/>
          <w:i w:val="false"/>
          <w:color w:val="000000"/>
          <w:sz w:val="28"/>
        </w:rPr>
        <w:t>______________________________________________________________ туралы</w:t>
      </w:r>
      <w:r>
        <w:br/>
      </w:r>
      <w:r>
        <w:rPr>
          <w:rFonts w:ascii="Times New Roman"/>
          <w:b w:val="false"/>
          <w:i w:val="false"/>
          <w:color w:val="000000"/>
          <w:sz w:val="28"/>
        </w:rPr>
        <w:t>
акт жазбасын қалпына келтіруіңізді сұраймын.</w:t>
      </w:r>
      <w:r>
        <w:br/>
      </w:r>
      <w:r>
        <w:rPr>
          <w:rFonts w:ascii="Times New Roman"/>
          <w:b w:val="false"/>
          <w:i w:val="false"/>
          <w:color w:val="000000"/>
          <w:sz w:val="28"/>
        </w:rPr>
        <w:t>
Өзім туралы мынадай мәліметтерді хабарлаймын:</w:t>
      </w:r>
      <w:r>
        <w:br/>
      </w:r>
      <w:r>
        <w:rPr>
          <w:rFonts w:ascii="Times New Roman"/>
          <w:b w:val="false"/>
          <w:i w:val="false"/>
          <w:color w:val="000000"/>
          <w:sz w:val="28"/>
        </w:rPr>
        <w:t>
1. Аты, әкесінің аты (бар болса), тегі ______________________________</w:t>
      </w:r>
      <w:r>
        <w:br/>
      </w:r>
      <w:r>
        <w:rPr>
          <w:rFonts w:ascii="Times New Roman"/>
          <w:b w:val="false"/>
          <w:i w:val="false"/>
          <w:color w:val="000000"/>
          <w:sz w:val="28"/>
        </w:rPr>
        <w:t>
2. Туған күні _______________________________________________________</w:t>
      </w:r>
      <w:r>
        <w:br/>
      </w:r>
      <w:r>
        <w:rPr>
          <w:rFonts w:ascii="Times New Roman"/>
          <w:b w:val="false"/>
          <w:i w:val="false"/>
          <w:color w:val="000000"/>
          <w:sz w:val="28"/>
        </w:rPr>
        <w:t>
3. Туған жері _______________________________________________________</w:t>
      </w:r>
      <w:r>
        <w:br/>
      </w:r>
      <w:r>
        <w:rPr>
          <w:rFonts w:ascii="Times New Roman"/>
          <w:b w:val="false"/>
          <w:i w:val="false"/>
          <w:color w:val="000000"/>
          <w:sz w:val="28"/>
        </w:rPr>
        <w:t>
4. Ұлты _____________________________________________________________</w:t>
      </w:r>
      <w:r>
        <w:br/>
      </w:r>
      <w:r>
        <w:rPr>
          <w:rFonts w:ascii="Times New Roman"/>
          <w:b w:val="false"/>
          <w:i w:val="false"/>
          <w:color w:val="000000"/>
          <w:sz w:val="28"/>
        </w:rPr>
        <w:t>
5. Азаматтығы _______________________________________________________</w:t>
      </w:r>
      <w:r>
        <w:br/>
      </w:r>
      <w:r>
        <w:rPr>
          <w:rFonts w:ascii="Times New Roman"/>
          <w:b w:val="false"/>
          <w:i w:val="false"/>
          <w:color w:val="000000"/>
          <w:sz w:val="28"/>
        </w:rPr>
        <w:t>
6. Отбасы жағдайы ___________________________________________________</w:t>
      </w:r>
      <w:r>
        <w:br/>
      </w:r>
      <w:r>
        <w:rPr>
          <w:rFonts w:ascii="Times New Roman"/>
          <w:b w:val="false"/>
          <w:i w:val="false"/>
          <w:color w:val="000000"/>
          <w:sz w:val="28"/>
        </w:rPr>
        <w:t>
7. Кәмелетке толмаған балаларының аты, әкесінің аты (бар болса),</w:t>
      </w:r>
      <w:r>
        <w:br/>
      </w:r>
      <w:r>
        <w:rPr>
          <w:rFonts w:ascii="Times New Roman"/>
          <w:b w:val="false"/>
          <w:i w:val="false"/>
          <w:color w:val="000000"/>
          <w:sz w:val="28"/>
        </w:rPr>
        <w:t>
тегі, туған күні және жері __________________________________________</w:t>
      </w:r>
      <w:r>
        <w:br/>
      </w:r>
      <w:r>
        <w:rPr>
          <w:rFonts w:ascii="Times New Roman"/>
          <w:b w:val="false"/>
          <w:i w:val="false"/>
          <w:color w:val="000000"/>
          <w:sz w:val="28"/>
        </w:rPr>
        <w:t>
8. Аға-інілерінің, апа-сіңлілерінің, қарындастарының аты, әкесінің</w:t>
      </w:r>
      <w:r>
        <w:br/>
      </w:r>
      <w:r>
        <w:rPr>
          <w:rFonts w:ascii="Times New Roman"/>
          <w:b w:val="false"/>
          <w:i w:val="false"/>
          <w:color w:val="000000"/>
          <w:sz w:val="28"/>
        </w:rPr>
        <w:t>
аты (бар болса), тегі, туған күні мен жері және олардың тұратын жері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9. Жеке басты куәландыратын құжат ___________________________________</w:t>
      </w:r>
      <w:r>
        <w:br/>
      </w:r>
      <w:r>
        <w:rPr>
          <w:rFonts w:ascii="Times New Roman"/>
          <w:b w:val="false"/>
          <w:i w:val="false"/>
          <w:color w:val="000000"/>
          <w:sz w:val="28"/>
        </w:rPr>
        <w:t>
10. Қайда және кім болып жұмыс істейді ______________________________</w:t>
      </w:r>
      <w:r>
        <w:br/>
      </w:r>
      <w:r>
        <w:rPr>
          <w:rFonts w:ascii="Times New Roman"/>
          <w:b w:val="false"/>
          <w:i w:val="false"/>
          <w:color w:val="000000"/>
          <w:sz w:val="28"/>
        </w:rPr>
        <w:t>
11. Әскери қызметке қатыстылығы:</w:t>
      </w:r>
      <w:r>
        <w:br/>
      </w:r>
      <w:r>
        <w:rPr>
          <w:rFonts w:ascii="Times New Roman"/>
          <w:b w:val="false"/>
          <w:i w:val="false"/>
          <w:color w:val="000000"/>
          <w:sz w:val="28"/>
        </w:rPr>
        <w:t>
а) қайда есепте тұр _________________________________________________</w:t>
      </w:r>
      <w:r>
        <w:br/>
      </w:r>
      <w:r>
        <w:rPr>
          <w:rFonts w:ascii="Times New Roman"/>
          <w:b w:val="false"/>
          <w:i w:val="false"/>
          <w:color w:val="000000"/>
          <w:sz w:val="28"/>
        </w:rPr>
        <w:t>
б) қызмет ететін әскери бөлімнің атауы 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12. Тұрған уақытын көрсете отырып тұрған жерлерінің толық тізбесі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13. Тергеуде, сотта тұрған не өтелмеген соттылығы немесе заңда</w:t>
      </w:r>
      <w:r>
        <w:br/>
      </w:r>
      <w:r>
        <w:rPr>
          <w:rFonts w:ascii="Times New Roman"/>
          <w:b w:val="false"/>
          <w:i w:val="false"/>
          <w:color w:val="000000"/>
          <w:sz w:val="28"/>
        </w:rPr>
        <w:t>
белгіленген тәртіппен алынбаған соттылығы болған жағдайда, ол туралы</w:t>
      </w:r>
      <w:r>
        <w:br/>
      </w:r>
      <w:r>
        <w:rPr>
          <w:rFonts w:ascii="Times New Roman"/>
          <w:b w:val="false"/>
          <w:i w:val="false"/>
          <w:color w:val="000000"/>
          <w:sz w:val="28"/>
        </w:rPr>
        <w:t>
атын, әкесінің атын, тегін ауыстыру туралы өтініштің қабылданғаны</w:t>
      </w:r>
      <w:r>
        <w:br/>
      </w:r>
      <w:r>
        <w:rPr>
          <w:rFonts w:ascii="Times New Roman"/>
          <w:b w:val="false"/>
          <w:i w:val="false"/>
          <w:color w:val="000000"/>
          <w:sz w:val="28"/>
        </w:rPr>
        <w:t>
туралы мемлекеттік органдарға тиісті хабарлама жіберу үшін көрсету</w:t>
      </w:r>
      <w:r>
        <w:br/>
      </w:r>
      <w:r>
        <w:rPr>
          <w:rFonts w:ascii="Times New Roman"/>
          <w:b w:val="false"/>
          <w:i w:val="false"/>
          <w:color w:val="000000"/>
          <w:sz w:val="28"/>
        </w:rPr>
        <w:t>
Өтінішке мынадай құжаттарды қоса беремін:</w:t>
      </w:r>
      <w:r>
        <w:br/>
      </w:r>
      <w:r>
        <w:rPr>
          <w:rFonts w:ascii="Times New Roman"/>
          <w:b w:val="false"/>
          <w:i w:val="false"/>
          <w:color w:val="000000"/>
          <w:sz w:val="28"/>
        </w:rPr>
        <w:t>
1) ______________________________ 3)_________________________________</w:t>
      </w:r>
      <w:r>
        <w:br/>
      </w:r>
      <w:r>
        <w:rPr>
          <w:rFonts w:ascii="Times New Roman"/>
          <w:b w:val="false"/>
          <w:i w:val="false"/>
          <w:color w:val="000000"/>
          <w:sz w:val="28"/>
        </w:rPr>
        <w:t>
2) ______________________________ 4)_________________________________</w:t>
      </w:r>
      <w:r>
        <w:br/>
      </w:r>
      <w:r>
        <w:rPr>
          <w:rFonts w:ascii="Times New Roman"/>
          <w:b w:val="false"/>
          <w:i w:val="false"/>
          <w:color w:val="000000"/>
          <w:sz w:val="28"/>
        </w:rPr>
        <w:t>
Жалған мәліметтер хабарлағаным үшін жауапкершілік туралы маған</w:t>
      </w:r>
      <w:r>
        <w:br/>
      </w:r>
      <w:r>
        <w:rPr>
          <w:rFonts w:ascii="Times New Roman"/>
          <w:b w:val="false"/>
          <w:i w:val="false"/>
          <w:color w:val="000000"/>
          <w:sz w:val="28"/>
        </w:rPr>
        <w:t>
ескертілді</w:t>
      </w:r>
      <w:r>
        <w:br/>
      </w:r>
      <w:r>
        <w:rPr>
          <w:rFonts w:ascii="Times New Roman"/>
          <w:b w:val="false"/>
          <w:i w:val="false"/>
          <w:color w:val="000000"/>
          <w:sz w:val="28"/>
        </w:rPr>
        <w:t>
                                            20__ ж. «___» 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(өтінішті қабылдаған лауазымды тұлғаның аты, әкесінің аты, тегі)</w:t>
      </w:r>
    </w:p>
    <w:p>
      <w:pPr>
        <w:spacing w:after="0"/>
        <w:ind w:left="0"/>
        <w:jc w:val="both"/>
      </w:pPr>
      <w:r>
        <w:rPr>
          <w:rFonts w:ascii="Times New Roman"/>
          <w:b w:val="false"/>
          <w:i w:val="false"/>
          <w:color w:val="000000"/>
          <w:sz w:val="28"/>
        </w:rPr>
        <w:t>Журнал бойынша № ____</w:t>
      </w:r>
    </w:p>
    <w:p>
      <w:pPr>
        <w:spacing w:after="0"/>
        <w:ind w:left="0"/>
        <w:jc w:val="both"/>
      </w:pPr>
      <w:r>
        <w:rPr>
          <w:rFonts w:ascii="Times New Roman"/>
          <w:b w:val="false"/>
          <w:i w:val="false"/>
          <w:color w:val="000000"/>
          <w:sz w:val="28"/>
        </w:rPr>
        <w:t>---------------------------------------------------------------------</w:t>
      </w:r>
      <w:r>
        <w:br/>
      </w:r>
      <w:r>
        <w:rPr>
          <w:rFonts w:ascii="Times New Roman"/>
          <w:b w:val="false"/>
          <w:i w:val="false"/>
          <w:color w:val="000000"/>
          <w:sz w:val="28"/>
        </w:rPr>
        <w:t>
                         (қиып алу сызығы)</w:t>
      </w:r>
    </w:p>
    <w:p>
      <w:pPr>
        <w:spacing w:after="0"/>
        <w:ind w:left="0"/>
        <w:jc w:val="both"/>
      </w:pPr>
      <w:r>
        <w:rPr>
          <w:rFonts w:ascii="Times New Roman"/>
          <w:b w:val="false"/>
          <w:i w:val="false"/>
          <w:color w:val="000000"/>
          <w:sz w:val="28"/>
        </w:rPr>
        <w:t>20___ ж. «___» ______________</w:t>
      </w:r>
      <w:r>
        <w:br/>
      </w:r>
      <w:r>
        <w:rPr>
          <w:rFonts w:ascii="Times New Roman"/>
          <w:b w:val="false"/>
          <w:i w:val="false"/>
          <w:color w:val="000000"/>
          <w:sz w:val="28"/>
        </w:rPr>
        <w:t>
Т.А.Ә. ______________________________________________________________</w:t>
      </w:r>
      <w:r>
        <w:br/>
      </w:r>
      <w:r>
        <w:rPr>
          <w:rFonts w:ascii="Times New Roman"/>
          <w:b w:val="false"/>
          <w:i w:val="false"/>
          <w:color w:val="000000"/>
          <w:sz w:val="28"/>
        </w:rPr>
        <w:t>
өтініші қоса берілген _________ құжаттармен қабылданды.</w:t>
      </w:r>
    </w:p>
    <w:p>
      <w:pPr>
        <w:spacing w:after="0"/>
        <w:ind w:left="0"/>
        <w:jc w:val="both"/>
      </w:pPr>
      <w:r>
        <w:rPr>
          <w:rFonts w:ascii="Times New Roman"/>
          <w:b w:val="false"/>
          <w:i w:val="false"/>
          <w:color w:val="000000"/>
          <w:sz w:val="28"/>
        </w:rPr>
        <w:t>Қарау нәтижелері 20__ ж. «___» _________________ хабарланатын болады.</w:t>
      </w:r>
    </w:p>
    <w:p>
      <w:pPr>
        <w:spacing w:after="0"/>
        <w:ind w:left="0"/>
        <w:jc w:val="both"/>
      </w:pPr>
      <w:r>
        <w:rPr>
          <w:rFonts w:ascii="Times New Roman"/>
          <w:b w:val="false"/>
          <w:i w:val="false"/>
          <w:color w:val="000000"/>
          <w:sz w:val="28"/>
        </w:rPr>
        <w:t>Маман _______________________________________________________________</w:t>
      </w:r>
      <w:r>
        <w:br/>
      </w:r>
      <w:r>
        <w:rPr>
          <w:rFonts w:ascii="Times New Roman"/>
          <w:b w:val="false"/>
          <w:i w:val="false"/>
          <w:color w:val="000000"/>
          <w:sz w:val="28"/>
        </w:rPr>
        <w:t>
                         (аты, тегі, әкесінің аты)</w:t>
      </w:r>
    </w:p>
    <w:bookmarkStart w:name="z271" w:id="107"/>
    <w:p>
      <w:pPr>
        <w:spacing w:after="0"/>
        <w:ind w:left="0"/>
        <w:jc w:val="both"/>
      </w:pPr>
      <w:r>
        <w:rPr>
          <w:rFonts w:ascii="Times New Roman"/>
          <w:b w:val="false"/>
          <w:i w:val="false"/>
          <w:color w:val="000000"/>
          <w:sz w:val="28"/>
        </w:rPr>
        <w:t xml:space="preserve">
«Азаматтық хал актілерінің         </w:t>
      </w:r>
      <w:r>
        <w:br/>
      </w:r>
      <w:r>
        <w:rPr>
          <w:rFonts w:ascii="Times New Roman"/>
          <w:b w:val="false"/>
          <w:i w:val="false"/>
          <w:color w:val="000000"/>
          <w:sz w:val="28"/>
        </w:rPr>
        <w:t xml:space="preserve">
жазбаларын қалпына келтіру»        </w:t>
      </w:r>
      <w:r>
        <w:br/>
      </w:r>
      <w:r>
        <w:rPr>
          <w:rFonts w:ascii="Times New Roman"/>
          <w:b w:val="false"/>
          <w:i w:val="false"/>
          <w:color w:val="000000"/>
          <w:sz w:val="28"/>
        </w:rPr>
        <w:t>
мемлекеттік көрсетілетін қызмет стандартына</w:t>
      </w:r>
      <w:r>
        <w:br/>
      </w:r>
      <w:r>
        <w:rPr>
          <w:rFonts w:ascii="Times New Roman"/>
          <w:b w:val="false"/>
          <w:i w:val="false"/>
          <w:color w:val="000000"/>
          <w:sz w:val="28"/>
        </w:rPr>
        <w:t xml:space="preserve">
2-қосымша                  </w:t>
      </w:r>
    </w:p>
    <w:bookmarkEnd w:id="107"/>
    <w:p>
      <w:pPr>
        <w:spacing w:after="0"/>
        <w:ind w:left="0"/>
        <w:jc w:val="both"/>
      </w:pPr>
      <w:r>
        <w:rPr>
          <w:rFonts w:ascii="Times New Roman"/>
          <w:b w:val="false"/>
          <w:i w:val="false"/>
          <w:color w:val="000000"/>
          <w:sz w:val="28"/>
        </w:rPr>
        <w:t>_____________________________________________</w:t>
      </w:r>
      <w:r>
        <w:br/>
      </w:r>
      <w:r>
        <w:rPr>
          <w:rFonts w:ascii="Times New Roman"/>
          <w:b w:val="false"/>
          <w:i w:val="false"/>
          <w:color w:val="000000"/>
          <w:sz w:val="28"/>
        </w:rPr>
        <w:t>
_____________________________________________</w:t>
      </w:r>
      <w:r>
        <w:br/>
      </w:r>
      <w:r>
        <w:rPr>
          <w:rFonts w:ascii="Times New Roman"/>
          <w:b w:val="false"/>
          <w:i w:val="false"/>
          <w:color w:val="000000"/>
          <w:sz w:val="28"/>
        </w:rPr>
        <w:t xml:space="preserve">
(тіркеуші органның атауы)          </w:t>
      </w:r>
      <w:r>
        <w:br/>
      </w:r>
      <w:r>
        <w:rPr>
          <w:rFonts w:ascii="Times New Roman"/>
          <w:b w:val="false"/>
          <w:i w:val="false"/>
          <w:color w:val="000000"/>
          <w:sz w:val="28"/>
        </w:rPr>
        <w:t>
_____________________________________________</w:t>
      </w:r>
      <w:r>
        <w:br/>
      </w:r>
      <w:r>
        <w:rPr>
          <w:rFonts w:ascii="Times New Roman"/>
          <w:b w:val="false"/>
          <w:i w:val="false"/>
          <w:color w:val="000000"/>
          <w:sz w:val="28"/>
        </w:rPr>
        <w:t xml:space="preserve">
мекенжайы бойынша тұратын          </w:t>
      </w:r>
      <w:r>
        <w:br/>
      </w:r>
      <w:r>
        <w:rPr>
          <w:rFonts w:ascii="Times New Roman"/>
          <w:b w:val="false"/>
          <w:i w:val="false"/>
          <w:color w:val="000000"/>
          <w:sz w:val="28"/>
        </w:rPr>
        <w:t>
_____________________________________________</w:t>
      </w:r>
      <w:r>
        <w:br/>
      </w:r>
      <w:r>
        <w:rPr>
          <w:rFonts w:ascii="Times New Roman"/>
          <w:b w:val="false"/>
          <w:i w:val="false"/>
          <w:color w:val="000000"/>
          <w:sz w:val="28"/>
        </w:rPr>
        <w:t xml:space="preserve">
(аты, әкесінің аты, тегі)          </w:t>
      </w:r>
      <w:r>
        <w:br/>
      </w:r>
      <w:r>
        <w:rPr>
          <w:rFonts w:ascii="Times New Roman"/>
          <w:b w:val="false"/>
          <w:i w:val="false"/>
          <w:color w:val="000000"/>
          <w:sz w:val="28"/>
        </w:rPr>
        <w:t>
жеке куәлік № _______________________________</w:t>
      </w:r>
      <w:r>
        <w:br/>
      </w:r>
      <w:r>
        <w:rPr>
          <w:rFonts w:ascii="Times New Roman"/>
          <w:b w:val="false"/>
          <w:i w:val="false"/>
          <w:color w:val="000000"/>
          <w:sz w:val="28"/>
        </w:rPr>
        <w:t>
(нөмірі, кім және қашан берген)</w:t>
      </w:r>
    </w:p>
    <w:bookmarkStart w:name="z272" w:id="108"/>
    <w:p>
      <w:pPr>
        <w:spacing w:after="0"/>
        <w:ind w:left="0"/>
        <w:jc w:val="left"/>
      </w:pPr>
      <w:r>
        <w:rPr>
          <w:rFonts w:ascii="Times New Roman"/>
          <w:b/>
          <w:i w:val="false"/>
          <w:color w:val="000000"/>
        </w:rPr>
        <w:t xml:space="preserve"> 
Акт жазбасын қалпына келтіру туралы</w:t>
      </w:r>
      <w:r>
        <w:br/>
      </w:r>
      <w:r>
        <w:rPr>
          <w:rFonts w:ascii="Times New Roman"/>
          <w:b/>
          <w:i w:val="false"/>
          <w:color w:val="000000"/>
        </w:rPr>
        <w:t>
ӨТІНІШ</w:t>
      </w:r>
    </w:p>
    <w:bookmarkEnd w:id="108"/>
    <w:p>
      <w:pPr>
        <w:spacing w:after="0"/>
        <w:ind w:left="0"/>
        <w:jc w:val="both"/>
      </w:pPr>
      <w:r>
        <w:rPr>
          <w:rFonts w:ascii="Times New Roman"/>
          <w:b w:val="false"/>
          <w:i w:val="false"/>
          <w:color w:val="000000"/>
          <w:sz w:val="28"/>
        </w:rPr>
        <w:t>______________________________________________________________ туралы</w:t>
      </w:r>
      <w:r>
        <w:br/>
      </w:r>
      <w:r>
        <w:rPr>
          <w:rFonts w:ascii="Times New Roman"/>
          <w:b w:val="false"/>
          <w:i w:val="false"/>
          <w:color w:val="000000"/>
          <w:sz w:val="28"/>
        </w:rPr>
        <w:t>
20 жылғы «   »    заңды күшіне енген сот шешімі негізінде (сот атауы)</w:t>
      </w:r>
      <w:r>
        <w:br/>
      </w:r>
      <w:r>
        <w:rPr>
          <w:rFonts w:ascii="Times New Roman"/>
          <w:b w:val="false"/>
          <w:i w:val="false"/>
          <w:color w:val="000000"/>
          <w:sz w:val="28"/>
        </w:rPr>
        <w:t>
акт жазбасын қалпына келтіруіңізді сұраймын.</w:t>
      </w:r>
      <w:r>
        <w:br/>
      </w:r>
      <w:r>
        <w:rPr>
          <w:rFonts w:ascii="Times New Roman"/>
          <w:b w:val="false"/>
          <w:i w:val="false"/>
          <w:color w:val="000000"/>
          <w:sz w:val="28"/>
        </w:rPr>
        <w:t>
Өзім туралы мынадай мәліметтерді хабарлаймын:</w:t>
      </w:r>
      <w:r>
        <w:br/>
      </w:r>
      <w:r>
        <w:rPr>
          <w:rFonts w:ascii="Times New Roman"/>
          <w:b w:val="false"/>
          <w:i w:val="false"/>
          <w:color w:val="000000"/>
          <w:sz w:val="28"/>
        </w:rPr>
        <w:t>
1. Аты, әкесінің аты (бар болса), тегі ______________________________</w:t>
      </w:r>
      <w:r>
        <w:br/>
      </w:r>
      <w:r>
        <w:rPr>
          <w:rFonts w:ascii="Times New Roman"/>
          <w:b w:val="false"/>
          <w:i w:val="false"/>
          <w:color w:val="000000"/>
          <w:sz w:val="28"/>
        </w:rPr>
        <w:t>
2. Туған күні _______________________________________________________</w:t>
      </w:r>
      <w:r>
        <w:br/>
      </w:r>
      <w:r>
        <w:rPr>
          <w:rFonts w:ascii="Times New Roman"/>
          <w:b w:val="false"/>
          <w:i w:val="false"/>
          <w:color w:val="000000"/>
          <w:sz w:val="28"/>
        </w:rPr>
        <w:t>
3. Туған жері _______________________________________________________</w:t>
      </w:r>
      <w:r>
        <w:br/>
      </w:r>
      <w:r>
        <w:rPr>
          <w:rFonts w:ascii="Times New Roman"/>
          <w:b w:val="false"/>
          <w:i w:val="false"/>
          <w:color w:val="000000"/>
          <w:sz w:val="28"/>
        </w:rPr>
        <w:t>
4. Ұлты _____________________________________________________________</w:t>
      </w:r>
      <w:r>
        <w:br/>
      </w:r>
      <w:r>
        <w:rPr>
          <w:rFonts w:ascii="Times New Roman"/>
          <w:b w:val="false"/>
          <w:i w:val="false"/>
          <w:color w:val="000000"/>
          <w:sz w:val="28"/>
        </w:rPr>
        <w:t>
5. Азаматтығы _______________________________________________________</w:t>
      </w:r>
      <w:r>
        <w:br/>
      </w:r>
      <w:r>
        <w:rPr>
          <w:rFonts w:ascii="Times New Roman"/>
          <w:b w:val="false"/>
          <w:i w:val="false"/>
          <w:color w:val="000000"/>
          <w:sz w:val="28"/>
        </w:rPr>
        <w:t>
6. Отбасы жағдайы ___________________________________________________</w:t>
      </w:r>
      <w:r>
        <w:br/>
      </w:r>
      <w:r>
        <w:rPr>
          <w:rFonts w:ascii="Times New Roman"/>
          <w:b w:val="false"/>
          <w:i w:val="false"/>
          <w:color w:val="000000"/>
          <w:sz w:val="28"/>
        </w:rPr>
        <w:t>
7. Кәмелетке толмаған балаларының аты, әкесінің аты (бар болса),</w:t>
      </w:r>
      <w:r>
        <w:br/>
      </w:r>
      <w:r>
        <w:rPr>
          <w:rFonts w:ascii="Times New Roman"/>
          <w:b w:val="false"/>
          <w:i w:val="false"/>
          <w:color w:val="000000"/>
          <w:sz w:val="28"/>
        </w:rPr>
        <w:t>
тегі, туған күні және жері __________________________________________</w:t>
      </w:r>
      <w:r>
        <w:br/>
      </w:r>
      <w:r>
        <w:rPr>
          <w:rFonts w:ascii="Times New Roman"/>
          <w:b w:val="false"/>
          <w:i w:val="false"/>
          <w:color w:val="000000"/>
          <w:sz w:val="28"/>
        </w:rPr>
        <w:t>
8. Аға-інілерінің, апа-сіңлілерінің, қарындастарының аты, әкесінің</w:t>
      </w:r>
      <w:r>
        <w:br/>
      </w:r>
      <w:r>
        <w:rPr>
          <w:rFonts w:ascii="Times New Roman"/>
          <w:b w:val="false"/>
          <w:i w:val="false"/>
          <w:color w:val="000000"/>
          <w:sz w:val="28"/>
        </w:rPr>
        <w:t>
аты (бар болса), тегі, туған күні мен жері және олардың тұратын жері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9. Жеке басты куәландыратын құжат ___________________________________</w:t>
      </w:r>
      <w:r>
        <w:br/>
      </w:r>
      <w:r>
        <w:rPr>
          <w:rFonts w:ascii="Times New Roman"/>
          <w:b w:val="false"/>
          <w:i w:val="false"/>
          <w:color w:val="000000"/>
          <w:sz w:val="28"/>
        </w:rPr>
        <w:t>
10. Қайда және кім болып жұмыс істейді ______________________________</w:t>
      </w:r>
      <w:r>
        <w:br/>
      </w:r>
      <w:r>
        <w:rPr>
          <w:rFonts w:ascii="Times New Roman"/>
          <w:b w:val="false"/>
          <w:i w:val="false"/>
          <w:color w:val="000000"/>
          <w:sz w:val="28"/>
        </w:rPr>
        <w:t>
11. Әскери қызметке қатыстылығы:</w:t>
      </w:r>
      <w:r>
        <w:br/>
      </w:r>
      <w:r>
        <w:rPr>
          <w:rFonts w:ascii="Times New Roman"/>
          <w:b w:val="false"/>
          <w:i w:val="false"/>
          <w:color w:val="000000"/>
          <w:sz w:val="28"/>
        </w:rPr>
        <w:t>
а) қайда есепте тұр _________________________________________________</w:t>
      </w:r>
      <w:r>
        <w:br/>
      </w:r>
      <w:r>
        <w:rPr>
          <w:rFonts w:ascii="Times New Roman"/>
          <w:b w:val="false"/>
          <w:i w:val="false"/>
          <w:color w:val="000000"/>
          <w:sz w:val="28"/>
        </w:rPr>
        <w:t>
б) қызмет ететін әскери бөлімнің атауы 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12. Тұрған уақытын көрсете отырып тұрған жерлерінің толық тізбесі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13. Тергеуде, сотта тұрған не өтелмеген соттылығы немесе заңда</w:t>
      </w:r>
      <w:r>
        <w:br/>
      </w:r>
      <w:r>
        <w:rPr>
          <w:rFonts w:ascii="Times New Roman"/>
          <w:b w:val="false"/>
          <w:i w:val="false"/>
          <w:color w:val="000000"/>
          <w:sz w:val="28"/>
        </w:rPr>
        <w:t>
белгіленген тәртіппен алынбаған соттылығы болған жағдайда, ол туралы</w:t>
      </w:r>
      <w:r>
        <w:br/>
      </w:r>
      <w:r>
        <w:rPr>
          <w:rFonts w:ascii="Times New Roman"/>
          <w:b w:val="false"/>
          <w:i w:val="false"/>
          <w:color w:val="000000"/>
          <w:sz w:val="28"/>
        </w:rPr>
        <w:t>
атын, әкесінің атын, тегін ауыстыру туралы өтініштің қабылданғаны</w:t>
      </w:r>
      <w:r>
        <w:br/>
      </w:r>
      <w:r>
        <w:rPr>
          <w:rFonts w:ascii="Times New Roman"/>
          <w:b w:val="false"/>
          <w:i w:val="false"/>
          <w:color w:val="000000"/>
          <w:sz w:val="28"/>
        </w:rPr>
        <w:t>
туралы мемлекеттік органдарға тиісті хабарлама жіберу үшін көрсету</w:t>
      </w:r>
      <w:r>
        <w:br/>
      </w:r>
      <w:r>
        <w:rPr>
          <w:rFonts w:ascii="Times New Roman"/>
          <w:b w:val="false"/>
          <w:i w:val="false"/>
          <w:color w:val="000000"/>
          <w:sz w:val="28"/>
        </w:rPr>
        <w:t>
Өтінішке мынадай құжаттарды қоса беремін:</w:t>
      </w:r>
      <w:r>
        <w:br/>
      </w:r>
      <w:r>
        <w:rPr>
          <w:rFonts w:ascii="Times New Roman"/>
          <w:b w:val="false"/>
          <w:i w:val="false"/>
          <w:color w:val="000000"/>
          <w:sz w:val="28"/>
        </w:rPr>
        <w:t>
1) ______________________________ 3)_________________________________</w:t>
      </w:r>
      <w:r>
        <w:br/>
      </w:r>
      <w:r>
        <w:rPr>
          <w:rFonts w:ascii="Times New Roman"/>
          <w:b w:val="false"/>
          <w:i w:val="false"/>
          <w:color w:val="000000"/>
          <w:sz w:val="28"/>
        </w:rPr>
        <w:t>
2) ______________________________ 4)_________________________________</w:t>
      </w:r>
      <w:r>
        <w:br/>
      </w:r>
      <w:r>
        <w:rPr>
          <w:rFonts w:ascii="Times New Roman"/>
          <w:b w:val="false"/>
          <w:i w:val="false"/>
          <w:color w:val="000000"/>
          <w:sz w:val="28"/>
        </w:rPr>
        <w:t>
Жалған мәліметтер хабарлағаным үшін жауапкершілік туралы ескертілдім</w:t>
      </w:r>
    </w:p>
    <w:p>
      <w:pPr>
        <w:spacing w:after="0"/>
        <w:ind w:left="0"/>
        <w:jc w:val="both"/>
      </w:pPr>
      <w:r>
        <w:rPr>
          <w:rFonts w:ascii="Times New Roman"/>
          <w:b w:val="false"/>
          <w:i w:val="false"/>
          <w:color w:val="000000"/>
          <w:sz w:val="28"/>
        </w:rPr>
        <w:t>20__ ж. «___» _____________</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(өтінішті қабылдаған лауазымды тұлғаның аты, әкесінің аты, тегі)</w:t>
      </w:r>
    </w:p>
    <w:p>
      <w:pPr>
        <w:spacing w:after="0"/>
        <w:ind w:left="0"/>
        <w:jc w:val="both"/>
      </w:pPr>
      <w:r>
        <w:rPr>
          <w:rFonts w:ascii="Times New Roman"/>
          <w:b w:val="false"/>
          <w:i w:val="false"/>
          <w:color w:val="000000"/>
          <w:sz w:val="28"/>
        </w:rPr>
        <w:t>Журнал бойынша № ____</w:t>
      </w:r>
    </w:p>
    <w:p>
      <w:pPr>
        <w:spacing w:after="0"/>
        <w:ind w:left="0"/>
        <w:jc w:val="both"/>
      </w:pPr>
      <w:r>
        <w:rPr>
          <w:rFonts w:ascii="Times New Roman"/>
          <w:b w:val="false"/>
          <w:i w:val="false"/>
          <w:color w:val="000000"/>
          <w:sz w:val="28"/>
        </w:rPr>
        <w:t>---------------------------------------------------------------------</w:t>
      </w:r>
      <w:r>
        <w:br/>
      </w:r>
      <w:r>
        <w:rPr>
          <w:rFonts w:ascii="Times New Roman"/>
          <w:b w:val="false"/>
          <w:i w:val="false"/>
          <w:color w:val="000000"/>
          <w:sz w:val="28"/>
        </w:rPr>
        <w:t>
                          (қиып алу сызығы)</w:t>
      </w:r>
    </w:p>
    <w:p>
      <w:pPr>
        <w:spacing w:after="0"/>
        <w:ind w:left="0"/>
        <w:jc w:val="both"/>
      </w:pPr>
      <w:r>
        <w:rPr>
          <w:rFonts w:ascii="Times New Roman"/>
          <w:b w:val="false"/>
          <w:i w:val="false"/>
          <w:color w:val="000000"/>
          <w:sz w:val="28"/>
        </w:rPr>
        <w:t>20__ ж. «___» ______________</w:t>
      </w:r>
      <w:r>
        <w:br/>
      </w:r>
      <w:r>
        <w:rPr>
          <w:rFonts w:ascii="Times New Roman"/>
          <w:b w:val="false"/>
          <w:i w:val="false"/>
          <w:color w:val="000000"/>
          <w:sz w:val="28"/>
        </w:rPr>
        <w:t>
Т.А.Ә. ______________________________________________________________</w:t>
      </w:r>
      <w:r>
        <w:br/>
      </w:r>
      <w:r>
        <w:rPr>
          <w:rFonts w:ascii="Times New Roman"/>
          <w:b w:val="false"/>
          <w:i w:val="false"/>
          <w:color w:val="000000"/>
          <w:sz w:val="28"/>
        </w:rPr>
        <w:t>
өтініші қоса берілген _________ құжаттармен қабылданды.</w:t>
      </w:r>
    </w:p>
    <w:p>
      <w:pPr>
        <w:spacing w:after="0"/>
        <w:ind w:left="0"/>
        <w:jc w:val="both"/>
      </w:pPr>
      <w:r>
        <w:rPr>
          <w:rFonts w:ascii="Times New Roman"/>
          <w:b w:val="false"/>
          <w:i w:val="false"/>
          <w:color w:val="000000"/>
          <w:sz w:val="28"/>
        </w:rPr>
        <w:t>Қарау нәтижелері 20__ ж. «___» _________________ хабарланатын болады.</w:t>
      </w:r>
    </w:p>
    <w:p>
      <w:pPr>
        <w:spacing w:after="0"/>
        <w:ind w:left="0"/>
        <w:jc w:val="both"/>
      </w:pPr>
      <w:r>
        <w:rPr>
          <w:rFonts w:ascii="Times New Roman"/>
          <w:b w:val="false"/>
          <w:i w:val="false"/>
          <w:color w:val="000000"/>
          <w:sz w:val="28"/>
        </w:rPr>
        <w:t>Маман _______________________________________________________________</w:t>
      </w:r>
      <w:r>
        <w:br/>
      </w:r>
      <w:r>
        <w:rPr>
          <w:rFonts w:ascii="Times New Roman"/>
          <w:b w:val="false"/>
          <w:i w:val="false"/>
          <w:color w:val="000000"/>
          <w:sz w:val="28"/>
        </w:rPr>
        <w:t>
                         (аты, тегі, әкесінің аты)</w:t>
      </w:r>
    </w:p>
    <w:bookmarkStart w:name="z273" w:id="109"/>
    <w:p>
      <w:pPr>
        <w:spacing w:after="0"/>
        <w:ind w:left="0"/>
        <w:jc w:val="both"/>
      </w:pPr>
      <w:r>
        <w:rPr>
          <w:rFonts w:ascii="Times New Roman"/>
          <w:b w:val="false"/>
          <w:i w:val="false"/>
          <w:color w:val="000000"/>
          <w:sz w:val="28"/>
        </w:rPr>
        <w:t xml:space="preserve">
«Азаматтық хал актілерінің         </w:t>
      </w:r>
      <w:r>
        <w:br/>
      </w:r>
      <w:r>
        <w:rPr>
          <w:rFonts w:ascii="Times New Roman"/>
          <w:b w:val="false"/>
          <w:i w:val="false"/>
          <w:color w:val="000000"/>
          <w:sz w:val="28"/>
        </w:rPr>
        <w:t xml:space="preserve">
жазбаларын қалпына келтіру»        </w:t>
      </w:r>
      <w:r>
        <w:br/>
      </w:r>
      <w:r>
        <w:rPr>
          <w:rFonts w:ascii="Times New Roman"/>
          <w:b w:val="false"/>
          <w:i w:val="false"/>
          <w:color w:val="000000"/>
          <w:sz w:val="28"/>
        </w:rPr>
        <w:t>
мемлекеттік көрсетілетін қызмет стандартына</w:t>
      </w:r>
      <w:r>
        <w:br/>
      </w:r>
      <w:r>
        <w:rPr>
          <w:rFonts w:ascii="Times New Roman"/>
          <w:b w:val="false"/>
          <w:i w:val="false"/>
          <w:color w:val="000000"/>
          <w:sz w:val="28"/>
        </w:rPr>
        <w:t xml:space="preserve">
3-қосымша                  </w:t>
      </w:r>
    </w:p>
    <w:bookmarkEnd w:id="109"/>
    <w:p>
      <w:pPr>
        <w:spacing w:after="0"/>
        <w:ind w:left="0"/>
        <w:jc w:val="both"/>
      </w:pPr>
      <w:r>
        <w:rPr>
          <w:rFonts w:ascii="Times New Roman"/>
          <w:b w:val="false"/>
          <w:i w:val="false"/>
          <w:color w:val="000000"/>
          <w:sz w:val="28"/>
        </w:rPr>
        <w:t>________________________________________________</w:t>
      </w:r>
      <w:r>
        <w:br/>
      </w:r>
      <w:r>
        <w:rPr>
          <w:rFonts w:ascii="Times New Roman"/>
          <w:b w:val="false"/>
          <w:i w:val="false"/>
          <w:color w:val="000000"/>
          <w:sz w:val="28"/>
        </w:rPr>
        <w:t>
(Т.А.Ә. не көрсетілетін қызметті алушының атауы)</w:t>
      </w:r>
      <w:r>
        <w:br/>
      </w:r>
      <w:r>
        <w:rPr>
          <w:rFonts w:ascii="Times New Roman"/>
          <w:b w:val="false"/>
          <w:i w:val="false"/>
          <w:color w:val="000000"/>
          <w:sz w:val="28"/>
        </w:rPr>
        <w:t>
________________________________________________</w:t>
      </w:r>
      <w:r>
        <w:br/>
      </w:r>
      <w:r>
        <w:rPr>
          <w:rFonts w:ascii="Times New Roman"/>
          <w:b w:val="false"/>
          <w:i w:val="false"/>
          <w:color w:val="000000"/>
          <w:sz w:val="28"/>
        </w:rPr>
        <w:t xml:space="preserve">
(көрсетілетін қызметті алушының мекенжайы)   </w:t>
      </w:r>
    </w:p>
    <w:bookmarkStart w:name="z274" w:id="110"/>
    <w:p>
      <w:pPr>
        <w:spacing w:after="0"/>
        <w:ind w:left="0"/>
        <w:jc w:val="left"/>
      </w:pPr>
      <w:r>
        <w:rPr>
          <w:rFonts w:ascii="Times New Roman"/>
          <w:b/>
          <w:i w:val="false"/>
          <w:color w:val="000000"/>
        </w:rPr>
        <w:t xml:space="preserve"> 
Құжаттарды қабылдаудан бас тарту туралы</w:t>
      </w:r>
      <w:r>
        <w:br/>
      </w:r>
      <w:r>
        <w:rPr>
          <w:rFonts w:ascii="Times New Roman"/>
          <w:b/>
          <w:i w:val="false"/>
          <w:color w:val="000000"/>
        </w:rPr>
        <w:t>
қолхат</w:t>
      </w:r>
    </w:p>
    <w:bookmarkEnd w:id="110"/>
    <w:p>
      <w:pPr>
        <w:spacing w:after="0"/>
        <w:ind w:left="0"/>
        <w:jc w:val="both"/>
      </w:pPr>
      <w:r>
        <w:rPr>
          <w:rFonts w:ascii="Times New Roman"/>
          <w:b w:val="false"/>
          <w:i w:val="false"/>
          <w:color w:val="000000"/>
          <w:sz w:val="28"/>
        </w:rPr>
        <w:t>      «Мемлекеттік көрсетілетін қызметтер туралы» 2013 жылғы 15</w:t>
      </w:r>
      <w:r>
        <w:br/>
      </w:r>
      <w:r>
        <w:rPr>
          <w:rFonts w:ascii="Times New Roman"/>
          <w:b w:val="false"/>
          <w:i w:val="false"/>
          <w:color w:val="000000"/>
          <w:sz w:val="28"/>
        </w:rPr>
        <w:t>
сәуірдегі Қазақстан Республикасының Заңы 20-бабының </w:t>
      </w:r>
      <w:r>
        <w:rPr>
          <w:rFonts w:ascii="Times New Roman"/>
          <w:b w:val="false"/>
          <w:i w:val="false"/>
          <w:color w:val="000000"/>
          <w:sz w:val="28"/>
        </w:rPr>
        <w:t>2-тармағын</w:t>
      </w:r>
      <w:r>
        <w:br/>
      </w:r>
      <w:r>
        <w:rPr>
          <w:rFonts w:ascii="Times New Roman"/>
          <w:b w:val="false"/>
          <w:i w:val="false"/>
          <w:color w:val="000000"/>
          <w:sz w:val="28"/>
        </w:rPr>
        <w:t>
басшылыққа ала отырып, «Халыққа қызмет көрсету орталығы» РМК</w:t>
      </w:r>
      <w:r>
        <w:br/>
      </w:r>
      <w:r>
        <w:rPr>
          <w:rFonts w:ascii="Times New Roman"/>
          <w:b w:val="false"/>
          <w:i w:val="false"/>
          <w:color w:val="000000"/>
          <w:sz w:val="28"/>
        </w:rPr>
        <w:t>
филиалының № __ бөлімі (мекенжайын көрсету) Сіздің мемлекеттік</w:t>
      </w:r>
      <w:r>
        <w:br/>
      </w:r>
      <w:r>
        <w:rPr>
          <w:rFonts w:ascii="Times New Roman"/>
          <w:b w:val="false"/>
          <w:i w:val="false"/>
          <w:color w:val="000000"/>
          <w:sz w:val="28"/>
        </w:rPr>
        <w:t>
көрсетілетін қызмет стандартында көзделген тізбеге сәйкес құжаттардың</w:t>
      </w:r>
      <w:r>
        <w:br/>
      </w:r>
      <w:r>
        <w:rPr>
          <w:rFonts w:ascii="Times New Roman"/>
          <w:b w:val="false"/>
          <w:i w:val="false"/>
          <w:color w:val="000000"/>
          <w:sz w:val="28"/>
        </w:rPr>
        <w:t>
толық топтамасын, атап айтқанда:</w:t>
      </w:r>
      <w:r>
        <w:br/>
      </w:r>
      <w:r>
        <w:rPr>
          <w:rFonts w:ascii="Times New Roman"/>
          <w:b w:val="false"/>
          <w:i w:val="false"/>
          <w:color w:val="000000"/>
          <w:sz w:val="28"/>
        </w:rPr>
        <w:t>
      жоқ құжаттардың атаулары:</w:t>
      </w:r>
      <w:r>
        <w:br/>
      </w:r>
      <w:r>
        <w:rPr>
          <w:rFonts w:ascii="Times New Roman"/>
          <w:b w:val="false"/>
          <w:i w:val="false"/>
          <w:color w:val="000000"/>
          <w:sz w:val="28"/>
        </w:rPr>
        <w:t>
      1) ___________________________________________________________;</w:t>
      </w:r>
      <w:r>
        <w:br/>
      </w:r>
      <w:r>
        <w:rPr>
          <w:rFonts w:ascii="Times New Roman"/>
          <w:b w:val="false"/>
          <w:i w:val="false"/>
          <w:color w:val="000000"/>
          <w:sz w:val="28"/>
        </w:rPr>
        <w:t>
      2) ___________________________________________________________;</w:t>
      </w:r>
      <w:r>
        <w:br/>
      </w:r>
      <w:r>
        <w:rPr>
          <w:rFonts w:ascii="Times New Roman"/>
          <w:b w:val="false"/>
          <w:i w:val="false"/>
          <w:color w:val="000000"/>
          <w:sz w:val="28"/>
        </w:rPr>
        <w:t>
      3) ___________________________________________________________.</w:t>
      </w:r>
      <w:r>
        <w:br/>
      </w:r>
      <w:r>
        <w:rPr>
          <w:rFonts w:ascii="Times New Roman"/>
          <w:b w:val="false"/>
          <w:i w:val="false"/>
          <w:color w:val="000000"/>
          <w:sz w:val="28"/>
        </w:rPr>
        <w:t>
ұсынбауыңызға байланысты мемлекеттік қызметті (мемлекеттік</w:t>
      </w:r>
      <w:r>
        <w:br/>
      </w:r>
      <w:r>
        <w:rPr>
          <w:rFonts w:ascii="Times New Roman"/>
          <w:b w:val="false"/>
          <w:i w:val="false"/>
          <w:color w:val="000000"/>
          <w:sz w:val="28"/>
        </w:rPr>
        <w:t>
көрсетілетін қызмет стандартына сәйкес мемлекеттік көрсетілетін</w:t>
      </w:r>
      <w:r>
        <w:br/>
      </w:r>
      <w:r>
        <w:rPr>
          <w:rFonts w:ascii="Times New Roman"/>
          <w:b w:val="false"/>
          <w:i w:val="false"/>
          <w:color w:val="000000"/>
          <w:sz w:val="28"/>
        </w:rPr>
        <w:t>
қызметтің атауы көрсетілсін) көрсетуге құжаттарды қабылдаудан бас</w:t>
      </w:r>
      <w:r>
        <w:br/>
      </w:r>
      <w:r>
        <w:rPr>
          <w:rFonts w:ascii="Times New Roman"/>
          <w:b w:val="false"/>
          <w:i w:val="false"/>
          <w:color w:val="000000"/>
          <w:sz w:val="28"/>
        </w:rPr>
        <w:t>
тартады.</w:t>
      </w:r>
      <w:r>
        <w:br/>
      </w:r>
      <w:r>
        <w:rPr>
          <w:rFonts w:ascii="Times New Roman"/>
          <w:b w:val="false"/>
          <w:i w:val="false"/>
          <w:color w:val="000000"/>
          <w:sz w:val="28"/>
        </w:rPr>
        <w:t>
      Осы қолхат 2 данада, әр тарапқа бір-біреуден.</w:t>
      </w:r>
    </w:p>
    <w:p>
      <w:pPr>
        <w:spacing w:after="0"/>
        <w:ind w:left="0"/>
        <w:jc w:val="both"/>
      </w:pPr>
      <w:r>
        <w:rPr>
          <w:rFonts w:ascii="Times New Roman"/>
          <w:b w:val="false"/>
          <w:i w:val="false"/>
          <w:color w:val="000000"/>
          <w:sz w:val="28"/>
        </w:rPr>
        <w:t>      Т.А.Ә. (ХҚО қызметкері)                                  (қолы)</w:t>
      </w:r>
    </w:p>
    <w:p>
      <w:pPr>
        <w:spacing w:after="0"/>
        <w:ind w:left="0"/>
        <w:jc w:val="both"/>
      </w:pPr>
      <w:r>
        <w:rPr>
          <w:rFonts w:ascii="Times New Roman"/>
          <w:b w:val="false"/>
          <w:i w:val="false"/>
          <w:color w:val="000000"/>
          <w:sz w:val="28"/>
        </w:rPr>
        <w:t>Орындаушы: Т.А.Ә. _______________________________</w:t>
      </w:r>
      <w:r>
        <w:br/>
      </w:r>
      <w:r>
        <w:rPr>
          <w:rFonts w:ascii="Times New Roman"/>
          <w:b w:val="false"/>
          <w:i w:val="false"/>
          <w:color w:val="000000"/>
          <w:sz w:val="28"/>
        </w:rPr>
        <w:t>
Телефоны ________________________________________</w:t>
      </w:r>
      <w:r>
        <w:br/>
      </w:r>
      <w:r>
        <w:rPr>
          <w:rFonts w:ascii="Times New Roman"/>
          <w:b w:val="false"/>
          <w:i w:val="false"/>
          <w:color w:val="000000"/>
          <w:sz w:val="28"/>
        </w:rPr>
        <w:t>
Алдым: Т.А.Ә./көрсетілетін қызметті алушының қолы</w:t>
      </w:r>
      <w:r>
        <w:br/>
      </w:r>
      <w:r>
        <w:rPr>
          <w:rFonts w:ascii="Times New Roman"/>
          <w:b w:val="false"/>
          <w:i w:val="false"/>
          <w:color w:val="000000"/>
          <w:sz w:val="28"/>
        </w:rPr>
        <w:t>
20__ жылғы «___» _________</w:t>
      </w:r>
    </w:p>
    <w:bookmarkStart w:name="z12" w:id="11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31 желтоқсандағы</w:t>
      </w:r>
      <w:r>
        <w:br/>
      </w:r>
      <w:r>
        <w:rPr>
          <w:rFonts w:ascii="Times New Roman"/>
          <w:b w:val="false"/>
          <w:i w:val="false"/>
          <w:color w:val="000000"/>
          <w:sz w:val="28"/>
        </w:rPr>
        <w:t xml:space="preserve">
№ 1559 қаулысымен      </w:t>
      </w:r>
      <w:r>
        <w:br/>
      </w:r>
      <w:r>
        <w:rPr>
          <w:rFonts w:ascii="Times New Roman"/>
          <w:b w:val="false"/>
          <w:i w:val="false"/>
          <w:color w:val="000000"/>
          <w:sz w:val="28"/>
        </w:rPr>
        <w:t xml:space="preserve">
бекітілген         </w:t>
      </w:r>
    </w:p>
    <w:bookmarkEnd w:id="111"/>
    <w:bookmarkStart w:name="z140" w:id="112"/>
    <w:p>
      <w:pPr>
        <w:spacing w:after="0"/>
        <w:ind w:left="0"/>
        <w:jc w:val="left"/>
      </w:pPr>
      <w:r>
        <w:rPr>
          <w:rFonts w:ascii="Times New Roman"/>
          <w:b/>
          <w:i w:val="false"/>
          <w:color w:val="000000"/>
        </w:rPr>
        <w:t xml:space="preserve"> 
«Қайтыс болуды тіркеу, оның ішінде азаматтық хал актілері</w:t>
      </w:r>
      <w:r>
        <w:br/>
      </w:r>
      <w:r>
        <w:rPr>
          <w:rFonts w:ascii="Times New Roman"/>
          <w:b/>
          <w:i w:val="false"/>
          <w:color w:val="000000"/>
        </w:rPr>
        <w:t>
жазбаларына өзгерістер, толықтырулар мен түзетулер енгізу»</w:t>
      </w:r>
      <w:r>
        <w:br/>
      </w:r>
      <w:r>
        <w:rPr>
          <w:rFonts w:ascii="Times New Roman"/>
          <w:b/>
          <w:i w:val="false"/>
          <w:color w:val="000000"/>
        </w:rPr>
        <w:t>
мемлекеттік көрсетілетін қызмет стандарты</w:t>
      </w:r>
    </w:p>
    <w:bookmarkEnd w:id="112"/>
    <w:bookmarkStart w:name="z141" w:id="113"/>
    <w:p>
      <w:pPr>
        <w:spacing w:after="0"/>
        <w:ind w:left="0"/>
        <w:jc w:val="left"/>
      </w:pPr>
      <w:r>
        <w:rPr>
          <w:rFonts w:ascii="Times New Roman"/>
          <w:b/>
          <w:i w:val="false"/>
          <w:color w:val="000000"/>
        </w:rPr>
        <w:t xml:space="preserve"> 
1. Жалпы ережелер</w:t>
      </w:r>
    </w:p>
    <w:bookmarkEnd w:id="113"/>
    <w:bookmarkStart w:name="z142" w:id="114"/>
    <w:p>
      <w:pPr>
        <w:spacing w:after="0"/>
        <w:ind w:left="0"/>
        <w:jc w:val="both"/>
      </w:pPr>
      <w:r>
        <w:rPr>
          <w:rFonts w:ascii="Times New Roman"/>
          <w:b w:val="false"/>
          <w:i w:val="false"/>
          <w:color w:val="000000"/>
          <w:sz w:val="28"/>
        </w:rPr>
        <w:t>
      1. «Қайтыс болуды тіркеу, оның ішінде азаматтық хал актілерінің жазбаларына өзгерістер, толықтырулар мен түзетулер енгізу» мемлекеттік көрсетілетін қызметі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 Әділет министрлігі (бұдан әрі – Министрлік) әзірлеген.</w:t>
      </w:r>
      <w:r>
        <w:br/>
      </w:r>
      <w:r>
        <w:rPr>
          <w:rFonts w:ascii="Times New Roman"/>
          <w:b w:val="false"/>
          <w:i w:val="false"/>
          <w:color w:val="000000"/>
          <w:sz w:val="28"/>
        </w:rPr>
        <w:t>
</w:t>
      </w:r>
      <w:r>
        <w:rPr>
          <w:rFonts w:ascii="Times New Roman"/>
          <w:b w:val="false"/>
          <w:i w:val="false"/>
          <w:color w:val="000000"/>
          <w:sz w:val="28"/>
        </w:rPr>
        <w:t>
      3. Мемлекеттік көрсетілетін қызметті аумақтық әділет органдары көрсетеді (бұдан әрі – көрсетілетін қызметті беруші).</w:t>
      </w:r>
      <w:r>
        <w:br/>
      </w:r>
      <w:r>
        <w:rPr>
          <w:rFonts w:ascii="Times New Roman"/>
          <w:b w:val="false"/>
          <w:i w:val="false"/>
          <w:color w:val="000000"/>
          <w:sz w:val="28"/>
        </w:rPr>
        <w:t>
      Өтініштерді қабылдау және мемлекеттік қызмет көрсету нәтижесін беру:</w:t>
      </w:r>
      <w:r>
        <w:br/>
      </w:r>
      <w:r>
        <w:rPr>
          <w:rFonts w:ascii="Times New Roman"/>
          <w:b w:val="false"/>
          <w:i w:val="false"/>
          <w:color w:val="000000"/>
          <w:sz w:val="28"/>
        </w:rPr>
        <w:t>
      1) көрсетілетін қызметті беруші;</w:t>
      </w:r>
      <w:r>
        <w:br/>
      </w:r>
      <w:r>
        <w:rPr>
          <w:rFonts w:ascii="Times New Roman"/>
          <w:b w:val="false"/>
          <w:i w:val="false"/>
          <w:color w:val="000000"/>
          <w:sz w:val="28"/>
        </w:rPr>
        <w:t>
      2)Қазақстан Республикасы Көлік және коммуникация министрлігі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кәсіпорны (бұдан әрі – орталық) арқылы жүзеге асырылады.</w:t>
      </w:r>
    </w:p>
    <w:bookmarkEnd w:id="114"/>
    <w:bookmarkStart w:name="z145" w:id="115"/>
    <w:p>
      <w:pPr>
        <w:spacing w:after="0"/>
        <w:ind w:left="0"/>
        <w:jc w:val="left"/>
      </w:pPr>
      <w:r>
        <w:rPr>
          <w:rFonts w:ascii="Times New Roman"/>
          <w:b/>
          <w:i w:val="false"/>
          <w:color w:val="000000"/>
        </w:rPr>
        <w:t xml:space="preserve"> 
2. Мемлекеттік қызмет көрсету тәртібі</w:t>
      </w:r>
    </w:p>
    <w:bookmarkEnd w:id="115"/>
    <w:bookmarkStart w:name="z146" w:id="116"/>
    <w:p>
      <w:pPr>
        <w:spacing w:after="0"/>
        <w:ind w:left="0"/>
        <w:jc w:val="both"/>
      </w:pPr>
      <w:r>
        <w:rPr>
          <w:rFonts w:ascii="Times New Roman"/>
          <w:b w:val="false"/>
          <w:i w:val="false"/>
          <w:color w:val="000000"/>
          <w:sz w:val="28"/>
        </w:rPr>
        <w:t>
      3. Мемлекеттік қызмет көрсету мерзімдері:</w:t>
      </w:r>
      <w:r>
        <w:br/>
      </w:r>
      <w:r>
        <w:rPr>
          <w:rFonts w:ascii="Times New Roman"/>
          <w:b w:val="false"/>
          <w:i w:val="false"/>
          <w:color w:val="000000"/>
          <w:sz w:val="28"/>
        </w:rPr>
        <w:t>
      1) құжаттар топтамасын көрсетілетін қызметті берушіге тапсырған күннен бастап:</w:t>
      </w:r>
      <w:r>
        <w:br/>
      </w:r>
      <w:r>
        <w:rPr>
          <w:rFonts w:ascii="Times New Roman"/>
          <w:b w:val="false"/>
          <w:i w:val="false"/>
          <w:color w:val="000000"/>
          <w:sz w:val="28"/>
        </w:rPr>
        <w:t>
      қайтыс болуды тіркеу жөніндегі мемлекеттік қызмет 1 (бір) жұмыс күні ішінде көрсетіледі (қабылдау күні мемлекеттік қызмет көрсету мерзіміне кірмейді).</w:t>
      </w:r>
      <w:r>
        <w:br/>
      </w:r>
      <w:r>
        <w:rPr>
          <w:rFonts w:ascii="Times New Roman"/>
          <w:b w:val="false"/>
          <w:i w:val="false"/>
          <w:color w:val="000000"/>
          <w:sz w:val="28"/>
        </w:rPr>
        <w:t>
      қайтыс болу туралы акт жазбасына өзгерістер, толықтырулар мен түзетулер енгізу туралы өтініштер Жеке тұлғалар туралы мемлекеттік деректер қорының Орталық серверінде Қазақстан Республикасы бойынша акт жазбаларының электрондық нұсқалары болған кезде күнтізбелік 15 (он бес) күн ішінде қаралады, қосымша зерделеу мен тексеруді жүргізу қажет болған кезде қарау мерзімі өтініш берушіні бұл туралы 2 (екі) жұмыс күні ішінде хабардар ете отырып, күнтізбелік 15 (он бес) күннен аспайтын уақытқа ұзартылады.</w:t>
      </w:r>
      <w:r>
        <w:br/>
      </w:r>
      <w:r>
        <w:rPr>
          <w:rFonts w:ascii="Times New Roman"/>
          <w:b w:val="false"/>
          <w:i w:val="false"/>
          <w:color w:val="000000"/>
          <w:sz w:val="28"/>
        </w:rPr>
        <w:t>
      2) орталыққа:</w:t>
      </w:r>
      <w:r>
        <w:br/>
      </w:r>
      <w:r>
        <w:rPr>
          <w:rFonts w:ascii="Times New Roman"/>
          <w:b w:val="false"/>
          <w:i w:val="false"/>
          <w:color w:val="000000"/>
          <w:sz w:val="28"/>
        </w:rPr>
        <w:t>
      қайтыс болуды тіркеу жөніндегі мемлекеттік қызмет 1 (бір) жұмыс күні ішінде көрсетіледі (қабылдау күні мемлекеттік қызмет көрсету мерзіміне кірмейді).</w:t>
      </w:r>
      <w:r>
        <w:br/>
      </w:r>
      <w:r>
        <w:rPr>
          <w:rFonts w:ascii="Times New Roman"/>
          <w:b w:val="false"/>
          <w:i w:val="false"/>
          <w:color w:val="000000"/>
          <w:sz w:val="28"/>
        </w:rPr>
        <w:t>
      қайтыс болу туралы акт жазбасына өзгерістер, толықтырулар мен түзетулер енгізу туралы өтініштер Жеке тұлғалар туралы мемлекеттік деректер қорының Орталық серверінде Қазақстан Республикасы бойынша акт жазбаларының электрондық нұсқалары болған кезде күнтізбелік 15 (он бес) күн ішінде қаралады, қосымша зерделеу мен тексеруді жүргізу қажет болған кезде қарау мерзімі өтініш берушіні бұл туралы 2 (екі) жұмыс күні ішінде хабардар ете отырып, күнтізбелік 15 (он бес) күннен аспайтын уақытқа ұзартылады;</w:t>
      </w:r>
      <w:r>
        <w:br/>
      </w:r>
      <w:r>
        <w:rPr>
          <w:rFonts w:ascii="Times New Roman"/>
          <w:b w:val="false"/>
          <w:i w:val="false"/>
          <w:color w:val="000000"/>
          <w:sz w:val="28"/>
        </w:rPr>
        <w:t>
      3) көрсетілетін қызметті алушының құжаттар топтамасын тапсыру үшін рұқсат берілетін ең ұзақ күту уақыты:</w:t>
      </w:r>
      <w:r>
        <w:br/>
      </w:r>
      <w:r>
        <w:rPr>
          <w:rFonts w:ascii="Times New Roman"/>
          <w:b w:val="false"/>
          <w:i w:val="false"/>
          <w:color w:val="000000"/>
          <w:sz w:val="28"/>
        </w:rPr>
        <w:t>
      көрсетілетін қызметті берушіге – 20 (жиырма) минут;</w:t>
      </w:r>
      <w:r>
        <w:br/>
      </w:r>
      <w:r>
        <w:rPr>
          <w:rFonts w:ascii="Times New Roman"/>
          <w:b w:val="false"/>
          <w:i w:val="false"/>
          <w:color w:val="000000"/>
          <w:sz w:val="28"/>
        </w:rPr>
        <w:t>
      орталыққа – 15 (он бес) минут;</w:t>
      </w:r>
      <w:r>
        <w:br/>
      </w:r>
      <w:r>
        <w:rPr>
          <w:rFonts w:ascii="Times New Roman"/>
          <w:b w:val="false"/>
          <w:i w:val="false"/>
          <w:color w:val="000000"/>
          <w:sz w:val="28"/>
        </w:rPr>
        <w:t>
      4) көрсетілетін қызметті алушыға қызмет көрсетудің рұқсат берілетін ең ұзақ уақыты:</w:t>
      </w:r>
      <w:r>
        <w:br/>
      </w:r>
      <w:r>
        <w:rPr>
          <w:rFonts w:ascii="Times New Roman"/>
          <w:b w:val="false"/>
          <w:i w:val="false"/>
          <w:color w:val="000000"/>
          <w:sz w:val="28"/>
        </w:rPr>
        <w:t>
      көрсетілетін қызметті берушіде – 20 (жиырма) минут;</w:t>
      </w:r>
      <w:r>
        <w:br/>
      </w:r>
      <w:r>
        <w:rPr>
          <w:rFonts w:ascii="Times New Roman"/>
          <w:b w:val="false"/>
          <w:i w:val="false"/>
          <w:color w:val="000000"/>
          <w:sz w:val="28"/>
        </w:rPr>
        <w:t>
      орталықта – 15 (он бес) минут.</w:t>
      </w:r>
      <w:r>
        <w:br/>
      </w:r>
      <w:r>
        <w:rPr>
          <w:rFonts w:ascii="Times New Roman"/>
          <w:b w:val="false"/>
          <w:i w:val="false"/>
          <w:color w:val="000000"/>
          <w:sz w:val="28"/>
        </w:rPr>
        <w:t>
</w:t>
      </w:r>
      <w:r>
        <w:rPr>
          <w:rFonts w:ascii="Times New Roman"/>
          <w:b w:val="false"/>
          <w:i w:val="false"/>
          <w:color w:val="000000"/>
          <w:sz w:val="28"/>
        </w:rPr>
        <w:t>
      5. Мемлекеттік қызмет көрсету нысаны: қағаз жүзінде.</w:t>
      </w:r>
      <w:r>
        <w:br/>
      </w:r>
      <w:r>
        <w:rPr>
          <w:rFonts w:ascii="Times New Roman"/>
          <w:b w:val="false"/>
          <w:i w:val="false"/>
          <w:color w:val="000000"/>
          <w:sz w:val="28"/>
        </w:rPr>
        <w:t>
</w:t>
      </w:r>
      <w:r>
        <w:rPr>
          <w:rFonts w:ascii="Times New Roman"/>
          <w:b w:val="false"/>
          <w:i w:val="false"/>
          <w:color w:val="000000"/>
          <w:sz w:val="28"/>
        </w:rPr>
        <w:t>
      6. Мемлекеттік қызметті көрсетудің нәтижесі:</w:t>
      </w:r>
      <w:r>
        <w:br/>
      </w:r>
      <w:r>
        <w:rPr>
          <w:rFonts w:ascii="Times New Roman"/>
          <w:b w:val="false"/>
          <w:i w:val="false"/>
          <w:color w:val="000000"/>
          <w:sz w:val="28"/>
        </w:rPr>
        <w:t>
      1) көрсетілетін қызметті берушіде:</w:t>
      </w:r>
      <w:r>
        <w:br/>
      </w:r>
      <w:r>
        <w:rPr>
          <w:rFonts w:ascii="Times New Roman"/>
          <w:b w:val="false"/>
          <w:i w:val="false"/>
          <w:color w:val="000000"/>
          <w:sz w:val="28"/>
        </w:rPr>
        <w:t>
      қайтыс болуды тіркеу және жеке басын куәландыратын құжатты көрсеткен кезде және қайтыс болғаны туралы </w:t>
      </w:r>
      <w:r>
        <w:rPr>
          <w:rFonts w:ascii="Times New Roman"/>
          <w:b w:val="false"/>
          <w:i w:val="false"/>
          <w:color w:val="000000"/>
          <w:sz w:val="28"/>
        </w:rPr>
        <w:t>куәлікті</w:t>
      </w:r>
      <w:r>
        <w:rPr>
          <w:rFonts w:ascii="Times New Roman"/>
          <w:b w:val="false"/>
          <w:i w:val="false"/>
          <w:color w:val="000000"/>
          <w:sz w:val="28"/>
        </w:rPr>
        <w:t xml:space="preserve"> қағаз жеткізгіште беру; жеке басын куәландыратын құжатты көрсеткен кезде өзгерістер, толықтырулар енгізілген және түзетілген құжатты қағаз жеткізгіште берген көрсетілетін қызметті берушінің қолы қойылған жаңа куәлік беру;</w:t>
      </w:r>
      <w:r>
        <w:br/>
      </w:r>
      <w:r>
        <w:rPr>
          <w:rFonts w:ascii="Times New Roman"/>
          <w:b w:val="false"/>
          <w:i w:val="false"/>
          <w:color w:val="000000"/>
          <w:sz w:val="28"/>
        </w:rPr>
        <w:t>
      2) орталықта:</w:t>
      </w:r>
      <w:r>
        <w:br/>
      </w:r>
      <w:r>
        <w:rPr>
          <w:rFonts w:ascii="Times New Roman"/>
          <w:b w:val="false"/>
          <w:i w:val="false"/>
          <w:color w:val="000000"/>
          <w:sz w:val="28"/>
        </w:rPr>
        <w:t>
      жеке басын куәландыратын құжатты көрсеткен кезде қайтыс болуды мемлекеттік тіркеу туралы </w:t>
      </w:r>
      <w:r>
        <w:rPr>
          <w:rFonts w:ascii="Times New Roman"/>
          <w:b w:val="false"/>
          <w:i w:val="false"/>
          <w:color w:val="000000"/>
          <w:sz w:val="28"/>
        </w:rPr>
        <w:t>куәлікті</w:t>
      </w:r>
      <w:r>
        <w:rPr>
          <w:rFonts w:ascii="Times New Roman"/>
          <w:b w:val="false"/>
          <w:i w:val="false"/>
          <w:color w:val="000000"/>
          <w:sz w:val="28"/>
        </w:rPr>
        <w:t xml:space="preserve"> қағаз жеткізгіште беру;</w:t>
      </w:r>
      <w:r>
        <w:br/>
      </w:r>
      <w:r>
        <w:rPr>
          <w:rFonts w:ascii="Times New Roman"/>
          <w:b w:val="false"/>
          <w:i w:val="false"/>
          <w:color w:val="000000"/>
          <w:sz w:val="28"/>
        </w:rPr>
        <w:t>
      жеке басын куәландыратын құжатты көрсеткен кезде өзгерістер, толықтырулар енгізілген және түзетілген құжатты қағаз жеткізгіште берген көрсетілетін қызметті берушінің қолы қойылған жаңа куәлік беру.</w:t>
      </w:r>
      <w:r>
        <w:br/>
      </w:r>
      <w:r>
        <w:rPr>
          <w:rFonts w:ascii="Times New Roman"/>
          <w:b w:val="false"/>
          <w:i w:val="false"/>
          <w:color w:val="000000"/>
          <w:sz w:val="28"/>
        </w:rPr>
        <w:t>
</w:t>
      </w:r>
      <w:r>
        <w:rPr>
          <w:rFonts w:ascii="Times New Roman"/>
          <w:b w:val="false"/>
          <w:i w:val="false"/>
          <w:color w:val="000000"/>
          <w:sz w:val="28"/>
        </w:rPr>
        <w:t>
      7. Мемлекеттік қызмет ақылы/ақысыз көрсетіледі.</w:t>
      </w:r>
      <w:r>
        <w:br/>
      </w:r>
      <w:r>
        <w:rPr>
          <w:rFonts w:ascii="Times New Roman"/>
          <w:b w:val="false"/>
          <w:i w:val="false"/>
          <w:color w:val="000000"/>
          <w:sz w:val="28"/>
        </w:rPr>
        <w:t>
      Қайтыс болуды тіркеу жөніндегі мемлекеттік қызмет ақысыз көрсетіледі.</w:t>
      </w:r>
      <w:r>
        <w:br/>
      </w:r>
      <w:r>
        <w:rPr>
          <w:rFonts w:ascii="Times New Roman"/>
          <w:b w:val="false"/>
          <w:i w:val="false"/>
          <w:color w:val="000000"/>
          <w:sz w:val="28"/>
        </w:rPr>
        <w:t>
      Қайтыс болу туралы актіге өзгерістер, толықтырулар мен түзетулер енгізілуіне байланысты куәлікті бергені үшін 0,5 </w:t>
      </w:r>
      <w:r>
        <w:rPr>
          <w:rFonts w:ascii="Times New Roman"/>
          <w:b w:val="false"/>
          <w:i w:val="false"/>
          <w:color w:val="000000"/>
          <w:sz w:val="28"/>
        </w:rPr>
        <w:t>айлық есептік көрсеткіш</w:t>
      </w:r>
      <w:r>
        <w:rPr>
          <w:rFonts w:ascii="Times New Roman"/>
          <w:b w:val="false"/>
          <w:i w:val="false"/>
          <w:color w:val="000000"/>
          <w:sz w:val="28"/>
        </w:rPr>
        <w:t xml:space="preserve"> мөлшерінде мемлекеттік баж алынады.</w:t>
      </w:r>
      <w:r>
        <w:br/>
      </w:r>
      <w:r>
        <w:rPr>
          <w:rFonts w:ascii="Times New Roman"/>
          <w:b w:val="false"/>
          <w:i w:val="false"/>
          <w:color w:val="000000"/>
          <w:sz w:val="28"/>
        </w:rPr>
        <w:t>
      Мемлекеттік баж сомасы «Салық және бюджетке төленетін басқа да міндетті төлемдер туралы» 2008 жылғы 10 желтоқсандағы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(Салық кодексі) белгіленген мөлшерде есептеледі және заңдық маңызы бар іс-әрекеттер жасалған және (немесе) уәкілетті мемлекеттік органдар немесе лауазымды тұлғалар құжаттар берілген орны бойынша есепке алынады.</w:t>
      </w:r>
      <w:r>
        <w:br/>
      </w:r>
      <w:r>
        <w:rPr>
          <w:rFonts w:ascii="Times New Roman"/>
          <w:b w:val="false"/>
          <w:i w:val="false"/>
          <w:color w:val="000000"/>
          <w:sz w:val="28"/>
        </w:rPr>
        <w:t>
      Мемлекеттік баж мөлшері мен төленген күнін растайтын төлем құжатын беретін банк мекемелері арқылы төленеді.</w:t>
      </w:r>
      <w:r>
        <w:br/>
      </w:r>
      <w:r>
        <w:rPr>
          <w:rFonts w:ascii="Times New Roman"/>
          <w:b w:val="false"/>
          <w:i w:val="false"/>
          <w:color w:val="000000"/>
          <w:sz w:val="28"/>
        </w:rPr>
        <w:t>
</w:t>
      </w:r>
      <w:r>
        <w:rPr>
          <w:rFonts w:ascii="Times New Roman"/>
          <w:b w:val="false"/>
          <w:i w:val="false"/>
          <w:color w:val="000000"/>
          <w:sz w:val="28"/>
        </w:rPr>
        <w:t>
      8. Жұмыс кестесі:</w:t>
      </w:r>
      <w:r>
        <w:br/>
      </w:r>
      <w:r>
        <w:rPr>
          <w:rFonts w:ascii="Times New Roman"/>
          <w:b w:val="false"/>
          <w:i w:val="false"/>
          <w:color w:val="000000"/>
          <w:sz w:val="28"/>
        </w:rPr>
        <w:t>
      1) көрсетілетін қызметті берушінің – Қазақстан Республикасының еңбек заңнамасына сәйкес демалыс және мереке күндерін қоспағанда, дүйсенбіден бастап сенбіні қоса алғанда, сағат 9.00-ден 18.30-ға дейін, түскі үзіліс сағат 13.00-ден 14.30-ға дейін.</w:t>
      </w:r>
      <w:r>
        <w:br/>
      </w:r>
      <w:r>
        <w:rPr>
          <w:rFonts w:ascii="Times New Roman"/>
          <w:b w:val="false"/>
          <w:i w:val="false"/>
          <w:color w:val="000000"/>
          <w:sz w:val="28"/>
        </w:rPr>
        <w:t>
      Мемлекеттік көрсетілетін қызмет кезекке тұру тәртібімен, алдын ала жазылусыз және жедел қызмет көрсетусіз көрсетіледі.</w:t>
      </w:r>
      <w:r>
        <w:br/>
      </w:r>
      <w:r>
        <w:rPr>
          <w:rFonts w:ascii="Times New Roman"/>
          <w:b w:val="false"/>
          <w:i w:val="false"/>
          <w:color w:val="000000"/>
          <w:sz w:val="28"/>
        </w:rPr>
        <w:t>
      2) орталықта – Қазақстан Республикасының еңбек заңнамасына және белгіленген жұмыс кестесіне сәйкес демалыс және мереке күндерін қоспағанда, дүйсенбіден бастап сенбіні қоса алғанда, сағат 9.00-ден 20.00-ға дейін үзіліссіз.</w:t>
      </w:r>
      <w:r>
        <w:br/>
      </w:r>
      <w:r>
        <w:rPr>
          <w:rFonts w:ascii="Times New Roman"/>
          <w:b w:val="false"/>
          <w:i w:val="false"/>
          <w:color w:val="000000"/>
          <w:sz w:val="28"/>
        </w:rPr>
        <w:t>
      Мемлекеттік көрсетілетін қызмет жеделдетіп қызмет көрсетусіз «электрондық» кезек тәртібімен көрсетіледі, электрондық кезекті портал арқылы брондауға болады.</w:t>
      </w:r>
      <w:r>
        <w:br/>
      </w:r>
      <w:r>
        <w:rPr>
          <w:rFonts w:ascii="Times New Roman"/>
          <w:b w:val="false"/>
          <w:i w:val="false"/>
          <w:color w:val="000000"/>
          <w:sz w:val="28"/>
        </w:rPr>
        <w:t>
</w:t>
      </w:r>
      <w:r>
        <w:rPr>
          <w:rFonts w:ascii="Times New Roman"/>
          <w:b w:val="false"/>
          <w:i w:val="false"/>
          <w:color w:val="000000"/>
          <w:sz w:val="28"/>
        </w:rPr>
        <w:t>
      9. Көрсетілетін қызметті алушы (не оның өкілі сенімхат бойынша) көрсетілетін қызметті берушіге немесе орталыққа жүгінген кезде мемлекеттік қызметті көрсету үшін қажетті құжаттардың тізбесі:</w:t>
      </w:r>
      <w:r>
        <w:br/>
      </w:r>
      <w:r>
        <w:rPr>
          <w:rFonts w:ascii="Times New Roman"/>
          <w:b w:val="false"/>
          <w:i w:val="false"/>
          <w:color w:val="000000"/>
          <w:sz w:val="28"/>
        </w:rPr>
        <w:t>
      1) мемлекеттік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белгіленген нысандағы өтініш;</w:t>
      </w:r>
      <w:r>
        <w:br/>
      </w:r>
      <w:r>
        <w:rPr>
          <w:rFonts w:ascii="Times New Roman"/>
          <w:b w:val="false"/>
          <w:i w:val="false"/>
          <w:color w:val="000000"/>
          <w:sz w:val="28"/>
        </w:rPr>
        <w:t>
      2) қайтыс болу фактісін растайтын құжат;</w:t>
      </w:r>
      <w:r>
        <w:br/>
      </w:r>
      <w:r>
        <w:rPr>
          <w:rFonts w:ascii="Times New Roman"/>
          <w:b w:val="false"/>
          <w:i w:val="false"/>
          <w:color w:val="000000"/>
          <w:sz w:val="28"/>
        </w:rPr>
        <w:t>
      3) қайтыс болған адамның куәлігі;</w:t>
      </w:r>
      <w:r>
        <w:br/>
      </w:r>
      <w:r>
        <w:rPr>
          <w:rFonts w:ascii="Times New Roman"/>
          <w:b w:val="false"/>
          <w:i w:val="false"/>
          <w:color w:val="000000"/>
          <w:sz w:val="28"/>
        </w:rPr>
        <w:t>
      4) көрсетілетін қызметті алушының өкілі өтініш жасаған жағдайда нотариалды куәландырылған сенімхат;</w:t>
      </w:r>
      <w:r>
        <w:br/>
      </w:r>
      <w:r>
        <w:rPr>
          <w:rFonts w:ascii="Times New Roman"/>
          <w:b w:val="false"/>
          <w:i w:val="false"/>
          <w:color w:val="000000"/>
          <w:sz w:val="28"/>
        </w:rPr>
        <w:t>
      5) қажет болған кезде қайтыс болу фактісін белгілеу туралы немесе адамды қайтыс болған деп хабарлау туралы соттың заңды күшіне енген шешімі.</w:t>
      </w:r>
      <w:r>
        <w:br/>
      </w:r>
      <w:r>
        <w:rPr>
          <w:rFonts w:ascii="Times New Roman"/>
          <w:b w:val="false"/>
          <w:i w:val="false"/>
          <w:color w:val="000000"/>
          <w:sz w:val="28"/>
        </w:rPr>
        <w:t>
      Қайтыс болуы туралы акт жазбасына, өзгерістер, толықтырулар мен түзетулер енгізу үшін қажетті құжаттардың тізбесі:</w:t>
      </w:r>
      <w:r>
        <w:br/>
      </w:r>
      <w:r>
        <w:rPr>
          <w:rFonts w:ascii="Times New Roman"/>
          <w:b w:val="false"/>
          <w:i w:val="false"/>
          <w:color w:val="000000"/>
          <w:sz w:val="28"/>
        </w:rPr>
        <w:t>
      1)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белгіленген нысандағы өтініш;</w:t>
      </w:r>
      <w:r>
        <w:br/>
      </w:r>
      <w:r>
        <w:rPr>
          <w:rFonts w:ascii="Times New Roman"/>
          <w:b w:val="false"/>
          <w:i w:val="false"/>
          <w:color w:val="000000"/>
          <w:sz w:val="28"/>
        </w:rPr>
        <w:t>
      2) қайтыс болғанын тіркеу туралы куәлік, куәліктің түпнұсқасы жоғалып қалған жағдайда – қайтыс болғанын тіркеу туралы анықтама;</w:t>
      </w:r>
      <w:r>
        <w:br/>
      </w:r>
      <w:r>
        <w:rPr>
          <w:rFonts w:ascii="Times New Roman"/>
          <w:b w:val="false"/>
          <w:i w:val="false"/>
          <w:color w:val="000000"/>
          <w:sz w:val="28"/>
        </w:rPr>
        <w:t>
      3) өзгерістер, толықтырулар мен түзетулер енгізу қажеттігін растайтын құжаттар;</w:t>
      </w:r>
      <w:r>
        <w:br/>
      </w:r>
      <w:r>
        <w:rPr>
          <w:rFonts w:ascii="Times New Roman"/>
          <w:b w:val="false"/>
          <w:i w:val="false"/>
          <w:color w:val="000000"/>
          <w:sz w:val="28"/>
        </w:rPr>
        <w:t>
      4) бюджетке мемлекеттік баждың төленгенін растайтын құжат немесе салық жеңілдіктерін беруге негіз болып табылатын құжат;</w:t>
      </w:r>
      <w:r>
        <w:br/>
      </w:r>
      <w:r>
        <w:rPr>
          <w:rFonts w:ascii="Times New Roman"/>
          <w:b w:val="false"/>
          <w:i w:val="false"/>
          <w:color w:val="000000"/>
          <w:sz w:val="28"/>
        </w:rPr>
        <w:t>
      5) көрсетілетін қызметті алушының өкілі өтініш жасаған кезде нотариатта куәландырылған сенімхат.</w:t>
      </w:r>
      <w:r>
        <w:br/>
      </w:r>
      <w:r>
        <w:rPr>
          <w:rFonts w:ascii="Times New Roman"/>
          <w:b w:val="false"/>
          <w:i w:val="false"/>
          <w:color w:val="000000"/>
          <w:sz w:val="28"/>
        </w:rPr>
        <w:t>
      Мемлекеттік қызмет көрсетілетін қызметті беруші арқылы көрсетілгенде қажетті құжаттарды қабылдау кезінде көрсетілетін қызметті алушыға мыналар:</w:t>
      </w:r>
      <w:r>
        <w:br/>
      </w:r>
      <w:r>
        <w:rPr>
          <w:rFonts w:ascii="Times New Roman"/>
          <w:b w:val="false"/>
          <w:i w:val="false"/>
          <w:color w:val="000000"/>
          <w:sz w:val="28"/>
        </w:rPr>
        <w:t>
      1) өтініштің қабылданған күні;</w:t>
      </w:r>
      <w:r>
        <w:br/>
      </w:r>
      <w:r>
        <w:rPr>
          <w:rFonts w:ascii="Times New Roman"/>
          <w:b w:val="false"/>
          <w:i w:val="false"/>
          <w:color w:val="000000"/>
          <w:sz w:val="28"/>
        </w:rPr>
        <w:t>
      2) қоса берілген құжаттардың саны;</w:t>
      </w:r>
      <w:r>
        <w:br/>
      </w:r>
      <w:r>
        <w:rPr>
          <w:rFonts w:ascii="Times New Roman"/>
          <w:b w:val="false"/>
          <w:i w:val="false"/>
          <w:color w:val="000000"/>
          <w:sz w:val="28"/>
        </w:rPr>
        <w:t>
      3) құжаттарды беру күні, уақыты;</w:t>
      </w:r>
      <w:r>
        <w:br/>
      </w:r>
      <w:r>
        <w:rPr>
          <w:rFonts w:ascii="Times New Roman"/>
          <w:b w:val="false"/>
          <w:i w:val="false"/>
          <w:color w:val="000000"/>
          <w:sz w:val="28"/>
        </w:rPr>
        <w:t>
      4) құжаттарды рәсімдеуге өтінішті қабылдаған маманның тегі, аты, әкесінің аты көрсетілген қолхат беріледі.</w:t>
      </w:r>
      <w:r>
        <w:br/>
      </w:r>
      <w:r>
        <w:rPr>
          <w:rFonts w:ascii="Times New Roman"/>
          <w:b w:val="false"/>
          <w:i w:val="false"/>
          <w:color w:val="000000"/>
          <w:sz w:val="28"/>
        </w:rPr>
        <w:t>
      Егер тіркеу 2008 жылдан кейін жүргізілген болса, азаматтық хал актілерін тіркеу туралы, сондай-ақ жеке басты куәландыратын құжаттар туралы мәліметтерді көрсетілетін қызметті беруші немесе орталық қызметкері тиісті мемлекеттік ақпараттық жүйелерден мемлекеттік органдардың уәкілетті тұлғаларының ЭЦҚ-мен куәландырылған электронды құжаттар нысанында алады.</w:t>
      </w:r>
      <w:r>
        <w:br/>
      </w:r>
      <w:r>
        <w:rPr>
          <w:rFonts w:ascii="Times New Roman"/>
          <w:b w:val="false"/>
          <w:i w:val="false"/>
          <w:color w:val="000000"/>
          <w:sz w:val="28"/>
        </w:rPr>
        <w:t>
      Көрсетілетін қызметті берушінің қызметкері немесе орталық қызметкері құжаттар түпнұсқаларының түпнұсқалылығын мемлекеттік органдардың мемлекеттік ақпараттық жүйелерінен ұсынылған мәліметтермен салыстырып тексереді, содан кейін түпнұсқаны көрсетілетін қызметті алушыға қайтарады.</w:t>
      </w:r>
      <w:r>
        <w:br/>
      </w:r>
      <w:r>
        <w:rPr>
          <w:rFonts w:ascii="Times New Roman"/>
          <w:b w:val="false"/>
          <w:i w:val="false"/>
          <w:color w:val="000000"/>
          <w:sz w:val="28"/>
        </w:rPr>
        <w:t>
      Мемлекеттік қызмет орталық арқылы көрсетілген жағдайда көрсетілетін қызметті алушы, егер Қазақстан Республикасының заңнамасында өзгеше көзделмесе, ақпараттық жүйелердегі заңмен қорғалатын құпияны құрайтын мәліметтерді пайдалануға орталық берген нысан бойынша жазбаша келісім береді.</w:t>
      </w:r>
      <w:r>
        <w:br/>
      </w:r>
      <w:r>
        <w:rPr>
          <w:rFonts w:ascii="Times New Roman"/>
          <w:b w:val="false"/>
          <w:i w:val="false"/>
          <w:color w:val="000000"/>
          <w:sz w:val="28"/>
        </w:rPr>
        <w:t>
      Мемлекеттік қызметті орталық арқылы көрсетуге қажетті құжаттарды қабылдау кезінде көрсетілетін қызметті алушыға:</w:t>
      </w:r>
      <w:r>
        <w:br/>
      </w:r>
      <w:r>
        <w:rPr>
          <w:rFonts w:ascii="Times New Roman"/>
          <w:b w:val="false"/>
          <w:i w:val="false"/>
          <w:color w:val="000000"/>
          <w:sz w:val="28"/>
        </w:rPr>
        <w:t>
      1) сұрау салудың нөмірі мен қабылданған күні;</w:t>
      </w:r>
      <w:r>
        <w:br/>
      </w:r>
      <w:r>
        <w:rPr>
          <w:rFonts w:ascii="Times New Roman"/>
          <w:b w:val="false"/>
          <w:i w:val="false"/>
          <w:color w:val="000000"/>
          <w:sz w:val="28"/>
        </w:rPr>
        <w:t>
      2) сұратылып отырған мемлекеттік көрсетілетін қызметтің түрі;</w:t>
      </w:r>
      <w:r>
        <w:br/>
      </w:r>
      <w:r>
        <w:rPr>
          <w:rFonts w:ascii="Times New Roman"/>
          <w:b w:val="false"/>
          <w:i w:val="false"/>
          <w:color w:val="000000"/>
          <w:sz w:val="28"/>
        </w:rPr>
        <w:t>
      3) қоса берілген құжаттардың саны мен атауы;</w:t>
      </w:r>
      <w:r>
        <w:br/>
      </w:r>
      <w:r>
        <w:rPr>
          <w:rFonts w:ascii="Times New Roman"/>
          <w:b w:val="false"/>
          <w:i w:val="false"/>
          <w:color w:val="000000"/>
          <w:sz w:val="28"/>
        </w:rPr>
        <w:t>
      4) құжаттарды беру күні, уақыты және орны;</w:t>
      </w:r>
      <w:r>
        <w:br/>
      </w:r>
      <w:r>
        <w:rPr>
          <w:rFonts w:ascii="Times New Roman"/>
          <w:b w:val="false"/>
          <w:i w:val="false"/>
          <w:color w:val="000000"/>
          <w:sz w:val="28"/>
        </w:rPr>
        <w:t>
      5) құжаттарды рәсімдеуге қабылдаған орталық қызметкерінің тегі, аты, әкесінің аты, көрсетілген тиісті құжаттардың қабылданғаны туралы қолхат беріледі.</w:t>
      </w:r>
      <w:r>
        <w:br/>
      </w:r>
      <w:r>
        <w:rPr>
          <w:rFonts w:ascii="Times New Roman"/>
          <w:b w:val="false"/>
          <w:i w:val="false"/>
          <w:color w:val="000000"/>
          <w:sz w:val="28"/>
        </w:rPr>
        <w:t>
</w:t>
      </w:r>
      <w:r>
        <w:rPr>
          <w:rFonts w:ascii="Times New Roman"/>
          <w:b w:val="false"/>
          <w:i w:val="false"/>
          <w:color w:val="000000"/>
          <w:sz w:val="28"/>
        </w:rPr>
        <w:t>
      10. Көрсетілетін қызметті алушы осы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емес топтамасын берген жағдайда орталық қызметкері өтінішті қабылдап алудан бас тартады және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116"/>
    <w:bookmarkStart w:name="z153" w:id="117"/>
    <w:p>
      <w:pPr>
        <w:spacing w:after="0"/>
        <w:ind w:left="0"/>
        <w:jc w:val="left"/>
      </w:pPr>
      <w:r>
        <w:rPr>
          <w:rFonts w:ascii="Times New Roman"/>
          <w:b/>
          <w:i w:val="false"/>
          <w:color w:val="000000"/>
        </w:rPr>
        <w:t xml:space="preserve"> 
3. Мемлекеттік қызметтер көрсету мәселелері бойынша орталық</w:t>
      </w:r>
      <w:r>
        <w:br/>
      </w:r>
      <w:r>
        <w:rPr>
          <w:rFonts w:ascii="Times New Roman"/>
          <w:b/>
          <w:i w:val="false"/>
          <w:color w:val="000000"/>
        </w:rPr>
        <w:t>
мемлекеттік органдардың, сондай-ақ көрсетілетін қызметті</w:t>
      </w:r>
      <w:r>
        <w:br/>
      </w:r>
      <w:r>
        <w:rPr>
          <w:rFonts w:ascii="Times New Roman"/>
          <w:b/>
          <w:i w:val="false"/>
          <w:color w:val="000000"/>
        </w:rPr>
        <w:t>
берушілердің және (немесе) олардың лауазымды адамдарының,</w:t>
      </w:r>
      <w:r>
        <w:br/>
      </w:r>
      <w:r>
        <w:rPr>
          <w:rFonts w:ascii="Times New Roman"/>
          <w:b/>
          <w:i w:val="false"/>
          <w:color w:val="000000"/>
        </w:rPr>
        <w:t>
халыққа қызмет көрсету орталықтарының және (немесе) олардың</w:t>
      </w:r>
      <w:r>
        <w:br/>
      </w:r>
      <w:r>
        <w:rPr>
          <w:rFonts w:ascii="Times New Roman"/>
          <w:b/>
          <w:i w:val="false"/>
          <w:color w:val="000000"/>
        </w:rPr>
        <w:t>
қызметкерлерінің әрекетіне (әрекетсіздігіне) шағымдану тәртібі</w:t>
      </w:r>
    </w:p>
    <w:bookmarkEnd w:id="117"/>
    <w:bookmarkStart w:name="z154" w:id="118"/>
    <w:p>
      <w:pPr>
        <w:spacing w:after="0"/>
        <w:ind w:left="0"/>
        <w:jc w:val="both"/>
      </w:pPr>
      <w:r>
        <w:rPr>
          <w:rFonts w:ascii="Times New Roman"/>
          <w:b w:val="false"/>
          <w:i w:val="false"/>
          <w:color w:val="000000"/>
          <w:sz w:val="28"/>
        </w:rPr>
        <w:t>
      11. Орталық мемлекеттік органдардың, көрсетілетін қызметті берушінің және (немесе) оның лауазымды адамдарының, орталықтың және (немесе) оның қызметкерлерінің мемлекеттік қызметтер көрсету мәселелері бойынша шешімдеріне, әрекеттеріне (әрекетсіздігіне) шағымдану:</w:t>
      </w:r>
      <w:r>
        <w:br/>
      </w:r>
      <w:r>
        <w:rPr>
          <w:rFonts w:ascii="Times New Roman"/>
          <w:b w:val="false"/>
          <w:i w:val="false"/>
          <w:color w:val="000000"/>
          <w:sz w:val="28"/>
        </w:rPr>
        <w:t>
      1) шағым осы мемлекеттік көрсетілетін қызмет стандартының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мекенжай бойынша көрсетілетін қызметті беруші басшысының атына не 010000, Астана қаласы, Орынбор көшесі, 8, 13-кіреберіс мекенжайы бойынша Министрлік басшылығының атына беріледі, телефоны: 8 (7172) 74-07-37.</w:t>
      </w:r>
      <w:r>
        <w:br/>
      </w:r>
      <w:r>
        <w:rPr>
          <w:rFonts w:ascii="Times New Roman"/>
          <w:b w:val="false"/>
          <w:i w:val="false"/>
          <w:color w:val="000000"/>
          <w:sz w:val="28"/>
        </w:rPr>
        <w:t>
      Шағымдар почта арқылы жазбаша нысанда не көрсетілетін қызметті берушінің немесе Министрліктің кеңсесі арқылы қолма-қол беріледі.</w:t>
      </w:r>
      <w:r>
        <w:br/>
      </w:r>
      <w:r>
        <w:rPr>
          <w:rFonts w:ascii="Times New Roman"/>
          <w:b w:val="false"/>
          <w:i w:val="false"/>
          <w:color w:val="000000"/>
          <w:sz w:val="28"/>
        </w:rPr>
        <w:t>
      Көрсетілетін қызметті берушінің немесе Министрліктің кеңсесінде қабылдап алған адамның тегі мен аты-жөні, берілген шағымға жауап алудың мерзімі мен орны көрсетіле отырып, шағымды тіркеу шағымның қабылданғанын растау болып табылады. Тіркелгеннен кейін жауапты орындаушыны айқындау және тиісті шаралар қабылдау үшін шағым көрсетілетін қызметті берушінің немесе Министрліктің басшысына жіберіледі.</w:t>
      </w:r>
      <w:r>
        <w:br/>
      </w:r>
      <w:r>
        <w:rPr>
          <w:rFonts w:ascii="Times New Roman"/>
          <w:b w:val="false"/>
          <w:i w:val="false"/>
          <w:color w:val="000000"/>
          <w:sz w:val="28"/>
        </w:rPr>
        <w:t>
      2) орталық қызметкерінің әрекеттеріне (әрекетсіздігіне) шағым осы мемлекеттік көрсетілетін қызмет стандартының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мекенжайлар мен телефондар бойынша орталықтың басшысына жіберіледі.</w:t>
      </w:r>
      <w:r>
        <w:br/>
      </w:r>
      <w:r>
        <w:rPr>
          <w:rFonts w:ascii="Times New Roman"/>
          <w:b w:val="false"/>
          <w:i w:val="false"/>
          <w:color w:val="000000"/>
          <w:sz w:val="28"/>
        </w:rPr>
        <w:t>
      Почта арқылы, сол сияқты қолма-қол келіп түскен шағымды орталықтың кеңсесінде тіркеу (мөртабан, кіріс нөмірі мен тіркелген күні шағымның екінші данасына немесе шағымға ілеспе хатқа қойылады) оның қабылданғанын растау болып табылады. Тіркелгеннен кейін жауапты орындаушыны айқындау және тиісті шаралар қабылдау үшін шағым орталық басшысына жіберіледі.</w:t>
      </w:r>
      <w:r>
        <w:br/>
      </w:r>
      <w:r>
        <w:rPr>
          <w:rFonts w:ascii="Times New Roman"/>
          <w:b w:val="false"/>
          <w:i w:val="false"/>
          <w:color w:val="000000"/>
          <w:sz w:val="28"/>
        </w:rPr>
        <w:t>
      Көрсетілетін қызметті алушының көрсетілетін қызметті берушінің, Министрліктің немесе орталықтың атына келіп түскен шағымы тіркелген күнінен бастап бес жұмыс күні ішінде қаралуға жатады. Шағымды қараудың нәтижелері туралы дәлелді жауап почта байланысы арқылы көрсетілетін қызметті алушыға жіберіледі не көрсетілетін қызметті берушінің немесе Министрліктің кеңсесінде қолма-қол беріледі.</w:t>
      </w:r>
      <w:r>
        <w:br/>
      </w:r>
      <w:r>
        <w:rPr>
          <w:rFonts w:ascii="Times New Roman"/>
          <w:b w:val="false"/>
          <w:i w:val="false"/>
          <w:color w:val="000000"/>
          <w:sz w:val="28"/>
        </w:rPr>
        <w:t>
      Портал арқылы жүгінген кезде шағым жасаудың тәртібі туралы ақпаратты мемлекеттік қызметтер көрсету мәселелері жөніндегі бірыңғай байланыс орталығының 1414 телефоны бойынша алуға болады.</w:t>
      </w:r>
      <w:r>
        <w:br/>
      </w:r>
      <w:r>
        <w:rPr>
          <w:rFonts w:ascii="Times New Roman"/>
          <w:b w:val="false"/>
          <w:i w:val="false"/>
          <w:color w:val="000000"/>
          <w:sz w:val="28"/>
        </w:rPr>
        <w:t>
      Шағымды көрсетілетін қызметті алушыға портал арқылы «жеке кабинеттен» жіберген кезде жүгіну туралы ақпарат қолжетімді болады, ол көрсетілетін қызметті берушінің өтінішін өңдеу (жеткізу, тіркеу, орындау туралы белгілер, қарау немесе қараудан бас тарту туралы жауап) барысында жаңартылып тұрады.</w:t>
      </w:r>
      <w:r>
        <w:br/>
      </w:r>
      <w:r>
        <w:rPr>
          <w:rFonts w:ascii="Times New Roman"/>
          <w:b w:val="false"/>
          <w:i w:val="false"/>
          <w:color w:val="000000"/>
          <w:sz w:val="28"/>
        </w:rPr>
        <w:t>
      Көрсетілетін қызметті алушы көрсетілген қызметтің нәтижелерімен келіспеген жағдайда мемлекеттік қызметтер көрсету сапасын бағалау және бақылау жөніндегі уәкілетті органға шағым жасай алады.</w:t>
      </w:r>
      <w:r>
        <w:br/>
      </w:r>
      <w:r>
        <w:rPr>
          <w:rFonts w:ascii="Times New Roman"/>
          <w:b w:val="false"/>
          <w:i w:val="false"/>
          <w:color w:val="000000"/>
          <w:sz w:val="28"/>
        </w:rPr>
        <w:t>
      Көрсетілетін қызметті алушының мемлекеттік қызмет көрсету сапасын бағалау және бақылау жөніндегі уәкілетті органның атына келіп түскен шағымы тіркелген күнінен бастап он бес жұмысы күні ішінде қаралуға жатады.</w:t>
      </w:r>
      <w:r>
        <w:br/>
      </w:r>
      <w:r>
        <w:rPr>
          <w:rFonts w:ascii="Times New Roman"/>
          <w:b w:val="false"/>
          <w:i w:val="false"/>
          <w:color w:val="000000"/>
          <w:sz w:val="28"/>
        </w:rPr>
        <w:t>
</w:t>
      </w:r>
      <w:r>
        <w:rPr>
          <w:rFonts w:ascii="Times New Roman"/>
          <w:b w:val="false"/>
          <w:i w:val="false"/>
          <w:color w:val="000000"/>
          <w:sz w:val="28"/>
        </w:rPr>
        <w:t>
      12. Көрсетілген мемлекеттік қызмет нәтижелерімен келіспеген жағдайларда көрсетілетін қызметті алушының Қазақстан Республикасының заңнамасында көзделген тәртіппен сотқа жүгінуге құқығы бар.</w:t>
      </w:r>
    </w:p>
    <w:bookmarkEnd w:id="118"/>
    <w:bookmarkStart w:name="z156" w:id="119"/>
    <w:p>
      <w:pPr>
        <w:spacing w:after="0"/>
        <w:ind w:left="0"/>
        <w:jc w:val="left"/>
      </w:pPr>
      <w:r>
        <w:rPr>
          <w:rFonts w:ascii="Times New Roman"/>
          <w:b/>
          <w:i w:val="false"/>
          <w:color w:val="000000"/>
        </w:rPr>
        <w:t xml:space="preserve"> 
4. Мемлекеттік қызмет көрсету, оның ішінде электрондық нысанда</w:t>
      </w:r>
      <w:r>
        <w:br/>
      </w:r>
      <w:r>
        <w:rPr>
          <w:rFonts w:ascii="Times New Roman"/>
          <w:b/>
          <w:i w:val="false"/>
          <w:color w:val="000000"/>
        </w:rPr>
        <w:t>
және халыққа қызмет көрсету орталықтары арқылы көрсетілетін</w:t>
      </w:r>
      <w:r>
        <w:br/>
      </w:r>
      <w:r>
        <w:rPr>
          <w:rFonts w:ascii="Times New Roman"/>
          <w:b/>
          <w:i w:val="false"/>
          <w:color w:val="000000"/>
        </w:rPr>
        <w:t>
қызметтің ерекшеліктері ескерілген өзге де талаптар</w:t>
      </w:r>
    </w:p>
    <w:bookmarkEnd w:id="119"/>
    <w:bookmarkStart w:name="z157" w:id="120"/>
    <w:p>
      <w:pPr>
        <w:spacing w:after="0"/>
        <w:ind w:left="0"/>
        <w:jc w:val="both"/>
      </w:pPr>
      <w:r>
        <w:rPr>
          <w:rFonts w:ascii="Times New Roman"/>
          <w:b w:val="false"/>
          <w:i w:val="false"/>
          <w:color w:val="000000"/>
          <w:sz w:val="28"/>
        </w:rPr>
        <w:t>
      13. Денсаулық жағдайына байланысты орталыққа жеке өзі келуге мүмкіндігі жоқ көрсетілетін қызметті алушылардан мемлекеттік қызмет көрсету үшін қажетті құжаттарды қабылдауды орталық қызметкері көрсетілетін қызметті алушының тұрғылықты жеріне барып жүзеге асырады.</w:t>
      </w:r>
      <w:r>
        <w:br/>
      </w:r>
      <w:r>
        <w:rPr>
          <w:rFonts w:ascii="Times New Roman"/>
          <w:b w:val="false"/>
          <w:i w:val="false"/>
          <w:color w:val="000000"/>
          <w:sz w:val="28"/>
        </w:rPr>
        <w:t>
</w:t>
      </w:r>
      <w:r>
        <w:rPr>
          <w:rFonts w:ascii="Times New Roman"/>
          <w:b w:val="false"/>
          <w:i w:val="false"/>
          <w:color w:val="000000"/>
          <w:sz w:val="28"/>
        </w:rPr>
        <w:t>
      14. Мемлекеттік қызмет көрсету орындарының мекенжайлары:</w:t>
      </w:r>
      <w:r>
        <w:br/>
      </w:r>
      <w:r>
        <w:rPr>
          <w:rFonts w:ascii="Times New Roman"/>
          <w:b w:val="false"/>
          <w:i w:val="false"/>
          <w:color w:val="000000"/>
          <w:sz w:val="28"/>
        </w:rPr>
        <w:t>
      көрсетілетін қызметті берушінің – www.adilet.gov.kz, «Мемлекеттік көрсетілетін қызметтер» бөлімінде;</w:t>
      </w:r>
      <w:r>
        <w:br/>
      </w:r>
      <w:r>
        <w:rPr>
          <w:rFonts w:ascii="Times New Roman"/>
          <w:b w:val="false"/>
          <w:i w:val="false"/>
          <w:color w:val="000000"/>
          <w:sz w:val="28"/>
        </w:rPr>
        <w:t>
      орталықтың – www.con.gov.kz интернет-ресурстарында орналастырылған.</w:t>
      </w:r>
      <w:r>
        <w:br/>
      </w:r>
      <w:r>
        <w:rPr>
          <w:rFonts w:ascii="Times New Roman"/>
          <w:b w:val="false"/>
          <w:i w:val="false"/>
          <w:color w:val="000000"/>
          <w:sz w:val="28"/>
        </w:rPr>
        <w:t>
</w:t>
      </w:r>
      <w:r>
        <w:rPr>
          <w:rFonts w:ascii="Times New Roman"/>
          <w:b w:val="false"/>
          <w:i w:val="false"/>
          <w:color w:val="000000"/>
          <w:sz w:val="28"/>
        </w:rPr>
        <w:t>
      15. Көрсетілетін қызметті алушының мемлекеттік қызмет көрсетудің тәртібі мен мәртебесі туралы ақпаратты мемлекеттік қызметтер көрсету мәселелері жөніндегі бірыңғай байланыс-орталығы арқылы қашықтықтан қолжетімділік режимінде алу мүмкіндігі бар.</w:t>
      </w:r>
      <w:r>
        <w:br/>
      </w:r>
      <w:r>
        <w:rPr>
          <w:rFonts w:ascii="Times New Roman"/>
          <w:b w:val="false"/>
          <w:i w:val="false"/>
          <w:color w:val="000000"/>
          <w:sz w:val="28"/>
        </w:rPr>
        <w:t>
</w:t>
      </w:r>
      <w:r>
        <w:rPr>
          <w:rFonts w:ascii="Times New Roman"/>
          <w:b w:val="false"/>
          <w:i w:val="false"/>
          <w:color w:val="000000"/>
          <w:sz w:val="28"/>
        </w:rPr>
        <w:t>
      16. Мемлекеттік қызметтер көрсету мәселелері жөніндегі анықтамалық қызметтің байланыс телефондары: 8 (7172) 58 00 58. Мемлекеттік қызмет көрсету мәселелері жөніндегі бірыңғай байланыс-орталығы: 1414.</w:t>
      </w:r>
    </w:p>
    <w:bookmarkEnd w:id="120"/>
    <w:bookmarkStart w:name="z276" w:id="121"/>
    <w:p>
      <w:pPr>
        <w:spacing w:after="0"/>
        <w:ind w:left="0"/>
        <w:jc w:val="both"/>
      </w:pPr>
      <w:r>
        <w:rPr>
          <w:rFonts w:ascii="Times New Roman"/>
          <w:b w:val="false"/>
          <w:i w:val="false"/>
          <w:color w:val="000000"/>
          <w:sz w:val="28"/>
        </w:rPr>
        <w:t>
«Қайтыс болуды тіркеу, оның ішінде азаматтық</w:t>
      </w:r>
      <w:r>
        <w:br/>
      </w:r>
      <w:r>
        <w:rPr>
          <w:rFonts w:ascii="Times New Roman"/>
          <w:b w:val="false"/>
          <w:i w:val="false"/>
          <w:color w:val="000000"/>
          <w:sz w:val="28"/>
        </w:rPr>
        <w:t xml:space="preserve">
хал актілері жазбаларына өзгерістер,    </w:t>
      </w:r>
      <w:r>
        <w:br/>
      </w:r>
      <w:r>
        <w:rPr>
          <w:rFonts w:ascii="Times New Roman"/>
          <w:b w:val="false"/>
          <w:i w:val="false"/>
          <w:color w:val="000000"/>
          <w:sz w:val="28"/>
        </w:rPr>
        <w:t xml:space="preserve">
толықтырулар мен түзетулер енгізу»     </w:t>
      </w:r>
      <w:r>
        <w:br/>
      </w:r>
      <w:r>
        <w:rPr>
          <w:rFonts w:ascii="Times New Roman"/>
          <w:b w:val="false"/>
          <w:i w:val="false"/>
          <w:color w:val="000000"/>
          <w:sz w:val="28"/>
        </w:rPr>
        <w:t>
мемлекеттік көрсетілетін қызмет стандартына</w:t>
      </w:r>
      <w:r>
        <w:br/>
      </w:r>
      <w:r>
        <w:rPr>
          <w:rFonts w:ascii="Times New Roman"/>
          <w:b w:val="false"/>
          <w:i w:val="false"/>
          <w:color w:val="000000"/>
          <w:sz w:val="28"/>
        </w:rPr>
        <w:t xml:space="preserve">
1-қосымша                  </w:t>
      </w:r>
    </w:p>
    <w:bookmarkEnd w:id="121"/>
    <w:p>
      <w:pPr>
        <w:spacing w:after="0"/>
        <w:ind w:left="0"/>
        <w:jc w:val="both"/>
      </w:pPr>
      <w:r>
        <w:rPr>
          <w:rFonts w:ascii="Times New Roman"/>
          <w:b w:val="false"/>
          <w:i w:val="false"/>
          <w:color w:val="000000"/>
          <w:sz w:val="28"/>
        </w:rPr>
        <w:t>_____________________________________________</w:t>
      </w:r>
      <w:r>
        <w:br/>
      </w:r>
      <w:r>
        <w:rPr>
          <w:rFonts w:ascii="Times New Roman"/>
          <w:b w:val="false"/>
          <w:i w:val="false"/>
          <w:color w:val="000000"/>
          <w:sz w:val="28"/>
        </w:rPr>
        <w:t>
_____________________________________________</w:t>
      </w:r>
      <w:r>
        <w:br/>
      </w:r>
      <w:r>
        <w:rPr>
          <w:rFonts w:ascii="Times New Roman"/>
          <w:b w:val="false"/>
          <w:i w:val="false"/>
          <w:color w:val="000000"/>
          <w:sz w:val="28"/>
        </w:rPr>
        <w:t xml:space="preserve">
(тіркеуші органның атауы)          </w:t>
      </w:r>
      <w:r>
        <w:br/>
      </w:r>
      <w:r>
        <w:rPr>
          <w:rFonts w:ascii="Times New Roman"/>
          <w:b w:val="false"/>
          <w:i w:val="false"/>
          <w:color w:val="000000"/>
          <w:sz w:val="28"/>
        </w:rPr>
        <w:t>
_____________________________________________</w:t>
      </w:r>
      <w:r>
        <w:br/>
      </w:r>
      <w:r>
        <w:rPr>
          <w:rFonts w:ascii="Times New Roman"/>
          <w:b w:val="false"/>
          <w:i w:val="false"/>
          <w:color w:val="000000"/>
          <w:sz w:val="28"/>
        </w:rPr>
        <w:t xml:space="preserve">
мекенжайы бойынша тұратын          </w:t>
      </w:r>
      <w:r>
        <w:br/>
      </w:r>
      <w:r>
        <w:rPr>
          <w:rFonts w:ascii="Times New Roman"/>
          <w:b w:val="false"/>
          <w:i w:val="false"/>
          <w:color w:val="000000"/>
          <w:sz w:val="28"/>
        </w:rPr>
        <w:t>
_____________________________________________</w:t>
      </w:r>
      <w:r>
        <w:br/>
      </w:r>
      <w:r>
        <w:rPr>
          <w:rFonts w:ascii="Times New Roman"/>
          <w:b w:val="false"/>
          <w:i w:val="false"/>
          <w:color w:val="000000"/>
          <w:sz w:val="28"/>
        </w:rPr>
        <w:t xml:space="preserve">
(өтініш берушінің Т.А.Ә.)          </w:t>
      </w:r>
      <w:r>
        <w:br/>
      </w:r>
      <w:r>
        <w:rPr>
          <w:rFonts w:ascii="Times New Roman"/>
          <w:b w:val="false"/>
          <w:i w:val="false"/>
          <w:color w:val="000000"/>
          <w:sz w:val="28"/>
        </w:rPr>
        <w:t>
жеке куәлік № _______________________________</w:t>
      </w:r>
      <w:r>
        <w:br/>
      </w:r>
      <w:r>
        <w:rPr>
          <w:rFonts w:ascii="Times New Roman"/>
          <w:b w:val="false"/>
          <w:i w:val="false"/>
          <w:color w:val="000000"/>
          <w:sz w:val="28"/>
        </w:rPr>
        <w:t>
(нөмірі, кім және қашан берген)</w:t>
      </w:r>
    </w:p>
    <w:bookmarkStart w:name="z275" w:id="122"/>
    <w:p>
      <w:pPr>
        <w:spacing w:after="0"/>
        <w:ind w:left="0"/>
        <w:jc w:val="left"/>
      </w:pPr>
      <w:r>
        <w:rPr>
          <w:rFonts w:ascii="Times New Roman"/>
          <w:b/>
          <w:i w:val="false"/>
          <w:color w:val="000000"/>
        </w:rPr>
        <w:t xml:space="preserve"> 
Қайтыс болуды мемлекеттік тіркеу туралы өтініш</w:t>
      </w:r>
    </w:p>
    <w:bookmarkEnd w:id="122"/>
    <w:p>
      <w:pPr>
        <w:spacing w:after="0"/>
        <w:ind w:left="0"/>
        <w:jc w:val="both"/>
      </w:pPr>
      <w:r>
        <w:rPr>
          <w:rFonts w:ascii="Times New Roman"/>
          <w:b w:val="false"/>
          <w:i w:val="false"/>
          <w:color w:val="000000"/>
          <w:sz w:val="28"/>
        </w:rPr>
        <w:t>Қайтыс болуды мемлекеттік тіркеуіңізді сұраймын: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(қайтыс болған адамның аты, әкесінің аты (бар болса), тегі)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(қайтыс болған адамның туған күні)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(қайтыс болған адамның соңғы тұрған жері)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(қайтыс болған адамның отбасылық жағдайы)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(қайтыс болған адамның қайтыс болған күні)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(қайтыс болған адамның өлімінің себебі)</w:t>
      </w:r>
    </w:p>
    <w:p>
      <w:pPr>
        <w:spacing w:after="0"/>
        <w:ind w:left="0"/>
        <w:jc w:val="both"/>
      </w:pPr>
      <w:r>
        <w:rPr>
          <w:rFonts w:ascii="Times New Roman"/>
          <w:b w:val="false"/>
          <w:i w:val="false"/>
          <w:color w:val="000000"/>
          <w:sz w:val="28"/>
        </w:rPr>
        <w:t>Өтінішке қоса беремін: ______________________________________________</w:t>
      </w:r>
      <w:r>
        <w:br/>
      </w:r>
      <w:r>
        <w:rPr>
          <w:rFonts w:ascii="Times New Roman"/>
          <w:b w:val="false"/>
          <w:i w:val="false"/>
          <w:color w:val="000000"/>
          <w:sz w:val="28"/>
        </w:rPr>
        <w:t>
      1) ____________________________________________________________</w:t>
      </w:r>
      <w:r>
        <w:br/>
      </w:r>
      <w:r>
        <w:rPr>
          <w:rFonts w:ascii="Times New Roman"/>
          <w:b w:val="false"/>
          <w:i w:val="false"/>
          <w:color w:val="000000"/>
          <w:sz w:val="28"/>
        </w:rPr>
        <w:t>
      2) ____________________________________________________________</w:t>
      </w:r>
      <w:r>
        <w:br/>
      </w:r>
      <w:r>
        <w:rPr>
          <w:rFonts w:ascii="Times New Roman"/>
          <w:b w:val="false"/>
          <w:i w:val="false"/>
          <w:color w:val="000000"/>
          <w:sz w:val="28"/>
        </w:rPr>
        <w:t>
      3) ____________________________________________________________</w:t>
      </w:r>
      <w:r>
        <w:br/>
      </w:r>
      <w:r>
        <w:rPr>
          <w:rFonts w:ascii="Times New Roman"/>
          <w:b w:val="false"/>
          <w:i w:val="false"/>
          <w:color w:val="000000"/>
          <w:sz w:val="28"/>
        </w:rPr>
        <w:t>
      4) ____________________________________________________________</w:t>
      </w:r>
    </w:p>
    <w:p>
      <w:pPr>
        <w:spacing w:after="0"/>
        <w:ind w:left="0"/>
        <w:jc w:val="both"/>
      </w:pPr>
      <w:r>
        <w:rPr>
          <w:rFonts w:ascii="Times New Roman"/>
          <w:b w:val="false"/>
          <w:i w:val="false"/>
          <w:color w:val="000000"/>
          <w:sz w:val="28"/>
        </w:rPr>
        <w:t>20__ жылғы «___» _____________             Қолы _____________________</w:t>
      </w:r>
    </w:p>
    <w:p>
      <w:pPr>
        <w:spacing w:after="0"/>
        <w:ind w:left="0"/>
        <w:jc w:val="both"/>
      </w:pPr>
      <w:r>
        <w:rPr>
          <w:rFonts w:ascii="Times New Roman"/>
          <w:b w:val="false"/>
          <w:i w:val="false"/>
          <w:color w:val="000000"/>
          <w:sz w:val="28"/>
        </w:rPr>
        <w:t>---------------------------------------------------------------------</w:t>
      </w:r>
      <w:r>
        <w:br/>
      </w:r>
      <w:r>
        <w:rPr>
          <w:rFonts w:ascii="Times New Roman"/>
          <w:b w:val="false"/>
          <w:i w:val="false"/>
          <w:color w:val="000000"/>
          <w:sz w:val="28"/>
        </w:rPr>
        <w:t>
                            (қиып алу сызығы)</w:t>
      </w:r>
    </w:p>
    <w:p>
      <w:pPr>
        <w:spacing w:after="0"/>
        <w:ind w:left="0"/>
        <w:jc w:val="both"/>
      </w:pPr>
      <w:r>
        <w:rPr>
          <w:rFonts w:ascii="Times New Roman"/>
          <w:b w:val="false"/>
          <w:i w:val="false"/>
          <w:color w:val="000000"/>
          <w:sz w:val="28"/>
        </w:rPr>
        <w:t>Қайтыс болуды тіркеу туралы куәлікті алу үшін:</w:t>
      </w:r>
      <w:r>
        <w:br/>
      </w:r>
      <w:r>
        <w:rPr>
          <w:rFonts w:ascii="Times New Roman"/>
          <w:b w:val="false"/>
          <w:i w:val="false"/>
          <w:color w:val="000000"/>
          <w:sz w:val="28"/>
        </w:rPr>
        <w:t>
20__ «___» _______________________ келу керек.</w:t>
      </w:r>
    </w:p>
    <w:p>
      <w:pPr>
        <w:spacing w:after="0"/>
        <w:ind w:left="0"/>
        <w:jc w:val="both"/>
      </w:pPr>
      <w:r>
        <w:rPr>
          <w:rFonts w:ascii="Times New Roman"/>
          <w:b w:val="false"/>
          <w:i w:val="false"/>
          <w:color w:val="000000"/>
          <w:sz w:val="28"/>
        </w:rPr>
        <w:t>Құжаттарды қабылдаған маманның Т.А.Ә.: ______________________________</w:t>
      </w:r>
    </w:p>
    <w:bookmarkStart w:name="z277" w:id="123"/>
    <w:p>
      <w:pPr>
        <w:spacing w:after="0"/>
        <w:ind w:left="0"/>
        <w:jc w:val="both"/>
      </w:pPr>
      <w:r>
        <w:rPr>
          <w:rFonts w:ascii="Times New Roman"/>
          <w:b w:val="false"/>
          <w:i w:val="false"/>
          <w:color w:val="000000"/>
          <w:sz w:val="28"/>
        </w:rPr>
        <w:t>
«Қайтыс болуды тіркеу, оның ішінде азаматтық</w:t>
      </w:r>
      <w:r>
        <w:br/>
      </w:r>
      <w:r>
        <w:rPr>
          <w:rFonts w:ascii="Times New Roman"/>
          <w:b w:val="false"/>
          <w:i w:val="false"/>
          <w:color w:val="000000"/>
          <w:sz w:val="28"/>
        </w:rPr>
        <w:t xml:space="preserve">
хал актілері жазбаларына өзгерістер,    </w:t>
      </w:r>
      <w:r>
        <w:br/>
      </w:r>
      <w:r>
        <w:rPr>
          <w:rFonts w:ascii="Times New Roman"/>
          <w:b w:val="false"/>
          <w:i w:val="false"/>
          <w:color w:val="000000"/>
          <w:sz w:val="28"/>
        </w:rPr>
        <w:t xml:space="preserve">
толықтырулар мен түзетулер енгізу»     </w:t>
      </w:r>
      <w:r>
        <w:br/>
      </w:r>
      <w:r>
        <w:rPr>
          <w:rFonts w:ascii="Times New Roman"/>
          <w:b w:val="false"/>
          <w:i w:val="false"/>
          <w:color w:val="000000"/>
          <w:sz w:val="28"/>
        </w:rPr>
        <w:t>
мемлекеттік көрсетілетін қызмет стандартына</w:t>
      </w:r>
      <w:r>
        <w:br/>
      </w:r>
      <w:r>
        <w:rPr>
          <w:rFonts w:ascii="Times New Roman"/>
          <w:b w:val="false"/>
          <w:i w:val="false"/>
          <w:color w:val="000000"/>
          <w:sz w:val="28"/>
        </w:rPr>
        <w:t xml:space="preserve">
2-қосымша                  </w:t>
      </w:r>
    </w:p>
    <w:bookmarkEnd w:id="123"/>
    <w:p>
      <w:pPr>
        <w:spacing w:after="0"/>
        <w:ind w:left="0"/>
        <w:jc w:val="both"/>
      </w:pPr>
      <w:r>
        <w:rPr>
          <w:rFonts w:ascii="Times New Roman"/>
          <w:b w:val="false"/>
          <w:i w:val="false"/>
          <w:color w:val="000000"/>
          <w:sz w:val="28"/>
        </w:rPr>
        <w:t>______________________________________________</w:t>
      </w:r>
      <w:r>
        <w:br/>
      </w:r>
      <w:r>
        <w:rPr>
          <w:rFonts w:ascii="Times New Roman"/>
          <w:b w:val="false"/>
          <w:i w:val="false"/>
          <w:color w:val="000000"/>
          <w:sz w:val="28"/>
        </w:rPr>
        <w:t>
______________________________________________</w:t>
      </w:r>
      <w:r>
        <w:br/>
      </w:r>
      <w:r>
        <w:rPr>
          <w:rFonts w:ascii="Times New Roman"/>
          <w:b w:val="false"/>
          <w:i w:val="false"/>
          <w:color w:val="000000"/>
          <w:sz w:val="28"/>
        </w:rPr>
        <w:t xml:space="preserve">
(тіркеуші органның атауы)          </w:t>
      </w:r>
      <w:r>
        <w:br/>
      </w:r>
      <w:r>
        <w:rPr>
          <w:rFonts w:ascii="Times New Roman"/>
          <w:b w:val="false"/>
          <w:i w:val="false"/>
          <w:color w:val="000000"/>
          <w:sz w:val="28"/>
        </w:rPr>
        <w:t>
______________________________________________</w:t>
      </w:r>
      <w:r>
        <w:br/>
      </w:r>
      <w:r>
        <w:rPr>
          <w:rFonts w:ascii="Times New Roman"/>
          <w:b w:val="false"/>
          <w:i w:val="false"/>
          <w:color w:val="000000"/>
          <w:sz w:val="28"/>
        </w:rPr>
        <w:t xml:space="preserve">
мекенжайы бойынша тұратын          </w:t>
      </w:r>
      <w:r>
        <w:br/>
      </w:r>
      <w:r>
        <w:rPr>
          <w:rFonts w:ascii="Times New Roman"/>
          <w:b w:val="false"/>
          <w:i w:val="false"/>
          <w:color w:val="000000"/>
          <w:sz w:val="28"/>
        </w:rPr>
        <w:t>
______________________________________________</w:t>
      </w:r>
      <w:r>
        <w:br/>
      </w:r>
      <w:r>
        <w:rPr>
          <w:rFonts w:ascii="Times New Roman"/>
          <w:b w:val="false"/>
          <w:i w:val="false"/>
          <w:color w:val="000000"/>
          <w:sz w:val="28"/>
        </w:rPr>
        <w:t xml:space="preserve">
(өтініш берушінің Т.А.Ә.)          </w:t>
      </w:r>
      <w:r>
        <w:br/>
      </w:r>
      <w:r>
        <w:rPr>
          <w:rFonts w:ascii="Times New Roman"/>
          <w:b w:val="false"/>
          <w:i w:val="false"/>
          <w:color w:val="000000"/>
          <w:sz w:val="28"/>
        </w:rPr>
        <w:t>
жеке куәлік № ________________________________</w:t>
      </w:r>
      <w:r>
        <w:br/>
      </w:r>
      <w:r>
        <w:rPr>
          <w:rFonts w:ascii="Times New Roman"/>
          <w:b w:val="false"/>
          <w:i w:val="false"/>
          <w:color w:val="000000"/>
          <w:sz w:val="28"/>
        </w:rPr>
        <w:t xml:space="preserve">
(нөмірі, кім және қашан берген) </w:t>
      </w:r>
    </w:p>
    <w:bookmarkStart w:name="z278" w:id="124"/>
    <w:p>
      <w:pPr>
        <w:spacing w:after="0"/>
        <w:ind w:left="0"/>
        <w:jc w:val="left"/>
      </w:pPr>
      <w:r>
        <w:rPr>
          <w:rFonts w:ascii="Times New Roman"/>
          <w:b/>
          <w:i w:val="false"/>
          <w:color w:val="000000"/>
        </w:rPr>
        <w:t xml:space="preserve"> 
Өзгерістер,</w:t>
      </w:r>
      <w:r>
        <w:br/>
      </w:r>
      <w:r>
        <w:rPr>
          <w:rFonts w:ascii="Times New Roman"/>
          <w:b/>
          <w:i w:val="false"/>
          <w:color w:val="000000"/>
        </w:rPr>
        <w:t>
толықтырулар мен түзетулер енгізу туралы</w:t>
      </w:r>
      <w:r>
        <w:br/>
      </w:r>
      <w:r>
        <w:rPr>
          <w:rFonts w:ascii="Times New Roman"/>
          <w:b/>
          <w:i w:val="false"/>
          <w:color w:val="000000"/>
        </w:rPr>
        <w:t>
(қажеттісінің асты сызылсын) ӨТІНІШ</w:t>
      </w:r>
    </w:p>
    <w:bookmarkEnd w:id="124"/>
    <w:p>
      <w:pPr>
        <w:spacing w:after="0"/>
        <w:ind w:left="0"/>
        <w:jc w:val="both"/>
      </w:pPr>
      <w:r>
        <w:rPr>
          <w:rFonts w:ascii="Times New Roman"/>
          <w:b w:val="false"/>
          <w:i w:val="false"/>
          <w:color w:val="000000"/>
          <w:sz w:val="28"/>
        </w:rPr>
        <w:t>_______ жылғы «___» _______________ № _______ акт жазбасын</w:t>
      </w:r>
      <w:r>
        <w:br/>
      </w:r>
      <w:r>
        <w:rPr>
          <w:rFonts w:ascii="Times New Roman"/>
          <w:b w:val="false"/>
          <w:i w:val="false"/>
          <w:color w:val="000000"/>
          <w:sz w:val="28"/>
        </w:rPr>
        <w:t>
мынадай өзгерістер, толықтырулар мен түзетулер 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 енгізуді сұраймын.</w:t>
      </w:r>
    </w:p>
    <w:p>
      <w:pPr>
        <w:spacing w:after="0"/>
        <w:ind w:left="0"/>
        <w:jc w:val="both"/>
      </w:pPr>
      <w:r>
        <w:rPr>
          <w:rFonts w:ascii="Times New Roman"/>
          <w:b w:val="false"/>
          <w:i w:val="false"/>
          <w:color w:val="000000"/>
          <w:sz w:val="28"/>
        </w:rPr>
        <w:t>Өзім туралы мынадай мәліметтерді хабарлаймын:</w:t>
      </w:r>
      <w:r>
        <w:br/>
      </w:r>
      <w:r>
        <w:rPr>
          <w:rFonts w:ascii="Times New Roman"/>
          <w:b w:val="false"/>
          <w:i w:val="false"/>
          <w:color w:val="000000"/>
          <w:sz w:val="28"/>
        </w:rPr>
        <w:t>
1. Аты, тегі (бар болса), әкесінің аты ______________________________</w:t>
      </w:r>
      <w:r>
        <w:br/>
      </w:r>
      <w:r>
        <w:rPr>
          <w:rFonts w:ascii="Times New Roman"/>
          <w:b w:val="false"/>
          <w:i w:val="false"/>
          <w:color w:val="000000"/>
          <w:sz w:val="28"/>
        </w:rPr>
        <w:t>
2. Туған күні _______________________________________________________</w:t>
      </w:r>
      <w:r>
        <w:br/>
      </w:r>
      <w:r>
        <w:rPr>
          <w:rFonts w:ascii="Times New Roman"/>
          <w:b w:val="false"/>
          <w:i w:val="false"/>
          <w:color w:val="000000"/>
          <w:sz w:val="28"/>
        </w:rPr>
        <w:t>
3. Туған жері _______________________________________________________</w:t>
      </w:r>
      <w:r>
        <w:br/>
      </w:r>
      <w:r>
        <w:rPr>
          <w:rFonts w:ascii="Times New Roman"/>
          <w:b w:val="false"/>
          <w:i w:val="false"/>
          <w:color w:val="000000"/>
          <w:sz w:val="28"/>
        </w:rPr>
        <w:t>
4. Ұлты _____________________________________________________________</w:t>
      </w:r>
      <w:r>
        <w:br/>
      </w:r>
      <w:r>
        <w:rPr>
          <w:rFonts w:ascii="Times New Roman"/>
          <w:b w:val="false"/>
          <w:i w:val="false"/>
          <w:color w:val="000000"/>
          <w:sz w:val="28"/>
        </w:rPr>
        <w:t>
5. Азаматтығы _______________________________________________________</w:t>
      </w:r>
      <w:r>
        <w:br/>
      </w:r>
      <w:r>
        <w:rPr>
          <w:rFonts w:ascii="Times New Roman"/>
          <w:b w:val="false"/>
          <w:i w:val="false"/>
          <w:color w:val="000000"/>
          <w:sz w:val="28"/>
        </w:rPr>
        <w:t>
6. Отбасылық жағдайы ________________________________________________</w:t>
      </w:r>
      <w:r>
        <w:br/>
      </w:r>
      <w:r>
        <w:rPr>
          <w:rFonts w:ascii="Times New Roman"/>
          <w:b w:val="false"/>
          <w:i w:val="false"/>
          <w:color w:val="000000"/>
          <w:sz w:val="28"/>
        </w:rPr>
        <w:t>
7. Кәмелетке толмаған балалардың аты, әкесінің аты (бар болса), тегі,</w:t>
      </w:r>
      <w:r>
        <w:br/>
      </w:r>
      <w:r>
        <w:rPr>
          <w:rFonts w:ascii="Times New Roman"/>
          <w:b w:val="false"/>
          <w:i w:val="false"/>
          <w:color w:val="000000"/>
          <w:sz w:val="28"/>
        </w:rPr>
        <w:t>
туған күні және жері ________________________________________________</w:t>
      </w:r>
      <w:r>
        <w:br/>
      </w:r>
      <w:r>
        <w:rPr>
          <w:rFonts w:ascii="Times New Roman"/>
          <w:b w:val="false"/>
          <w:i w:val="false"/>
          <w:color w:val="000000"/>
          <w:sz w:val="28"/>
        </w:rPr>
        <w:t>
8. Жеке басты куәландыратын құжат ___________________________________</w:t>
      </w:r>
      <w:r>
        <w:br/>
      </w:r>
      <w:r>
        <w:rPr>
          <w:rFonts w:ascii="Times New Roman"/>
          <w:b w:val="false"/>
          <w:i w:val="false"/>
          <w:color w:val="000000"/>
          <w:sz w:val="28"/>
        </w:rPr>
        <w:t>
9. Қайда және кім болып жұмыс істейді _______________________________</w:t>
      </w:r>
      <w:r>
        <w:br/>
      </w:r>
      <w:r>
        <w:rPr>
          <w:rFonts w:ascii="Times New Roman"/>
          <w:b w:val="false"/>
          <w:i w:val="false"/>
          <w:color w:val="000000"/>
          <w:sz w:val="28"/>
        </w:rPr>
        <w:t>
10. Әскери қызметке қатыстылығы:</w:t>
      </w:r>
      <w:r>
        <w:br/>
      </w:r>
      <w:r>
        <w:rPr>
          <w:rFonts w:ascii="Times New Roman"/>
          <w:b w:val="false"/>
          <w:i w:val="false"/>
          <w:color w:val="000000"/>
          <w:sz w:val="28"/>
        </w:rPr>
        <w:t>
а) қайда есепте тұр _________________________________________________</w:t>
      </w:r>
      <w:r>
        <w:br/>
      </w:r>
      <w:r>
        <w:rPr>
          <w:rFonts w:ascii="Times New Roman"/>
          <w:b w:val="false"/>
          <w:i w:val="false"/>
          <w:color w:val="000000"/>
          <w:sz w:val="28"/>
        </w:rPr>
        <w:t>
б) қызмет ететін әскери бөлімнің атауы 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11. Тұрған уақытын көрсете отырып, тұрған жерлерінің толық тізбесі</w:t>
      </w:r>
      <w:r>
        <w:br/>
      </w:r>
      <w:r>
        <w:rPr>
          <w:rFonts w:ascii="Times New Roman"/>
          <w:b w:val="false"/>
          <w:i w:val="false"/>
          <w:color w:val="000000"/>
          <w:sz w:val="28"/>
        </w:rPr>
        <w:t>
12. Тергеуде, сотта тұрған не өтелмеген соттылығы немесе заңда</w:t>
      </w:r>
      <w:r>
        <w:br/>
      </w:r>
      <w:r>
        <w:rPr>
          <w:rFonts w:ascii="Times New Roman"/>
          <w:b w:val="false"/>
          <w:i w:val="false"/>
          <w:color w:val="000000"/>
          <w:sz w:val="28"/>
        </w:rPr>
        <w:t>
белгіленген тәртіппен алынбаған соттылығы болған жағдайда, ол туралы</w:t>
      </w:r>
      <w:r>
        <w:br/>
      </w:r>
      <w:r>
        <w:rPr>
          <w:rFonts w:ascii="Times New Roman"/>
          <w:b w:val="false"/>
          <w:i w:val="false"/>
          <w:color w:val="000000"/>
          <w:sz w:val="28"/>
        </w:rPr>
        <w:t>
атын, әкесінің атын, тегін ауыстыру туралы өтініштің қабылданғаны</w:t>
      </w:r>
      <w:r>
        <w:br/>
      </w:r>
      <w:r>
        <w:rPr>
          <w:rFonts w:ascii="Times New Roman"/>
          <w:b w:val="false"/>
          <w:i w:val="false"/>
          <w:color w:val="000000"/>
          <w:sz w:val="28"/>
        </w:rPr>
        <w:t>
туралы мемлекеттік органдарға тиісті хабарлама жіберу үшін көрсету</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13. Бұрын аты, әкесінің аты, тегі ауыстырылды ма ____________________</w:t>
      </w:r>
      <w:r>
        <w:br/>
      </w:r>
      <w:r>
        <w:rPr>
          <w:rFonts w:ascii="Times New Roman"/>
          <w:b w:val="false"/>
          <w:i w:val="false"/>
          <w:color w:val="000000"/>
          <w:sz w:val="28"/>
        </w:rPr>
        <w:t>
14. Өзгерістер, толықтырулар және түзетулер енгізу себебі ___________</w:t>
      </w:r>
      <w:r>
        <w:br/>
      </w:r>
      <w:r>
        <w:rPr>
          <w:rFonts w:ascii="Times New Roman"/>
          <w:b w:val="false"/>
          <w:i w:val="false"/>
          <w:color w:val="000000"/>
          <w:sz w:val="28"/>
        </w:rPr>
        <w:t>
Өтінішке өзгерістер, толықтырулар мен түзетулер енгізу қажеттігін</w:t>
      </w:r>
      <w:r>
        <w:br/>
      </w:r>
      <w:r>
        <w:rPr>
          <w:rFonts w:ascii="Times New Roman"/>
          <w:b w:val="false"/>
          <w:i w:val="false"/>
          <w:color w:val="000000"/>
          <w:sz w:val="28"/>
        </w:rPr>
        <w:t>
растайтын мынадай құжаттарды қоса беремін:</w:t>
      </w:r>
      <w:r>
        <w:br/>
      </w:r>
      <w:r>
        <w:rPr>
          <w:rFonts w:ascii="Times New Roman"/>
          <w:b w:val="false"/>
          <w:i w:val="false"/>
          <w:color w:val="000000"/>
          <w:sz w:val="28"/>
        </w:rPr>
        <w:t>
1) _______________________________ 3) _______________________________</w:t>
      </w:r>
      <w:r>
        <w:br/>
      </w:r>
      <w:r>
        <w:rPr>
          <w:rFonts w:ascii="Times New Roman"/>
          <w:b w:val="false"/>
          <w:i w:val="false"/>
          <w:color w:val="000000"/>
          <w:sz w:val="28"/>
        </w:rPr>
        <w:t>
2) _______________________________ 4) _______________________________</w:t>
      </w:r>
      <w:r>
        <w:br/>
      </w:r>
      <w:r>
        <w:rPr>
          <w:rFonts w:ascii="Times New Roman"/>
          <w:b w:val="false"/>
          <w:i w:val="false"/>
          <w:color w:val="000000"/>
          <w:sz w:val="28"/>
        </w:rPr>
        <w:t>
Жалған мәліметтер хабарлағаным үшін жауапкершілік туралы маған</w:t>
      </w:r>
      <w:r>
        <w:br/>
      </w:r>
      <w:r>
        <w:rPr>
          <w:rFonts w:ascii="Times New Roman"/>
          <w:b w:val="false"/>
          <w:i w:val="false"/>
          <w:color w:val="000000"/>
          <w:sz w:val="28"/>
        </w:rPr>
        <w:t>
ескертілді</w:t>
      </w:r>
      <w:r>
        <w:br/>
      </w:r>
      <w:r>
        <w:rPr>
          <w:rFonts w:ascii="Times New Roman"/>
          <w:b w:val="false"/>
          <w:i w:val="false"/>
          <w:color w:val="000000"/>
          <w:sz w:val="28"/>
        </w:rPr>
        <w:t>
20__ ж. «___» 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(өтінішті қабылдаған лауазымды тұлғаның аты, әкесінің аты, тегі)</w:t>
      </w:r>
    </w:p>
    <w:p>
      <w:pPr>
        <w:spacing w:after="0"/>
        <w:ind w:left="0"/>
        <w:jc w:val="both"/>
      </w:pPr>
      <w:r>
        <w:rPr>
          <w:rFonts w:ascii="Times New Roman"/>
          <w:b w:val="false"/>
          <w:i w:val="false"/>
          <w:color w:val="000000"/>
          <w:sz w:val="28"/>
        </w:rPr>
        <w:t>қоса берілген құжаттар _________________.</w:t>
      </w:r>
      <w:r>
        <w:br/>
      </w:r>
      <w:r>
        <w:rPr>
          <w:rFonts w:ascii="Times New Roman"/>
          <w:b w:val="false"/>
          <w:i w:val="false"/>
          <w:color w:val="000000"/>
          <w:sz w:val="28"/>
        </w:rPr>
        <w:t>
Қарау нәтижелері 20__ ж. «___» _________________ хабарланатын болады.</w:t>
      </w:r>
      <w:r>
        <w:br/>
      </w:r>
      <w:r>
        <w:rPr>
          <w:rFonts w:ascii="Times New Roman"/>
          <w:b w:val="false"/>
          <w:i w:val="false"/>
          <w:color w:val="000000"/>
          <w:sz w:val="28"/>
        </w:rPr>
        <w:t>
Маман _______________________________________________________________</w:t>
      </w:r>
      <w:r>
        <w:br/>
      </w:r>
      <w:r>
        <w:rPr>
          <w:rFonts w:ascii="Times New Roman"/>
          <w:b w:val="false"/>
          <w:i w:val="false"/>
          <w:color w:val="000000"/>
          <w:sz w:val="28"/>
        </w:rPr>
        <w:t>
                         (аты, әкесінің аты, тегі)</w:t>
      </w:r>
    </w:p>
    <w:p>
      <w:pPr>
        <w:spacing w:after="0"/>
        <w:ind w:left="0"/>
        <w:jc w:val="both"/>
      </w:pPr>
      <w:r>
        <w:rPr>
          <w:rFonts w:ascii="Times New Roman"/>
          <w:b w:val="false"/>
          <w:i w:val="false"/>
          <w:color w:val="000000"/>
          <w:sz w:val="28"/>
        </w:rPr>
        <w:t>---------------------------------------------------------------------</w:t>
      </w:r>
      <w:r>
        <w:br/>
      </w:r>
      <w:r>
        <w:rPr>
          <w:rFonts w:ascii="Times New Roman"/>
          <w:b w:val="false"/>
          <w:i w:val="false"/>
          <w:color w:val="000000"/>
          <w:sz w:val="28"/>
        </w:rPr>
        <w:t>
                           (қиып алу сызығы)</w:t>
      </w:r>
      <w:r>
        <w:br/>
      </w:r>
      <w:r>
        <w:rPr>
          <w:rFonts w:ascii="Times New Roman"/>
          <w:b w:val="false"/>
          <w:i w:val="false"/>
          <w:color w:val="000000"/>
          <w:sz w:val="28"/>
        </w:rPr>
        <w:t>
20__ ж.«___» _______ азамат(ша)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азаматтық хал актілері жазбасына өзгерістер, толықтырулар мен</w:t>
      </w:r>
      <w:r>
        <w:br/>
      </w:r>
      <w:r>
        <w:rPr>
          <w:rFonts w:ascii="Times New Roman"/>
          <w:b w:val="false"/>
          <w:i w:val="false"/>
          <w:color w:val="000000"/>
          <w:sz w:val="28"/>
        </w:rPr>
        <w:t>
түзетулер енгізу туралы өтініш пен оған қоса берілген ____ құжаттар</w:t>
      </w:r>
      <w:r>
        <w:br/>
      </w:r>
      <w:r>
        <w:rPr>
          <w:rFonts w:ascii="Times New Roman"/>
          <w:b w:val="false"/>
          <w:i w:val="false"/>
          <w:color w:val="000000"/>
          <w:sz w:val="28"/>
        </w:rPr>
        <w:t>
қарауға қабылданды.</w:t>
      </w:r>
      <w:r>
        <w:br/>
      </w:r>
      <w:r>
        <w:rPr>
          <w:rFonts w:ascii="Times New Roman"/>
          <w:b w:val="false"/>
          <w:i w:val="false"/>
          <w:color w:val="000000"/>
          <w:sz w:val="28"/>
        </w:rPr>
        <w:t>
Қарау нәтижелері 20__ ж. «___» _________________ хабарланатын болады.</w:t>
      </w:r>
    </w:p>
    <w:p>
      <w:pPr>
        <w:spacing w:after="0"/>
        <w:ind w:left="0"/>
        <w:jc w:val="both"/>
      </w:pPr>
      <w:r>
        <w:rPr>
          <w:rFonts w:ascii="Times New Roman"/>
          <w:b w:val="false"/>
          <w:i w:val="false"/>
          <w:color w:val="000000"/>
          <w:sz w:val="28"/>
        </w:rPr>
        <w:t>Маман _______________________________________________________________</w:t>
      </w:r>
      <w:r>
        <w:br/>
      </w:r>
      <w:r>
        <w:rPr>
          <w:rFonts w:ascii="Times New Roman"/>
          <w:b w:val="false"/>
          <w:i w:val="false"/>
          <w:color w:val="000000"/>
          <w:sz w:val="28"/>
        </w:rPr>
        <w:t>
                          (аты, әкесінің аты, тегі)</w:t>
      </w:r>
    </w:p>
    <w:bookmarkStart w:name="z279" w:id="125"/>
    <w:p>
      <w:pPr>
        <w:spacing w:after="0"/>
        <w:ind w:left="0"/>
        <w:jc w:val="both"/>
      </w:pPr>
      <w:r>
        <w:rPr>
          <w:rFonts w:ascii="Times New Roman"/>
          <w:b w:val="false"/>
          <w:i w:val="false"/>
          <w:color w:val="000000"/>
          <w:sz w:val="28"/>
        </w:rPr>
        <w:t>
«Қайтыс болуды тіркеу, оның ішінде азаматтық</w:t>
      </w:r>
      <w:r>
        <w:br/>
      </w:r>
      <w:r>
        <w:rPr>
          <w:rFonts w:ascii="Times New Roman"/>
          <w:b w:val="false"/>
          <w:i w:val="false"/>
          <w:color w:val="000000"/>
          <w:sz w:val="28"/>
        </w:rPr>
        <w:t xml:space="preserve">
хал актілері жазбаларына өзгерістер,    </w:t>
      </w:r>
      <w:r>
        <w:br/>
      </w:r>
      <w:r>
        <w:rPr>
          <w:rFonts w:ascii="Times New Roman"/>
          <w:b w:val="false"/>
          <w:i w:val="false"/>
          <w:color w:val="000000"/>
          <w:sz w:val="28"/>
        </w:rPr>
        <w:t xml:space="preserve">
толықтырулар мен түзетулер енгізу»     </w:t>
      </w:r>
      <w:r>
        <w:br/>
      </w:r>
      <w:r>
        <w:rPr>
          <w:rFonts w:ascii="Times New Roman"/>
          <w:b w:val="false"/>
          <w:i w:val="false"/>
          <w:color w:val="000000"/>
          <w:sz w:val="28"/>
        </w:rPr>
        <w:t>
мемлекеттік көрсетілетін қызмет стандартына</w:t>
      </w:r>
      <w:r>
        <w:br/>
      </w:r>
      <w:r>
        <w:rPr>
          <w:rFonts w:ascii="Times New Roman"/>
          <w:b w:val="false"/>
          <w:i w:val="false"/>
          <w:color w:val="000000"/>
          <w:sz w:val="28"/>
        </w:rPr>
        <w:t xml:space="preserve">
3-қосымша                  </w:t>
      </w:r>
    </w:p>
    <w:bookmarkEnd w:id="125"/>
    <w:p>
      <w:pPr>
        <w:spacing w:after="0"/>
        <w:ind w:left="0"/>
        <w:jc w:val="both"/>
      </w:pPr>
      <w:r>
        <w:rPr>
          <w:rFonts w:ascii="Times New Roman"/>
          <w:b w:val="false"/>
          <w:i w:val="false"/>
          <w:color w:val="000000"/>
          <w:sz w:val="28"/>
        </w:rPr>
        <w:t>________________________________________________</w:t>
      </w:r>
      <w:r>
        <w:br/>
      </w:r>
      <w:r>
        <w:rPr>
          <w:rFonts w:ascii="Times New Roman"/>
          <w:b w:val="false"/>
          <w:i w:val="false"/>
          <w:color w:val="000000"/>
          <w:sz w:val="28"/>
        </w:rPr>
        <w:t>
(Т.А.Ә. не көрсетілетін қызметті алушының атауы)</w:t>
      </w:r>
      <w:r>
        <w:br/>
      </w:r>
      <w:r>
        <w:rPr>
          <w:rFonts w:ascii="Times New Roman"/>
          <w:b w:val="false"/>
          <w:i w:val="false"/>
          <w:color w:val="000000"/>
          <w:sz w:val="28"/>
        </w:rPr>
        <w:t>
________________________________________________</w:t>
      </w:r>
      <w:r>
        <w:br/>
      </w:r>
      <w:r>
        <w:rPr>
          <w:rFonts w:ascii="Times New Roman"/>
          <w:b w:val="false"/>
          <w:i w:val="false"/>
          <w:color w:val="000000"/>
          <w:sz w:val="28"/>
        </w:rPr>
        <w:t xml:space="preserve">
(көрсетілетін қызметті алушының мекенжайы)   </w:t>
      </w:r>
    </w:p>
    <w:bookmarkStart w:name="z280" w:id="126"/>
    <w:p>
      <w:pPr>
        <w:spacing w:after="0"/>
        <w:ind w:left="0"/>
        <w:jc w:val="left"/>
      </w:pPr>
      <w:r>
        <w:rPr>
          <w:rFonts w:ascii="Times New Roman"/>
          <w:b/>
          <w:i w:val="false"/>
          <w:color w:val="000000"/>
        </w:rPr>
        <w:t xml:space="preserve"> 
Құжаттарды қабылдаудан бас тарту туралы</w:t>
      </w:r>
      <w:r>
        <w:br/>
      </w:r>
      <w:r>
        <w:rPr>
          <w:rFonts w:ascii="Times New Roman"/>
          <w:b/>
          <w:i w:val="false"/>
          <w:color w:val="000000"/>
        </w:rPr>
        <w:t>
қолхат</w:t>
      </w:r>
    </w:p>
    <w:bookmarkEnd w:id="126"/>
    <w:p>
      <w:pPr>
        <w:spacing w:after="0"/>
        <w:ind w:left="0"/>
        <w:jc w:val="both"/>
      </w:pPr>
      <w:r>
        <w:rPr>
          <w:rFonts w:ascii="Times New Roman"/>
          <w:b w:val="false"/>
          <w:i w:val="false"/>
          <w:color w:val="000000"/>
          <w:sz w:val="28"/>
        </w:rPr>
        <w:t>      «Мемлекеттік көрсетілетін қызметтер туралы» 2013 жылғы 15</w:t>
      </w:r>
      <w:r>
        <w:br/>
      </w:r>
      <w:r>
        <w:rPr>
          <w:rFonts w:ascii="Times New Roman"/>
          <w:b w:val="false"/>
          <w:i w:val="false"/>
          <w:color w:val="000000"/>
          <w:sz w:val="28"/>
        </w:rPr>
        <w:t>
сәуірдегі Қазақстан Республикасының Заңы 20-бабының </w:t>
      </w:r>
      <w:r>
        <w:rPr>
          <w:rFonts w:ascii="Times New Roman"/>
          <w:b w:val="false"/>
          <w:i w:val="false"/>
          <w:color w:val="000000"/>
          <w:sz w:val="28"/>
        </w:rPr>
        <w:t>2-тармағын</w:t>
      </w:r>
      <w:r>
        <w:br/>
      </w:r>
      <w:r>
        <w:rPr>
          <w:rFonts w:ascii="Times New Roman"/>
          <w:b w:val="false"/>
          <w:i w:val="false"/>
          <w:color w:val="000000"/>
          <w:sz w:val="28"/>
        </w:rPr>
        <w:t>
басшылыққа ала отырып, «Халыққа қызмет көрсету орталығы» РМК</w:t>
      </w:r>
      <w:r>
        <w:br/>
      </w:r>
      <w:r>
        <w:rPr>
          <w:rFonts w:ascii="Times New Roman"/>
          <w:b w:val="false"/>
          <w:i w:val="false"/>
          <w:color w:val="000000"/>
          <w:sz w:val="28"/>
        </w:rPr>
        <w:t>
филиалының № __ бөлімі (мекенжайын көрсету) Сіздің мемлекеттік</w:t>
      </w:r>
      <w:r>
        <w:br/>
      </w:r>
      <w:r>
        <w:rPr>
          <w:rFonts w:ascii="Times New Roman"/>
          <w:b w:val="false"/>
          <w:i w:val="false"/>
          <w:color w:val="000000"/>
          <w:sz w:val="28"/>
        </w:rPr>
        <w:t>
көрсетілетін қызмет стандартында көзделген тізбеге сәйкес құжаттардың</w:t>
      </w:r>
      <w:r>
        <w:br/>
      </w:r>
      <w:r>
        <w:rPr>
          <w:rFonts w:ascii="Times New Roman"/>
          <w:b w:val="false"/>
          <w:i w:val="false"/>
          <w:color w:val="000000"/>
          <w:sz w:val="28"/>
        </w:rPr>
        <w:t>
толық топтамасын, атап айтқанда,</w:t>
      </w:r>
      <w:r>
        <w:br/>
      </w:r>
      <w:r>
        <w:rPr>
          <w:rFonts w:ascii="Times New Roman"/>
          <w:b w:val="false"/>
          <w:i w:val="false"/>
          <w:color w:val="000000"/>
          <w:sz w:val="28"/>
        </w:rPr>
        <w:t>
      жоқ құжаттардың атаулары:</w:t>
      </w:r>
      <w:r>
        <w:br/>
      </w:r>
      <w:r>
        <w:rPr>
          <w:rFonts w:ascii="Times New Roman"/>
          <w:b w:val="false"/>
          <w:i w:val="false"/>
          <w:color w:val="000000"/>
          <w:sz w:val="28"/>
        </w:rPr>
        <w:t>
      1) ___________________________________________________________;</w:t>
      </w:r>
      <w:r>
        <w:br/>
      </w:r>
      <w:r>
        <w:rPr>
          <w:rFonts w:ascii="Times New Roman"/>
          <w:b w:val="false"/>
          <w:i w:val="false"/>
          <w:color w:val="000000"/>
          <w:sz w:val="28"/>
        </w:rPr>
        <w:t>
      2) ___________________________________________________________;</w:t>
      </w:r>
      <w:r>
        <w:br/>
      </w:r>
      <w:r>
        <w:rPr>
          <w:rFonts w:ascii="Times New Roman"/>
          <w:b w:val="false"/>
          <w:i w:val="false"/>
          <w:color w:val="000000"/>
          <w:sz w:val="28"/>
        </w:rPr>
        <w:t>
      3) ___________________________________________________________.</w:t>
      </w:r>
      <w:r>
        <w:br/>
      </w:r>
      <w:r>
        <w:rPr>
          <w:rFonts w:ascii="Times New Roman"/>
          <w:b w:val="false"/>
          <w:i w:val="false"/>
          <w:color w:val="000000"/>
          <w:sz w:val="28"/>
        </w:rPr>
        <w:t>
ұсынбауыңызға байланысты мемлекеттік қызметті (мемлекеттік</w:t>
      </w:r>
      <w:r>
        <w:br/>
      </w:r>
      <w:r>
        <w:rPr>
          <w:rFonts w:ascii="Times New Roman"/>
          <w:b w:val="false"/>
          <w:i w:val="false"/>
          <w:color w:val="000000"/>
          <w:sz w:val="28"/>
        </w:rPr>
        <w:t>
көрсетілетін қызмет стандартына сәйкес мемлекеттік көрсетілетін</w:t>
      </w:r>
      <w:r>
        <w:br/>
      </w:r>
      <w:r>
        <w:rPr>
          <w:rFonts w:ascii="Times New Roman"/>
          <w:b w:val="false"/>
          <w:i w:val="false"/>
          <w:color w:val="000000"/>
          <w:sz w:val="28"/>
        </w:rPr>
        <w:t>
қызметтің атауы көрсетілсін) көрсетуге құжаттарды қабылдаудан бас</w:t>
      </w:r>
      <w:r>
        <w:br/>
      </w:r>
      <w:r>
        <w:rPr>
          <w:rFonts w:ascii="Times New Roman"/>
          <w:b w:val="false"/>
          <w:i w:val="false"/>
          <w:color w:val="000000"/>
          <w:sz w:val="28"/>
        </w:rPr>
        <w:t>
тартады.</w:t>
      </w:r>
      <w:r>
        <w:br/>
      </w:r>
      <w:r>
        <w:rPr>
          <w:rFonts w:ascii="Times New Roman"/>
          <w:b w:val="false"/>
          <w:i w:val="false"/>
          <w:color w:val="000000"/>
          <w:sz w:val="28"/>
        </w:rPr>
        <w:t>
      Осы қолхат 2 данада, әр тарапқа бір-біреуден.</w:t>
      </w:r>
    </w:p>
    <w:p>
      <w:pPr>
        <w:spacing w:after="0"/>
        <w:ind w:left="0"/>
        <w:jc w:val="both"/>
      </w:pPr>
      <w:r>
        <w:rPr>
          <w:rFonts w:ascii="Times New Roman"/>
          <w:b w:val="false"/>
          <w:i w:val="false"/>
          <w:color w:val="000000"/>
          <w:sz w:val="28"/>
        </w:rPr>
        <w:t>      Т.А.Ә. (ХҚО қызметкері)                                  (қолы)</w:t>
      </w:r>
    </w:p>
    <w:p>
      <w:pPr>
        <w:spacing w:after="0"/>
        <w:ind w:left="0"/>
        <w:jc w:val="both"/>
      </w:pPr>
      <w:r>
        <w:rPr>
          <w:rFonts w:ascii="Times New Roman"/>
          <w:b w:val="false"/>
          <w:i w:val="false"/>
          <w:color w:val="000000"/>
          <w:sz w:val="28"/>
        </w:rPr>
        <w:t>Орындаушы: Т.А.Ә. _______________________________</w:t>
      </w:r>
      <w:r>
        <w:br/>
      </w:r>
      <w:r>
        <w:rPr>
          <w:rFonts w:ascii="Times New Roman"/>
          <w:b w:val="false"/>
          <w:i w:val="false"/>
          <w:color w:val="000000"/>
          <w:sz w:val="28"/>
        </w:rPr>
        <w:t>
Телефоны ________________________________________</w:t>
      </w:r>
      <w:r>
        <w:br/>
      </w:r>
      <w:r>
        <w:rPr>
          <w:rFonts w:ascii="Times New Roman"/>
          <w:b w:val="false"/>
          <w:i w:val="false"/>
          <w:color w:val="000000"/>
          <w:sz w:val="28"/>
        </w:rPr>
        <w:t>
Алдым: Т.А.Ә./көрсетілетін қызметті алушының қолы</w:t>
      </w:r>
      <w:r>
        <w:br/>
      </w:r>
      <w:r>
        <w:rPr>
          <w:rFonts w:ascii="Times New Roman"/>
          <w:b w:val="false"/>
          <w:i w:val="false"/>
          <w:color w:val="000000"/>
          <w:sz w:val="28"/>
        </w:rPr>
        <w:t>
20__ жылғы «___» _________</w:t>
      </w:r>
    </w:p>
    <w:bookmarkStart w:name="z13" w:id="12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31 желтоқсандағы</w:t>
      </w:r>
      <w:r>
        <w:br/>
      </w:r>
      <w:r>
        <w:rPr>
          <w:rFonts w:ascii="Times New Roman"/>
          <w:b w:val="false"/>
          <w:i w:val="false"/>
          <w:color w:val="000000"/>
          <w:sz w:val="28"/>
        </w:rPr>
        <w:t xml:space="preserve">
№ 1559 қаулысымен      </w:t>
      </w:r>
      <w:r>
        <w:br/>
      </w:r>
      <w:r>
        <w:rPr>
          <w:rFonts w:ascii="Times New Roman"/>
          <w:b w:val="false"/>
          <w:i w:val="false"/>
          <w:color w:val="000000"/>
          <w:sz w:val="28"/>
        </w:rPr>
        <w:t xml:space="preserve">
бекітілген         </w:t>
      </w:r>
    </w:p>
    <w:bookmarkEnd w:id="127"/>
    <w:bookmarkStart w:name="z161" w:id="128"/>
    <w:p>
      <w:pPr>
        <w:spacing w:after="0"/>
        <w:ind w:left="0"/>
        <w:jc w:val="left"/>
      </w:pPr>
      <w:r>
        <w:rPr>
          <w:rFonts w:ascii="Times New Roman"/>
          <w:b/>
          <w:i w:val="false"/>
          <w:color w:val="000000"/>
        </w:rPr>
        <w:t xml:space="preserve"> 
«Бала асырап алуды тіркеу, оның ішінде азаматтық хал актілері</w:t>
      </w:r>
      <w:r>
        <w:br/>
      </w:r>
      <w:r>
        <w:rPr>
          <w:rFonts w:ascii="Times New Roman"/>
          <w:b/>
          <w:i w:val="false"/>
          <w:color w:val="000000"/>
        </w:rPr>
        <w:t>
жазбаларына өзгерістер, толықтырулар мен түзетулер енгізу»</w:t>
      </w:r>
      <w:r>
        <w:br/>
      </w:r>
      <w:r>
        <w:rPr>
          <w:rFonts w:ascii="Times New Roman"/>
          <w:b/>
          <w:i w:val="false"/>
          <w:color w:val="000000"/>
        </w:rPr>
        <w:t>
мемлекеттік көрсетілетін қызмет стандарты</w:t>
      </w:r>
    </w:p>
    <w:bookmarkEnd w:id="128"/>
    <w:bookmarkStart w:name="z162" w:id="129"/>
    <w:p>
      <w:pPr>
        <w:spacing w:after="0"/>
        <w:ind w:left="0"/>
        <w:jc w:val="left"/>
      </w:pPr>
      <w:r>
        <w:rPr>
          <w:rFonts w:ascii="Times New Roman"/>
          <w:b/>
          <w:i w:val="false"/>
          <w:color w:val="000000"/>
        </w:rPr>
        <w:t xml:space="preserve"> 
1. Жалпы ережелер</w:t>
      </w:r>
    </w:p>
    <w:bookmarkEnd w:id="129"/>
    <w:bookmarkStart w:name="z163" w:id="130"/>
    <w:p>
      <w:pPr>
        <w:spacing w:after="0"/>
        <w:ind w:left="0"/>
        <w:jc w:val="both"/>
      </w:pPr>
      <w:r>
        <w:rPr>
          <w:rFonts w:ascii="Times New Roman"/>
          <w:b w:val="false"/>
          <w:i w:val="false"/>
          <w:color w:val="000000"/>
          <w:sz w:val="28"/>
        </w:rPr>
        <w:t>
      1. «Бала асырап алуды тіркеу, оның ішінде азаматтық хал актілері жазбаларына өзгерістер, толықтырулар мен түзетулер енгізу» мемлекеттік көрсетілетін қызметі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 Әділет министрлігі (бұдан әрі – Министрлік) әзірлеген.</w:t>
      </w:r>
      <w:r>
        <w:br/>
      </w:r>
      <w:r>
        <w:rPr>
          <w:rFonts w:ascii="Times New Roman"/>
          <w:b w:val="false"/>
          <w:i w:val="false"/>
          <w:color w:val="000000"/>
          <w:sz w:val="28"/>
        </w:rPr>
        <w:t>
</w:t>
      </w:r>
      <w:r>
        <w:rPr>
          <w:rFonts w:ascii="Times New Roman"/>
          <w:b w:val="false"/>
          <w:i w:val="false"/>
          <w:color w:val="000000"/>
          <w:sz w:val="28"/>
        </w:rPr>
        <w:t>
      3. Мемлекеттік қызметті аумақтық әділет органдары көрсетеді (бұдан әрі – көрсетілетін қызметті беруші).</w:t>
      </w:r>
    </w:p>
    <w:bookmarkEnd w:id="130"/>
    <w:bookmarkStart w:name="z166" w:id="131"/>
    <w:p>
      <w:pPr>
        <w:spacing w:after="0"/>
        <w:ind w:left="0"/>
        <w:jc w:val="left"/>
      </w:pPr>
      <w:r>
        <w:rPr>
          <w:rFonts w:ascii="Times New Roman"/>
          <w:b/>
          <w:i w:val="false"/>
          <w:color w:val="000000"/>
        </w:rPr>
        <w:t xml:space="preserve"> 
2. Мемлекеттік қызмет көрсету тәртібі</w:t>
      </w:r>
    </w:p>
    <w:bookmarkEnd w:id="131"/>
    <w:bookmarkStart w:name="z167" w:id="132"/>
    <w:p>
      <w:pPr>
        <w:spacing w:after="0"/>
        <w:ind w:left="0"/>
        <w:jc w:val="both"/>
      </w:pPr>
      <w:r>
        <w:rPr>
          <w:rFonts w:ascii="Times New Roman"/>
          <w:b w:val="false"/>
          <w:i w:val="false"/>
          <w:color w:val="000000"/>
          <w:sz w:val="28"/>
        </w:rPr>
        <w:t>
      4. Мемлекеттік қызмет көрсету мерзімдері:</w:t>
      </w:r>
      <w:r>
        <w:br/>
      </w:r>
      <w:r>
        <w:rPr>
          <w:rFonts w:ascii="Times New Roman"/>
          <w:b w:val="false"/>
          <w:i w:val="false"/>
          <w:color w:val="000000"/>
          <w:sz w:val="28"/>
        </w:rPr>
        <w:t>
      1) көрсетілетін қызметті берушіге құжаттар топтамасын тапсырған кезден бастап:</w:t>
      </w:r>
      <w:r>
        <w:br/>
      </w:r>
      <w:r>
        <w:rPr>
          <w:rFonts w:ascii="Times New Roman"/>
          <w:b w:val="false"/>
          <w:i w:val="false"/>
          <w:color w:val="000000"/>
          <w:sz w:val="28"/>
        </w:rPr>
        <w:t>
      бала асырап алуды тіркеу – 1 (бір) жұмыс күні;</w:t>
      </w:r>
      <w:r>
        <w:br/>
      </w:r>
      <w:r>
        <w:rPr>
          <w:rFonts w:ascii="Times New Roman"/>
          <w:b w:val="false"/>
          <w:i w:val="false"/>
          <w:color w:val="000000"/>
          <w:sz w:val="28"/>
        </w:rPr>
        <w:t>
      Жеке тұлғалар туралы мемлекеттік деректер қорының Орталық серверінде Қазақстан Республикасы бойынша бала асырап алу туралы акт жазбасына өзгерістерді, толықтырулар мен түзетулерді енгізу туралы өтініштің электрондық нұсқалары болған кезде күнтiзбелiк 15 (он бес) күн ішінде қаралады, қосымша зерделеу немесе тексеру жүргізу қажет болған кезде қарау мерзімі мемлекеттік көрсетілетін қызметті алушыны қарау мерзімі ұзартылған кезден бастап 2 жұмыс күні ішінде хабардар ете отырып, күнтiзбелiк 15 (он бес) күннен аспайтын уақытқа ұзартылады;</w:t>
      </w:r>
      <w:r>
        <w:br/>
      </w:r>
      <w:r>
        <w:rPr>
          <w:rFonts w:ascii="Times New Roman"/>
          <w:b w:val="false"/>
          <w:i w:val="false"/>
          <w:color w:val="000000"/>
          <w:sz w:val="28"/>
        </w:rPr>
        <w:t>
      2) көрсетілетін қызметті алушының құжаттар топтамасын тапсыруы үшін рұқсат берілетін ең ұзақ күту уақыты – 20 (жиырма) минут;</w:t>
      </w:r>
      <w:r>
        <w:br/>
      </w:r>
      <w:r>
        <w:rPr>
          <w:rFonts w:ascii="Times New Roman"/>
          <w:b w:val="false"/>
          <w:i w:val="false"/>
          <w:color w:val="000000"/>
          <w:sz w:val="28"/>
        </w:rPr>
        <w:t>
      3) көрсетілетін қызметті алушыға қызмет көрсетудің рұқсат берілетін ең ұзақ уақыты – 20 (жиырма) минут.</w:t>
      </w:r>
      <w:r>
        <w:br/>
      </w:r>
      <w:r>
        <w:rPr>
          <w:rFonts w:ascii="Times New Roman"/>
          <w:b w:val="false"/>
          <w:i w:val="false"/>
          <w:color w:val="000000"/>
          <w:sz w:val="28"/>
        </w:rPr>
        <w:t>
</w:t>
      </w:r>
      <w:r>
        <w:rPr>
          <w:rFonts w:ascii="Times New Roman"/>
          <w:b w:val="false"/>
          <w:i w:val="false"/>
          <w:color w:val="000000"/>
          <w:sz w:val="28"/>
        </w:rPr>
        <w:t>
      5. Мемлекеттік қызмет көрсету нысаны: қағаз түрінде.</w:t>
      </w:r>
      <w:r>
        <w:br/>
      </w:r>
      <w:r>
        <w:rPr>
          <w:rFonts w:ascii="Times New Roman"/>
          <w:b w:val="false"/>
          <w:i w:val="false"/>
          <w:color w:val="000000"/>
          <w:sz w:val="28"/>
        </w:rPr>
        <w:t>
</w:t>
      </w:r>
      <w:r>
        <w:rPr>
          <w:rFonts w:ascii="Times New Roman"/>
          <w:b w:val="false"/>
          <w:i w:val="false"/>
          <w:color w:val="000000"/>
          <w:sz w:val="28"/>
        </w:rPr>
        <w:t>
      6. Мемлекеттік қызметті көрсету нәтижесі:</w:t>
      </w:r>
      <w:r>
        <w:br/>
      </w:r>
      <w:r>
        <w:rPr>
          <w:rFonts w:ascii="Times New Roman"/>
          <w:b w:val="false"/>
          <w:i w:val="false"/>
          <w:color w:val="000000"/>
          <w:sz w:val="28"/>
        </w:rPr>
        <w:t>
      1) бала асырап алуды тіркеу және жеке басын куәландыратын құжатты көрсеткен кезде қағаз жеткізгіште бала асырап алу туралы </w:t>
      </w:r>
      <w:r>
        <w:rPr>
          <w:rFonts w:ascii="Times New Roman"/>
          <w:b w:val="false"/>
          <w:i w:val="false"/>
          <w:color w:val="000000"/>
          <w:sz w:val="28"/>
        </w:rPr>
        <w:t>куәлікті</w:t>
      </w:r>
      <w:r>
        <w:rPr>
          <w:rFonts w:ascii="Times New Roman"/>
          <w:b w:val="false"/>
          <w:i w:val="false"/>
          <w:color w:val="000000"/>
          <w:sz w:val="28"/>
        </w:rPr>
        <w:t xml:space="preserve"> беру не қарау нәтижелері туралы дәлелді жауап;</w:t>
      </w:r>
      <w:r>
        <w:br/>
      </w:r>
      <w:r>
        <w:rPr>
          <w:rFonts w:ascii="Times New Roman"/>
          <w:b w:val="false"/>
          <w:i w:val="false"/>
          <w:color w:val="000000"/>
          <w:sz w:val="28"/>
        </w:rPr>
        <w:t>
      2) жеке басын куәландыратын құжатты көрсеткен кезде туу туралы акт жазбасына өзгерістер, толықтырулар мен түзетулер енгізілгеннен кейін көрсетілетін қызметті алушыға енгізілген өзгерістер, толықтырулар және түзетулермен құжатты берген уәкілетті адамның қолы қойылған жаңа куәлік беру.</w:t>
      </w:r>
      <w:r>
        <w:br/>
      </w:r>
      <w:r>
        <w:rPr>
          <w:rFonts w:ascii="Times New Roman"/>
          <w:b w:val="false"/>
          <w:i w:val="false"/>
          <w:color w:val="000000"/>
          <w:sz w:val="28"/>
        </w:rPr>
        <w:t>
</w:t>
      </w:r>
      <w:r>
        <w:rPr>
          <w:rFonts w:ascii="Times New Roman"/>
          <w:b w:val="false"/>
          <w:i w:val="false"/>
          <w:color w:val="000000"/>
          <w:sz w:val="28"/>
        </w:rPr>
        <w:t>
      7. Мемлекеттік қызмет ақылы/ақысыз көрсетіледі.</w:t>
      </w:r>
      <w:r>
        <w:br/>
      </w:r>
      <w:r>
        <w:rPr>
          <w:rFonts w:ascii="Times New Roman"/>
          <w:b w:val="false"/>
          <w:i w:val="false"/>
          <w:color w:val="000000"/>
          <w:sz w:val="28"/>
        </w:rPr>
        <w:t>
      Қазақстан Республикасының азаматтарына бала асырап алуды тіркеу ақысыз көрсетіледі.</w:t>
      </w:r>
      <w:r>
        <w:br/>
      </w:r>
      <w:r>
        <w:rPr>
          <w:rFonts w:ascii="Times New Roman"/>
          <w:b w:val="false"/>
          <w:i w:val="false"/>
          <w:color w:val="000000"/>
          <w:sz w:val="28"/>
        </w:rPr>
        <w:t>
      Бала асырап алуды тіркегені үшін шетелдік азаматтардан 2 </w:t>
      </w:r>
      <w:r>
        <w:rPr>
          <w:rFonts w:ascii="Times New Roman"/>
          <w:b w:val="false"/>
          <w:i w:val="false"/>
          <w:color w:val="000000"/>
          <w:sz w:val="28"/>
        </w:rPr>
        <w:t>айлық есептік көрсеткіш</w:t>
      </w:r>
      <w:r>
        <w:rPr>
          <w:rFonts w:ascii="Times New Roman"/>
          <w:b w:val="false"/>
          <w:i w:val="false"/>
          <w:color w:val="000000"/>
          <w:sz w:val="28"/>
        </w:rPr>
        <w:t xml:space="preserve"> (бұдан әрі – АЕК) мөлшерінде мемлекеттік баж алынады.</w:t>
      </w:r>
      <w:r>
        <w:br/>
      </w:r>
      <w:r>
        <w:rPr>
          <w:rFonts w:ascii="Times New Roman"/>
          <w:b w:val="false"/>
          <w:i w:val="false"/>
          <w:color w:val="000000"/>
          <w:sz w:val="28"/>
        </w:rPr>
        <w:t>
      Мемлекеттік баж сомасы «Салық және бюджетке төленетін басқа да міндетті төлемдер туралы» 2008 жылғы 10 желтоқсандағы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(Салық кодексі) белгіленген мөлшерлемелер бойынша есептеледі және заңдық маңызы бар іс-әрекеттер жасалған және (немесе) уәкілетті мемлекеттік органдар немесе лауазымды адамдар құжаттар берген орны бойынша есепке алынады.</w:t>
      </w:r>
      <w:r>
        <w:br/>
      </w:r>
      <w:r>
        <w:rPr>
          <w:rFonts w:ascii="Times New Roman"/>
          <w:b w:val="false"/>
          <w:i w:val="false"/>
          <w:color w:val="000000"/>
          <w:sz w:val="28"/>
        </w:rPr>
        <w:t>
      Мемлекеттік баж мөлшері мен төленген күнін растайтын төлем құжатын беретін банк мекемелері арқылы төленеді.</w:t>
      </w:r>
      <w:r>
        <w:br/>
      </w:r>
      <w:r>
        <w:rPr>
          <w:rFonts w:ascii="Times New Roman"/>
          <w:b w:val="false"/>
          <w:i w:val="false"/>
          <w:color w:val="000000"/>
          <w:sz w:val="28"/>
        </w:rPr>
        <w:t>
</w:t>
      </w:r>
      <w:r>
        <w:rPr>
          <w:rFonts w:ascii="Times New Roman"/>
          <w:b w:val="false"/>
          <w:i w:val="false"/>
          <w:color w:val="000000"/>
          <w:sz w:val="28"/>
        </w:rPr>
        <w:t>
      8. Көрсетілетін қызметті берушінің жұмыс кестесі – Қазақстан Республикасының еңбек заңнамасына сәйкес демалыс және мереке күндерінен басқа, дүйсенбіден бастап жұманы қоса алғанда, сағат 9.00-ден 18.30-ға дейін, үзіліс сағат 13.00-ден 14.30-ға дейін.</w:t>
      </w:r>
      <w:r>
        <w:br/>
      </w:r>
      <w:r>
        <w:rPr>
          <w:rFonts w:ascii="Times New Roman"/>
          <w:b w:val="false"/>
          <w:i w:val="false"/>
          <w:color w:val="000000"/>
          <w:sz w:val="28"/>
        </w:rPr>
        <w:t>
      Мемлекеттік көрсетілетін қызмет алдын ала жазылусыз және жеделдетіп қызмет көрсетусіз кезек тәртібімен көрсетіледі.</w:t>
      </w:r>
      <w:r>
        <w:br/>
      </w:r>
      <w:r>
        <w:rPr>
          <w:rFonts w:ascii="Times New Roman"/>
          <w:b w:val="false"/>
          <w:i w:val="false"/>
          <w:color w:val="000000"/>
          <w:sz w:val="28"/>
        </w:rPr>
        <w:t>
</w:t>
      </w:r>
      <w:r>
        <w:rPr>
          <w:rFonts w:ascii="Times New Roman"/>
          <w:b w:val="false"/>
          <w:i w:val="false"/>
          <w:color w:val="000000"/>
          <w:sz w:val="28"/>
        </w:rPr>
        <w:t>
      9. Көрсетілетін қызметті алушы немесе оның өкілі көрсетілетін қызметті берушіге мемлекеттік қызметті көрсету үшін келесі құжаттарды ұсынады:</w:t>
      </w:r>
      <w:r>
        <w:br/>
      </w:r>
      <w:r>
        <w:rPr>
          <w:rFonts w:ascii="Times New Roman"/>
          <w:b w:val="false"/>
          <w:i w:val="false"/>
          <w:color w:val="000000"/>
          <w:sz w:val="28"/>
        </w:rPr>
        <w:t>
      бала асырап алуды тіркеу үшін:</w:t>
      </w:r>
      <w:r>
        <w:br/>
      </w:r>
      <w:r>
        <w:rPr>
          <w:rFonts w:ascii="Times New Roman"/>
          <w:b w:val="false"/>
          <w:i w:val="false"/>
          <w:color w:val="000000"/>
          <w:sz w:val="28"/>
        </w:rPr>
        <w:t>
      1)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белгіленген нысандағы өтінішті;</w:t>
      </w:r>
      <w:r>
        <w:br/>
      </w:r>
      <w:r>
        <w:rPr>
          <w:rFonts w:ascii="Times New Roman"/>
          <w:b w:val="false"/>
          <w:i w:val="false"/>
          <w:color w:val="000000"/>
          <w:sz w:val="28"/>
        </w:rPr>
        <w:t>
      2) жеке басын куәландыратын құжатты (сәйкестендіру үшін);</w:t>
      </w:r>
      <w:r>
        <w:br/>
      </w:r>
      <w:r>
        <w:rPr>
          <w:rFonts w:ascii="Times New Roman"/>
          <w:b w:val="false"/>
          <w:i w:val="false"/>
          <w:color w:val="000000"/>
          <w:sz w:val="28"/>
        </w:rPr>
        <w:t>
      3) бала асырап алу туралы сот шешімінің көшірмесін;</w:t>
      </w:r>
      <w:r>
        <w:br/>
      </w:r>
      <w:r>
        <w:rPr>
          <w:rFonts w:ascii="Times New Roman"/>
          <w:b w:val="false"/>
          <w:i w:val="false"/>
          <w:color w:val="000000"/>
          <w:sz w:val="28"/>
        </w:rPr>
        <w:t>
      4) баланың туу туралы куәлікті;</w:t>
      </w:r>
      <w:r>
        <w:br/>
      </w:r>
      <w:r>
        <w:rPr>
          <w:rFonts w:ascii="Times New Roman"/>
          <w:b w:val="false"/>
          <w:i w:val="false"/>
          <w:color w:val="000000"/>
          <w:sz w:val="28"/>
        </w:rPr>
        <w:t>
      5) егер 2008 жылға дейін неке қиылған болса, бала асырап алушылардың, сондай-ақ шетелдік азаматтар үшін де неке (ерлі-зайыптылық) қию туралы куәлігінің көшірмесін;</w:t>
      </w:r>
      <w:r>
        <w:br/>
      </w:r>
      <w:r>
        <w:rPr>
          <w:rFonts w:ascii="Times New Roman"/>
          <w:b w:val="false"/>
          <w:i w:val="false"/>
          <w:color w:val="000000"/>
          <w:sz w:val="28"/>
        </w:rPr>
        <w:t>
      6) көрсетілетін қызметті алушының өкілі жүгінген жағдайда нотариат куәландырған сенімхатты;</w:t>
      </w:r>
      <w:r>
        <w:br/>
      </w:r>
      <w:r>
        <w:rPr>
          <w:rFonts w:ascii="Times New Roman"/>
          <w:b w:val="false"/>
          <w:i w:val="false"/>
          <w:color w:val="000000"/>
          <w:sz w:val="28"/>
        </w:rPr>
        <w:t>
      7) шетелдіктер үшін бюджетке мемлекеттік баждың төленгенін растайтын құжатты;</w:t>
      </w:r>
      <w:r>
        <w:br/>
      </w:r>
      <w:r>
        <w:rPr>
          <w:rFonts w:ascii="Times New Roman"/>
          <w:b w:val="false"/>
          <w:i w:val="false"/>
          <w:color w:val="000000"/>
          <w:sz w:val="28"/>
        </w:rPr>
        <w:t>
      8) шетелдіктің тұруға ықтиярхатын;</w:t>
      </w:r>
      <w:r>
        <w:br/>
      </w:r>
      <w:r>
        <w:rPr>
          <w:rFonts w:ascii="Times New Roman"/>
          <w:b w:val="false"/>
          <w:i w:val="false"/>
          <w:color w:val="000000"/>
          <w:sz w:val="28"/>
        </w:rPr>
        <w:t>
      9) шетелдіктер жеке бастарын куәландыратын құжатпен бірге оның мемлекеттік немесе орыс тіліндегі мәтінінің нотариат куәландырған аудармасын ұсынады;</w:t>
      </w:r>
      <w:r>
        <w:br/>
      </w:r>
      <w:r>
        <w:rPr>
          <w:rFonts w:ascii="Times New Roman"/>
          <w:b w:val="false"/>
          <w:i w:val="false"/>
          <w:color w:val="000000"/>
          <w:sz w:val="28"/>
        </w:rPr>
        <w:t>
      бала асырап алу туралы акт жазбасына өзгерістер, толықтырулар мен түзетулер енгізу үшін:</w:t>
      </w:r>
      <w:r>
        <w:br/>
      </w:r>
      <w:r>
        <w:rPr>
          <w:rFonts w:ascii="Times New Roman"/>
          <w:b w:val="false"/>
          <w:i w:val="false"/>
          <w:color w:val="000000"/>
          <w:sz w:val="28"/>
        </w:rPr>
        <w:t>
      1)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белгіленген нысандағы өтінішті;</w:t>
      </w:r>
      <w:r>
        <w:br/>
      </w:r>
      <w:r>
        <w:rPr>
          <w:rFonts w:ascii="Times New Roman"/>
          <w:b w:val="false"/>
          <w:i w:val="false"/>
          <w:color w:val="000000"/>
          <w:sz w:val="28"/>
        </w:rPr>
        <w:t>
      2) туу туралы куәлікті, егер куәліктің түпнұсқасы жоғалған болса – тууды тіркеу туралы анықтаманы;</w:t>
      </w:r>
      <w:r>
        <w:br/>
      </w:r>
      <w:r>
        <w:rPr>
          <w:rFonts w:ascii="Times New Roman"/>
          <w:b w:val="false"/>
          <w:i w:val="false"/>
          <w:color w:val="000000"/>
          <w:sz w:val="28"/>
        </w:rPr>
        <w:t>
      3) бала асырап алу туралы куәлікті, егер куәліктің түпнұсқасы жоғалған болса – бала асырап алуды тіркеу туралы анықтаманы;</w:t>
      </w:r>
      <w:r>
        <w:br/>
      </w:r>
      <w:r>
        <w:rPr>
          <w:rFonts w:ascii="Times New Roman"/>
          <w:b w:val="false"/>
          <w:i w:val="false"/>
          <w:color w:val="000000"/>
          <w:sz w:val="28"/>
        </w:rPr>
        <w:t>
      4) бала (қыз) асырап алуды жою немесе жарамсыз деп тану туралы соттың шешімін;</w:t>
      </w:r>
      <w:r>
        <w:br/>
      </w:r>
      <w:r>
        <w:rPr>
          <w:rFonts w:ascii="Times New Roman"/>
          <w:b w:val="false"/>
          <w:i w:val="false"/>
          <w:color w:val="000000"/>
          <w:sz w:val="28"/>
        </w:rPr>
        <w:t>
      5) өзгерістерді, толықтырулар мен түзетулерді енгізу қажеттігін растайтын құжаттарды;</w:t>
      </w:r>
      <w:r>
        <w:br/>
      </w:r>
      <w:r>
        <w:rPr>
          <w:rFonts w:ascii="Times New Roman"/>
          <w:b w:val="false"/>
          <w:i w:val="false"/>
          <w:color w:val="000000"/>
          <w:sz w:val="28"/>
        </w:rPr>
        <w:t>
      6) көрсетілетін қызметті алушының өкілі жүгінген жағдайда нотариат куәландырған сенімхатты ұсынады.</w:t>
      </w:r>
      <w:r>
        <w:br/>
      </w:r>
      <w:r>
        <w:rPr>
          <w:rFonts w:ascii="Times New Roman"/>
          <w:b w:val="false"/>
          <w:i w:val="false"/>
          <w:color w:val="000000"/>
          <w:sz w:val="28"/>
        </w:rPr>
        <w:t>
      Мемлекеттік қызметті көрсетілетін қызметті беруші арқылы көрсеткенде қажетті құжаттарды қабылдау кезінде көрсетілетін қызметті алушыға мыналар:</w:t>
      </w:r>
      <w:r>
        <w:br/>
      </w:r>
      <w:r>
        <w:rPr>
          <w:rFonts w:ascii="Times New Roman"/>
          <w:b w:val="false"/>
          <w:i w:val="false"/>
          <w:color w:val="000000"/>
          <w:sz w:val="28"/>
        </w:rPr>
        <w:t>
      1) өтінішті қабылдау күні;</w:t>
      </w:r>
      <w:r>
        <w:br/>
      </w:r>
      <w:r>
        <w:rPr>
          <w:rFonts w:ascii="Times New Roman"/>
          <w:b w:val="false"/>
          <w:i w:val="false"/>
          <w:color w:val="000000"/>
          <w:sz w:val="28"/>
        </w:rPr>
        <w:t>
      2) қоса берілген құжаттардың саны;</w:t>
      </w:r>
      <w:r>
        <w:br/>
      </w:r>
      <w:r>
        <w:rPr>
          <w:rFonts w:ascii="Times New Roman"/>
          <w:b w:val="false"/>
          <w:i w:val="false"/>
          <w:color w:val="000000"/>
          <w:sz w:val="28"/>
        </w:rPr>
        <w:t>
      3) құжаттардың берілген күні, уақыты;</w:t>
      </w:r>
      <w:r>
        <w:br/>
      </w:r>
      <w:r>
        <w:rPr>
          <w:rFonts w:ascii="Times New Roman"/>
          <w:b w:val="false"/>
          <w:i w:val="false"/>
          <w:color w:val="000000"/>
          <w:sz w:val="28"/>
        </w:rPr>
        <w:t>
      5) құжаттарды ресімдеуге өтінішті қабылдаған маманның тегі, аты, әкесінің аты көрсетіле отырып, тиісті құжаттарды қабылдау туралы қолхат беріледі.</w:t>
      </w:r>
    </w:p>
    <w:bookmarkEnd w:id="132"/>
    <w:bookmarkStart w:name="z173" w:id="133"/>
    <w:p>
      <w:pPr>
        <w:spacing w:after="0"/>
        <w:ind w:left="0"/>
        <w:jc w:val="left"/>
      </w:pPr>
      <w:r>
        <w:rPr>
          <w:rFonts w:ascii="Times New Roman"/>
          <w:b/>
          <w:i w:val="false"/>
          <w:color w:val="000000"/>
        </w:rPr>
        <w:t xml:space="preserve"> 
3. Мемлекеттік қызмет көрсету мәселелері бойынша орталық</w:t>
      </w:r>
      <w:r>
        <w:br/>
      </w:r>
      <w:r>
        <w:rPr>
          <w:rFonts w:ascii="Times New Roman"/>
          <w:b/>
          <w:i w:val="false"/>
          <w:color w:val="000000"/>
        </w:rPr>
        <w:t>
мемлекеттік органдардың, сондай-ақ көрсетілетін қызметті</w:t>
      </w:r>
      <w:r>
        <w:br/>
      </w:r>
      <w:r>
        <w:rPr>
          <w:rFonts w:ascii="Times New Roman"/>
          <w:b/>
          <w:i w:val="false"/>
          <w:color w:val="000000"/>
        </w:rPr>
        <w:t>
берушілердің және (немесе) олардың лауазымды адамдарының</w:t>
      </w:r>
      <w:r>
        <w:br/>
      </w:r>
      <w:r>
        <w:rPr>
          <w:rFonts w:ascii="Times New Roman"/>
          <w:b/>
          <w:i w:val="false"/>
          <w:color w:val="000000"/>
        </w:rPr>
        <w:t>
шешімдеріне, әрекетіне (әрекетсіздігіне) шағымдану тәртібі</w:t>
      </w:r>
    </w:p>
    <w:bookmarkEnd w:id="133"/>
    <w:bookmarkStart w:name="z174" w:id="134"/>
    <w:p>
      <w:pPr>
        <w:spacing w:after="0"/>
        <w:ind w:left="0"/>
        <w:jc w:val="both"/>
      </w:pPr>
      <w:r>
        <w:rPr>
          <w:rFonts w:ascii="Times New Roman"/>
          <w:b w:val="false"/>
          <w:i w:val="false"/>
          <w:color w:val="000000"/>
          <w:sz w:val="28"/>
        </w:rPr>
        <w:t>
      10. Орталық мемлекеттік органдардың, сондай-ақ көрсетілетін қызметті берушінің және (немесе) оның лауазымды адамдарының мемлекеттік қызметтер көрсету мәселелері бойынша шешімдеріне, әрекеттеріне (әрекетсіздігіне) шағымдану.</w:t>
      </w:r>
      <w:r>
        <w:br/>
      </w:r>
      <w:r>
        <w:rPr>
          <w:rFonts w:ascii="Times New Roman"/>
          <w:b w:val="false"/>
          <w:i w:val="false"/>
          <w:color w:val="000000"/>
          <w:sz w:val="28"/>
        </w:rPr>
        <w:t>
      Шағым осы мемлекеттік көрсетілетін қызмет стандартының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мекенжай бойынша көрсетілетін қызметті беруші басшысының атына не 010000, Астана қаласы, Орынбор көшесі, 8, 13-кіреберіс мекенжайы бойынша Министрлік басшылығының атына беріледі, телефоны: 8 (7172) 74-07-37, 74-07-68.</w:t>
      </w:r>
      <w:r>
        <w:br/>
      </w:r>
      <w:r>
        <w:rPr>
          <w:rFonts w:ascii="Times New Roman"/>
          <w:b w:val="false"/>
          <w:i w:val="false"/>
          <w:color w:val="000000"/>
          <w:sz w:val="28"/>
        </w:rPr>
        <w:t>
      Шағым жазбаша нысанда почта арқылы не көрсетілетін қызметті берушінің немесе Министрліктің кеңсесі арқылы жұмыс күндері қолма-қол беріледі.</w:t>
      </w:r>
      <w:r>
        <w:br/>
      </w:r>
      <w:r>
        <w:rPr>
          <w:rFonts w:ascii="Times New Roman"/>
          <w:b w:val="false"/>
          <w:i w:val="false"/>
          <w:color w:val="000000"/>
          <w:sz w:val="28"/>
        </w:rPr>
        <w:t>
      Көрсетілетін қызметті берушінің немесе Министрліктің кеңсесінде шағымды қабылдаған адамның тегі мен аты-жөнін, берілген шағымға жауап алу мерзімі мен орны көрсетіле отырып оны тіркеу (мөртаңба, кіріс нөмірі мен күні) шағымдарды қабылдауды растау болып табылады. Тіркелгеннен кейін шағым жауапты орындаушыны айқындау және тиісті шаралар қолдану үшін көрсетілетін қызметті берушінің немесе Министрліктің басшысына жіберіледі.</w:t>
      </w:r>
      <w:r>
        <w:br/>
      </w:r>
      <w:r>
        <w:rPr>
          <w:rFonts w:ascii="Times New Roman"/>
          <w:b w:val="false"/>
          <w:i w:val="false"/>
          <w:color w:val="000000"/>
          <w:sz w:val="28"/>
        </w:rPr>
        <w:t>
      Көрсетілетін қызметті берушінің немесе Министрліктің атына келіп түскен көрсетілетін қызметті алушының шағымы оны тіркеген күннен бастап бес жұмыс күні ішінде қаралуға жатады. Шағымды қарау нәтижелері туралы дәлелді жауап почта арқылы көрсетілетін қызметті алушыға жіберіледі не көрсетілетін қызметті берушінің немесе Министрліктің кеңсесінде қолма-қол беріледі.</w:t>
      </w:r>
      <w:r>
        <w:br/>
      </w:r>
      <w:r>
        <w:rPr>
          <w:rFonts w:ascii="Times New Roman"/>
          <w:b w:val="false"/>
          <w:i w:val="false"/>
          <w:color w:val="000000"/>
          <w:sz w:val="28"/>
        </w:rPr>
        <w:t>
      Портал арқылы жүгінген кезде шағымдану тәртібі туралы ақпаратты мемлекеттік көрсетілетін қызметтер мәселелері жөніндегі бірыңғай байланыс-орталығының 1414 телефоны бойынша алуға болады.</w:t>
      </w:r>
      <w:r>
        <w:br/>
      </w:r>
      <w:r>
        <w:rPr>
          <w:rFonts w:ascii="Times New Roman"/>
          <w:b w:val="false"/>
          <w:i w:val="false"/>
          <w:color w:val="000000"/>
          <w:sz w:val="28"/>
        </w:rPr>
        <w:t>
      Шағымды көрсетілетін қызметті алушыға портал арқылы «жеке кабинеттен» жіберген кезде жүгіну туралы ақпарат қолжетімді болады, ол көрсетілетін қызметті берушінің өтінішін өңдеу (жеткізу, тіркеу, орындау туралы белгілер, қарау немесе қараудан бас тарту туралы жауап) барысында жаңартылып тұрады.</w:t>
      </w:r>
      <w:r>
        <w:br/>
      </w:r>
      <w:r>
        <w:rPr>
          <w:rFonts w:ascii="Times New Roman"/>
          <w:b w:val="false"/>
          <w:i w:val="false"/>
          <w:color w:val="000000"/>
          <w:sz w:val="28"/>
        </w:rPr>
        <w:t>
      Көрсетілетін қызметті алушы көрсетілген мемлекеттік қызметтің нәтижелерімен келіспеген жағдайда мемлекеттік қызметтер көрсету сапасын бағалау және бақылау жөніндегі уәкілетті органға шағымдана алады.</w:t>
      </w:r>
      <w:r>
        <w:br/>
      </w:r>
      <w:r>
        <w:rPr>
          <w:rFonts w:ascii="Times New Roman"/>
          <w:b w:val="false"/>
          <w:i w:val="false"/>
          <w:color w:val="000000"/>
          <w:sz w:val="28"/>
        </w:rPr>
        <w:t>
      Көрсетілетін қызметті алушының мемлекеттік қызметтер көрсету сапасын бағалау және бақылау жөніндегі уәкілетті органның атына келіп түскен шағымы оны тіркеген күннен бастап он бес жұмыс күні ішінде қаралуға жатады.</w:t>
      </w:r>
      <w:r>
        <w:br/>
      </w:r>
      <w:r>
        <w:rPr>
          <w:rFonts w:ascii="Times New Roman"/>
          <w:b w:val="false"/>
          <w:i w:val="false"/>
          <w:color w:val="000000"/>
          <w:sz w:val="28"/>
        </w:rPr>
        <w:t>
</w:t>
      </w:r>
      <w:r>
        <w:rPr>
          <w:rFonts w:ascii="Times New Roman"/>
          <w:b w:val="false"/>
          <w:i w:val="false"/>
          <w:color w:val="000000"/>
          <w:sz w:val="28"/>
        </w:rPr>
        <w:t>
      11. Көрсетілген мемлекеттік қызмет нәтижелерімен келіспеген жағдайларда, көрсетілетін қызметті алушының Қазақстан Республикасының заңнамасында белгіленген тәртіппен сотқа жүгінуге құқығы бар.</w:t>
      </w:r>
    </w:p>
    <w:bookmarkEnd w:id="134"/>
    <w:bookmarkStart w:name="z176" w:id="135"/>
    <w:p>
      <w:pPr>
        <w:spacing w:after="0"/>
        <w:ind w:left="0"/>
        <w:jc w:val="left"/>
      </w:pPr>
      <w:r>
        <w:rPr>
          <w:rFonts w:ascii="Times New Roman"/>
          <w:b/>
          <w:i w:val="false"/>
          <w:color w:val="000000"/>
        </w:rPr>
        <w:t xml:space="preserve"> 
4. Мемлекеттік қызмет көрсету, оның ішінде электрондық нысанда</w:t>
      </w:r>
      <w:r>
        <w:br/>
      </w:r>
      <w:r>
        <w:rPr>
          <w:rFonts w:ascii="Times New Roman"/>
          <w:b/>
          <w:i w:val="false"/>
          <w:color w:val="000000"/>
        </w:rPr>
        <w:t>
және халыққа қызмет көрсету орталықтары арқылы көрсетілетін</w:t>
      </w:r>
      <w:r>
        <w:br/>
      </w:r>
      <w:r>
        <w:rPr>
          <w:rFonts w:ascii="Times New Roman"/>
          <w:b/>
          <w:i w:val="false"/>
          <w:color w:val="000000"/>
        </w:rPr>
        <w:t>
мемлекеттік қызмет көрсету ерекшеліктері ескерілген өзге де</w:t>
      </w:r>
      <w:r>
        <w:br/>
      </w:r>
      <w:r>
        <w:rPr>
          <w:rFonts w:ascii="Times New Roman"/>
          <w:b/>
          <w:i w:val="false"/>
          <w:color w:val="000000"/>
        </w:rPr>
        <w:t>
талаптар</w:t>
      </w:r>
    </w:p>
    <w:bookmarkEnd w:id="135"/>
    <w:bookmarkStart w:name="z177" w:id="136"/>
    <w:p>
      <w:pPr>
        <w:spacing w:after="0"/>
        <w:ind w:left="0"/>
        <w:jc w:val="both"/>
      </w:pPr>
      <w:r>
        <w:rPr>
          <w:rFonts w:ascii="Times New Roman"/>
          <w:b w:val="false"/>
          <w:i w:val="false"/>
          <w:color w:val="000000"/>
          <w:sz w:val="28"/>
        </w:rPr>
        <w:t>
      12. Мемлекеттік қызмет көрсету орындарының мекенжайлары көрсетілетін қызметті алушының www.adilet.gov.kz интернет-ресурсында «Мемлекеттік көрсетілетін қызметтер» бөлімінде орналастырылған.</w:t>
      </w:r>
      <w:r>
        <w:br/>
      </w:r>
      <w:r>
        <w:rPr>
          <w:rFonts w:ascii="Times New Roman"/>
          <w:b w:val="false"/>
          <w:i w:val="false"/>
          <w:color w:val="000000"/>
          <w:sz w:val="28"/>
        </w:rPr>
        <w:t>
</w:t>
      </w:r>
      <w:r>
        <w:rPr>
          <w:rFonts w:ascii="Times New Roman"/>
          <w:b w:val="false"/>
          <w:i w:val="false"/>
          <w:color w:val="000000"/>
          <w:sz w:val="28"/>
        </w:rPr>
        <w:t>
      13. Көрсетілетін қызметті алушы мемлекеттік қызмет көрсету тәртібі мен мәртебесі туралы ақпаратты мемлекеттік қызметтер көрсету мәселелері жөніндегі бірыңғай байланыс-орталығы арқылы қашықтықтан қол жетімділік режимінде алу мүмкіндігі бар.</w:t>
      </w:r>
      <w:r>
        <w:br/>
      </w:r>
      <w:r>
        <w:rPr>
          <w:rFonts w:ascii="Times New Roman"/>
          <w:b w:val="false"/>
          <w:i w:val="false"/>
          <w:color w:val="000000"/>
          <w:sz w:val="28"/>
        </w:rPr>
        <w:t>
</w:t>
      </w:r>
      <w:r>
        <w:rPr>
          <w:rFonts w:ascii="Times New Roman"/>
          <w:b w:val="false"/>
          <w:i w:val="false"/>
          <w:color w:val="000000"/>
          <w:sz w:val="28"/>
        </w:rPr>
        <w:t>
      14. Мемлекеттік қызметтер көрсету мәселелері бойынша анықтамалық қызметтің байланыс телефондары: 8 (7172) 58 00 58. Мемлекеттік қызмет көрсету мәселелері бойынша бірыңғай байланыс орталығы 1414.</w:t>
      </w:r>
    </w:p>
    <w:bookmarkEnd w:id="136"/>
    <w:bookmarkStart w:name="z281" w:id="137"/>
    <w:p>
      <w:pPr>
        <w:spacing w:after="0"/>
        <w:ind w:left="0"/>
        <w:jc w:val="both"/>
      </w:pPr>
      <w:r>
        <w:rPr>
          <w:rFonts w:ascii="Times New Roman"/>
          <w:b w:val="false"/>
          <w:i w:val="false"/>
          <w:color w:val="000000"/>
          <w:sz w:val="28"/>
        </w:rPr>
        <w:t xml:space="preserve">
«Бала асырап алуды тіркеу, оның ішінде </w:t>
      </w:r>
      <w:r>
        <w:br/>
      </w:r>
      <w:r>
        <w:rPr>
          <w:rFonts w:ascii="Times New Roman"/>
          <w:b w:val="false"/>
          <w:i w:val="false"/>
          <w:color w:val="000000"/>
          <w:sz w:val="28"/>
        </w:rPr>
        <w:t xml:space="preserve">
азаматтық хал актілері жазбаларына   </w:t>
      </w:r>
      <w:r>
        <w:br/>
      </w:r>
      <w:r>
        <w:rPr>
          <w:rFonts w:ascii="Times New Roman"/>
          <w:b w:val="false"/>
          <w:i w:val="false"/>
          <w:color w:val="000000"/>
          <w:sz w:val="28"/>
        </w:rPr>
        <w:t>
өзгерістер, толықтырулар мен түзетулерді</w:t>
      </w:r>
      <w:r>
        <w:br/>
      </w:r>
      <w:r>
        <w:rPr>
          <w:rFonts w:ascii="Times New Roman"/>
          <w:b w:val="false"/>
          <w:i w:val="false"/>
          <w:color w:val="000000"/>
          <w:sz w:val="28"/>
        </w:rPr>
        <w:t xml:space="preserve">
енгізу» мемлекеттік көрсетілетін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1-қосымша               </w:t>
      </w:r>
    </w:p>
    <w:bookmarkEnd w:id="137"/>
    <w:p>
      <w:pPr>
        <w:spacing w:after="0"/>
        <w:ind w:left="0"/>
        <w:jc w:val="both"/>
      </w:pPr>
      <w:r>
        <w:rPr>
          <w:rFonts w:ascii="Times New Roman"/>
          <w:b w:val="false"/>
          <w:i w:val="false"/>
          <w:color w:val="000000"/>
          <w:sz w:val="28"/>
        </w:rPr>
        <w:t>_____________________________________________</w:t>
      </w:r>
      <w:r>
        <w:br/>
      </w:r>
      <w:r>
        <w:rPr>
          <w:rFonts w:ascii="Times New Roman"/>
          <w:b w:val="false"/>
          <w:i w:val="false"/>
          <w:color w:val="000000"/>
          <w:sz w:val="28"/>
        </w:rPr>
        <w:t xml:space="preserve">
(тіркеуші органның атауы)          </w:t>
      </w:r>
      <w:r>
        <w:br/>
      </w:r>
      <w:r>
        <w:rPr>
          <w:rFonts w:ascii="Times New Roman"/>
          <w:b w:val="false"/>
          <w:i w:val="false"/>
          <w:color w:val="000000"/>
          <w:sz w:val="28"/>
        </w:rPr>
        <w:t>
_____________________________________________</w:t>
      </w:r>
      <w:r>
        <w:br/>
      </w:r>
      <w:r>
        <w:rPr>
          <w:rFonts w:ascii="Times New Roman"/>
          <w:b w:val="false"/>
          <w:i w:val="false"/>
          <w:color w:val="000000"/>
          <w:sz w:val="28"/>
        </w:rPr>
        <w:t xml:space="preserve">
мекенжайы бойынша тұратын          </w:t>
      </w:r>
      <w:r>
        <w:br/>
      </w:r>
      <w:r>
        <w:rPr>
          <w:rFonts w:ascii="Times New Roman"/>
          <w:b w:val="false"/>
          <w:i w:val="false"/>
          <w:color w:val="000000"/>
          <w:sz w:val="28"/>
        </w:rPr>
        <w:t>
_____________________________________________</w:t>
      </w:r>
      <w:r>
        <w:br/>
      </w:r>
      <w:r>
        <w:rPr>
          <w:rFonts w:ascii="Times New Roman"/>
          <w:b w:val="false"/>
          <w:i w:val="false"/>
          <w:color w:val="000000"/>
          <w:sz w:val="28"/>
        </w:rPr>
        <w:t xml:space="preserve">
(өтініш берушінің Т.А.Ә.)          </w:t>
      </w:r>
      <w:r>
        <w:br/>
      </w:r>
      <w:r>
        <w:rPr>
          <w:rFonts w:ascii="Times New Roman"/>
          <w:b w:val="false"/>
          <w:i w:val="false"/>
          <w:color w:val="000000"/>
          <w:sz w:val="28"/>
        </w:rPr>
        <w:t>
жеке куәлік № _______________________________</w:t>
      </w:r>
      <w:r>
        <w:br/>
      </w:r>
      <w:r>
        <w:rPr>
          <w:rFonts w:ascii="Times New Roman"/>
          <w:b w:val="false"/>
          <w:i w:val="false"/>
          <w:color w:val="000000"/>
          <w:sz w:val="28"/>
        </w:rPr>
        <w:t>
(нөмірі, кім және қашан берген)</w:t>
      </w:r>
    </w:p>
    <w:bookmarkStart w:name="z282" w:id="138"/>
    <w:p>
      <w:pPr>
        <w:spacing w:after="0"/>
        <w:ind w:left="0"/>
        <w:jc w:val="left"/>
      </w:pPr>
      <w:r>
        <w:rPr>
          <w:rFonts w:ascii="Times New Roman"/>
          <w:b/>
          <w:i w:val="false"/>
          <w:color w:val="000000"/>
        </w:rPr>
        <w:t xml:space="preserve"> 
Бала асырап алуды мемлекеттік тіркеу туралы</w:t>
      </w:r>
      <w:r>
        <w:br/>
      </w:r>
      <w:r>
        <w:rPr>
          <w:rFonts w:ascii="Times New Roman"/>
          <w:b/>
          <w:i w:val="false"/>
          <w:color w:val="000000"/>
        </w:rPr>
        <w:t>
ӨТІНІШ</w:t>
      </w:r>
    </w:p>
    <w:bookmarkEnd w:id="138"/>
    <w:p>
      <w:pPr>
        <w:spacing w:after="0"/>
        <w:ind w:left="0"/>
        <w:jc w:val="both"/>
      </w:pPr>
      <w:r>
        <w:rPr>
          <w:rFonts w:ascii="Times New Roman"/>
          <w:b w:val="false"/>
          <w:i w:val="false"/>
          <w:color w:val="000000"/>
          <w:sz w:val="28"/>
        </w:rPr>
        <w:t>Азамат ______________________________________________________________</w:t>
      </w:r>
      <w:r>
        <w:br/>
      </w:r>
      <w:r>
        <w:rPr>
          <w:rFonts w:ascii="Times New Roman"/>
          <w:b w:val="false"/>
          <w:i w:val="false"/>
          <w:color w:val="000000"/>
          <w:sz w:val="28"/>
        </w:rPr>
        <w:t>
                   (тегі, аты, әкесінің аты (бар болса)</w:t>
      </w:r>
      <w:r>
        <w:br/>
      </w:r>
      <w:r>
        <w:rPr>
          <w:rFonts w:ascii="Times New Roman"/>
          <w:b w:val="false"/>
          <w:i w:val="false"/>
          <w:color w:val="000000"/>
          <w:sz w:val="28"/>
        </w:rPr>
        <w:t>
Азаматша ____________________________________________________________</w:t>
      </w:r>
      <w:r>
        <w:br/>
      </w:r>
      <w:r>
        <w:rPr>
          <w:rFonts w:ascii="Times New Roman"/>
          <w:b w:val="false"/>
          <w:i w:val="false"/>
          <w:color w:val="000000"/>
          <w:sz w:val="28"/>
        </w:rPr>
        <w:t>
                   (тегі, аты, әкесінің аты (бар болса)</w:t>
      </w:r>
      <w:r>
        <w:br/>
      </w:r>
      <w:r>
        <w:rPr>
          <w:rFonts w:ascii="Times New Roman"/>
          <w:b w:val="false"/>
          <w:i w:val="false"/>
          <w:color w:val="000000"/>
          <w:sz w:val="28"/>
        </w:rPr>
        <w:t>
Некені (ерлі-зайыптылықты) тіркеу күні мен жері 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Бала туралы _________________________________________________________</w:t>
      </w:r>
      <w:r>
        <w:br/>
      </w:r>
      <w:r>
        <w:rPr>
          <w:rFonts w:ascii="Times New Roman"/>
          <w:b w:val="false"/>
          <w:i w:val="false"/>
          <w:color w:val="000000"/>
          <w:sz w:val="28"/>
        </w:rPr>
        <w:t>
                      (аты, әкесінің аты (бар болса), тегі)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(бала асырап алынғаннан кейінгі баланың туған күні)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(асырап алынғаннан кейінгі баланың туған жері)</w:t>
      </w:r>
      <w:r>
        <w:br/>
      </w:r>
      <w:r>
        <w:rPr>
          <w:rFonts w:ascii="Times New Roman"/>
          <w:b w:val="false"/>
          <w:i w:val="false"/>
          <w:color w:val="000000"/>
          <w:sz w:val="28"/>
        </w:rPr>
        <w:t>
мәліметтерді көрсете отырып, бала асырап алуды тіркеуді сұраймыз.</w:t>
      </w:r>
      <w:r>
        <w:br/>
      </w:r>
      <w:r>
        <w:rPr>
          <w:rFonts w:ascii="Times New Roman"/>
          <w:b w:val="false"/>
          <w:i w:val="false"/>
          <w:color w:val="000000"/>
          <w:sz w:val="28"/>
        </w:rPr>
        <w:t>
Тіркеуші органға ____________________________________________ сотының</w:t>
      </w:r>
      <w:r>
        <w:br/>
      </w:r>
      <w:r>
        <w:rPr>
          <w:rFonts w:ascii="Times New Roman"/>
          <w:b w:val="false"/>
          <w:i w:val="false"/>
          <w:color w:val="000000"/>
          <w:sz w:val="28"/>
        </w:rPr>
        <w:t>
                                 (соттың атауы)</w:t>
      </w:r>
      <w:r>
        <w:br/>
      </w:r>
      <w:r>
        <w:rPr>
          <w:rFonts w:ascii="Times New Roman"/>
          <w:b w:val="false"/>
          <w:i w:val="false"/>
          <w:color w:val="000000"/>
          <w:sz w:val="28"/>
        </w:rPr>
        <w:t>
заңдық күшіне енген сот шешімі ұсынылды.</w:t>
      </w:r>
      <w:r>
        <w:br/>
      </w:r>
      <w:r>
        <w:rPr>
          <w:rFonts w:ascii="Times New Roman"/>
          <w:b w:val="false"/>
          <w:i w:val="false"/>
          <w:color w:val="000000"/>
          <w:sz w:val="28"/>
        </w:rPr>
        <w:t>
Балаға ______________________________________________________________</w:t>
      </w:r>
      <w:r>
        <w:br/>
      </w:r>
      <w:r>
        <w:rPr>
          <w:rFonts w:ascii="Times New Roman"/>
          <w:b w:val="false"/>
          <w:i w:val="false"/>
          <w:color w:val="000000"/>
          <w:sz w:val="28"/>
        </w:rPr>
        <w:t>
         (баланың асырап алынғанға дейінгі аты, әкесінің аты, тегі)</w:t>
      </w:r>
      <w:r>
        <w:br/>
      </w:r>
      <w:r>
        <w:rPr>
          <w:rFonts w:ascii="Times New Roman"/>
          <w:b w:val="false"/>
          <w:i w:val="false"/>
          <w:color w:val="000000"/>
          <w:sz w:val="28"/>
        </w:rPr>
        <w:t>
Баланың туған күні 20__ жылғы «___» _________________________________</w:t>
      </w:r>
      <w:r>
        <w:br/>
      </w:r>
      <w:r>
        <w:rPr>
          <w:rFonts w:ascii="Times New Roman"/>
          <w:b w:val="false"/>
          <w:i w:val="false"/>
          <w:color w:val="000000"/>
          <w:sz w:val="28"/>
        </w:rPr>
        <w:t>
Баланың туған жері __________________________________________________</w:t>
      </w:r>
      <w:r>
        <w:br/>
      </w:r>
      <w:r>
        <w:rPr>
          <w:rFonts w:ascii="Times New Roman"/>
          <w:b w:val="false"/>
          <w:i w:val="false"/>
          <w:color w:val="000000"/>
          <w:sz w:val="28"/>
        </w:rPr>
        <w:t>
Баланың тууы 20__ жылғы «___» _______________________________________</w:t>
      </w:r>
      <w:r>
        <w:br/>
      </w:r>
      <w:r>
        <w:rPr>
          <w:rFonts w:ascii="Times New Roman"/>
          <w:b w:val="false"/>
          <w:i w:val="false"/>
          <w:color w:val="000000"/>
          <w:sz w:val="28"/>
        </w:rPr>
        <w:t>
__________________________________________________________ тіркелген.</w:t>
      </w:r>
      <w:r>
        <w:br/>
      </w:r>
      <w:r>
        <w:rPr>
          <w:rFonts w:ascii="Times New Roman"/>
          <w:b w:val="false"/>
          <w:i w:val="false"/>
          <w:color w:val="000000"/>
          <w:sz w:val="28"/>
        </w:rPr>
        <w:t>
                (тіркеуші органның атауы)</w:t>
      </w:r>
      <w:r>
        <w:br/>
      </w:r>
      <w:r>
        <w:rPr>
          <w:rFonts w:ascii="Times New Roman"/>
          <w:b w:val="false"/>
          <w:i w:val="false"/>
          <w:color w:val="000000"/>
          <w:sz w:val="28"/>
        </w:rPr>
        <w:t>
Бір мезгілде ата-анасы туралы мәліметтер енгізуді (егер соттың</w:t>
      </w:r>
      <w:r>
        <w:br/>
      </w:r>
      <w:r>
        <w:rPr>
          <w:rFonts w:ascii="Times New Roman"/>
          <w:b w:val="false"/>
          <w:i w:val="false"/>
          <w:color w:val="000000"/>
          <w:sz w:val="28"/>
        </w:rPr>
        <w:t>
шешімінде көрсетілген болса) және жаңа куәлік беруді сұраймын.</w:t>
      </w:r>
    </w:p>
    <w:p>
      <w:pPr>
        <w:spacing w:after="0"/>
        <w:ind w:left="0"/>
        <w:jc w:val="both"/>
      </w:pPr>
      <w:r>
        <w:rPr>
          <w:rFonts w:ascii="Times New Roman"/>
          <w:b w:val="false"/>
          <w:i w:val="false"/>
          <w:color w:val="000000"/>
          <w:sz w:val="28"/>
        </w:rPr>
        <w:t>Өтініш берушілердің қолы ____________________________________________</w:t>
      </w:r>
      <w:r>
        <w:br/>
      </w:r>
      <w:r>
        <w:rPr>
          <w:rFonts w:ascii="Times New Roman"/>
          <w:b w:val="false"/>
          <w:i w:val="false"/>
          <w:color w:val="000000"/>
          <w:sz w:val="28"/>
        </w:rPr>
        <w:t>
Өтінішті берген күні ________________________________________________</w:t>
      </w:r>
    </w:p>
    <w:p>
      <w:pPr>
        <w:spacing w:after="0"/>
        <w:ind w:left="0"/>
        <w:jc w:val="both"/>
      </w:pPr>
      <w:r>
        <w:rPr>
          <w:rFonts w:ascii="Times New Roman"/>
          <w:b w:val="false"/>
          <w:i w:val="false"/>
          <w:color w:val="000000"/>
          <w:sz w:val="28"/>
        </w:rPr>
        <w:t>Жалған мәліметтер хабарлағаным үшін жауапкершілік туралы маған</w:t>
      </w:r>
      <w:r>
        <w:br/>
      </w:r>
      <w:r>
        <w:rPr>
          <w:rFonts w:ascii="Times New Roman"/>
          <w:b w:val="false"/>
          <w:i w:val="false"/>
          <w:color w:val="000000"/>
          <w:sz w:val="28"/>
        </w:rPr>
        <w:t>
ескертілді</w:t>
      </w:r>
      <w:r>
        <w:br/>
      </w:r>
      <w:r>
        <w:rPr>
          <w:rFonts w:ascii="Times New Roman"/>
          <w:b w:val="false"/>
          <w:i w:val="false"/>
          <w:color w:val="000000"/>
          <w:sz w:val="28"/>
        </w:rPr>
        <w:t>
                                           20__ ж. «___» 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(өтінішті қабылдап алған лауазымды адамның аты, әкесінің аты, тегі)</w:t>
      </w:r>
    </w:p>
    <w:p>
      <w:pPr>
        <w:spacing w:after="0"/>
        <w:ind w:left="0"/>
        <w:jc w:val="both"/>
      </w:pPr>
      <w:r>
        <w:rPr>
          <w:rFonts w:ascii="Times New Roman"/>
          <w:b w:val="false"/>
          <w:i w:val="false"/>
          <w:color w:val="000000"/>
          <w:sz w:val="28"/>
        </w:rPr>
        <w:t>Журнал бойынша № ______</w:t>
      </w:r>
    </w:p>
    <w:p>
      <w:pPr>
        <w:spacing w:after="0"/>
        <w:ind w:left="0"/>
        <w:jc w:val="both"/>
      </w:pPr>
      <w:r>
        <w:rPr>
          <w:rFonts w:ascii="Times New Roman"/>
          <w:b w:val="false"/>
          <w:i w:val="false"/>
          <w:color w:val="000000"/>
          <w:sz w:val="28"/>
        </w:rPr>
        <w:t>---------------------------------------------------------------------</w:t>
      </w:r>
      <w:r>
        <w:br/>
      </w:r>
      <w:r>
        <w:rPr>
          <w:rFonts w:ascii="Times New Roman"/>
          <w:b w:val="false"/>
          <w:i w:val="false"/>
          <w:color w:val="000000"/>
          <w:sz w:val="28"/>
        </w:rPr>
        <w:t>
                            (қиып алу сызығы)</w:t>
      </w:r>
    </w:p>
    <w:p>
      <w:pPr>
        <w:spacing w:after="0"/>
        <w:ind w:left="0"/>
        <w:jc w:val="both"/>
      </w:pPr>
      <w:r>
        <w:rPr>
          <w:rFonts w:ascii="Times New Roman"/>
          <w:b w:val="false"/>
          <w:i w:val="false"/>
          <w:color w:val="000000"/>
          <w:sz w:val="28"/>
        </w:rPr>
        <w:t>20__ жылғы «___» _____________ өтініш қарауға қабылданды.</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Қараудың нәтижелері 20__ жылғы «___» __________ хабарланады.</w:t>
      </w:r>
    </w:p>
    <w:p>
      <w:pPr>
        <w:spacing w:after="0"/>
        <w:ind w:left="0"/>
        <w:jc w:val="both"/>
      </w:pPr>
      <w:r>
        <w:rPr>
          <w:rFonts w:ascii="Times New Roman"/>
          <w:b w:val="false"/>
          <w:i w:val="false"/>
          <w:color w:val="000000"/>
          <w:sz w:val="28"/>
        </w:rPr>
        <w:t>Құжаттарды қабылдаған</w:t>
      </w:r>
    </w:p>
    <w:p>
      <w:pPr>
        <w:spacing w:after="0"/>
        <w:ind w:left="0"/>
        <w:jc w:val="both"/>
      </w:pPr>
      <w:r>
        <w:rPr>
          <w:rFonts w:ascii="Times New Roman"/>
          <w:b w:val="false"/>
          <w:i w:val="false"/>
          <w:color w:val="000000"/>
          <w:sz w:val="28"/>
        </w:rPr>
        <w:t>Маман _______________________________________________________________</w:t>
      </w:r>
      <w:r>
        <w:br/>
      </w:r>
      <w:r>
        <w:rPr>
          <w:rFonts w:ascii="Times New Roman"/>
          <w:b w:val="false"/>
          <w:i w:val="false"/>
          <w:color w:val="000000"/>
          <w:sz w:val="28"/>
        </w:rPr>
        <w:t>
                                   (Т.А.Ә.)</w:t>
      </w:r>
    </w:p>
    <w:bookmarkStart w:name="z283" w:id="139"/>
    <w:p>
      <w:pPr>
        <w:spacing w:after="0"/>
        <w:ind w:left="0"/>
        <w:jc w:val="both"/>
      </w:pPr>
      <w:r>
        <w:rPr>
          <w:rFonts w:ascii="Times New Roman"/>
          <w:b w:val="false"/>
          <w:i w:val="false"/>
          <w:color w:val="000000"/>
          <w:sz w:val="28"/>
        </w:rPr>
        <w:t xml:space="preserve">
«Бала асырап алуды тіркеу, оның ішінде </w:t>
      </w:r>
      <w:r>
        <w:br/>
      </w:r>
      <w:r>
        <w:rPr>
          <w:rFonts w:ascii="Times New Roman"/>
          <w:b w:val="false"/>
          <w:i w:val="false"/>
          <w:color w:val="000000"/>
          <w:sz w:val="28"/>
        </w:rPr>
        <w:t xml:space="preserve">
азаматтық хал актілері жазбаларына   </w:t>
      </w:r>
      <w:r>
        <w:br/>
      </w:r>
      <w:r>
        <w:rPr>
          <w:rFonts w:ascii="Times New Roman"/>
          <w:b w:val="false"/>
          <w:i w:val="false"/>
          <w:color w:val="000000"/>
          <w:sz w:val="28"/>
        </w:rPr>
        <w:t xml:space="preserve">
өзгерістер, толықтырулар мен түзетулер </w:t>
      </w:r>
      <w:r>
        <w:br/>
      </w:r>
      <w:r>
        <w:rPr>
          <w:rFonts w:ascii="Times New Roman"/>
          <w:b w:val="false"/>
          <w:i w:val="false"/>
          <w:color w:val="000000"/>
          <w:sz w:val="28"/>
        </w:rPr>
        <w:t xml:space="preserve">
енгізу» мемлекеттік көрсетілетін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2-қосымша               </w:t>
      </w:r>
    </w:p>
    <w:bookmarkEnd w:id="139"/>
    <w:p>
      <w:pPr>
        <w:spacing w:after="0"/>
        <w:ind w:left="0"/>
        <w:jc w:val="both"/>
      </w:pPr>
      <w:r>
        <w:rPr>
          <w:rFonts w:ascii="Times New Roman"/>
          <w:b w:val="false"/>
          <w:i w:val="false"/>
          <w:color w:val="000000"/>
          <w:sz w:val="28"/>
        </w:rPr>
        <w:t>_____________________________________________</w:t>
      </w:r>
      <w:r>
        <w:br/>
      </w:r>
      <w:r>
        <w:rPr>
          <w:rFonts w:ascii="Times New Roman"/>
          <w:b w:val="false"/>
          <w:i w:val="false"/>
          <w:color w:val="000000"/>
          <w:sz w:val="28"/>
        </w:rPr>
        <w:t>
_____________________________________________</w:t>
      </w:r>
      <w:r>
        <w:br/>
      </w:r>
      <w:r>
        <w:rPr>
          <w:rFonts w:ascii="Times New Roman"/>
          <w:b w:val="false"/>
          <w:i w:val="false"/>
          <w:color w:val="000000"/>
          <w:sz w:val="28"/>
        </w:rPr>
        <w:t xml:space="preserve">
(тіркеуші органның атауы)           </w:t>
      </w:r>
      <w:r>
        <w:br/>
      </w:r>
      <w:r>
        <w:rPr>
          <w:rFonts w:ascii="Times New Roman"/>
          <w:b w:val="false"/>
          <w:i w:val="false"/>
          <w:color w:val="000000"/>
          <w:sz w:val="28"/>
        </w:rPr>
        <w:t>
_____________________________________________</w:t>
      </w:r>
      <w:r>
        <w:br/>
      </w:r>
      <w:r>
        <w:rPr>
          <w:rFonts w:ascii="Times New Roman"/>
          <w:b w:val="false"/>
          <w:i w:val="false"/>
          <w:color w:val="000000"/>
          <w:sz w:val="28"/>
        </w:rPr>
        <w:t xml:space="preserve">
мекенжайы бойынша тұратын           </w:t>
      </w:r>
      <w:r>
        <w:br/>
      </w:r>
      <w:r>
        <w:rPr>
          <w:rFonts w:ascii="Times New Roman"/>
          <w:b w:val="false"/>
          <w:i w:val="false"/>
          <w:color w:val="000000"/>
          <w:sz w:val="28"/>
        </w:rPr>
        <w:t>
_____________________________________________</w:t>
      </w:r>
      <w:r>
        <w:br/>
      </w:r>
      <w:r>
        <w:rPr>
          <w:rFonts w:ascii="Times New Roman"/>
          <w:b w:val="false"/>
          <w:i w:val="false"/>
          <w:color w:val="000000"/>
          <w:sz w:val="28"/>
        </w:rPr>
        <w:t xml:space="preserve">
(өтініш берушінің Т.А.Ә.)           </w:t>
      </w:r>
      <w:r>
        <w:br/>
      </w:r>
      <w:r>
        <w:rPr>
          <w:rFonts w:ascii="Times New Roman"/>
          <w:b w:val="false"/>
          <w:i w:val="false"/>
          <w:color w:val="000000"/>
          <w:sz w:val="28"/>
        </w:rPr>
        <w:t>
жеке куәлік № _______________________________</w:t>
      </w:r>
      <w:r>
        <w:br/>
      </w:r>
      <w:r>
        <w:rPr>
          <w:rFonts w:ascii="Times New Roman"/>
          <w:b w:val="false"/>
          <w:i w:val="false"/>
          <w:color w:val="000000"/>
          <w:sz w:val="28"/>
        </w:rPr>
        <w:t>
(нөмірі, кім және қашан берген)</w:t>
      </w:r>
    </w:p>
    <w:bookmarkStart w:name="z284" w:id="140"/>
    <w:p>
      <w:pPr>
        <w:spacing w:after="0"/>
        <w:ind w:left="0"/>
        <w:jc w:val="left"/>
      </w:pPr>
      <w:r>
        <w:rPr>
          <w:rFonts w:ascii="Times New Roman"/>
          <w:b/>
          <w:i w:val="false"/>
          <w:color w:val="000000"/>
        </w:rPr>
        <w:t xml:space="preserve"> 
Өзгерістер,</w:t>
      </w:r>
      <w:r>
        <w:br/>
      </w:r>
      <w:r>
        <w:rPr>
          <w:rFonts w:ascii="Times New Roman"/>
          <w:b/>
          <w:i w:val="false"/>
          <w:color w:val="000000"/>
        </w:rPr>
        <w:t>
толықтырулар мен түзетулер енгізу туралы</w:t>
      </w:r>
      <w:r>
        <w:br/>
      </w:r>
      <w:r>
        <w:rPr>
          <w:rFonts w:ascii="Times New Roman"/>
          <w:b/>
          <w:i w:val="false"/>
          <w:color w:val="000000"/>
        </w:rPr>
        <w:t>
(қажеттісінің асты сызылсын) ӨТІНІШ</w:t>
      </w:r>
    </w:p>
    <w:bookmarkEnd w:id="140"/>
    <w:p>
      <w:pPr>
        <w:spacing w:after="0"/>
        <w:ind w:left="0"/>
        <w:jc w:val="both"/>
      </w:pPr>
      <w:r>
        <w:rPr>
          <w:rFonts w:ascii="Times New Roman"/>
          <w:b w:val="false"/>
          <w:i w:val="false"/>
          <w:color w:val="000000"/>
          <w:sz w:val="28"/>
        </w:rPr>
        <w:t>___________ ж. № ______________ «___» туралы __________ акт жазбасына</w:t>
      </w:r>
      <w:r>
        <w:br/>
      </w:r>
      <w:r>
        <w:rPr>
          <w:rFonts w:ascii="Times New Roman"/>
          <w:b w:val="false"/>
          <w:i w:val="false"/>
          <w:color w:val="000000"/>
          <w:sz w:val="28"/>
        </w:rPr>
        <w:t>
өзгерістер, толықтырулар, түзетулер енгізуіңізді сұраймын: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Өзім туралы мыналарды хабарлаймын:</w:t>
      </w:r>
      <w:r>
        <w:br/>
      </w:r>
      <w:r>
        <w:rPr>
          <w:rFonts w:ascii="Times New Roman"/>
          <w:b w:val="false"/>
          <w:i w:val="false"/>
          <w:color w:val="000000"/>
          <w:sz w:val="28"/>
        </w:rPr>
        <w:t>
1. Аты, әкесінің аты (бар болса), тегі ______________________________</w:t>
      </w:r>
      <w:r>
        <w:br/>
      </w:r>
      <w:r>
        <w:rPr>
          <w:rFonts w:ascii="Times New Roman"/>
          <w:b w:val="false"/>
          <w:i w:val="false"/>
          <w:color w:val="000000"/>
          <w:sz w:val="28"/>
        </w:rPr>
        <w:t>
2. Туған күні _______________________________________________________</w:t>
      </w:r>
      <w:r>
        <w:br/>
      </w:r>
      <w:r>
        <w:rPr>
          <w:rFonts w:ascii="Times New Roman"/>
          <w:b w:val="false"/>
          <w:i w:val="false"/>
          <w:color w:val="000000"/>
          <w:sz w:val="28"/>
        </w:rPr>
        <w:t>
3. Туған жері _______________________________________________________</w:t>
      </w:r>
      <w:r>
        <w:br/>
      </w:r>
      <w:r>
        <w:rPr>
          <w:rFonts w:ascii="Times New Roman"/>
          <w:b w:val="false"/>
          <w:i w:val="false"/>
          <w:color w:val="000000"/>
          <w:sz w:val="28"/>
        </w:rPr>
        <w:t>
4. Ұлты _____________________________________________________________</w:t>
      </w:r>
      <w:r>
        <w:br/>
      </w:r>
      <w:r>
        <w:rPr>
          <w:rFonts w:ascii="Times New Roman"/>
          <w:b w:val="false"/>
          <w:i w:val="false"/>
          <w:color w:val="000000"/>
          <w:sz w:val="28"/>
        </w:rPr>
        <w:t>
5. Азаматтығы _______________________________________________________</w:t>
      </w:r>
      <w:r>
        <w:br/>
      </w:r>
      <w:r>
        <w:rPr>
          <w:rFonts w:ascii="Times New Roman"/>
          <w:b w:val="false"/>
          <w:i w:val="false"/>
          <w:color w:val="000000"/>
          <w:sz w:val="28"/>
        </w:rPr>
        <w:t>
6. Отбасы жағдайы ___________________________________________________</w:t>
      </w:r>
      <w:r>
        <w:br/>
      </w:r>
      <w:r>
        <w:rPr>
          <w:rFonts w:ascii="Times New Roman"/>
          <w:b w:val="false"/>
          <w:i w:val="false"/>
          <w:color w:val="000000"/>
          <w:sz w:val="28"/>
        </w:rPr>
        <w:t>
7. Кәмелетке толмаған балалардың аты, әкесінің аты (бар болса), тегі,</w:t>
      </w:r>
      <w:r>
        <w:br/>
      </w:r>
      <w:r>
        <w:rPr>
          <w:rFonts w:ascii="Times New Roman"/>
          <w:b w:val="false"/>
          <w:i w:val="false"/>
          <w:color w:val="000000"/>
          <w:sz w:val="28"/>
        </w:rPr>
        <w:t>
туған күні және жері ________________________________________________</w:t>
      </w:r>
      <w:r>
        <w:br/>
      </w:r>
      <w:r>
        <w:rPr>
          <w:rFonts w:ascii="Times New Roman"/>
          <w:b w:val="false"/>
          <w:i w:val="false"/>
          <w:color w:val="000000"/>
          <w:sz w:val="28"/>
        </w:rPr>
        <w:t>
8. Жеке басты куәландыратын құжат ___________________________________</w:t>
      </w:r>
      <w:r>
        <w:br/>
      </w:r>
      <w:r>
        <w:rPr>
          <w:rFonts w:ascii="Times New Roman"/>
          <w:b w:val="false"/>
          <w:i w:val="false"/>
          <w:color w:val="000000"/>
          <w:sz w:val="28"/>
        </w:rPr>
        <w:t>
9. Қайда, кім болып жұмыс істейді ___________________________________</w:t>
      </w:r>
      <w:r>
        <w:br/>
      </w:r>
      <w:r>
        <w:rPr>
          <w:rFonts w:ascii="Times New Roman"/>
          <w:b w:val="false"/>
          <w:i w:val="false"/>
          <w:color w:val="000000"/>
          <w:sz w:val="28"/>
        </w:rPr>
        <w:t>
10. Әскери қызметке қатыстылығы:</w:t>
      </w:r>
      <w:r>
        <w:br/>
      </w:r>
      <w:r>
        <w:rPr>
          <w:rFonts w:ascii="Times New Roman"/>
          <w:b w:val="false"/>
          <w:i w:val="false"/>
          <w:color w:val="000000"/>
          <w:sz w:val="28"/>
        </w:rPr>
        <w:t>
а) қайда есепте тұр _________________________________________________</w:t>
      </w:r>
      <w:r>
        <w:br/>
      </w:r>
      <w:r>
        <w:rPr>
          <w:rFonts w:ascii="Times New Roman"/>
          <w:b w:val="false"/>
          <w:i w:val="false"/>
          <w:color w:val="000000"/>
          <w:sz w:val="28"/>
        </w:rPr>
        <w:t>
б) қызмет ететін әскери бөлімінің атауы _____________________________</w:t>
      </w:r>
      <w:r>
        <w:br/>
      </w:r>
      <w:r>
        <w:rPr>
          <w:rFonts w:ascii="Times New Roman"/>
          <w:b w:val="false"/>
          <w:i w:val="false"/>
          <w:color w:val="000000"/>
          <w:sz w:val="28"/>
        </w:rPr>
        <w:t>
11. Тұрған уақытын көрсете отырып, тұрған жерлерінің толық тізбесі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12. Тергеуде, сотта тұрған не өтелмеген соттылығы немесе заңда</w:t>
      </w:r>
      <w:r>
        <w:br/>
      </w:r>
      <w:r>
        <w:rPr>
          <w:rFonts w:ascii="Times New Roman"/>
          <w:b w:val="false"/>
          <w:i w:val="false"/>
          <w:color w:val="000000"/>
          <w:sz w:val="28"/>
        </w:rPr>
        <w:t>
белгіленген тәртіппен алынбаған соттылығы болған жағдайда, ол туралы</w:t>
      </w:r>
      <w:r>
        <w:br/>
      </w:r>
      <w:r>
        <w:rPr>
          <w:rFonts w:ascii="Times New Roman"/>
          <w:b w:val="false"/>
          <w:i w:val="false"/>
          <w:color w:val="000000"/>
          <w:sz w:val="28"/>
        </w:rPr>
        <w:t>
атын, әкесінің атын, тегін ауыстыру туралы өтініштің қабылданғаны</w:t>
      </w:r>
      <w:r>
        <w:br/>
      </w:r>
      <w:r>
        <w:rPr>
          <w:rFonts w:ascii="Times New Roman"/>
          <w:b w:val="false"/>
          <w:i w:val="false"/>
          <w:color w:val="000000"/>
          <w:sz w:val="28"/>
        </w:rPr>
        <w:t>
туралы мемлекеттік органдарға тиісті хабарлама жіберу үшін көрсету</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13. Бұрын аты, әкесінің аты, тегі ауыстырылды ма ____________________</w:t>
      </w:r>
      <w:r>
        <w:br/>
      </w:r>
      <w:r>
        <w:rPr>
          <w:rFonts w:ascii="Times New Roman"/>
          <w:b w:val="false"/>
          <w:i w:val="false"/>
          <w:color w:val="000000"/>
          <w:sz w:val="28"/>
        </w:rPr>
        <w:t>
14. Өтінішке өзгерістер, толықтырулар мен түзетулер енгізу қажеттігін</w:t>
      </w:r>
      <w:r>
        <w:br/>
      </w:r>
      <w:r>
        <w:rPr>
          <w:rFonts w:ascii="Times New Roman"/>
          <w:b w:val="false"/>
          <w:i w:val="false"/>
          <w:color w:val="000000"/>
          <w:sz w:val="28"/>
        </w:rPr>
        <w:t>
растайтын мынадай құжаттарды қоса беремін:</w:t>
      </w:r>
      <w:r>
        <w:br/>
      </w:r>
      <w:r>
        <w:rPr>
          <w:rFonts w:ascii="Times New Roman"/>
          <w:b w:val="false"/>
          <w:i w:val="false"/>
          <w:color w:val="000000"/>
          <w:sz w:val="28"/>
        </w:rPr>
        <w:t>
1) _______________________________ 3)________________________________</w:t>
      </w:r>
      <w:r>
        <w:br/>
      </w:r>
      <w:r>
        <w:rPr>
          <w:rFonts w:ascii="Times New Roman"/>
          <w:b w:val="false"/>
          <w:i w:val="false"/>
          <w:color w:val="000000"/>
          <w:sz w:val="28"/>
        </w:rPr>
        <w:t>
2) _______________________________ 4)________________________________</w:t>
      </w:r>
    </w:p>
    <w:p>
      <w:pPr>
        <w:spacing w:after="0"/>
        <w:ind w:left="0"/>
        <w:jc w:val="both"/>
      </w:pPr>
      <w:r>
        <w:rPr>
          <w:rFonts w:ascii="Times New Roman"/>
          <w:b w:val="false"/>
          <w:i w:val="false"/>
          <w:color w:val="000000"/>
          <w:sz w:val="28"/>
        </w:rPr>
        <w:t>Жалған мәліметтер хабарлағаным үшін жауапкершілік туралы маған</w:t>
      </w:r>
      <w:r>
        <w:br/>
      </w:r>
      <w:r>
        <w:rPr>
          <w:rFonts w:ascii="Times New Roman"/>
          <w:b w:val="false"/>
          <w:i w:val="false"/>
          <w:color w:val="000000"/>
          <w:sz w:val="28"/>
        </w:rPr>
        <w:t>
ескертілді</w:t>
      </w:r>
      <w:r>
        <w:br/>
      </w:r>
      <w:r>
        <w:rPr>
          <w:rFonts w:ascii="Times New Roman"/>
          <w:b w:val="false"/>
          <w:i w:val="false"/>
          <w:color w:val="000000"/>
          <w:sz w:val="28"/>
        </w:rPr>
        <w:t>
                                       20__ жылғы «___» _____________</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(өтінішті қабылдаған лауазымды тұлғаның Т.А.Ә.)</w:t>
      </w:r>
    </w:p>
    <w:p>
      <w:pPr>
        <w:spacing w:after="0"/>
        <w:ind w:left="0"/>
        <w:jc w:val="both"/>
      </w:pPr>
      <w:r>
        <w:rPr>
          <w:rFonts w:ascii="Times New Roman"/>
          <w:b w:val="false"/>
          <w:i w:val="false"/>
          <w:color w:val="000000"/>
          <w:sz w:val="28"/>
        </w:rPr>
        <w:t>журнал бойынша № ____</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(қиып алу сызығы)</w:t>
      </w:r>
    </w:p>
    <w:p>
      <w:pPr>
        <w:spacing w:after="0"/>
        <w:ind w:left="0"/>
        <w:jc w:val="both"/>
      </w:pPr>
      <w:r>
        <w:rPr>
          <w:rFonts w:ascii="Times New Roman"/>
          <w:b w:val="false"/>
          <w:i w:val="false"/>
          <w:color w:val="000000"/>
          <w:sz w:val="28"/>
        </w:rPr>
        <w:t>20__ ж. «___» ______________ азаматшадан ____________________________</w:t>
      </w:r>
      <w:r>
        <w:br/>
      </w:r>
      <w:r>
        <w:rPr>
          <w:rFonts w:ascii="Times New Roman"/>
          <w:b w:val="false"/>
          <w:i w:val="false"/>
          <w:color w:val="000000"/>
          <w:sz w:val="28"/>
        </w:rPr>
        <w:t>
азаматтық хал актілері жазбасына өзгерістер, толықтырулар және</w:t>
      </w:r>
      <w:r>
        <w:br/>
      </w:r>
      <w:r>
        <w:rPr>
          <w:rFonts w:ascii="Times New Roman"/>
          <w:b w:val="false"/>
          <w:i w:val="false"/>
          <w:color w:val="000000"/>
          <w:sz w:val="28"/>
        </w:rPr>
        <w:t>
түзетулер енгізу туралы өтініші қоса берілген ___________ құжаттармен</w:t>
      </w:r>
      <w:r>
        <w:br/>
      </w:r>
      <w:r>
        <w:rPr>
          <w:rFonts w:ascii="Times New Roman"/>
          <w:b w:val="false"/>
          <w:i w:val="false"/>
          <w:color w:val="000000"/>
          <w:sz w:val="28"/>
        </w:rPr>
        <w:t>
қарауға қабылданды.</w:t>
      </w:r>
      <w:r>
        <w:br/>
      </w:r>
      <w:r>
        <w:rPr>
          <w:rFonts w:ascii="Times New Roman"/>
          <w:b w:val="false"/>
          <w:i w:val="false"/>
          <w:color w:val="000000"/>
          <w:sz w:val="28"/>
        </w:rPr>
        <w:t>
Қарау нәтижелері 20__ ж. «___» _________________ хабарланатын болады.</w:t>
      </w:r>
    </w:p>
    <w:p>
      <w:pPr>
        <w:spacing w:after="0"/>
        <w:ind w:left="0"/>
        <w:jc w:val="both"/>
      </w:pPr>
      <w:r>
        <w:rPr>
          <w:rFonts w:ascii="Times New Roman"/>
          <w:b w:val="false"/>
          <w:i w:val="false"/>
          <w:color w:val="000000"/>
          <w:sz w:val="28"/>
        </w:rPr>
        <w:t>Маман _______________________________________________________________</w:t>
      </w:r>
      <w:r>
        <w:br/>
      </w:r>
      <w:r>
        <w:rPr>
          <w:rFonts w:ascii="Times New Roman"/>
          <w:b w:val="false"/>
          <w:i w:val="false"/>
          <w:color w:val="000000"/>
          <w:sz w:val="28"/>
        </w:rPr>
        <w:t>
                                (Т.А.Ә.)</w:t>
      </w:r>
    </w:p>
    <w:bookmarkStart w:name="z14" w:id="14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31 желтоқсандағы</w:t>
      </w:r>
      <w:r>
        <w:br/>
      </w:r>
      <w:r>
        <w:rPr>
          <w:rFonts w:ascii="Times New Roman"/>
          <w:b w:val="false"/>
          <w:i w:val="false"/>
          <w:color w:val="000000"/>
          <w:sz w:val="28"/>
        </w:rPr>
        <w:t xml:space="preserve">
№ 1559 қаулысымен      </w:t>
      </w:r>
      <w:r>
        <w:br/>
      </w:r>
      <w:r>
        <w:rPr>
          <w:rFonts w:ascii="Times New Roman"/>
          <w:b w:val="false"/>
          <w:i w:val="false"/>
          <w:color w:val="000000"/>
          <w:sz w:val="28"/>
        </w:rPr>
        <w:t xml:space="preserve">
бекітілген         </w:t>
      </w:r>
    </w:p>
    <w:bookmarkEnd w:id="141"/>
    <w:bookmarkStart w:name="z180" w:id="142"/>
    <w:p>
      <w:pPr>
        <w:spacing w:after="0"/>
        <w:ind w:left="0"/>
        <w:jc w:val="left"/>
      </w:pPr>
      <w:r>
        <w:rPr>
          <w:rFonts w:ascii="Times New Roman"/>
          <w:b/>
          <w:i w:val="false"/>
          <w:color w:val="000000"/>
        </w:rPr>
        <w:t xml:space="preserve"> 
«Некені (ерлі-зайыптылықты) бұзуды тіркеу, оның ішінде</w:t>
      </w:r>
      <w:r>
        <w:br/>
      </w:r>
      <w:r>
        <w:rPr>
          <w:rFonts w:ascii="Times New Roman"/>
          <w:b/>
          <w:i w:val="false"/>
          <w:color w:val="000000"/>
        </w:rPr>
        <w:t>
азаматтық хал актілері жазбаларына өзгерістер, толықтырулар</w:t>
      </w:r>
      <w:r>
        <w:br/>
      </w:r>
      <w:r>
        <w:rPr>
          <w:rFonts w:ascii="Times New Roman"/>
          <w:b/>
          <w:i w:val="false"/>
          <w:color w:val="000000"/>
        </w:rPr>
        <w:t>
мен түзетулер енгізу» мемлекеттік көрсетілетін қызмет cтандарты</w:t>
      </w:r>
    </w:p>
    <w:bookmarkEnd w:id="142"/>
    <w:bookmarkStart w:name="z181" w:id="143"/>
    <w:p>
      <w:pPr>
        <w:spacing w:after="0"/>
        <w:ind w:left="0"/>
        <w:jc w:val="left"/>
      </w:pPr>
      <w:r>
        <w:rPr>
          <w:rFonts w:ascii="Times New Roman"/>
          <w:b/>
          <w:i w:val="false"/>
          <w:color w:val="000000"/>
        </w:rPr>
        <w:t xml:space="preserve"> 
1. Жалпы ережелер</w:t>
      </w:r>
    </w:p>
    <w:bookmarkEnd w:id="143"/>
    <w:bookmarkStart w:name="z182" w:id="144"/>
    <w:p>
      <w:pPr>
        <w:spacing w:after="0"/>
        <w:ind w:left="0"/>
        <w:jc w:val="both"/>
      </w:pPr>
      <w:r>
        <w:rPr>
          <w:rFonts w:ascii="Times New Roman"/>
          <w:b w:val="false"/>
          <w:i w:val="false"/>
          <w:color w:val="000000"/>
          <w:sz w:val="28"/>
        </w:rPr>
        <w:t>
      1. «Некені (ерлі-зайыптылықты) бұзуды тіркеу, оның ішінде азаматтық хал актілері жазбаларына өзгерістер, толықтырулар мен түзетулер енгізу» мемлекеттік көрсетілетін қызметі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Республикасының Әділет министрлігі (бұдан әрі – Министрлік) әзірледі.</w:t>
      </w:r>
      <w:r>
        <w:br/>
      </w:r>
      <w:r>
        <w:rPr>
          <w:rFonts w:ascii="Times New Roman"/>
          <w:b w:val="false"/>
          <w:i w:val="false"/>
          <w:color w:val="000000"/>
          <w:sz w:val="28"/>
        </w:rPr>
        <w:t>
</w:t>
      </w:r>
      <w:r>
        <w:rPr>
          <w:rFonts w:ascii="Times New Roman"/>
          <w:b w:val="false"/>
          <w:i w:val="false"/>
          <w:color w:val="000000"/>
          <w:sz w:val="28"/>
        </w:rPr>
        <w:t>
      3. Мемлекеттік қызметті аумақтық әділет органдары (бұдан әрі – көрсетілетін қызметті беруші) көрсетеді.</w:t>
      </w:r>
      <w:r>
        <w:br/>
      </w:r>
      <w:r>
        <w:rPr>
          <w:rFonts w:ascii="Times New Roman"/>
          <w:b w:val="false"/>
          <w:i w:val="false"/>
          <w:color w:val="000000"/>
          <w:sz w:val="28"/>
        </w:rPr>
        <w:t>
      Өтінішті қабылдау және мемлекеттік қызметті көрсету нәтижесін беру:</w:t>
      </w:r>
      <w:r>
        <w:br/>
      </w:r>
      <w:r>
        <w:rPr>
          <w:rFonts w:ascii="Times New Roman"/>
          <w:b w:val="false"/>
          <w:i w:val="false"/>
          <w:color w:val="000000"/>
          <w:sz w:val="28"/>
        </w:rPr>
        <w:t>
      1) көрсетілетін қызметті беруші;</w:t>
      </w:r>
      <w:r>
        <w:br/>
      </w:r>
      <w:r>
        <w:rPr>
          <w:rFonts w:ascii="Times New Roman"/>
          <w:b w:val="false"/>
          <w:i w:val="false"/>
          <w:color w:val="000000"/>
          <w:sz w:val="28"/>
        </w:rPr>
        <w:t>
      2) Қазақстан Республикасы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комитеті шаруашылық жүргізу құқығындағы республикалық мемлекеттік кәсіпорны (бұдан әрі – орталық);</w:t>
      </w:r>
      <w:r>
        <w:br/>
      </w:r>
      <w:r>
        <w:rPr>
          <w:rFonts w:ascii="Times New Roman"/>
          <w:b w:val="false"/>
          <w:i w:val="false"/>
          <w:color w:val="000000"/>
          <w:sz w:val="28"/>
        </w:rPr>
        <w:t>
      3) «электрондық үкіметтің» веб-порталы»: www.e.gov.kz (бұдан әрі – портал) арқылы жүзеге асырылады.</w:t>
      </w:r>
    </w:p>
    <w:bookmarkEnd w:id="144"/>
    <w:bookmarkStart w:name="z185" w:id="145"/>
    <w:p>
      <w:pPr>
        <w:spacing w:after="0"/>
        <w:ind w:left="0"/>
        <w:jc w:val="left"/>
      </w:pPr>
      <w:r>
        <w:rPr>
          <w:rFonts w:ascii="Times New Roman"/>
          <w:b/>
          <w:i w:val="false"/>
          <w:color w:val="000000"/>
        </w:rPr>
        <w:t xml:space="preserve"> 
2. Мемлекеттік қызмет көрсету тәртібі</w:t>
      </w:r>
    </w:p>
    <w:bookmarkEnd w:id="145"/>
    <w:bookmarkStart w:name="z186" w:id="146"/>
    <w:p>
      <w:pPr>
        <w:spacing w:after="0"/>
        <w:ind w:left="0"/>
        <w:jc w:val="both"/>
      </w:pPr>
      <w:r>
        <w:rPr>
          <w:rFonts w:ascii="Times New Roman"/>
          <w:b w:val="false"/>
          <w:i w:val="false"/>
          <w:color w:val="000000"/>
          <w:sz w:val="28"/>
        </w:rPr>
        <w:t>
      4. Мемлекеттік қызмет көрсету мерзімдері:</w:t>
      </w:r>
      <w:r>
        <w:br/>
      </w:r>
      <w:r>
        <w:rPr>
          <w:rFonts w:ascii="Times New Roman"/>
          <w:b w:val="false"/>
          <w:i w:val="false"/>
          <w:color w:val="000000"/>
          <w:sz w:val="28"/>
        </w:rPr>
        <w:t>
      1) құжаттардың топтамасын тапсырған кезден бастап:</w:t>
      </w:r>
      <w:r>
        <w:br/>
      </w:r>
      <w:r>
        <w:rPr>
          <w:rFonts w:ascii="Times New Roman"/>
          <w:b w:val="false"/>
          <w:i w:val="false"/>
          <w:color w:val="000000"/>
          <w:sz w:val="28"/>
        </w:rPr>
        <w:t>
      көрсетілетін қызметті берушіге немесе орталыққа:</w:t>
      </w:r>
      <w:r>
        <w:br/>
      </w:r>
      <w:r>
        <w:rPr>
          <w:rFonts w:ascii="Times New Roman"/>
          <w:b w:val="false"/>
          <w:i w:val="false"/>
          <w:color w:val="000000"/>
          <w:sz w:val="28"/>
        </w:rPr>
        <w:t>
      сот шешімінің негізінде некені (ерлі-зайыптылықты) бұзуды тіркеу, сот шешімінің негізінде белгіленген тәртіппен хабарсыз кеткен немесе жан күйзелісі сырқаты немесе ақыл-есінің кемдігі салдарынан әрекетке қабілетсіз деп танылған адамдармен, не қылмыс жасағаны үшін үш жылдан астам мерзімге бас бостандығынан айыруға сотталған адамдармен некені (ерлі-зайыптылықты) бұзуды тіркеу жөніндегі мемлекеттік қызмет сот шешімінің негізінде 2 (екі) жұмыс күні ішінде (құжаттарды қабылдау күні мемлекеттік қызмет көрсету мерзіміне кірмейді) көрсетіледі;</w:t>
      </w:r>
      <w:r>
        <w:br/>
      </w:r>
      <w:r>
        <w:rPr>
          <w:rFonts w:ascii="Times New Roman"/>
          <w:b w:val="false"/>
          <w:i w:val="false"/>
          <w:color w:val="000000"/>
          <w:sz w:val="28"/>
        </w:rPr>
        <w:t>
      осы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белгіленген құжаттарды қосымша тексеру қажет болған кезде мемлекеттік қызмет көрсету мерзімі күнтізбелік 15 (он бес) күнге дейін ұзартылады, басқа мемлекеттік органдарға сұрау салу қажет болған кезде қызмет көрсету мерзімі көрсетілетін қызметті алушыны қарау мерзімі ұзартылған кезден бастап 2 (екі) жұмыс күні ішінде хабардар ете отырып, күнтiзбелiк 15 (он бес) күннен аспайтын мерзімге ұзартылады (құжаттарды қабылдау күні мемлекеттік қызмет көрсету мерзіміне кірмейді);</w:t>
      </w:r>
      <w:r>
        <w:br/>
      </w:r>
      <w:r>
        <w:rPr>
          <w:rFonts w:ascii="Times New Roman"/>
          <w:b w:val="false"/>
          <w:i w:val="false"/>
          <w:color w:val="000000"/>
          <w:sz w:val="28"/>
        </w:rPr>
        <w:t>
      кәмелетке толмаған балалары жоқ ерлі-зайыптылардың өзара келісімі бойынша некені (ерлі-зайыптылықты) бұзуды мемлекеттік тіркеу күнтізбелік 30 (отыз) күннің ішінде (құжаттарды қабылдау күні мемлекеттік қызмет көрсету мерзіміне кірмейді) көрсетіледі;</w:t>
      </w:r>
      <w:r>
        <w:br/>
      </w:r>
      <w:r>
        <w:rPr>
          <w:rFonts w:ascii="Times New Roman"/>
          <w:b w:val="false"/>
          <w:i w:val="false"/>
          <w:color w:val="000000"/>
          <w:sz w:val="28"/>
        </w:rPr>
        <w:t>
      өзгерістерді, толықтырулар мен түзетулерді енгізу туралы өтініш күнтізбелік 15 (он бес) күннің ішінде қаралады, қосымша зерделеу немесе тексеру қажет болған кезде көрсетілетін қызметті алушыны қарау мерзімі ұзартылған сәттен бастап 2 (екі) жұмыс күні ішінде хабарландыра отырып, күнтiзбелiк 15 (он бес) күннен аспайтын мерзімге ұзартылады;</w:t>
      </w:r>
      <w:r>
        <w:br/>
      </w:r>
      <w:r>
        <w:rPr>
          <w:rFonts w:ascii="Times New Roman"/>
          <w:b w:val="false"/>
          <w:i w:val="false"/>
          <w:color w:val="000000"/>
          <w:sz w:val="28"/>
        </w:rPr>
        <w:t>
      2) порталда – өтінішті алғанын растау және бір жұмыс күн ішінде некені бұзуды тіркеу күнін, уақытын белгілеу бөлігінде ақпарат алу.</w:t>
      </w:r>
      <w:r>
        <w:br/>
      </w:r>
      <w:r>
        <w:rPr>
          <w:rFonts w:ascii="Times New Roman"/>
          <w:b w:val="false"/>
          <w:i w:val="false"/>
          <w:color w:val="000000"/>
          <w:sz w:val="28"/>
        </w:rPr>
        <w:t>
      3) көрсетілетін қызметті алушыға құжаттардың топтамасын тапсыру үшін рұқсат берілетін ең ұзақ күту уақыты:</w:t>
      </w:r>
      <w:r>
        <w:br/>
      </w:r>
      <w:r>
        <w:rPr>
          <w:rFonts w:ascii="Times New Roman"/>
          <w:b w:val="false"/>
          <w:i w:val="false"/>
          <w:color w:val="000000"/>
          <w:sz w:val="28"/>
        </w:rPr>
        <w:t>
      көрсетілетін қызметті берушіге – 20 (жиырма) минут;</w:t>
      </w:r>
      <w:r>
        <w:br/>
      </w:r>
      <w:r>
        <w:rPr>
          <w:rFonts w:ascii="Times New Roman"/>
          <w:b w:val="false"/>
          <w:i w:val="false"/>
          <w:color w:val="000000"/>
          <w:sz w:val="28"/>
        </w:rPr>
        <w:t>
      орталыққа – 15 (он бес) минут;</w:t>
      </w:r>
      <w:r>
        <w:br/>
      </w:r>
      <w:r>
        <w:rPr>
          <w:rFonts w:ascii="Times New Roman"/>
          <w:b w:val="false"/>
          <w:i w:val="false"/>
          <w:color w:val="000000"/>
          <w:sz w:val="28"/>
        </w:rPr>
        <w:t>
      4) көрсетілетін қызметті алушыға рұқсат берілетін ең ұзақ қызмет көрсету уақыты:</w:t>
      </w:r>
      <w:r>
        <w:br/>
      </w:r>
      <w:r>
        <w:rPr>
          <w:rFonts w:ascii="Times New Roman"/>
          <w:b w:val="false"/>
          <w:i w:val="false"/>
          <w:color w:val="000000"/>
          <w:sz w:val="28"/>
        </w:rPr>
        <w:t>
      көрсетілетін қызметті берушіге – 20 (жиырма) минут;</w:t>
      </w:r>
      <w:r>
        <w:br/>
      </w:r>
      <w:r>
        <w:rPr>
          <w:rFonts w:ascii="Times New Roman"/>
          <w:b w:val="false"/>
          <w:i w:val="false"/>
          <w:color w:val="000000"/>
          <w:sz w:val="28"/>
        </w:rPr>
        <w:t>
      орталыққа – 15 (он бес) минут;</w:t>
      </w:r>
      <w:r>
        <w:br/>
      </w:r>
      <w:r>
        <w:rPr>
          <w:rFonts w:ascii="Times New Roman"/>
          <w:b w:val="false"/>
          <w:i w:val="false"/>
          <w:color w:val="000000"/>
          <w:sz w:val="28"/>
        </w:rPr>
        <w:t>
</w:t>
      </w:r>
      <w:r>
        <w:rPr>
          <w:rFonts w:ascii="Times New Roman"/>
          <w:b w:val="false"/>
          <w:i w:val="false"/>
          <w:color w:val="000000"/>
          <w:sz w:val="28"/>
        </w:rPr>
        <w:t>
      5. Мемлекеттік қызмет көрсету нысаны: электрондық (ішінара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
      6. Көрсетілетін мемлекеттік қызмет нәтижесі:</w:t>
      </w:r>
      <w:r>
        <w:br/>
      </w:r>
      <w:r>
        <w:rPr>
          <w:rFonts w:ascii="Times New Roman"/>
          <w:b w:val="false"/>
          <w:i w:val="false"/>
          <w:color w:val="000000"/>
          <w:sz w:val="28"/>
        </w:rPr>
        <w:t>
      1) көрсетілетін қызметті берушіде:</w:t>
      </w:r>
      <w:r>
        <w:br/>
      </w:r>
      <w:r>
        <w:rPr>
          <w:rFonts w:ascii="Times New Roman"/>
          <w:b w:val="false"/>
          <w:i w:val="false"/>
          <w:color w:val="000000"/>
          <w:sz w:val="28"/>
        </w:rPr>
        <w:t>
      жеке басын куәландыратын құжатты ұсыну кезінде некені (ерлі-зайыптылықты) бұзуды тіркеу және некені (ерлі-зайыптылықты) бұзуды мемлекеттік тіркеу туралы куәлікті қағаз жеткізгіште беру;</w:t>
      </w:r>
      <w:r>
        <w:br/>
      </w:r>
      <w:r>
        <w:rPr>
          <w:rFonts w:ascii="Times New Roman"/>
          <w:b w:val="false"/>
          <w:i w:val="false"/>
          <w:color w:val="000000"/>
          <w:sz w:val="28"/>
        </w:rPr>
        <w:t>
      жеке басын куәландыратын құжатты ұсыну кезінде қағаз жеткізгіште құжатты берген көрсетілетін қызметті берушінің қолы қойылған енгізілген өзгерістермен, толықтырулармен және түзетулерімен жаңа куәлік беру;</w:t>
      </w:r>
      <w:r>
        <w:br/>
      </w:r>
      <w:r>
        <w:rPr>
          <w:rFonts w:ascii="Times New Roman"/>
          <w:b w:val="false"/>
          <w:i w:val="false"/>
          <w:color w:val="000000"/>
          <w:sz w:val="28"/>
        </w:rPr>
        <w:t>
      2) орталықта:</w:t>
      </w:r>
      <w:r>
        <w:br/>
      </w:r>
      <w:r>
        <w:rPr>
          <w:rFonts w:ascii="Times New Roman"/>
          <w:b w:val="false"/>
          <w:i w:val="false"/>
          <w:color w:val="000000"/>
          <w:sz w:val="28"/>
        </w:rPr>
        <w:t>
      жеке басын куәландыратын құжатты көрсеткен кезде некені (ерлі-зайыптылықты) бұзуды мемлекеттік тіркеу туралы куәлікті қағаз жеткізгіште беру;</w:t>
      </w:r>
      <w:r>
        <w:br/>
      </w:r>
      <w:r>
        <w:rPr>
          <w:rFonts w:ascii="Times New Roman"/>
          <w:b w:val="false"/>
          <w:i w:val="false"/>
          <w:color w:val="000000"/>
          <w:sz w:val="28"/>
        </w:rPr>
        <w:t>
      жеке басын куәландыратын құжатты ұсыну кезінде енгізілген өзгерістерімен, толықтырулармен және түзетулерімен қағаз жеткізгіште құжатты берген көрсетілетін қызметті берушінің қолы қойылған жаңа куәлік беру;</w:t>
      </w:r>
      <w:r>
        <w:br/>
      </w:r>
      <w:r>
        <w:rPr>
          <w:rFonts w:ascii="Times New Roman"/>
          <w:b w:val="false"/>
          <w:i w:val="false"/>
          <w:color w:val="000000"/>
          <w:sz w:val="28"/>
        </w:rPr>
        <w:t>
      3) порталда – көрсетілетін қызметті берушінің уәкілетті адамының ЭЦҚ-сымен куәландырылған электронды құжат нысанындағы некені (ерлі-зайыптылықты) бұзуды мемлекеттік тіркеуге электрондық өтінішті қабылдау және оның күнін белгілеу туралы хабарламасы.</w:t>
      </w:r>
      <w:r>
        <w:br/>
      </w:r>
      <w:r>
        <w:rPr>
          <w:rFonts w:ascii="Times New Roman"/>
          <w:b w:val="false"/>
          <w:i w:val="false"/>
          <w:color w:val="000000"/>
          <w:sz w:val="28"/>
        </w:rPr>
        <w:t>
</w:t>
      </w:r>
      <w:r>
        <w:rPr>
          <w:rFonts w:ascii="Times New Roman"/>
          <w:b w:val="false"/>
          <w:i w:val="false"/>
          <w:color w:val="000000"/>
          <w:sz w:val="28"/>
        </w:rPr>
        <w:t>
      7. Мемлекеттік қызмет ақылы көрсетіледі.</w:t>
      </w:r>
      <w:r>
        <w:br/>
      </w:r>
      <w:r>
        <w:rPr>
          <w:rFonts w:ascii="Times New Roman"/>
          <w:b w:val="false"/>
          <w:i w:val="false"/>
          <w:color w:val="000000"/>
          <w:sz w:val="28"/>
        </w:rPr>
        <w:t>
      Некені (ерлі-зайыптылықты) бұзуды тіркегені үшін мемлекеттік баж мынадай мөлшерде алынады:</w:t>
      </w:r>
      <w:r>
        <w:br/>
      </w:r>
      <w:r>
        <w:rPr>
          <w:rFonts w:ascii="Times New Roman"/>
          <w:b w:val="false"/>
          <w:i w:val="false"/>
          <w:color w:val="000000"/>
          <w:sz w:val="28"/>
        </w:rPr>
        <w:t>
      кәмелетке толмаған балалары жоқ ерлі-зайыптылардың өзара келісімі бойынша – 2 </w:t>
      </w:r>
      <w:r>
        <w:rPr>
          <w:rFonts w:ascii="Times New Roman"/>
          <w:b w:val="false"/>
          <w:i w:val="false"/>
          <w:color w:val="000000"/>
          <w:sz w:val="28"/>
        </w:rPr>
        <w:t>айлық есептік көрсеткіш</w:t>
      </w:r>
      <w:r>
        <w:rPr>
          <w:rFonts w:ascii="Times New Roman"/>
          <w:b w:val="false"/>
          <w:i w:val="false"/>
          <w:color w:val="000000"/>
          <w:sz w:val="28"/>
        </w:rPr>
        <w:t xml:space="preserve"> (бұдан әрі – АЕК);</w:t>
      </w:r>
      <w:r>
        <w:br/>
      </w:r>
      <w:r>
        <w:rPr>
          <w:rFonts w:ascii="Times New Roman"/>
          <w:b w:val="false"/>
          <w:i w:val="false"/>
          <w:color w:val="000000"/>
          <w:sz w:val="28"/>
        </w:rPr>
        <w:t>
      сот шешімі негізінде – 1,5 АЕК (ерлі-зайыптылардың бірінен немесе екеуінен де);</w:t>
      </w:r>
      <w:r>
        <w:br/>
      </w:r>
      <w:r>
        <w:rPr>
          <w:rFonts w:ascii="Times New Roman"/>
          <w:b w:val="false"/>
          <w:i w:val="false"/>
          <w:color w:val="000000"/>
          <w:sz w:val="28"/>
        </w:rPr>
        <w:t>
      сот шешімінің негізінде белгіленген тәртіппен хабарсыз кеткен немесе жан күйзелісі сырқаты немесе ақыл-есінің кемдігі салдарынан әрекетке қабілетсіз деп танылған адамдардан, не қылмыс жасағаны үшін үш жылдан астам мерзімге бас бостандығынан айыруға сотталған адамдардан – 0,1 АЕК.</w:t>
      </w:r>
      <w:r>
        <w:br/>
      </w:r>
      <w:r>
        <w:rPr>
          <w:rFonts w:ascii="Times New Roman"/>
          <w:b w:val="false"/>
          <w:i w:val="false"/>
          <w:color w:val="000000"/>
          <w:sz w:val="28"/>
        </w:rPr>
        <w:t>
      Некені бұзу туралы акт жазбасын өзгерту, толықтыру, түзету мен қалпына келтіруге байланысты куәлік бергені үшін 0,5 АЕК мөлшерінде мемлекеттік баж алынады.</w:t>
      </w:r>
      <w:r>
        <w:br/>
      </w:r>
      <w:r>
        <w:rPr>
          <w:rFonts w:ascii="Times New Roman"/>
          <w:b w:val="false"/>
          <w:i w:val="false"/>
          <w:color w:val="000000"/>
          <w:sz w:val="28"/>
        </w:rPr>
        <w:t>
      Мемлекеттік баж сомасы «Салық және бюджетке төленетін басқа да міндетті төлемдер туралы» 2008 жылғы 10 желтоқсандағы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(Салық кодексі) белгіленген мөлшерлемелер бойынша есептеледі және заңдық маңызы бар іс-әрекеттер жасалған және (немесе) уәкілетті мемлекеттік органдар немесе лауазымды адамдар құжаттар берген орны бойынша есепке алынады.</w:t>
      </w:r>
      <w:r>
        <w:br/>
      </w:r>
      <w:r>
        <w:rPr>
          <w:rFonts w:ascii="Times New Roman"/>
          <w:b w:val="false"/>
          <w:i w:val="false"/>
          <w:color w:val="000000"/>
          <w:sz w:val="28"/>
        </w:rPr>
        <w:t>
      Орталықта мемлекеттік баж мөлшері мен төленген күнін растайтын төлем құжатын беретін банк мекемелері арқылы төленеді.</w:t>
      </w:r>
      <w:r>
        <w:br/>
      </w:r>
      <w:r>
        <w:rPr>
          <w:rFonts w:ascii="Times New Roman"/>
          <w:b w:val="false"/>
          <w:i w:val="false"/>
          <w:color w:val="000000"/>
          <w:sz w:val="28"/>
        </w:rPr>
        <w:t>
      Мемлекеттік қызметті көрсетуге электрондық сұрау салуды портал арқылы берген кезде төлем «электрондық үкіметтің» төлем шлюзі (бұдан әрі – ЭҮТШ) арқылы жүзеге асырылады.</w:t>
      </w:r>
      <w:r>
        <w:br/>
      </w:r>
      <w:r>
        <w:rPr>
          <w:rFonts w:ascii="Times New Roman"/>
          <w:b w:val="false"/>
          <w:i w:val="false"/>
          <w:color w:val="000000"/>
          <w:sz w:val="28"/>
        </w:rPr>
        <w:t>
</w:t>
      </w:r>
      <w:r>
        <w:rPr>
          <w:rFonts w:ascii="Times New Roman"/>
          <w:b w:val="false"/>
          <w:i w:val="false"/>
          <w:color w:val="000000"/>
          <w:sz w:val="28"/>
        </w:rPr>
        <w:t>
      8. Жұмыс кестесі:</w:t>
      </w:r>
      <w:r>
        <w:br/>
      </w:r>
      <w:r>
        <w:rPr>
          <w:rFonts w:ascii="Times New Roman"/>
          <w:b w:val="false"/>
          <w:i w:val="false"/>
          <w:color w:val="000000"/>
          <w:sz w:val="28"/>
        </w:rPr>
        <w:t>
      1) көрсетілетін қызметті берушіде – Қазақстан Республикасының еңбек заңнамасына сәйкес демалыс және мереке күндерінен басқа, дүйсенбіден бастап жұманы қоса алғанда, сағат 9.00-ден 18.30-ға дейін, үзіліс 13-00-ден 14.30-ға дейін.</w:t>
      </w:r>
      <w:r>
        <w:br/>
      </w:r>
      <w:r>
        <w:rPr>
          <w:rFonts w:ascii="Times New Roman"/>
          <w:b w:val="false"/>
          <w:i w:val="false"/>
          <w:color w:val="000000"/>
          <w:sz w:val="28"/>
        </w:rPr>
        <w:t>
      Мемлекеттік көрсетілетін қызмет алдын ала жазылусыз және жеделдетілген қызмет көрсетусіз кезек тәртібімен көрсетіледі.</w:t>
      </w:r>
      <w:r>
        <w:br/>
      </w:r>
      <w:r>
        <w:rPr>
          <w:rFonts w:ascii="Times New Roman"/>
          <w:b w:val="false"/>
          <w:i w:val="false"/>
          <w:color w:val="000000"/>
          <w:sz w:val="28"/>
        </w:rPr>
        <w:t>
      2) орталықта – Қазақстан Республикасының еңбек заңнамасына және белгіленген жұмыс кестесіне сәйкес демалыс және мереке күндерінен басқа, дүйсенбіден бастап сенбіні қоса алғанда, сағат 9.00-ден 20.00-ге дейін үзіліссіз.</w:t>
      </w:r>
      <w:r>
        <w:br/>
      </w:r>
      <w:r>
        <w:rPr>
          <w:rFonts w:ascii="Times New Roman"/>
          <w:b w:val="false"/>
          <w:i w:val="false"/>
          <w:color w:val="000000"/>
          <w:sz w:val="28"/>
        </w:rPr>
        <w:t>
      Мемлекеттік көрсетілетін қызмет жеделдетіп қызмет көрсетусіз, «электрондық» кезек тәртібімен көрсетіледі, электрондық кезекті портал арқылы брондауға болады.</w:t>
      </w:r>
      <w:r>
        <w:br/>
      </w:r>
      <w:r>
        <w:rPr>
          <w:rFonts w:ascii="Times New Roman"/>
          <w:b w:val="false"/>
          <w:i w:val="false"/>
          <w:color w:val="000000"/>
          <w:sz w:val="28"/>
        </w:rPr>
        <w:t>
      3) порталда – тәулік бойы (жөндеу жұмыстарын жүргізуге байланысты техникалық үзілістерді қоспағанда).</w:t>
      </w:r>
      <w:r>
        <w:br/>
      </w:r>
      <w:r>
        <w:rPr>
          <w:rFonts w:ascii="Times New Roman"/>
          <w:b w:val="false"/>
          <w:i w:val="false"/>
          <w:color w:val="000000"/>
          <w:sz w:val="28"/>
        </w:rPr>
        <w:t>
</w:t>
      </w:r>
      <w:r>
        <w:rPr>
          <w:rFonts w:ascii="Times New Roman"/>
          <w:b w:val="false"/>
          <w:i w:val="false"/>
          <w:color w:val="000000"/>
          <w:sz w:val="28"/>
        </w:rPr>
        <w:t>
      9. Көрсетілетін қызметті алушы көрсетілетін қызметті берушіге немесе орталыққа жүгінген кезде некені (ерлі-зайыптылықты) бұзуды тіркеу үшін қажетті құжаттардың тізбесі:</w:t>
      </w:r>
      <w:r>
        <w:br/>
      </w:r>
      <w:r>
        <w:rPr>
          <w:rFonts w:ascii="Times New Roman"/>
          <w:b w:val="false"/>
          <w:i w:val="false"/>
          <w:color w:val="000000"/>
          <w:sz w:val="28"/>
        </w:rPr>
        <w:t>
      соттың шешімі негізінде некені (ерлі-зайыптылықты) бұзуды тіркеу үшін:</w:t>
      </w:r>
      <w:r>
        <w:br/>
      </w:r>
      <w:r>
        <w:rPr>
          <w:rFonts w:ascii="Times New Roman"/>
          <w:b w:val="false"/>
          <w:i w:val="false"/>
          <w:color w:val="000000"/>
          <w:sz w:val="28"/>
        </w:rPr>
        <w:t>
      1) жеке басын куәландыратын құжат (сәйкестендіру үшін);</w:t>
      </w:r>
      <w:r>
        <w:br/>
      </w:r>
      <w:r>
        <w:rPr>
          <w:rFonts w:ascii="Times New Roman"/>
          <w:b w:val="false"/>
          <w:i w:val="false"/>
          <w:color w:val="000000"/>
          <w:sz w:val="28"/>
        </w:rPr>
        <w:t>
      2)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белгіленген нысандағы өтініш;</w:t>
      </w:r>
      <w:r>
        <w:br/>
      </w:r>
      <w:r>
        <w:rPr>
          <w:rFonts w:ascii="Times New Roman"/>
          <w:b w:val="false"/>
          <w:i w:val="false"/>
          <w:color w:val="000000"/>
          <w:sz w:val="28"/>
        </w:rPr>
        <w:t>
      3) некені (ерлі-зайыптылықты) бұзу туралы сот шешімінің көшірмесі;</w:t>
      </w:r>
      <w:r>
        <w:br/>
      </w:r>
      <w:r>
        <w:rPr>
          <w:rFonts w:ascii="Times New Roman"/>
          <w:b w:val="false"/>
          <w:i w:val="false"/>
          <w:color w:val="000000"/>
          <w:sz w:val="28"/>
        </w:rPr>
        <w:t>
      4) бюджетке мемлекеттік баждың төленгенін растайтын құжат;</w:t>
      </w:r>
      <w:r>
        <w:br/>
      </w:r>
      <w:r>
        <w:rPr>
          <w:rFonts w:ascii="Times New Roman"/>
          <w:b w:val="false"/>
          <w:i w:val="false"/>
          <w:color w:val="000000"/>
          <w:sz w:val="28"/>
        </w:rPr>
        <w:t>
      5) көрсетілетін қызметті алушының өкілі жүгінген жағдайда нотариалды куәландырылған сенімхат;</w:t>
      </w:r>
      <w:r>
        <w:br/>
      </w:r>
      <w:r>
        <w:rPr>
          <w:rFonts w:ascii="Times New Roman"/>
          <w:b w:val="false"/>
          <w:i w:val="false"/>
          <w:color w:val="000000"/>
          <w:sz w:val="28"/>
        </w:rPr>
        <w:t>
      кәмелетке толмаған балалары жоқ ерлі-зайыптылардың өзара келісімі бойынша некені (ерлі-зайыптылықты) бұзуды тіркеу үшін:</w:t>
      </w:r>
      <w:r>
        <w:br/>
      </w:r>
      <w:r>
        <w:rPr>
          <w:rFonts w:ascii="Times New Roman"/>
          <w:b w:val="false"/>
          <w:i w:val="false"/>
          <w:color w:val="000000"/>
          <w:sz w:val="28"/>
        </w:rPr>
        <w:t>
      1) жеке басын куәландыратын құжат (сәйкестендіру үшін);</w:t>
      </w:r>
      <w:r>
        <w:br/>
      </w:r>
      <w:r>
        <w:rPr>
          <w:rFonts w:ascii="Times New Roman"/>
          <w:b w:val="false"/>
          <w:i w:val="false"/>
          <w:color w:val="000000"/>
          <w:sz w:val="28"/>
        </w:rPr>
        <w:t>
      2)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белгіленген нысандағы бірлескен өтініш;</w:t>
      </w:r>
      <w:r>
        <w:br/>
      </w:r>
      <w:r>
        <w:rPr>
          <w:rFonts w:ascii="Times New Roman"/>
          <w:b w:val="false"/>
          <w:i w:val="false"/>
          <w:color w:val="000000"/>
          <w:sz w:val="28"/>
        </w:rPr>
        <w:t>
      3) некені қию (ерлі-зайыптылық) туралы куәлік;</w:t>
      </w:r>
      <w:r>
        <w:br/>
      </w:r>
      <w:r>
        <w:rPr>
          <w:rFonts w:ascii="Times New Roman"/>
          <w:b w:val="false"/>
          <w:i w:val="false"/>
          <w:color w:val="000000"/>
          <w:sz w:val="28"/>
        </w:rPr>
        <w:t>
      4) бюджетке мемлекеттік баждың төленгенін растайтын құжат;</w:t>
      </w:r>
      <w:r>
        <w:br/>
      </w:r>
      <w:r>
        <w:rPr>
          <w:rFonts w:ascii="Times New Roman"/>
          <w:b w:val="false"/>
          <w:i w:val="false"/>
          <w:color w:val="000000"/>
          <w:sz w:val="28"/>
        </w:rPr>
        <w:t>
      сот шешімінің негізінде белгіленген тәртіппен хабарсыз кеткен немесе жан күйзелісі сырқаты немесе ақыл-есінің кемдігі салдарынан әрекетке қабілетсіз деп танылған адамдармен, не қылмыс жасағаны үшін үш жылдан астам мерзімге бас бостандығынан айыруға сотталған адамдармен некені (ерлі-зайыптылықты) бұзуды тіркеу үшін:</w:t>
      </w:r>
      <w:r>
        <w:br/>
      </w:r>
      <w:r>
        <w:rPr>
          <w:rFonts w:ascii="Times New Roman"/>
          <w:b w:val="false"/>
          <w:i w:val="false"/>
          <w:color w:val="000000"/>
          <w:sz w:val="28"/>
        </w:rPr>
        <w:t>
      1) жеке басын куәландыратын құжат (сәйкестендіру үшін);</w:t>
      </w:r>
      <w:r>
        <w:br/>
      </w:r>
      <w:r>
        <w:rPr>
          <w:rFonts w:ascii="Times New Roman"/>
          <w:b w:val="false"/>
          <w:i w:val="false"/>
          <w:color w:val="000000"/>
          <w:sz w:val="28"/>
        </w:rPr>
        <w:t>
      2)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белгіленген нысандағы өтініш;</w:t>
      </w:r>
      <w:r>
        <w:br/>
      </w:r>
      <w:r>
        <w:rPr>
          <w:rFonts w:ascii="Times New Roman"/>
          <w:b w:val="false"/>
          <w:i w:val="false"/>
          <w:color w:val="000000"/>
          <w:sz w:val="28"/>
        </w:rPr>
        <w:t>
      3) сот шешімінің немесе сот үкімінің көшірмесі;</w:t>
      </w:r>
      <w:r>
        <w:br/>
      </w:r>
      <w:r>
        <w:rPr>
          <w:rFonts w:ascii="Times New Roman"/>
          <w:b w:val="false"/>
          <w:i w:val="false"/>
          <w:color w:val="000000"/>
          <w:sz w:val="28"/>
        </w:rPr>
        <w:t>
      4) неке қию (ерлі-зайыптылық) туралы куәлік;</w:t>
      </w:r>
      <w:r>
        <w:br/>
      </w:r>
      <w:r>
        <w:rPr>
          <w:rFonts w:ascii="Times New Roman"/>
          <w:b w:val="false"/>
          <w:i w:val="false"/>
          <w:color w:val="000000"/>
          <w:sz w:val="28"/>
        </w:rPr>
        <w:t>
      5) бюджетке мемлекеттік баждың төленгенін растайтын құжат;</w:t>
      </w:r>
      <w:r>
        <w:br/>
      </w:r>
      <w:r>
        <w:rPr>
          <w:rFonts w:ascii="Times New Roman"/>
          <w:b w:val="false"/>
          <w:i w:val="false"/>
          <w:color w:val="000000"/>
          <w:sz w:val="28"/>
        </w:rPr>
        <w:t>
      6) көрсетілетін қызмет алушының өкілі жүгінген жағдайда нотариалды куәландырылған сенімхат;</w:t>
      </w:r>
      <w:r>
        <w:br/>
      </w:r>
      <w:r>
        <w:rPr>
          <w:rFonts w:ascii="Times New Roman"/>
          <w:b w:val="false"/>
          <w:i w:val="false"/>
          <w:color w:val="000000"/>
          <w:sz w:val="28"/>
        </w:rPr>
        <w:t>
      өзгерістер, түзетулер және толықтырулар енгізу үшін:</w:t>
      </w:r>
      <w:r>
        <w:br/>
      </w:r>
      <w:r>
        <w:rPr>
          <w:rFonts w:ascii="Times New Roman"/>
          <w:b w:val="false"/>
          <w:i w:val="false"/>
          <w:color w:val="000000"/>
          <w:sz w:val="28"/>
        </w:rPr>
        <w:t>
      1) жеке басын куәландыратын құжат (сәйкестендіру үшін);</w:t>
      </w:r>
      <w:r>
        <w:br/>
      </w:r>
      <w:r>
        <w:rPr>
          <w:rFonts w:ascii="Times New Roman"/>
          <w:b w:val="false"/>
          <w:i w:val="false"/>
          <w:color w:val="000000"/>
          <w:sz w:val="28"/>
        </w:rPr>
        <w:t>
      2) осы мемлекеттік көрсетілетін қызмет стандартының </w:t>
      </w:r>
      <w:r>
        <w:rPr>
          <w:rFonts w:ascii="Times New Roman"/>
          <w:b w:val="false"/>
          <w:i w:val="false"/>
          <w:color w:val="000000"/>
          <w:sz w:val="28"/>
        </w:rPr>
        <w:t>4-қосымшасына</w:t>
      </w:r>
      <w:r>
        <w:rPr>
          <w:rFonts w:ascii="Times New Roman"/>
          <w:b w:val="false"/>
          <w:i w:val="false"/>
          <w:color w:val="000000"/>
          <w:sz w:val="28"/>
        </w:rPr>
        <w:t xml:space="preserve"> сәйкес белгіленген нысандағы өтініш;</w:t>
      </w:r>
      <w:r>
        <w:br/>
      </w:r>
      <w:r>
        <w:rPr>
          <w:rFonts w:ascii="Times New Roman"/>
          <w:b w:val="false"/>
          <w:i w:val="false"/>
          <w:color w:val="000000"/>
          <w:sz w:val="28"/>
        </w:rPr>
        <w:t>
      3) некені (ерлі-зайыптылықты) бұзу туралы куәлік, егер куәліктің түпнұсқасы жоғалған болса – некені (ерлі-зайыптылықты) бұзу туралы анықтама;</w:t>
      </w:r>
      <w:r>
        <w:br/>
      </w:r>
      <w:r>
        <w:rPr>
          <w:rFonts w:ascii="Times New Roman"/>
          <w:b w:val="false"/>
          <w:i w:val="false"/>
          <w:color w:val="000000"/>
          <w:sz w:val="28"/>
        </w:rPr>
        <w:t>
      4) бюджетке мемлекеттік баждың төленгенін растайтын құжат;</w:t>
      </w:r>
      <w:r>
        <w:br/>
      </w:r>
      <w:r>
        <w:rPr>
          <w:rFonts w:ascii="Times New Roman"/>
          <w:b w:val="false"/>
          <w:i w:val="false"/>
          <w:color w:val="000000"/>
          <w:sz w:val="28"/>
        </w:rPr>
        <w:t>
      5) көрсетілетін қызметті алушының өкілі жүгінген жағдайда нотариатта куәландырылған сенімхат.</w:t>
      </w:r>
      <w:r>
        <w:br/>
      </w:r>
      <w:r>
        <w:rPr>
          <w:rFonts w:ascii="Times New Roman"/>
          <w:b w:val="false"/>
          <w:i w:val="false"/>
          <w:color w:val="000000"/>
          <w:sz w:val="28"/>
        </w:rPr>
        <w:t>
      Мемлекеттік көрсетілетін қызмет көрсетілетін қызметті беруші арқылы көрсетілгенде қажетті құжаттарды қабылдау кезінде көрсетілетін қызметті алушыға мыналар:</w:t>
      </w:r>
      <w:r>
        <w:br/>
      </w:r>
      <w:r>
        <w:rPr>
          <w:rFonts w:ascii="Times New Roman"/>
          <w:b w:val="false"/>
          <w:i w:val="false"/>
          <w:color w:val="000000"/>
          <w:sz w:val="28"/>
        </w:rPr>
        <w:t>
      1) өтініштің қабылданған күні;</w:t>
      </w:r>
      <w:r>
        <w:br/>
      </w:r>
      <w:r>
        <w:rPr>
          <w:rFonts w:ascii="Times New Roman"/>
          <w:b w:val="false"/>
          <w:i w:val="false"/>
          <w:color w:val="000000"/>
          <w:sz w:val="28"/>
        </w:rPr>
        <w:t>
      2) қоса берілген құжаттардың саны;</w:t>
      </w:r>
      <w:r>
        <w:br/>
      </w:r>
      <w:r>
        <w:rPr>
          <w:rFonts w:ascii="Times New Roman"/>
          <w:b w:val="false"/>
          <w:i w:val="false"/>
          <w:color w:val="000000"/>
          <w:sz w:val="28"/>
        </w:rPr>
        <w:t>
      3) құжаттарды беру күні, уақыты;</w:t>
      </w:r>
      <w:r>
        <w:br/>
      </w:r>
      <w:r>
        <w:rPr>
          <w:rFonts w:ascii="Times New Roman"/>
          <w:b w:val="false"/>
          <w:i w:val="false"/>
          <w:color w:val="000000"/>
          <w:sz w:val="28"/>
        </w:rPr>
        <w:t>
      4) құжаттарды рәсімдеуге өтінішті қабылдаған маманның тегі, аты, әкесінің аты көрсетілген қолхат беріледі.</w:t>
      </w:r>
      <w:r>
        <w:br/>
      </w:r>
      <w:r>
        <w:rPr>
          <w:rFonts w:ascii="Times New Roman"/>
          <w:b w:val="false"/>
          <w:i w:val="false"/>
          <w:color w:val="000000"/>
          <w:sz w:val="28"/>
        </w:rPr>
        <w:t>
      Көрсетілетін қызметті алушының жеке басын куәландыратын құжаттар туралы мәліметтерді, сондай-ақ егер тіркеу 2008 жылдан кейін жүргізілген болса, азаматтық хал актілерін тіркеу туралы куәліктерді көрсетілетін қызметті беруші немесе орталық қызметкері тиісті мемлекеттік ақпараттық жүйелерден мемлекеттік органдардың уәкілетті тұлғаларының ЭЦҚ-мен куәландырылған электронды құжаттар нысанында алады.</w:t>
      </w:r>
      <w:r>
        <w:br/>
      </w:r>
      <w:r>
        <w:rPr>
          <w:rFonts w:ascii="Times New Roman"/>
          <w:b w:val="false"/>
          <w:i w:val="false"/>
          <w:color w:val="000000"/>
          <w:sz w:val="28"/>
        </w:rPr>
        <w:t>
      Көрсетілетін қызметті берушінің қызметкері немесе орталық қызметкері құжаттар түпнұсқаларының түпнұсқалылығын мемлекеттік органдардың мемлекеттік ақпараттық жүйелерінен ұсынылған мәліметтермен салыстырып тексереді, содан кейін түпнұсқаны көрсетілетін қызметті алушыға қайтарады.</w:t>
      </w:r>
      <w:r>
        <w:br/>
      </w:r>
      <w:r>
        <w:rPr>
          <w:rFonts w:ascii="Times New Roman"/>
          <w:b w:val="false"/>
          <w:i w:val="false"/>
          <w:color w:val="000000"/>
          <w:sz w:val="28"/>
        </w:rPr>
        <w:t>
      Мемлекеттік қызмет орталық арқылы көрсетілген жағдайда көрсетілетін қызметті алушы, егер Қазақстан Республикасының заңнамасында өзгеше көзделмесе, ақпараттық жүйелердегі заңмен қорғалатын құпияны құрайтын мәліметтерді пайдалануға орталық берген нысан бойынша жазбаша келісім береді.</w:t>
      </w:r>
      <w:r>
        <w:br/>
      </w:r>
      <w:r>
        <w:rPr>
          <w:rFonts w:ascii="Times New Roman"/>
          <w:b w:val="false"/>
          <w:i w:val="false"/>
          <w:color w:val="000000"/>
          <w:sz w:val="28"/>
        </w:rPr>
        <w:t>
      Мемлекеттік қызметті орталық арқылы көрсетуге қажетті құжаттарды қабылдау кезінде көрсетілетін қызметті алушыға:</w:t>
      </w:r>
      <w:r>
        <w:br/>
      </w:r>
      <w:r>
        <w:rPr>
          <w:rFonts w:ascii="Times New Roman"/>
          <w:b w:val="false"/>
          <w:i w:val="false"/>
          <w:color w:val="000000"/>
          <w:sz w:val="28"/>
        </w:rPr>
        <w:t>
      1) сұрау салудың нөмірі мен қабылданған күні;</w:t>
      </w:r>
      <w:r>
        <w:br/>
      </w:r>
      <w:r>
        <w:rPr>
          <w:rFonts w:ascii="Times New Roman"/>
          <w:b w:val="false"/>
          <w:i w:val="false"/>
          <w:color w:val="000000"/>
          <w:sz w:val="28"/>
        </w:rPr>
        <w:t>
      2) сұратылып отырған мемлекеттік көрсетілетін қызметтің түрі;</w:t>
      </w:r>
      <w:r>
        <w:br/>
      </w:r>
      <w:r>
        <w:rPr>
          <w:rFonts w:ascii="Times New Roman"/>
          <w:b w:val="false"/>
          <w:i w:val="false"/>
          <w:color w:val="000000"/>
          <w:sz w:val="28"/>
        </w:rPr>
        <w:t>
      3) қоса берілген құжаттардың саны мен атауы;</w:t>
      </w:r>
      <w:r>
        <w:br/>
      </w:r>
      <w:r>
        <w:rPr>
          <w:rFonts w:ascii="Times New Roman"/>
          <w:b w:val="false"/>
          <w:i w:val="false"/>
          <w:color w:val="000000"/>
          <w:sz w:val="28"/>
        </w:rPr>
        <w:t>
      4) құжаттарды беру күні, уақыты және орны;</w:t>
      </w:r>
      <w:r>
        <w:br/>
      </w:r>
      <w:r>
        <w:rPr>
          <w:rFonts w:ascii="Times New Roman"/>
          <w:b w:val="false"/>
          <w:i w:val="false"/>
          <w:color w:val="000000"/>
          <w:sz w:val="28"/>
        </w:rPr>
        <w:t>
      5) құжаттарды рәсімдеуге қабылдаған орталық қызметкерінің тегі, аты, әкесінің аты, көрсетілген тиісті құжаттардың қабылданғаны туралы қолхат беріледі.</w:t>
      </w:r>
      <w:r>
        <w:br/>
      </w:r>
      <w:r>
        <w:rPr>
          <w:rFonts w:ascii="Times New Roman"/>
          <w:b w:val="false"/>
          <w:i w:val="false"/>
          <w:color w:val="000000"/>
          <w:sz w:val="28"/>
        </w:rPr>
        <w:t>
      Порталға жүгінген кезде:</w:t>
      </w:r>
      <w:r>
        <w:br/>
      </w:r>
      <w:r>
        <w:rPr>
          <w:rFonts w:ascii="Times New Roman"/>
          <w:b w:val="false"/>
          <w:i w:val="false"/>
          <w:color w:val="000000"/>
          <w:sz w:val="28"/>
        </w:rPr>
        <w:t>
      кәмелетке толмаған балалары жоқ ерлі-зайыптылардың өзара келісімі бойынша некені (ерлі-зайыптылықты) бұзуды тіркеу үшін:</w:t>
      </w:r>
      <w:r>
        <w:br/>
      </w:r>
      <w:r>
        <w:rPr>
          <w:rFonts w:ascii="Times New Roman"/>
          <w:b w:val="false"/>
          <w:i w:val="false"/>
          <w:color w:val="000000"/>
          <w:sz w:val="28"/>
        </w:rPr>
        <w:t>
      1) көрсетілетін қызметті алушының ЭЦҚ-мен куәландырылған электрондық құжат нысанындағы сұрау салу;</w:t>
      </w:r>
      <w:r>
        <w:br/>
      </w:r>
      <w:r>
        <w:rPr>
          <w:rFonts w:ascii="Times New Roman"/>
          <w:b w:val="false"/>
          <w:i w:val="false"/>
          <w:color w:val="000000"/>
          <w:sz w:val="28"/>
        </w:rPr>
        <w:t>
      2) егер азаматтық хал актілерін тіркеу 2008 жылға дейін жүргізілген жағдайда, құжат сканерленген көшірме түрінде электрондық сұрау салуға тіркеледі.</w:t>
      </w:r>
      <w:r>
        <w:br/>
      </w:r>
      <w:r>
        <w:rPr>
          <w:rFonts w:ascii="Times New Roman"/>
          <w:b w:val="false"/>
          <w:i w:val="false"/>
          <w:color w:val="000000"/>
          <w:sz w:val="28"/>
        </w:rPr>
        <w:t>
</w:t>
      </w:r>
      <w:r>
        <w:rPr>
          <w:rFonts w:ascii="Times New Roman"/>
          <w:b w:val="false"/>
          <w:i w:val="false"/>
          <w:color w:val="000000"/>
          <w:sz w:val="28"/>
        </w:rPr>
        <w:t>
      10. Көрсетілетін қызметті алушы осы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емес топтамасын берген жағдайда орталық қызметкері өтінішті қабылдап алудан бас тартады және осы мемлекеттік көрсетілетін қызмет стандартына 3-қосымшаға сәйкес нысан бойынша құжаттарды қабылдаудан бас тарту туралы қолхат береді.</w:t>
      </w:r>
    </w:p>
    <w:bookmarkEnd w:id="146"/>
    <w:bookmarkStart w:name="z193" w:id="147"/>
    <w:p>
      <w:pPr>
        <w:spacing w:after="0"/>
        <w:ind w:left="0"/>
        <w:jc w:val="left"/>
      </w:pPr>
      <w:r>
        <w:rPr>
          <w:rFonts w:ascii="Times New Roman"/>
          <w:b/>
          <w:i w:val="false"/>
          <w:color w:val="000000"/>
        </w:rPr>
        <w:t xml:space="preserve"> 
3. Мемлекеттік қызметтер көрсету мәселелері бойынша орталық</w:t>
      </w:r>
      <w:r>
        <w:br/>
      </w:r>
      <w:r>
        <w:rPr>
          <w:rFonts w:ascii="Times New Roman"/>
          <w:b/>
          <w:i w:val="false"/>
          <w:color w:val="000000"/>
        </w:rPr>
        <w:t>
мемлекеттік органдардың, сондай-ақ көрсетілетін қызметті</w:t>
      </w:r>
      <w:r>
        <w:br/>
      </w:r>
      <w:r>
        <w:rPr>
          <w:rFonts w:ascii="Times New Roman"/>
          <w:b/>
          <w:i w:val="false"/>
          <w:color w:val="000000"/>
        </w:rPr>
        <w:t>
берушілердің және (немесе) олардың лауазымды адамдарының</w:t>
      </w:r>
      <w:r>
        <w:br/>
      </w:r>
      <w:r>
        <w:rPr>
          <w:rFonts w:ascii="Times New Roman"/>
          <w:b/>
          <w:i w:val="false"/>
          <w:color w:val="000000"/>
        </w:rPr>
        <w:t>
әрекетіне (әрекетсіздігіне) шағымдану тәртібі</w:t>
      </w:r>
    </w:p>
    <w:bookmarkEnd w:id="147"/>
    <w:bookmarkStart w:name="z194" w:id="148"/>
    <w:p>
      <w:pPr>
        <w:spacing w:after="0"/>
        <w:ind w:left="0"/>
        <w:jc w:val="both"/>
      </w:pPr>
      <w:r>
        <w:rPr>
          <w:rFonts w:ascii="Times New Roman"/>
          <w:b w:val="false"/>
          <w:i w:val="false"/>
          <w:color w:val="000000"/>
          <w:sz w:val="28"/>
        </w:rPr>
        <w:t>
      11. Орталық мемлекеттік органдардың, көрсетілетін қызметті берушінің және (немесе) оның лауазымды адамдарының, орталықтың және (немесе) оның қызметкерлерінің мемлекеттік қызметтер көрсету мәселелері бойынша шешімдеріне, әрекеттеріне (әрекетсіздігіне) шағымдану:</w:t>
      </w:r>
      <w:r>
        <w:br/>
      </w:r>
      <w:r>
        <w:rPr>
          <w:rFonts w:ascii="Times New Roman"/>
          <w:b w:val="false"/>
          <w:i w:val="false"/>
          <w:color w:val="000000"/>
          <w:sz w:val="28"/>
        </w:rPr>
        <w:t>
      1) шағым осы мемлекеттік көрсетілетін қызмет стандартының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мекенжай бойынша көрсетілетін қызметті беруші басшысының атына не 010000, Астана қаласы, Орынбор көшесі, 8, 13-кіреберіс мекенжайы бойынша Министрлік басшылығының атына беріледі, телефоны: 8(7172) 74-07-37, 74-07-68.</w:t>
      </w:r>
      <w:r>
        <w:br/>
      </w:r>
      <w:r>
        <w:rPr>
          <w:rFonts w:ascii="Times New Roman"/>
          <w:b w:val="false"/>
          <w:i w:val="false"/>
          <w:color w:val="000000"/>
          <w:sz w:val="28"/>
        </w:rPr>
        <w:t>
      Шағым почта арқылы жазбаша нысанда не көрсетілетін қызметті берушінің немесе Министрліктің кеңсесі арқылы қолма-қол беріледі.</w:t>
      </w:r>
      <w:r>
        <w:br/>
      </w:r>
      <w:r>
        <w:rPr>
          <w:rFonts w:ascii="Times New Roman"/>
          <w:b w:val="false"/>
          <w:i w:val="false"/>
          <w:color w:val="000000"/>
          <w:sz w:val="28"/>
        </w:rPr>
        <w:t>
      Көрсетілетін қызметті берушінің немесе Министрліктің кеңсесінде қабылдап алған адамның тегі мен аты-жөні, берілген шағымға жауап алудың мерзімі мен орны көрсетіле отырып, шағымды тіркеу шағымның қабылданғанын растау болып табылады. Тіркелгеннен кейін жауапты орындаушыны айқындау және тиісті шаралар қабылдау үшін шағым көрсетілетін қызметті берушінің немесе Министрліктің басшысына жіберіледі.</w:t>
      </w:r>
      <w:r>
        <w:br/>
      </w:r>
      <w:r>
        <w:rPr>
          <w:rFonts w:ascii="Times New Roman"/>
          <w:b w:val="false"/>
          <w:i w:val="false"/>
          <w:color w:val="000000"/>
          <w:sz w:val="28"/>
        </w:rPr>
        <w:t>
      2) орталық қызметкерінің әрекеттеріне (әрекетсіздігіне) шағым осы мемлекеттік көрсетілетін қызмет стандартының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мекенжайлар мен телефондар бойынша орталықтың басшысына жіберіледі.</w:t>
      </w:r>
      <w:r>
        <w:br/>
      </w:r>
      <w:r>
        <w:rPr>
          <w:rFonts w:ascii="Times New Roman"/>
          <w:b w:val="false"/>
          <w:i w:val="false"/>
          <w:color w:val="000000"/>
          <w:sz w:val="28"/>
        </w:rPr>
        <w:t>
      Почта арқылы, сол сияқты қолма-қол келіп түскен шағымды орталықтың кеңсесінде тіркеу (мөртабан, кіріс нөмірі мен тіркелген күні шағымның екінші данасына немесе шағымға ілеспе хатқа қойылады) оның қабылданғанын растау болып табылады. Тіркелгеннен кейін жауапты орындаушыны айқындау және тиісті шаралар қабылдау үшін шағым орталық басшысына жіберіледі.</w:t>
      </w:r>
      <w:r>
        <w:br/>
      </w:r>
      <w:r>
        <w:rPr>
          <w:rFonts w:ascii="Times New Roman"/>
          <w:b w:val="false"/>
          <w:i w:val="false"/>
          <w:color w:val="000000"/>
          <w:sz w:val="28"/>
        </w:rPr>
        <w:t>
      Көрсетілетін қызметті алушының көрсетілетін қызметті берушінің, Министрліктің немесе орталықтың атына келіп түскен шағымы тіркелген күнінен бастап бес жұмыс күні ішінде қаралуға жатады. Шағымды қараудың нәтижелері туралы дәлелді жауап почта байланысы арқылы көрсетілетін қызметті алушыға жіберіледі не көрсетілетін қызметті берушінің немесе Министрліктің кеңсесінде қолма-қол беріледі.</w:t>
      </w:r>
      <w:r>
        <w:br/>
      </w:r>
      <w:r>
        <w:rPr>
          <w:rFonts w:ascii="Times New Roman"/>
          <w:b w:val="false"/>
          <w:i w:val="false"/>
          <w:color w:val="000000"/>
          <w:sz w:val="28"/>
        </w:rPr>
        <w:t>
      Портал арқылы жүгінген кезде шағым жасаудың тәртібі туралы ақпаратты мемлекеттік қызметтер көрсету мәселелері жөніндегі бірыңғай байланыс орталығының 1414 телефоны бойынша алуға болады.</w:t>
      </w:r>
      <w:r>
        <w:br/>
      </w:r>
      <w:r>
        <w:rPr>
          <w:rFonts w:ascii="Times New Roman"/>
          <w:b w:val="false"/>
          <w:i w:val="false"/>
          <w:color w:val="000000"/>
          <w:sz w:val="28"/>
        </w:rPr>
        <w:t>
      Шағымды көрсетілетін қызметті алушыға портал арқылы «жеке кабинеттен» жіберген кезде жүгіну туралы ақпарат қолжетімді болады, ол көрсетілетін қызметті берушінің өтінішін өңдеу (жеткізу, тіркеу, орындау туралы белгілер, қарау немесе қараудан бас тарту туралы жауап) барысында жаңартылып тұрады.</w:t>
      </w:r>
      <w:r>
        <w:br/>
      </w:r>
      <w:r>
        <w:rPr>
          <w:rFonts w:ascii="Times New Roman"/>
          <w:b w:val="false"/>
          <w:i w:val="false"/>
          <w:color w:val="000000"/>
          <w:sz w:val="28"/>
        </w:rPr>
        <w:t>
      Көрсетілетін қызметті алушы көрсетілген қызметтің нәтижелерімен келіспеген жағдайда мемлекеттік қызметтер көрсету сапасын бағалау және бақылау жөніндегі уәкілетті органға шағым жасай алады.</w:t>
      </w:r>
      <w:r>
        <w:br/>
      </w:r>
      <w:r>
        <w:rPr>
          <w:rFonts w:ascii="Times New Roman"/>
          <w:b w:val="false"/>
          <w:i w:val="false"/>
          <w:color w:val="000000"/>
          <w:sz w:val="28"/>
        </w:rPr>
        <w:t>
      Көрсетілетін қызметті алушының мемлекеттік қызмет көрсету сапасын бағалау және бақылау жөніндегі уәкілетті органның атына келіп түскен шағымы тіркелген күнінен бастап он бес жұмысы күні ішінде қаралуға жатады.</w:t>
      </w:r>
      <w:r>
        <w:br/>
      </w:r>
      <w:r>
        <w:rPr>
          <w:rFonts w:ascii="Times New Roman"/>
          <w:b w:val="false"/>
          <w:i w:val="false"/>
          <w:color w:val="000000"/>
          <w:sz w:val="28"/>
        </w:rPr>
        <w:t>
</w:t>
      </w:r>
      <w:r>
        <w:rPr>
          <w:rFonts w:ascii="Times New Roman"/>
          <w:b w:val="false"/>
          <w:i w:val="false"/>
          <w:color w:val="000000"/>
          <w:sz w:val="28"/>
        </w:rPr>
        <w:t>
      12. Көрсетілген мемлекеттік қызмет нәтижелерімен келіспеген жағдайларда көрсетілетін қызметті алушының Қазақстан Республикасының заңнамасында көзделген тәртіппен сотқа жүгінуге құқығы бар.</w:t>
      </w:r>
    </w:p>
    <w:bookmarkEnd w:id="148"/>
    <w:bookmarkStart w:name="z196" w:id="149"/>
    <w:p>
      <w:pPr>
        <w:spacing w:after="0"/>
        <w:ind w:left="0"/>
        <w:jc w:val="left"/>
      </w:pPr>
      <w:r>
        <w:rPr>
          <w:rFonts w:ascii="Times New Roman"/>
          <w:b/>
          <w:i w:val="false"/>
          <w:color w:val="000000"/>
        </w:rPr>
        <w:t xml:space="preserve"> 
4. Мемлекеттік қызмет көрсету, оның ішінде электрондық нысанда</w:t>
      </w:r>
      <w:r>
        <w:br/>
      </w:r>
      <w:r>
        <w:rPr>
          <w:rFonts w:ascii="Times New Roman"/>
          <w:b/>
          <w:i w:val="false"/>
          <w:color w:val="000000"/>
        </w:rPr>
        <w:t>
және халыққа қызмет көрсету орталықтары арқылы көрсетілетін</w:t>
      </w:r>
      <w:r>
        <w:br/>
      </w:r>
      <w:r>
        <w:rPr>
          <w:rFonts w:ascii="Times New Roman"/>
          <w:b/>
          <w:i w:val="false"/>
          <w:color w:val="000000"/>
        </w:rPr>
        <w:t>
қызметтің ерекшеліктері ескерілген өзге де талаптар</w:t>
      </w:r>
    </w:p>
    <w:bookmarkEnd w:id="149"/>
    <w:bookmarkStart w:name="z197" w:id="150"/>
    <w:p>
      <w:pPr>
        <w:spacing w:after="0"/>
        <w:ind w:left="0"/>
        <w:jc w:val="both"/>
      </w:pPr>
      <w:r>
        <w:rPr>
          <w:rFonts w:ascii="Times New Roman"/>
          <w:b w:val="false"/>
          <w:i w:val="false"/>
          <w:color w:val="000000"/>
          <w:sz w:val="28"/>
        </w:rPr>
        <w:t>
      13. Денсаулық жағдайына байланысты орталыққа жеке өзі келуге мүмкіндігі жоқ көрсетілетін қызметті алушылардан мемлекеттік қызмет көрсету үшін қажетті құжаттарды қабылдауды орталық қызметкері көрсетілетін қызметті алушының тұрғылықты жеріне барып жүзеге асырады.</w:t>
      </w:r>
      <w:r>
        <w:br/>
      </w:r>
      <w:r>
        <w:rPr>
          <w:rFonts w:ascii="Times New Roman"/>
          <w:b w:val="false"/>
          <w:i w:val="false"/>
          <w:color w:val="000000"/>
          <w:sz w:val="28"/>
        </w:rPr>
        <w:t>
</w:t>
      </w:r>
      <w:r>
        <w:rPr>
          <w:rFonts w:ascii="Times New Roman"/>
          <w:b w:val="false"/>
          <w:i w:val="false"/>
          <w:color w:val="000000"/>
          <w:sz w:val="28"/>
        </w:rPr>
        <w:t>
      14. Мемлекеттік қызмет көрсету орындарының мекенжайлары:</w:t>
      </w:r>
      <w:r>
        <w:br/>
      </w:r>
      <w:r>
        <w:rPr>
          <w:rFonts w:ascii="Times New Roman"/>
          <w:b w:val="false"/>
          <w:i w:val="false"/>
          <w:color w:val="000000"/>
          <w:sz w:val="28"/>
        </w:rPr>
        <w:t>
      көрсетілетін қызметті берушінің – www.adilet.gov.kz, «Мемлекеттік көрсетілетін қызметтер» бөлімі;</w:t>
      </w:r>
      <w:r>
        <w:br/>
      </w:r>
      <w:r>
        <w:rPr>
          <w:rFonts w:ascii="Times New Roman"/>
          <w:b w:val="false"/>
          <w:i w:val="false"/>
          <w:color w:val="000000"/>
          <w:sz w:val="28"/>
        </w:rPr>
        <w:t>
      орталықтың – www.con.gov.kz интернет-ресурстарында орналастырылған.</w:t>
      </w:r>
      <w:r>
        <w:br/>
      </w:r>
      <w:r>
        <w:rPr>
          <w:rFonts w:ascii="Times New Roman"/>
          <w:b w:val="false"/>
          <w:i w:val="false"/>
          <w:color w:val="000000"/>
          <w:sz w:val="28"/>
        </w:rPr>
        <w:t>
</w:t>
      </w:r>
      <w:r>
        <w:rPr>
          <w:rFonts w:ascii="Times New Roman"/>
          <w:b w:val="false"/>
          <w:i w:val="false"/>
          <w:color w:val="000000"/>
          <w:sz w:val="28"/>
        </w:rPr>
        <w:t>
      15. Көрсетілетін қызметті алушының мемлекеттік көрсетілетін қызметті ЭЦҚ болған жағдайда портал арқылы электрондық нысанда алу мүмкіндігі бар.</w:t>
      </w:r>
      <w:r>
        <w:br/>
      </w:r>
      <w:r>
        <w:rPr>
          <w:rFonts w:ascii="Times New Roman"/>
          <w:b w:val="false"/>
          <w:i w:val="false"/>
          <w:color w:val="000000"/>
          <w:sz w:val="28"/>
        </w:rPr>
        <w:t>
</w:t>
      </w:r>
      <w:r>
        <w:rPr>
          <w:rFonts w:ascii="Times New Roman"/>
          <w:b w:val="false"/>
          <w:i w:val="false"/>
          <w:color w:val="000000"/>
          <w:sz w:val="28"/>
        </w:rPr>
        <w:t>
      16. Көрсетілетін қызметті алушының мемлекеттік қызмет көрсетудің тәртібі мен мәртебесі туралы ақпаратты порталдың «жеке кабинеті», сондай-ақ мемлекеттік қызметтер көрсету мәселелері жөніндегі бірыңғай байланыс-орталығы арқылы қашықтықтан қолжетімділік режимінде алу мүмкіндігі бар.</w:t>
      </w:r>
      <w:r>
        <w:br/>
      </w:r>
      <w:r>
        <w:rPr>
          <w:rFonts w:ascii="Times New Roman"/>
          <w:b w:val="false"/>
          <w:i w:val="false"/>
          <w:color w:val="000000"/>
          <w:sz w:val="28"/>
        </w:rPr>
        <w:t>
</w:t>
      </w:r>
      <w:r>
        <w:rPr>
          <w:rFonts w:ascii="Times New Roman"/>
          <w:b w:val="false"/>
          <w:i w:val="false"/>
          <w:color w:val="000000"/>
          <w:sz w:val="28"/>
        </w:rPr>
        <w:t>
      17. Мемлекеттік қызметтер көрсету мәселелері жөніндегі анықтамалық қызметтің байланыс телефоны: 8 (7172) 58 00 58. Мемлекеттік қызмет көрсету мәселелері жөніндегі бірыңғай байланыс-орталығы: 1414.</w:t>
      </w:r>
    </w:p>
    <w:bookmarkEnd w:id="150"/>
    <w:bookmarkStart w:name="z285" w:id="151"/>
    <w:p>
      <w:pPr>
        <w:spacing w:after="0"/>
        <w:ind w:left="0"/>
        <w:jc w:val="both"/>
      </w:pPr>
      <w:r>
        <w:rPr>
          <w:rFonts w:ascii="Times New Roman"/>
          <w:b w:val="false"/>
          <w:i w:val="false"/>
          <w:color w:val="000000"/>
          <w:sz w:val="28"/>
        </w:rPr>
        <w:t>
«Некені (ерлі-зайыптылықты) бұзуды тіркеу,</w:t>
      </w:r>
      <w:r>
        <w:br/>
      </w:r>
      <w:r>
        <w:rPr>
          <w:rFonts w:ascii="Times New Roman"/>
          <w:b w:val="false"/>
          <w:i w:val="false"/>
          <w:color w:val="000000"/>
          <w:sz w:val="28"/>
        </w:rPr>
        <w:t xml:space="preserve">
оның ішінде азаматтық хал актілері    </w:t>
      </w:r>
      <w:r>
        <w:br/>
      </w:r>
      <w:r>
        <w:rPr>
          <w:rFonts w:ascii="Times New Roman"/>
          <w:b w:val="false"/>
          <w:i w:val="false"/>
          <w:color w:val="000000"/>
          <w:sz w:val="28"/>
        </w:rPr>
        <w:t xml:space="preserve">
жазбаларына өзгерістер, толықтырулар мен </w:t>
      </w:r>
      <w:r>
        <w:br/>
      </w:r>
      <w:r>
        <w:rPr>
          <w:rFonts w:ascii="Times New Roman"/>
          <w:b w:val="false"/>
          <w:i w:val="false"/>
          <w:color w:val="000000"/>
          <w:sz w:val="28"/>
        </w:rPr>
        <w:t>
түзетулер енгізу» мемлекеттік көрсетілетін</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1-қосымша                </w:t>
      </w:r>
    </w:p>
    <w:bookmarkEnd w:id="151"/>
    <w:p>
      <w:pPr>
        <w:spacing w:after="0"/>
        <w:ind w:left="0"/>
        <w:jc w:val="both"/>
      </w:pPr>
      <w:r>
        <w:rPr>
          <w:rFonts w:ascii="Times New Roman"/>
          <w:b w:val="false"/>
          <w:i w:val="false"/>
          <w:color w:val="000000"/>
          <w:sz w:val="28"/>
        </w:rPr>
        <w:t>______________________________________________</w:t>
      </w:r>
      <w:r>
        <w:br/>
      </w:r>
      <w:r>
        <w:rPr>
          <w:rFonts w:ascii="Times New Roman"/>
          <w:b w:val="false"/>
          <w:i w:val="false"/>
          <w:color w:val="000000"/>
          <w:sz w:val="28"/>
        </w:rPr>
        <w:t>
______________________________________________</w:t>
      </w:r>
      <w:r>
        <w:br/>
      </w:r>
      <w:r>
        <w:rPr>
          <w:rFonts w:ascii="Times New Roman"/>
          <w:b w:val="false"/>
          <w:i w:val="false"/>
          <w:color w:val="000000"/>
          <w:sz w:val="28"/>
        </w:rPr>
        <w:t xml:space="preserve">
(тіркеуші органның атауы)          </w:t>
      </w:r>
      <w:r>
        <w:br/>
      </w:r>
      <w:r>
        <w:rPr>
          <w:rFonts w:ascii="Times New Roman"/>
          <w:b w:val="false"/>
          <w:i w:val="false"/>
          <w:color w:val="000000"/>
          <w:sz w:val="28"/>
        </w:rPr>
        <w:t>
______________________________________________</w:t>
      </w:r>
      <w:r>
        <w:br/>
      </w:r>
      <w:r>
        <w:rPr>
          <w:rFonts w:ascii="Times New Roman"/>
          <w:b w:val="false"/>
          <w:i w:val="false"/>
          <w:color w:val="000000"/>
          <w:sz w:val="28"/>
        </w:rPr>
        <w:t xml:space="preserve">
мекенжайы бойынша тұратын          </w:t>
      </w:r>
      <w:r>
        <w:br/>
      </w:r>
      <w:r>
        <w:rPr>
          <w:rFonts w:ascii="Times New Roman"/>
          <w:b w:val="false"/>
          <w:i w:val="false"/>
          <w:color w:val="000000"/>
          <w:sz w:val="28"/>
        </w:rPr>
        <w:t>
______________________________________________</w:t>
      </w:r>
      <w:r>
        <w:br/>
      </w:r>
      <w:r>
        <w:rPr>
          <w:rFonts w:ascii="Times New Roman"/>
          <w:b w:val="false"/>
          <w:i w:val="false"/>
          <w:color w:val="000000"/>
          <w:sz w:val="28"/>
        </w:rPr>
        <w:t xml:space="preserve">
(аты, әкесінің аты, тегі)          </w:t>
      </w:r>
      <w:r>
        <w:br/>
      </w:r>
      <w:r>
        <w:rPr>
          <w:rFonts w:ascii="Times New Roman"/>
          <w:b w:val="false"/>
          <w:i w:val="false"/>
          <w:color w:val="000000"/>
          <w:sz w:val="28"/>
        </w:rPr>
        <w:t>
жеке куәлік № ________________________________</w:t>
      </w:r>
      <w:r>
        <w:br/>
      </w:r>
      <w:r>
        <w:rPr>
          <w:rFonts w:ascii="Times New Roman"/>
          <w:b w:val="false"/>
          <w:i w:val="false"/>
          <w:color w:val="000000"/>
          <w:sz w:val="28"/>
        </w:rPr>
        <w:t xml:space="preserve">
(нөмірі, кім және қашан берген) </w:t>
      </w:r>
    </w:p>
    <w:bookmarkStart w:name="z286" w:id="152"/>
    <w:p>
      <w:pPr>
        <w:spacing w:after="0"/>
        <w:ind w:left="0"/>
        <w:jc w:val="left"/>
      </w:pPr>
      <w:r>
        <w:rPr>
          <w:rFonts w:ascii="Times New Roman"/>
          <w:b/>
          <w:i w:val="false"/>
          <w:color w:val="000000"/>
        </w:rPr>
        <w:t xml:space="preserve"> 
НЕКЕНІ (ЕРЛІ-ЗАЙЫПТЫЛЫҚТЫ) БҰЗУ ТУРАЛЫ ӨТІНІШ</w:t>
      </w:r>
    </w:p>
    <w:bookmarkEnd w:id="152"/>
    <w:p>
      <w:pPr>
        <w:spacing w:after="0"/>
        <w:ind w:left="0"/>
        <w:jc w:val="both"/>
      </w:pPr>
      <w:r>
        <w:rPr>
          <w:rFonts w:ascii="Times New Roman"/>
          <w:b w:val="false"/>
          <w:i w:val="false"/>
          <w:color w:val="000000"/>
          <w:sz w:val="28"/>
        </w:rPr>
        <w:t>Некені (ерлі-зайыптылықты) бұзуды ерлі-зайыптылардың некені бұзу</w:t>
      </w:r>
      <w:r>
        <w:br/>
      </w:r>
      <w:r>
        <w:rPr>
          <w:rFonts w:ascii="Times New Roman"/>
          <w:b w:val="false"/>
          <w:i w:val="false"/>
          <w:color w:val="000000"/>
          <w:sz w:val="28"/>
        </w:rPr>
        <w:t>
(ерлі-зайыптылықты) туралы соттың ___________________________________</w:t>
      </w:r>
      <w:r>
        <w:br/>
      </w:r>
      <w:r>
        <w:rPr>
          <w:rFonts w:ascii="Times New Roman"/>
          <w:b w:val="false"/>
          <w:i w:val="false"/>
          <w:color w:val="000000"/>
          <w:sz w:val="28"/>
        </w:rPr>
        <w:t>
                             (соттың атауы, шешімнің күні мен нөмірі)</w:t>
      </w:r>
      <w:r>
        <w:br/>
      </w:r>
      <w:r>
        <w:rPr>
          <w:rFonts w:ascii="Times New Roman"/>
          <w:b w:val="false"/>
          <w:i w:val="false"/>
          <w:color w:val="000000"/>
          <w:sz w:val="28"/>
        </w:rPr>
        <w:t>
шешімінің негізінде тіркеуді сұраймыз(-мын)</w:t>
      </w:r>
      <w:r>
        <w:br/>
      </w:r>
      <w:r>
        <w:rPr>
          <w:rFonts w:ascii="Times New Roman"/>
          <w:b w:val="false"/>
          <w:i w:val="false"/>
          <w:color w:val="000000"/>
          <w:sz w:val="28"/>
        </w:rPr>
        <w:t>
Некені (ерлі-зайыптылықты) бұзушылар туралы мынадай мәліметтерді</w:t>
      </w:r>
      <w:r>
        <w:br/>
      </w:r>
      <w:r>
        <w:rPr>
          <w:rFonts w:ascii="Times New Roman"/>
          <w:b w:val="false"/>
          <w:i w:val="false"/>
          <w:color w:val="000000"/>
          <w:sz w:val="28"/>
        </w:rPr>
        <w:t>
хабарлаймыз(мын):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1"/>
        <w:gridCol w:w="6678"/>
        <w:gridCol w:w="3367"/>
        <w:gridCol w:w="3114"/>
      </w:tblGrid>
      <w:tr>
        <w:trPr>
          <w:trHeight w:val="43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 мәліметтер</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 </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Әкесінің аты (бар болса)</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Тегі: некені (ерлі-зайыптылықты) бұзғанға дейінгі </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бұзғаннан кейінгі</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күні, айы, жылы</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 жасқа толды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 жасқа толды</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Ұлты </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Азаматтығы</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 жылдан бастап</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Білімі </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Қайда және кім болып істейді (егер жұмыс істемесе, күнкөріс көзін көрсету керек)</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бойынша нешінші некеде тұрған</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Бұзған некесі (ерлі-зайыптылығы) қайда жасалған (неке қию туралы акт жазбасының нөмірі мен күні)</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Өндіріп алуға жататын мемлекеттік баждың сомасы</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балалары (тегі, аты, әкесінің аты)</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басты куәландыратын құжаттың деректері (нөмірі, қашан және кім берді)</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Өтінішке қоса тіркейміз(-мін): ______________________________________</w:t>
      </w:r>
      <w:r>
        <w:br/>
      </w:r>
      <w:r>
        <w:rPr>
          <w:rFonts w:ascii="Times New Roman"/>
          <w:b w:val="false"/>
          <w:i w:val="false"/>
          <w:color w:val="000000"/>
          <w:sz w:val="28"/>
        </w:rPr>
        <w:t>
Некені (ерлі-зайыптылықты) бұзушылардың қолдары:</w:t>
      </w:r>
      <w:r>
        <w:br/>
      </w:r>
      <w:r>
        <w:rPr>
          <w:rFonts w:ascii="Times New Roman"/>
          <w:b w:val="false"/>
          <w:i w:val="false"/>
          <w:color w:val="000000"/>
          <w:sz w:val="28"/>
        </w:rPr>
        <w:t>
ЕР _________________                        ӘЙЕЛ ____________________</w:t>
      </w:r>
    </w:p>
    <w:p>
      <w:pPr>
        <w:spacing w:after="0"/>
        <w:ind w:left="0"/>
        <w:jc w:val="both"/>
      </w:pPr>
      <w:r>
        <w:rPr>
          <w:rFonts w:ascii="Times New Roman"/>
          <w:b w:val="false"/>
          <w:i w:val="false"/>
          <w:color w:val="000000"/>
          <w:sz w:val="28"/>
        </w:rPr>
        <w:t>20__ жылғы «___» __________</w:t>
      </w:r>
      <w:r>
        <w:br/>
      </w:r>
      <w:r>
        <w:rPr>
          <w:rFonts w:ascii="Times New Roman"/>
          <w:b w:val="false"/>
          <w:i w:val="false"/>
          <w:color w:val="000000"/>
          <w:sz w:val="28"/>
        </w:rPr>
        <w:t>
Жолданды __________________</w:t>
      </w:r>
      <w:r>
        <w:br/>
      </w:r>
      <w:r>
        <w:rPr>
          <w:rFonts w:ascii="Times New Roman"/>
          <w:b w:val="false"/>
          <w:i w:val="false"/>
          <w:color w:val="000000"/>
          <w:sz w:val="28"/>
        </w:rPr>
        <w:t>
20__ ж. «___» ______________ жауап күтіледі</w:t>
      </w:r>
    </w:p>
    <w:p>
      <w:pPr>
        <w:spacing w:after="0"/>
        <w:ind w:left="0"/>
        <w:jc w:val="both"/>
      </w:pPr>
      <w:r>
        <w:rPr>
          <w:rFonts w:ascii="Times New Roman"/>
          <w:b w:val="false"/>
          <w:i w:val="false"/>
          <w:color w:val="000000"/>
          <w:sz w:val="28"/>
        </w:rPr>
        <w:t>                                      20__ жылы «___» _______________</w:t>
      </w:r>
      <w:r>
        <w:br/>
      </w:r>
      <w:r>
        <w:rPr>
          <w:rFonts w:ascii="Times New Roman"/>
          <w:b w:val="false"/>
          <w:i w:val="false"/>
          <w:color w:val="000000"/>
          <w:sz w:val="28"/>
        </w:rPr>
        <w:t>
                                      даудың жоқтығы, болуы туралы</w:t>
      </w:r>
      <w:r>
        <w:br/>
      </w:r>
      <w:r>
        <w:rPr>
          <w:rFonts w:ascii="Times New Roman"/>
          <w:b w:val="false"/>
          <w:i w:val="false"/>
          <w:color w:val="000000"/>
          <w:sz w:val="28"/>
        </w:rPr>
        <w:t>
                                      жауап алынды, жауап алынған жоқ</w:t>
      </w:r>
      <w:r>
        <w:br/>
      </w:r>
      <w:r>
        <w:rPr>
          <w:rFonts w:ascii="Times New Roman"/>
          <w:b w:val="false"/>
          <w:i w:val="false"/>
          <w:color w:val="000000"/>
          <w:sz w:val="28"/>
        </w:rPr>
        <w:t>
                                       (қажеттісінің асты сызылсын)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(қиып алу сызығы)</w:t>
      </w:r>
      <w:r>
        <w:br/>
      </w:r>
      <w:r>
        <w:rPr>
          <w:rFonts w:ascii="Times New Roman"/>
          <w:b w:val="false"/>
          <w:i w:val="false"/>
          <w:color w:val="000000"/>
          <w:sz w:val="28"/>
        </w:rPr>
        <w:t>
Өтініш 20__ жылғы «___» ____________ қабылданды және</w:t>
      </w:r>
      <w:r>
        <w:br/>
      </w:r>
      <w:r>
        <w:rPr>
          <w:rFonts w:ascii="Times New Roman"/>
          <w:b w:val="false"/>
          <w:i w:val="false"/>
          <w:color w:val="000000"/>
          <w:sz w:val="28"/>
        </w:rPr>
        <w:t>
журналда № ______ тіркелді.</w:t>
      </w:r>
      <w:r>
        <w:br/>
      </w:r>
      <w:r>
        <w:rPr>
          <w:rFonts w:ascii="Times New Roman"/>
          <w:b w:val="false"/>
          <w:i w:val="false"/>
          <w:color w:val="000000"/>
          <w:sz w:val="28"/>
        </w:rPr>
        <w:t>
Некені (ерлі-зайыптылықты) бұзуды тіркеу 20__ жылғы «___» ___________</w:t>
      </w:r>
      <w:r>
        <w:br/>
      </w:r>
      <w:r>
        <w:rPr>
          <w:rFonts w:ascii="Times New Roman"/>
          <w:b w:val="false"/>
          <w:i w:val="false"/>
          <w:color w:val="000000"/>
          <w:sz w:val="28"/>
        </w:rPr>
        <w:t>
тағайындалды.</w:t>
      </w:r>
      <w:r>
        <w:br/>
      </w:r>
      <w:r>
        <w:rPr>
          <w:rFonts w:ascii="Times New Roman"/>
          <w:b w:val="false"/>
          <w:i w:val="false"/>
          <w:color w:val="000000"/>
          <w:sz w:val="28"/>
        </w:rPr>
        <w:t>
Қолы _____________</w:t>
      </w:r>
    </w:p>
    <w:bookmarkStart w:name="z287" w:id="153"/>
    <w:p>
      <w:pPr>
        <w:spacing w:after="0"/>
        <w:ind w:left="0"/>
        <w:jc w:val="both"/>
      </w:pPr>
      <w:r>
        <w:rPr>
          <w:rFonts w:ascii="Times New Roman"/>
          <w:b w:val="false"/>
          <w:i w:val="false"/>
          <w:color w:val="000000"/>
          <w:sz w:val="28"/>
        </w:rPr>
        <w:t>
«Некені (ерлі-зайыптылықты) бұзуды тіркеу,</w:t>
      </w:r>
      <w:r>
        <w:br/>
      </w:r>
      <w:r>
        <w:rPr>
          <w:rFonts w:ascii="Times New Roman"/>
          <w:b w:val="false"/>
          <w:i w:val="false"/>
          <w:color w:val="000000"/>
          <w:sz w:val="28"/>
        </w:rPr>
        <w:t xml:space="preserve">
оның ішінде азаматтық хал актілері    </w:t>
      </w:r>
      <w:r>
        <w:br/>
      </w:r>
      <w:r>
        <w:rPr>
          <w:rFonts w:ascii="Times New Roman"/>
          <w:b w:val="false"/>
          <w:i w:val="false"/>
          <w:color w:val="000000"/>
          <w:sz w:val="28"/>
        </w:rPr>
        <w:t xml:space="preserve">
жазбаларына өзгерістер, толықтырулар мен </w:t>
      </w:r>
      <w:r>
        <w:br/>
      </w:r>
      <w:r>
        <w:rPr>
          <w:rFonts w:ascii="Times New Roman"/>
          <w:b w:val="false"/>
          <w:i w:val="false"/>
          <w:color w:val="000000"/>
          <w:sz w:val="28"/>
        </w:rPr>
        <w:t>
түзетулер енгізу» мемлекеттік көрсетілетін</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2-қосымша                </w:t>
      </w:r>
    </w:p>
    <w:bookmarkEnd w:id="153"/>
    <w:p>
      <w:pPr>
        <w:spacing w:after="0"/>
        <w:ind w:left="0"/>
        <w:jc w:val="both"/>
      </w:pPr>
      <w:r>
        <w:rPr>
          <w:rFonts w:ascii="Times New Roman"/>
          <w:b w:val="false"/>
          <w:i w:val="false"/>
          <w:color w:val="000000"/>
          <w:sz w:val="28"/>
        </w:rPr>
        <w:t>_____________________________________________</w:t>
      </w:r>
      <w:r>
        <w:br/>
      </w:r>
      <w:r>
        <w:rPr>
          <w:rFonts w:ascii="Times New Roman"/>
          <w:b w:val="false"/>
          <w:i w:val="false"/>
          <w:color w:val="000000"/>
          <w:sz w:val="28"/>
        </w:rPr>
        <w:t xml:space="preserve">
(тіркеуші органның атауы)          </w:t>
      </w:r>
      <w:r>
        <w:br/>
      </w:r>
      <w:r>
        <w:rPr>
          <w:rFonts w:ascii="Times New Roman"/>
          <w:b w:val="false"/>
          <w:i w:val="false"/>
          <w:color w:val="000000"/>
          <w:sz w:val="28"/>
        </w:rPr>
        <w:t>
_____________________________________________</w:t>
      </w:r>
      <w:r>
        <w:br/>
      </w:r>
      <w:r>
        <w:rPr>
          <w:rFonts w:ascii="Times New Roman"/>
          <w:b w:val="false"/>
          <w:i w:val="false"/>
          <w:color w:val="000000"/>
          <w:sz w:val="28"/>
        </w:rPr>
        <w:t xml:space="preserve">
мекенжайы бойынша тұратын          </w:t>
      </w:r>
      <w:r>
        <w:br/>
      </w:r>
      <w:r>
        <w:rPr>
          <w:rFonts w:ascii="Times New Roman"/>
          <w:b w:val="false"/>
          <w:i w:val="false"/>
          <w:color w:val="000000"/>
          <w:sz w:val="28"/>
        </w:rPr>
        <w:t>
_____________________________________________</w:t>
      </w:r>
      <w:r>
        <w:br/>
      </w:r>
      <w:r>
        <w:rPr>
          <w:rFonts w:ascii="Times New Roman"/>
          <w:b w:val="false"/>
          <w:i w:val="false"/>
          <w:color w:val="000000"/>
          <w:sz w:val="28"/>
        </w:rPr>
        <w:t xml:space="preserve">
(аты, әкесінің аты, тегі)          </w:t>
      </w:r>
      <w:r>
        <w:br/>
      </w:r>
      <w:r>
        <w:rPr>
          <w:rFonts w:ascii="Times New Roman"/>
          <w:b w:val="false"/>
          <w:i w:val="false"/>
          <w:color w:val="000000"/>
          <w:sz w:val="28"/>
        </w:rPr>
        <w:t>
_____________________________________________</w:t>
      </w:r>
      <w:r>
        <w:br/>
      </w:r>
      <w:r>
        <w:rPr>
          <w:rFonts w:ascii="Times New Roman"/>
          <w:b w:val="false"/>
          <w:i w:val="false"/>
          <w:color w:val="000000"/>
          <w:sz w:val="28"/>
        </w:rPr>
        <w:t>
жеке куәлік № _______________________________</w:t>
      </w:r>
      <w:r>
        <w:br/>
      </w:r>
      <w:r>
        <w:rPr>
          <w:rFonts w:ascii="Times New Roman"/>
          <w:b w:val="false"/>
          <w:i w:val="false"/>
          <w:color w:val="000000"/>
          <w:sz w:val="28"/>
        </w:rPr>
        <w:t>
(нөмірі, кім және қашан берген)</w:t>
      </w:r>
    </w:p>
    <w:bookmarkStart w:name="z288" w:id="154"/>
    <w:p>
      <w:pPr>
        <w:spacing w:after="0"/>
        <w:ind w:left="0"/>
        <w:jc w:val="left"/>
      </w:pPr>
      <w:r>
        <w:rPr>
          <w:rFonts w:ascii="Times New Roman"/>
          <w:b/>
          <w:i w:val="false"/>
          <w:color w:val="000000"/>
        </w:rPr>
        <w:t xml:space="preserve"> 
Некені (ерлі-зайыптылықты) бұзу туралы</w:t>
      </w:r>
      <w:r>
        <w:br/>
      </w:r>
      <w:r>
        <w:rPr>
          <w:rFonts w:ascii="Times New Roman"/>
          <w:b/>
          <w:i w:val="false"/>
          <w:color w:val="000000"/>
        </w:rPr>
        <w:t>
ӨТІНІШ</w:t>
      </w:r>
    </w:p>
    <w:bookmarkEnd w:id="154"/>
    <w:p>
      <w:pPr>
        <w:spacing w:after="0"/>
        <w:ind w:left="0"/>
        <w:jc w:val="both"/>
      </w:pPr>
      <w:r>
        <w:rPr>
          <w:rFonts w:ascii="Times New Roman"/>
          <w:b w:val="false"/>
          <w:i w:val="false"/>
          <w:color w:val="000000"/>
          <w:sz w:val="28"/>
        </w:rPr>
        <w:t>      Біз, төменде қол қоюшылар, өзара келісім бойынша некені</w:t>
      </w:r>
      <w:r>
        <w:br/>
      </w:r>
      <w:r>
        <w:rPr>
          <w:rFonts w:ascii="Times New Roman"/>
          <w:b w:val="false"/>
          <w:i w:val="false"/>
          <w:color w:val="000000"/>
          <w:sz w:val="28"/>
        </w:rPr>
        <w:t>
(ерлі-зайыптылықты) бұзуды сұраймыз. Бізде кәмелеттік жасқа толмаған</w:t>
      </w:r>
      <w:r>
        <w:br/>
      </w:r>
      <w:r>
        <w:rPr>
          <w:rFonts w:ascii="Times New Roman"/>
          <w:b w:val="false"/>
          <w:i w:val="false"/>
          <w:color w:val="000000"/>
          <w:sz w:val="28"/>
        </w:rPr>
        <w:t>
балалар және мүлікті бөлуге байланысты даулар жоқ.</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6"/>
        <w:gridCol w:w="6716"/>
        <w:gridCol w:w="2823"/>
        <w:gridCol w:w="3595"/>
      </w:tblGrid>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 мәліметтер</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Әкесінің аты</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күні, айы, жылы</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Ұлты</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Кім болып және қайда жұмыс істейді (егер жұмыс істемесе, күнкөріс көздерін көрсету)</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бойынша нешінші некеде тұрған</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Бұзылатын неке (ерлі-зайыптылық) қай жерде жасалынған, неке қию туралы актінің нөмірі мен күні</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Некені (ерлі-зайыптылықты) бұзған соң кімнің тегін алғысы келеді (некеге дейінгі немесе некені қиған кезде қабылдаған)</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Некені (ерлі-зайыптылықты) бұзу себебі</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басты куәландыратын құжаттың деректері (нөмірі, қашан және кім берген)</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Некені (ерлі-зайыптылықты) бұзу шарттарымен және тәртібімен</w:t>
      </w:r>
      <w:r>
        <w:br/>
      </w:r>
      <w:r>
        <w:rPr>
          <w:rFonts w:ascii="Times New Roman"/>
          <w:b w:val="false"/>
          <w:i w:val="false"/>
          <w:color w:val="000000"/>
          <w:sz w:val="28"/>
        </w:rPr>
        <w:t>
таныстық. Азаматтық хал актілерінде жазылған қағидаларды бұзатын</w:t>
      </w:r>
      <w:r>
        <w:br/>
      </w:r>
      <w:r>
        <w:rPr>
          <w:rFonts w:ascii="Times New Roman"/>
          <w:b w:val="false"/>
          <w:i w:val="false"/>
          <w:color w:val="000000"/>
          <w:sz w:val="28"/>
        </w:rPr>
        <w:t>
болсақ, «Әкімшілік құқық бұзушылық туралы» Кодекстің </w:t>
      </w:r>
      <w:r>
        <w:rPr>
          <w:rFonts w:ascii="Times New Roman"/>
          <w:b w:val="false"/>
          <w:i w:val="false"/>
          <w:color w:val="000000"/>
          <w:sz w:val="28"/>
        </w:rPr>
        <w:t>376-бабына</w:t>
      </w:r>
      <w:r>
        <w:br/>
      </w:r>
      <w:r>
        <w:rPr>
          <w:rFonts w:ascii="Times New Roman"/>
          <w:b w:val="false"/>
          <w:i w:val="false"/>
          <w:color w:val="000000"/>
          <w:sz w:val="28"/>
        </w:rPr>
        <w:t>
сәйкес әкімшілік жаза қолданылатындығы туралы бізге ескертілді.</w:t>
      </w:r>
    </w:p>
    <w:p>
      <w:pPr>
        <w:spacing w:after="0"/>
        <w:ind w:left="0"/>
        <w:jc w:val="both"/>
      </w:pPr>
      <w:r>
        <w:rPr>
          <w:rFonts w:ascii="Times New Roman"/>
          <w:b w:val="false"/>
          <w:i w:val="false"/>
          <w:color w:val="000000"/>
          <w:sz w:val="28"/>
        </w:rPr>
        <w:t>      Некені (ерлі-зайыптылықты) бұзушылардың қолдары:</w:t>
      </w:r>
      <w:r>
        <w:br/>
      </w:r>
      <w:r>
        <w:rPr>
          <w:rFonts w:ascii="Times New Roman"/>
          <w:b w:val="false"/>
          <w:i w:val="false"/>
          <w:color w:val="000000"/>
          <w:sz w:val="28"/>
        </w:rPr>
        <w:t>
ЕР ____________________________        ӘЙЕЛ _________________________</w:t>
      </w:r>
      <w:r>
        <w:br/>
      </w:r>
      <w:r>
        <w:rPr>
          <w:rFonts w:ascii="Times New Roman"/>
          <w:b w:val="false"/>
          <w:i w:val="false"/>
          <w:color w:val="000000"/>
          <w:sz w:val="28"/>
        </w:rPr>
        <w:t>
     (аты, әкесінің аты, тегі)              (аты, әкесінің аты, тегі)</w:t>
      </w:r>
      <w:r>
        <w:br/>
      </w:r>
      <w:r>
        <w:rPr>
          <w:rFonts w:ascii="Times New Roman"/>
          <w:b w:val="false"/>
          <w:i w:val="false"/>
          <w:color w:val="000000"/>
          <w:sz w:val="28"/>
        </w:rPr>
        <w:t>
20__ жылғы «___» 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(қиып алу сызығы)</w:t>
      </w:r>
    </w:p>
    <w:p>
      <w:pPr>
        <w:spacing w:after="0"/>
        <w:ind w:left="0"/>
        <w:jc w:val="both"/>
      </w:pPr>
      <w:r>
        <w:rPr>
          <w:rFonts w:ascii="Times New Roman"/>
          <w:b w:val="false"/>
          <w:i w:val="false"/>
          <w:color w:val="000000"/>
          <w:sz w:val="28"/>
        </w:rPr>
        <w:t>Өтініш 20__ жылғы «___» ___________ қабылданды және журналда</w:t>
      </w:r>
      <w:r>
        <w:br/>
      </w:r>
      <w:r>
        <w:rPr>
          <w:rFonts w:ascii="Times New Roman"/>
          <w:b w:val="false"/>
          <w:i w:val="false"/>
          <w:color w:val="000000"/>
          <w:sz w:val="28"/>
        </w:rPr>
        <w:t>
№ _______________ болып тіркелді.</w:t>
      </w:r>
      <w:r>
        <w:br/>
      </w:r>
      <w:r>
        <w:rPr>
          <w:rFonts w:ascii="Times New Roman"/>
          <w:b w:val="false"/>
          <w:i w:val="false"/>
          <w:color w:val="000000"/>
          <w:sz w:val="28"/>
        </w:rPr>
        <w:t>
Некені (ерлі-зайыптылықты) тіркеу 20__ жылғы «___» __________________</w:t>
      </w:r>
      <w:r>
        <w:br/>
      </w:r>
      <w:r>
        <w:rPr>
          <w:rFonts w:ascii="Times New Roman"/>
          <w:b w:val="false"/>
          <w:i w:val="false"/>
          <w:color w:val="000000"/>
          <w:sz w:val="28"/>
        </w:rPr>
        <w:t>
тағайындалды.</w:t>
      </w:r>
      <w:r>
        <w:br/>
      </w:r>
      <w:r>
        <w:rPr>
          <w:rFonts w:ascii="Times New Roman"/>
          <w:b w:val="false"/>
          <w:i w:val="false"/>
          <w:color w:val="000000"/>
          <w:sz w:val="28"/>
        </w:rPr>
        <w:t>
Қолы _______________________</w:t>
      </w:r>
    </w:p>
    <w:bookmarkStart w:name="z289" w:id="155"/>
    <w:p>
      <w:pPr>
        <w:spacing w:after="0"/>
        <w:ind w:left="0"/>
        <w:jc w:val="both"/>
      </w:pPr>
      <w:r>
        <w:rPr>
          <w:rFonts w:ascii="Times New Roman"/>
          <w:b w:val="false"/>
          <w:i w:val="false"/>
          <w:color w:val="000000"/>
          <w:sz w:val="28"/>
        </w:rPr>
        <w:t>
«Некені (ерлі-зайыптылықты) бұзуды тіркеу,</w:t>
      </w:r>
      <w:r>
        <w:br/>
      </w:r>
      <w:r>
        <w:rPr>
          <w:rFonts w:ascii="Times New Roman"/>
          <w:b w:val="false"/>
          <w:i w:val="false"/>
          <w:color w:val="000000"/>
          <w:sz w:val="28"/>
        </w:rPr>
        <w:t xml:space="preserve">
оның ішінде азаматтық хал актілері    </w:t>
      </w:r>
      <w:r>
        <w:br/>
      </w:r>
      <w:r>
        <w:rPr>
          <w:rFonts w:ascii="Times New Roman"/>
          <w:b w:val="false"/>
          <w:i w:val="false"/>
          <w:color w:val="000000"/>
          <w:sz w:val="28"/>
        </w:rPr>
        <w:t xml:space="preserve">
жазбаларына өзгерістер, толықтырулар мен </w:t>
      </w:r>
      <w:r>
        <w:br/>
      </w:r>
      <w:r>
        <w:rPr>
          <w:rFonts w:ascii="Times New Roman"/>
          <w:b w:val="false"/>
          <w:i w:val="false"/>
          <w:color w:val="000000"/>
          <w:sz w:val="28"/>
        </w:rPr>
        <w:t>
түзетулер енгізу» мемлекеттік көрсетілетін</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3-қосымша                </w:t>
      </w:r>
    </w:p>
    <w:bookmarkEnd w:id="155"/>
    <w:p>
      <w:pPr>
        <w:spacing w:after="0"/>
        <w:ind w:left="0"/>
        <w:jc w:val="both"/>
      </w:pPr>
      <w:r>
        <w:rPr>
          <w:rFonts w:ascii="Times New Roman"/>
          <w:b w:val="false"/>
          <w:i w:val="false"/>
          <w:color w:val="000000"/>
          <w:sz w:val="28"/>
        </w:rPr>
        <w:t>______________________________________________</w:t>
      </w:r>
      <w:r>
        <w:br/>
      </w:r>
      <w:r>
        <w:rPr>
          <w:rFonts w:ascii="Times New Roman"/>
          <w:b w:val="false"/>
          <w:i w:val="false"/>
          <w:color w:val="000000"/>
          <w:sz w:val="28"/>
        </w:rPr>
        <w:t>
______________________________________________</w:t>
      </w:r>
      <w:r>
        <w:br/>
      </w:r>
      <w:r>
        <w:rPr>
          <w:rFonts w:ascii="Times New Roman"/>
          <w:b w:val="false"/>
          <w:i w:val="false"/>
          <w:color w:val="000000"/>
          <w:sz w:val="28"/>
        </w:rPr>
        <w:t xml:space="preserve">
(тіркеуші органның атауы)          </w:t>
      </w:r>
      <w:r>
        <w:br/>
      </w:r>
      <w:r>
        <w:rPr>
          <w:rFonts w:ascii="Times New Roman"/>
          <w:b w:val="false"/>
          <w:i w:val="false"/>
          <w:color w:val="000000"/>
          <w:sz w:val="28"/>
        </w:rPr>
        <w:t>
______________________________________________</w:t>
      </w:r>
      <w:r>
        <w:br/>
      </w:r>
      <w:r>
        <w:rPr>
          <w:rFonts w:ascii="Times New Roman"/>
          <w:b w:val="false"/>
          <w:i w:val="false"/>
          <w:color w:val="000000"/>
          <w:sz w:val="28"/>
        </w:rPr>
        <w:t xml:space="preserve">
мекенжайы бойынша тұратын          </w:t>
      </w:r>
      <w:r>
        <w:br/>
      </w:r>
      <w:r>
        <w:rPr>
          <w:rFonts w:ascii="Times New Roman"/>
          <w:b w:val="false"/>
          <w:i w:val="false"/>
          <w:color w:val="000000"/>
          <w:sz w:val="28"/>
        </w:rPr>
        <w:t>
______________________________________________</w:t>
      </w:r>
      <w:r>
        <w:br/>
      </w:r>
      <w:r>
        <w:rPr>
          <w:rFonts w:ascii="Times New Roman"/>
          <w:b w:val="false"/>
          <w:i w:val="false"/>
          <w:color w:val="000000"/>
          <w:sz w:val="28"/>
        </w:rPr>
        <w:t xml:space="preserve">
(аты, әкесінің аты, тегі)          </w:t>
      </w:r>
      <w:r>
        <w:br/>
      </w:r>
      <w:r>
        <w:rPr>
          <w:rFonts w:ascii="Times New Roman"/>
          <w:b w:val="false"/>
          <w:i w:val="false"/>
          <w:color w:val="000000"/>
          <w:sz w:val="28"/>
        </w:rPr>
        <w:t>
жеке куәлік № ________________________________</w:t>
      </w:r>
      <w:r>
        <w:br/>
      </w:r>
      <w:r>
        <w:rPr>
          <w:rFonts w:ascii="Times New Roman"/>
          <w:b w:val="false"/>
          <w:i w:val="false"/>
          <w:color w:val="000000"/>
          <w:sz w:val="28"/>
        </w:rPr>
        <w:t>
(нөмірі, кім және қашан берген)</w:t>
      </w:r>
    </w:p>
    <w:bookmarkStart w:name="z290" w:id="156"/>
    <w:p>
      <w:pPr>
        <w:spacing w:after="0"/>
        <w:ind w:left="0"/>
        <w:jc w:val="left"/>
      </w:pPr>
      <w:r>
        <w:rPr>
          <w:rFonts w:ascii="Times New Roman"/>
          <w:b/>
          <w:i w:val="false"/>
          <w:color w:val="000000"/>
        </w:rPr>
        <w:t xml:space="preserve"> 
Белгіленген тәртіппен хабар-ошарсыз жоғалып кеткен немесе жан</w:t>
      </w:r>
      <w:r>
        <w:br/>
      </w:r>
      <w:r>
        <w:rPr>
          <w:rFonts w:ascii="Times New Roman"/>
          <w:b/>
          <w:i w:val="false"/>
          <w:color w:val="000000"/>
        </w:rPr>
        <w:t>
күйзелісі сырқаты немесе ақыл-есі кемдігінің салдарынан</w:t>
      </w:r>
      <w:r>
        <w:br/>
      </w:r>
      <w:r>
        <w:rPr>
          <w:rFonts w:ascii="Times New Roman"/>
          <w:b/>
          <w:i w:val="false"/>
          <w:color w:val="000000"/>
        </w:rPr>
        <w:t>
әрекетке қабілетсіз ден танылған, не қылмыс жасағаны үшін үш</w:t>
      </w:r>
      <w:r>
        <w:br/>
      </w:r>
      <w:r>
        <w:rPr>
          <w:rFonts w:ascii="Times New Roman"/>
          <w:b/>
          <w:i w:val="false"/>
          <w:color w:val="000000"/>
        </w:rPr>
        <w:t>
жылдан астам мерзімге бостандығынан айрылған сотталған</w:t>
      </w:r>
      <w:r>
        <w:br/>
      </w:r>
      <w:r>
        <w:rPr>
          <w:rFonts w:ascii="Times New Roman"/>
          <w:b/>
          <w:i w:val="false"/>
          <w:color w:val="000000"/>
        </w:rPr>
        <w:t>
адамдармен сот шешімінің негізінде некені (ерлі-зайыптылықты)</w:t>
      </w:r>
      <w:r>
        <w:br/>
      </w:r>
      <w:r>
        <w:rPr>
          <w:rFonts w:ascii="Times New Roman"/>
          <w:b/>
          <w:i w:val="false"/>
          <w:color w:val="000000"/>
        </w:rPr>
        <w:t>
бұзуды тіркеу туралы</w:t>
      </w:r>
      <w:r>
        <w:br/>
      </w:r>
      <w:r>
        <w:rPr>
          <w:rFonts w:ascii="Times New Roman"/>
          <w:b/>
          <w:i w:val="false"/>
          <w:color w:val="000000"/>
        </w:rPr>
        <w:t>
өтініші</w:t>
      </w:r>
    </w:p>
    <w:bookmarkEnd w:id="156"/>
    <w:p>
      <w:pPr>
        <w:spacing w:after="0"/>
        <w:ind w:left="0"/>
        <w:jc w:val="both"/>
      </w:pPr>
      <w:r>
        <w:rPr>
          <w:rFonts w:ascii="Times New Roman"/>
          <w:b w:val="false"/>
          <w:i w:val="false"/>
          <w:color w:val="000000"/>
          <w:sz w:val="28"/>
        </w:rPr>
        <w:t>_______________________ туралы сотының ______________________________</w:t>
      </w:r>
      <w:r>
        <w:br/>
      </w:r>
      <w:r>
        <w:rPr>
          <w:rFonts w:ascii="Times New Roman"/>
          <w:b w:val="false"/>
          <w:i w:val="false"/>
          <w:color w:val="000000"/>
          <w:sz w:val="28"/>
        </w:rPr>
        <w:t>
                                          (аты, әкесінің аты, тегі)</w:t>
      </w:r>
      <w:r>
        <w:br/>
      </w:r>
      <w:r>
        <w:rPr>
          <w:rFonts w:ascii="Times New Roman"/>
          <w:b w:val="false"/>
          <w:i w:val="false"/>
          <w:color w:val="000000"/>
          <w:sz w:val="28"/>
        </w:rPr>
        <w:t>
20__ жылғы «___» _________ № __________ шешімінің/ үкімінің негізінде</w:t>
      </w:r>
      <w:r>
        <w:br/>
      </w:r>
      <w:r>
        <w:rPr>
          <w:rFonts w:ascii="Times New Roman"/>
          <w:b w:val="false"/>
          <w:i w:val="false"/>
          <w:color w:val="000000"/>
          <w:sz w:val="28"/>
        </w:rPr>
        <w:t>
_____________________-мен некені (ерлі-зайыптылықты) бұзуды сұраймын.</w:t>
      </w:r>
    </w:p>
    <w:p>
      <w:pPr>
        <w:spacing w:after="0"/>
        <w:ind w:left="0"/>
        <w:jc w:val="both"/>
      </w:pPr>
      <w:r>
        <w:rPr>
          <w:rFonts w:ascii="Times New Roman"/>
          <w:b w:val="false"/>
          <w:i w:val="false"/>
          <w:color w:val="000000"/>
          <w:sz w:val="28"/>
        </w:rPr>
        <w:t>      Некені (ерлі-зайыптылықты) бұзушылар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6692"/>
        <w:gridCol w:w="3364"/>
        <w:gridCol w:w="3191"/>
      </w:tblGrid>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 мәліметтер</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 </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Әкесінің аты (бар болса)</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 некені бұзғанға дейінгі некені бұзғаннан кейінгі</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күні</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 жасқа толды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 жасқа толды</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Ұлты</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Азаматтығы</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 жылдан бастап тұрады</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Кім болып және қай жерде жұмыс істейді (егер жұмыс істемесе, күнкөріс көзін көрсету керек)</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бойынша нешінші некеде (ерлі-зайыптылықта) тұрған</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Бұзылатын неке (ерлі-зайыптылық) қай жерде қиылған (некені қию туралы акт жазбасының нөмірі мен күні)</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Өндіріп алуға жататын мемлекеттік баждың сомасы</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балалары (аты, әкесінің аты, тегі)</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басты куәландыратын құжаттың деректері (нөмірі, қашан және кім берген)</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Пошталық мекенжайы __________________________________________________</w:t>
      </w:r>
      <w:r>
        <w:br/>
      </w:r>
      <w:r>
        <w:rPr>
          <w:rFonts w:ascii="Times New Roman"/>
          <w:b w:val="false"/>
          <w:i w:val="false"/>
          <w:color w:val="000000"/>
          <w:sz w:val="28"/>
        </w:rPr>
        <w:t>
                  (сотталған жұбайының, әрекетке қабілетсіз жұбайының</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қорғаншысының, хабар-ошарсыз жоғалып кеткен жұбайының мүлкіне</w:t>
      </w:r>
      <w:r>
        <w:br/>
      </w:r>
      <w:r>
        <w:rPr>
          <w:rFonts w:ascii="Times New Roman"/>
          <w:b w:val="false"/>
          <w:i w:val="false"/>
          <w:color w:val="000000"/>
          <w:sz w:val="28"/>
        </w:rPr>
        <w:t>
                             қорғаншысының</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тегін, атын, әкесінің атын, нақты мекенжайын көрсету)</w:t>
      </w:r>
      <w:r>
        <w:br/>
      </w:r>
      <w:r>
        <w:rPr>
          <w:rFonts w:ascii="Times New Roman"/>
          <w:b w:val="false"/>
          <w:i w:val="false"/>
          <w:color w:val="000000"/>
          <w:sz w:val="28"/>
        </w:rPr>
        <w:t>
Өтінішке қоса береміз(-мін): ________________________________________</w:t>
      </w:r>
      <w:r>
        <w:br/>
      </w:r>
      <w:r>
        <w:rPr>
          <w:rFonts w:ascii="Times New Roman"/>
          <w:b w:val="false"/>
          <w:i w:val="false"/>
          <w:color w:val="000000"/>
          <w:sz w:val="28"/>
        </w:rPr>
        <w:t>
Өтініш берушінің қолы: ЕР ___________________ ӘЙЕЛ __________________</w:t>
      </w:r>
      <w:r>
        <w:br/>
      </w:r>
      <w:r>
        <w:rPr>
          <w:rFonts w:ascii="Times New Roman"/>
          <w:b w:val="false"/>
          <w:i w:val="false"/>
          <w:color w:val="000000"/>
          <w:sz w:val="28"/>
        </w:rPr>
        <w:t>
20__ жылғы «___» 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(қиып алу сызығы)</w:t>
      </w:r>
      <w:r>
        <w:br/>
      </w:r>
      <w:r>
        <w:rPr>
          <w:rFonts w:ascii="Times New Roman"/>
          <w:b w:val="false"/>
          <w:i w:val="false"/>
          <w:color w:val="000000"/>
          <w:sz w:val="28"/>
        </w:rPr>
        <w:t>
20__ жылғы «___» _______ _______________ құжаттар қарауға қабылданды.</w:t>
      </w:r>
      <w:r>
        <w:br/>
      </w:r>
      <w:r>
        <w:rPr>
          <w:rFonts w:ascii="Times New Roman"/>
          <w:b w:val="false"/>
          <w:i w:val="false"/>
          <w:color w:val="000000"/>
          <w:sz w:val="28"/>
        </w:rPr>
        <w:t>
Көрсетілетін қызметті берушінің Т.А.Ә. ______________________________</w:t>
      </w:r>
      <w:r>
        <w:br/>
      </w:r>
      <w:r>
        <w:rPr>
          <w:rFonts w:ascii="Times New Roman"/>
          <w:b w:val="false"/>
          <w:i w:val="false"/>
          <w:color w:val="000000"/>
          <w:sz w:val="28"/>
        </w:rPr>
        <w:t>
Некені (ерлі-зайыптылықты) бұзуды тіркеу туралы куәлікті алу үшін</w:t>
      </w:r>
      <w:r>
        <w:br/>
      </w:r>
      <w:r>
        <w:rPr>
          <w:rFonts w:ascii="Times New Roman"/>
          <w:b w:val="false"/>
          <w:i w:val="false"/>
          <w:color w:val="000000"/>
          <w:sz w:val="28"/>
        </w:rPr>
        <w:t>
20__ жылғы «___» _____________ келеді.</w:t>
      </w:r>
    </w:p>
    <w:p>
      <w:pPr>
        <w:spacing w:after="0"/>
        <w:ind w:left="0"/>
        <w:jc w:val="both"/>
      </w:pPr>
      <w:r>
        <w:rPr>
          <w:rFonts w:ascii="Times New Roman"/>
          <w:b w:val="false"/>
          <w:i w:val="false"/>
          <w:color w:val="000000"/>
          <w:sz w:val="28"/>
        </w:rPr>
        <w:t>_______________________________ құжаттарын қабылдаған маманның Т.А.Ә.</w:t>
      </w:r>
    </w:p>
    <w:bookmarkStart w:name="z291" w:id="157"/>
    <w:p>
      <w:pPr>
        <w:spacing w:after="0"/>
        <w:ind w:left="0"/>
        <w:jc w:val="both"/>
      </w:pPr>
      <w:r>
        <w:rPr>
          <w:rFonts w:ascii="Times New Roman"/>
          <w:b w:val="false"/>
          <w:i w:val="false"/>
          <w:color w:val="000000"/>
          <w:sz w:val="28"/>
        </w:rPr>
        <w:t>
«Некені (ерлі-зайыптылықты) бұзуды тіркеу,</w:t>
      </w:r>
      <w:r>
        <w:br/>
      </w:r>
      <w:r>
        <w:rPr>
          <w:rFonts w:ascii="Times New Roman"/>
          <w:b w:val="false"/>
          <w:i w:val="false"/>
          <w:color w:val="000000"/>
          <w:sz w:val="28"/>
        </w:rPr>
        <w:t xml:space="preserve">
оның ішінде азаматтық хал актілері    </w:t>
      </w:r>
      <w:r>
        <w:br/>
      </w:r>
      <w:r>
        <w:rPr>
          <w:rFonts w:ascii="Times New Roman"/>
          <w:b w:val="false"/>
          <w:i w:val="false"/>
          <w:color w:val="000000"/>
          <w:sz w:val="28"/>
        </w:rPr>
        <w:t xml:space="preserve">
жазбаларына өзгерістер, толықтырулар мен </w:t>
      </w:r>
      <w:r>
        <w:br/>
      </w:r>
      <w:r>
        <w:rPr>
          <w:rFonts w:ascii="Times New Roman"/>
          <w:b w:val="false"/>
          <w:i w:val="false"/>
          <w:color w:val="000000"/>
          <w:sz w:val="28"/>
        </w:rPr>
        <w:t>
түзетулер енгізу» мемлекеттік көрсетілетін</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4-қосымша                </w:t>
      </w:r>
    </w:p>
    <w:bookmarkEnd w:id="157"/>
    <w:p>
      <w:pPr>
        <w:spacing w:after="0"/>
        <w:ind w:left="0"/>
        <w:jc w:val="both"/>
      </w:pPr>
      <w:r>
        <w:rPr>
          <w:rFonts w:ascii="Times New Roman"/>
          <w:b w:val="false"/>
          <w:i w:val="false"/>
          <w:color w:val="000000"/>
          <w:sz w:val="28"/>
        </w:rPr>
        <w:t>_____________________________________________</w:t>
      </w:r>
      <w:r>
        <w:br/>
      </w:r>
      <w:r>
        <w:rPr>
          <w:rFonts w:ascii="Times New Roman"/>
          <w:b w:val="false"/>
          <w:i w:val="false"/>
          <w:color w:val="000000"/>
          <w:sz w:val="28"/>
        </w:rPr>
        <w:t>
_____________________________________________</w:t>
      </w:r>
      <w:r>
        <w:br/>
      </w:r>
      <w:r>
        <w:rPr>
          <w:rFonts w:ascii="Times New Roman"/>
          <w:b w:val="false"/>
          <w:i w:val="false"/>
          <w:color w:val="000000"/>
          <w:sz w:val="28"/>
        </w:rPr>
        <w:t xml:space="preserve">
(тіркеуші органның атауы)          </w:t>
      </w:r>
      <w:r>
        <w:br/>
      </w:r>
      <w:r>
        <w:rPr>
          <w:rFonts w:ascii="Times New Roman"/>
          <w:b w:val="false"/>
          <w:i w:val="false"/>
          <w:color w:val="000000"/>
          <w:sz w:val="28"/>
        </w:rPr>
        <w:t>
_____________________________________________</w:t>
      </w:r>
      <w:r>
        <w:br/>
      </w:r>
      <w:r>
        <w:rPr>
          <w:rFonts w:ascii="Times New Roman"/>
          <w:b w:val="false"/>
          <w:i w:val="false"/>
          <w:color w:val="000000"/>
          <w:sz w:val="28"/>
        </w:rPr>
        <w:t xml:space="preserve">
мекенжайы бойынша тұратын          </w:t>
      </w:r>
      <w:r>
        <w:br/>
      </w:r>
      <w:r>
        <w:rPr>
          <w:rFonts w:ascii="Times New Roman"/>
          <w:b w:val="false"/>
          <w:i w:val="false"/>
          <w:color w:val="000000"/>
          <w:sz w:val="28"/>
        </w:rPr>
        <w:t>
_____________________________________________</w:t>
      </w:r>
      <w:r>
        <w:br/>
      </w:r>
      <w:r>
        <w:rPr>
          <w:rFonts w:ascii="Times New Roman"/>
          <w:b w:val="false"/>
          <w:i w:val="false"/>
          <w:color w:val="000000"/>
          <w:sz w:val="28"/>
        </w:rPr>
        <w:t xml:space="preserve">
(аты, әкесінің аты, тегі)          </w:t>
      </w:r>
      <w:r>
        <w:br/>
      </w:r>
      <w:r>
        <w:rPr>
          <w:rFonts w:ascii="Times New Roman"/>
          <w:b w:val="false"/>
          <w:i w:val="false"/>
          <w:color w:val="000000"/>
          <w:sz w:val="28"/>
        </w:rPr>
        <w:t>
жеке куәлік № _______________________________</w:t>
      </w:r>
      <w:r>
        <w:br/>
      </w:r>
      <w:r>
        <w:rPr>
          <w:rFonts w:ascii="Times New Roman"/>
          <w:b w:val="false"/>
          <w:i w:val="false"/>
          <w:color w:val="000000"/>
          <w:sz w:val="28"/>
        </w:rPr>
        <w:t>
(нөмірі, кім және қашан берген)</w:t>
      </w:r>
    </w:p>
    <w:bookmarkStart w:name="z292" w:id="158"/>
    <w:p>
      <w:pPr>
        <w:spacing w:after="0"/>
        <w:ind w:left="0"/>
        <w:jc w:val="left"/>
      </w:pPr>
      <w:r>
        <w:rPr>
          <w:rFonts w:ascii="Times New Roman"/>
          <w:b/>
          <w:i w:val="false"/>
          <w:color w:val="000000"/>
        </w:rPr>
        <w:t xml:space="preserve"> 
Өзгерістер,</w:t>
      </w:r>
      <w:r>
        <w:br/>
      </w:r>
      <w:r>
        <w:rPr>
          <w:rFonts w:ascii="Times New Roman"/>
          <w:b/>
          <w:i w:val="false"/>
          <w:color w:val="000000"/>
        </w:rPr>
        <w:t>
толықтырулар мен түзетулер енгізу туралы</w:t>
      </w:r>
      <w:r>
        <w:br/>
      </w:r>
      <w:r>
        <w:rPr>
          <w:rFonts w:ascii="Times New Roman"/>
          <w:b/>
          <w:i w:val="false"/>
          <w:color w:val="000000"/>
        </w:rPr>
        <w:t>
(қажеттісінің асты сызылсын) ӨТІНІШ</w:t>
      </w:r>
    </w:p>
    <w:bookmarkEnd w:id="158"/>
    <w:p>
      <w:pPr>
        <w:spacing w:after="0"/>
        <w:ind w:left="0"/>
        <w:jc w:val="both"/>
      </w:pPr>
      <w:r>
        <w:rPr>
          <w:rFonts w:ascii="Times New Roman"/>
          <w:b w:val="false"/>
          <w:i w:val="false"/>
          <w:color w:val="000000"/>
          <w:sz w:val="28"/>
        </w:rPr>
        <w:t>_______ жылғы «___» _______________ № _______ акт жазбасына</w:t>
      </w:r>
      <w:r>
        <w:br/>
      </w:r>
      <w:r>
        <w:rPr>
          <w:rFonts w:ascii="Times New Roman"/>
          <w:b w:val="false"/>
          <w:i w:val="false"/>
          <w:color w:val="000000"/>
          <w:sz w:val="28"/>
        </w:rPr>
        <w:t>
мынадай өзгерістер, толықтырулар мен түзетулер 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 енгізуді сұраймын.</w:t>
      </w:r>
    </w:p>
    <w:p>
      <w:pPr>
        <w:spacing w:after="0"/>
        <w:ind w:left="0"/>
        <w:jc w:val="both"/>
      </w:pPr>
      <w:r>
        <w:rPr>
          <w:rFonts w:ascii="Times New Roman"/>
          <w:b w:val="false"/>
          <w:i w:val="false"/>
          <w:color w:val="000000"/>
          <w:sz w:val="28"/>
        </w:rPr>
        <w:t>Өзім туралы мынадай мәліметтерді хабарлаймын:</w:t>
      </w:r>
      <w:r>
        <w:br/>
      </w:r>
      <w:r>
        <w:rPr>
          <w:rFonts w:ascii="Times New Roman"/>
          <w:b w:val="false"/>
          <w:i w:val="false"/>
          <w:color w:val="000000"/>
          <w:sz w:val="28"/>
        </w:rPr>
        <w:t>
1. Аты, тегі (бар болса), әкесінің аты ______________________________</w:t>
      </w:r>
      <w:r>
        <w:br/>
      </w:r>
      <w:r>
        <w:rPr>
          <w:rFonts w:ascii="Times New Roman"/>
          <w:b w:val="false"/>
          <w:i w:val="false"/>
          <w:color w:val="000000"/>
          <w:sz w:val="28"/>
        </w:rPr>
        <w:t>
2. Туған күні _______________________________________________________</w:t>
      </w:r>
      <w:r>
        <w:br/>
      </w:r>
      <w:r>
        <w:rPr>
          <w:rFonts w:ascii="Times New Roman"/>
          <w:b w:val="false"/>
          <w:i w:val="false"/>
          <w:color w:val="000000"/>
          <w:sz w:val="28"/>
        </w:rPr>
        <w:t>
3. Туған жері _______________________________________________________</w:t>
      </w:r>
      <w:r>
        <w:br/>
      </w:r>
      <w:r>
        <w:rPr>
          <w:rFonts w:ascii="Times New Roman"/>
          <w:b w:val="false"/>
          <w:i w:val="false"/>
          <w:color w:val="000000"/>
          <w:sz w:val="28"/>
        </w:rPr>
        <w:t>
4. Ұлты _____________________________________________________________</w:t>
      </w:r>
      <w:r>
        <w:br/>
      </w:r>
      <w:r>
        <w:rPr>
          <w:rFonts w:ascii="Times New Roman"/>
          <w:b w:val="false"/>
          <w:i w:val="false"/>
          <w:color w:val="000000"/>
          <w:sz w:val="28"/>
        </w:rPr>
        <w:t>
5. Азаматтығы _______________________________________________________</w:t>
      </w:r>
      <w:r>
        <w:br/>
      </w:r>
      <w:r>
        <w:rPr>
          <w:rFonts w:ascii="Times New Roman"/>
          <w:b w:val="false"/>
          <w:i w:val="false"/>
          <w:color w:val="000000"/>
          <w:sz w:val="28"/>
        </w:rPr>
        <w:t>
6. Отбасылық жағдайы ________________________________________________</w:t>
      </w:r>
      <w:r>
        <w:br/>
      </w:r>
      <w:r>
        <w:rPr>
          <w:rFonts w:ascii="Times New Roman"/>
          <w:b w:val="false"/>
          <w:i w:val="false"/>
          <w:color w:val="000000"/>
          <w:sz w:val="28"/>
        </w:rPr>
        <w:t>
7. Кәмелетке толмаған балалардың аты, әкесінің аты (бар болса), тегі,</w:t>
      </w:r>
      <w:r>
        <w:br/>
      </w:r>
      <w:r>
        <w:rPr>
          <w:rFonts w:ascii="Times New Roman"/>
          <w:b w:val="false"/>
          <w:i w:val="false"/>
          <w:color w:val="000000"/>
          <w:sz w:val="28"/>
        </w:rPr>
        <w:t>
туған күні және жері ________________________________________________</w:t>
      </w:r>
      <w:r>
        <w:br/>
      </w:r>
      <w:r>
        <w:rPr>
          <w:rFonts w:ascii="Times New Roman"/>
          <w:b w:val="false"/>
          <w:i w:val="false"/>
          <w:color w:val="000000"/>
          <w:sz w:val="28"/>
        </w:rPr>
        <w:t>
8. Жеке басты куәландыратын құжат ___________________________________</w:t>
      </w:r>
      <w:r>
        <w:br/>
      </w:r>
      <w:r>
        <w:rPr>
          <w:rFonts w:ascii="Times New Roman"/>
          <w:b w:val="false"/>
          <w:i w:val="false"/>
          <w:color w:val="000000"/>
          <w:sz w:val="28"/>
        </w:rPr>
        <w:t>
9. Қайда және кім болып жұмыс істейді _______________________________</w:t>
      </w:r>
      <w:r>
        <w:br/>
      </w:r>
      <w:r>
        <w:rPr>
          <w:rFonts w:ascii="Times New Roman"/>
          <w:b w:val="false"/>
          <w:i w:val="false"/>
          <w:color w:val="000000"/>
          <w:sz w:val="28"/>
        </w:rPr>
        <w:t>
10. Әскери қызметке қатыстылығы:</w:t>
      </w:r>
      <w:r>
        <w:br/>
      </w:r>
      <w:r>
        <w:rPr>
          <w:rFonts w:ascii="Times New Roman"/>
          <w:b w:val="false"/>
          <w:i w:val="false"/>
          <w:color w:val="000000"/>
          <w:sz w:val="28"/>
        </w:rPr>
        <w:t>
а) қайда есепте тұр _________________________________________________</w:t>
      </w:r>
      <w:r>
        <w:br/>
      </w:r>
      <w:r>
        <w:rPr>
          <w:rFonts w:ascii="Times New Roman"/>
          <w:b w:val="false"/>
          <w:i w:val="false"/>
          <w:color w:val="000000"/>
          <w:sz w:val="28"/>
        </w:rPr>
        <w:t>
б) қызмет ететін әскери бөлімнің атауы 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11. Тұрған уақытын көрсете отырып, тұрған жерлерінің толық тізбесі</w:t>
      </w:r>
      <w:r>
        <w:br/>
      </w:r>
      <w:r>
        <w:rPr>
          <w:rFonts w:ascii="Times New Roman"/>
          <w:b w:val="false"/>
          <w:i w:val="false"/>
          <w:color w:val="000000"/>
          <w:sz w:val="28"/>
        </w:rPr>
        <w:t>
12. Тергеуде, сотта тұрған не өтелмеген соттылығы немесе заңда</w:t>
      </w:r>
      <w:r>
        <w:br/>
      </w:r>
      <w:r>
        <w:rPr>
          <w:rFonts w:ascii="Times New Roman"/>
          <w:b w:val="false"/>
          <w:i w:val="false"/>
          <w:color w:val="000000"/>
          <w:sz w:val="28"/>
        </w:rPr>
        <w:t>
белгіленген тәртіппен алынбаған соттылығы болған жағдайда, ол туралы</w:t>
      </w:r>
      <w:r>
        <w:br/>
      </w:r>
      <w:r>
        <w:rPr>
          <w:rFonts w:ascii="Times New Roman"/>
          <w:b w:val="false"/>
          <w:i w:val="false"/>
          <w:color w:val="000000"/>
          <w:sz w:val="28"/>
        </w:rPr>
        <w:t>
атын, әкесінің атын, тегін ауыстыру туралы өтініштің қабылданғаны</w:t>
      </w:r>
      <w:r>
        <w:br/>
      </w:r>
      <w:r>
        <w:rPr>
          <w:rFonts w:ascii="Times New Roman"/>
          <w:b w:val="false"/>
          <w:i w:val="false"/>
          <w:color w:val="000000"/>
          <w:sz w:val="28"/>
        </w:rPr>
        <w:t>
туралы мемлекеттік органдарға тиісті хабарлама жіберу үшін көрсету</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13. Бұрын аты, әкесінің аты, тегі ауыстырылды ма ____________________</w:t>
      </w:r>
      <w:r>
        <w:br/>
      </w:r>
      <w:r>
        <w:rPr>
          <w:rFonts w:ascii="Times New Roman"/>
          <w:b w:val="false"/>
          <w:i w:val="false"/>
          <w:color w:val="000000"/>
          <w:sz w:val="28"/>
        </w:rPr>
        <w:t>
14. Өзгерістер, толықтырулар және түзетулер енгізу себебі ___________</w:t>
      </w:r>
      <w:r>
        <w:br/>
      </w:r>
      <w:r>
        <w:rPr>
          <w:rFonts w:ascii="Times New Roman"/>
          <w:b w:val="false"/>
          <w:i w:val="false"/>
          <w:color w:val="000000"/>
          <w:sz w:val="28"/>
        </w:rPr>
        <w:t>
Өтінішке өзгерістер, толықтырулар мен түзетулер енгізу қажеттігін</w:t>
      </w:r>
      <w:r>
        <w:br/>
      </w:r>
      <w:r>
        <w:rPr>
          <w:rFonts w:ascii="Times New Roman"/>
          <w:b w:val="false"/>
          <w:i w:val="false"/>
          <w:color w:val="000000"/>
          <w:sz w:val="28"/>
        </w:rPr>
        <w:t>
растайтын мынадай құжаттарды қоса беремін:</w:t>
      </w:r>
      <w:r>
        <w:br/>
      </w:r>
      <w:r>
        <w:rPr>
          <w:rFonts w:ascii="Times New Roman"/>
          <w:b w:val="false"/>
          <w:i w:val="false"/>
          <w:color w:val="000000"/>
          <w:sz w:val="28"/>
        </w:rPr>
        <w:t>
1) _____________________________________ 3) _________________________</w:t>
      </w:r>
      <w:r>
        <w:br/>
      </w:r>
      <w:r>
        <w:rPr>
          <w:rFonts w:ascii="Times New Roman"/>
          <w:b w:val="false"/>
          <w:i w:val="false"/>
          <w:color w:val="000000"/>
          <w:sz w:val="28"/>
        </w:rPr>
        <w:t>
2) _____________________________________ 4) _________________________</w:t>
      </w:r>
      <w:r>
        <w:br/>
      </w:r>
      <w:r>
        <w:rPr>
          <w:rFonts w:ascii="Times New Roman"/>
          <w:b w:val="false"/>
          <w:i w:val="false"/>
          <w:color w:val="000000"/>
          <w:sz w:val="28"/>
        </w:rPr>
        <w:t>
Жалған мәліметтер хабарлағаным үшін жауапкершілік туралы маған</w:t>
      </w:r>
      <w:r>
        <w:br/>
      </w:r>
      <w:r>
        <w:rPr>
          <w:rFonts w:ascii="Times New Roman"/>
          <w:b w:val="false"/>
          <w:i w:val="false"/>
          <w:color w:val="000000"/>
          <w:sz w:val="28"/>
        </w:rPr>
        <w:t>
ескертілді</w:t>
      </w:r>
      <w:r>
        <w:br/>
      </w:r>
      <w:r>
        <w:rPr>
          <w:rFonts w:ascii="Times New Roman"/>
          <w:b w:val="false"/>
          <w:i w:val="false"/>
          <w:color w:val="000000"/>
          <w:sz w:val="28"/>
        </w:rPr>
        <w:t>
                                          20__ ж. «___» 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(өтінішті қабылдаған лауазымды тұлғаның тегі, аты, әкесінің аты,</w:t>
      </w:r>
      <w:r>
        <w:br/>
      </w:r>
      <w:r>
        <w:rPr>
          <w:rFonts w:ascii="Times New Roman"/>
          <w:b w:val="false"/>
          <w:i w:val="false"/>
          <w:color w:val="000000"/>
          <w:sz w:val="28"/>
        </w:rPr>
        <w:t>
                              лауазымы)</w:t>
      </w:r>
    </w:p>
    <w:p>
      <w:pPr>
        <w:spacing w:after="0"/>
        <w:ind w:left="0"/>
        <w:jc w:val="both"/>
      </w:pPr>
      <w:r>
        <w:rPr>
          <w:rFonts w:ascii="Times New Roman"/>
          <w:b w:val="false"/>
          <w:i w:val="false"/>
          <w:color w:val="000000"/>
          <w:sz w:val="28"/>
        </w:rPr>
        <w:t>журнал бойынша № ____</w:t>
      </w:r>
    </w:p>
    <w:p>
      <w:pPr>
        <w:spacing w:after="0"/>
        <w:ind w:left="0"/>
        <w:jc w:val="both"/>
      </w:pPr>
      <w:r>
        <w:rPr>
          <w:rFonts w:ascii="Times New Roman"/>
          <w:b w:val="false"/>
          <w:i w:val="false"/>
          <w:color w:val="000000"/>
          <w:sz w:val="28"/>
        </w:rPr>
        <w:t>---------------------------------------------------------------------</w:t>
      </w:r>
      <w:r>
        <w:br/>
      </w:r>
      <w:r>
        <w:rPr>
          <w:rFonts w:ascii="Times New Roman"/>
          <w:b w:val="false"/>
          <w:i w:val="false"/>
          <w:color w:val="000000"/>
          <w:sz w:val="28"/>
        </w:rPr>
        <w:t>
                             (қиып алу сызығы)</w:t>
      </w:r>
    </w:p>
    <w:p>
      <w:pPr>
        <w:spacing w:after="0"/>
        <w:ind w:left="0"/>
        <w:jc w:val="both"/>
      </w:pPr>
      <w:r>
        <w:rPr>
          <w:rFonts w:ascii="Times New Roman"/>
          <w:b w:val="false"/>
          <w:i w:val="false"/>
          <w:color w:val="000000"/>
          <w:sz w:val="28"/>
        </w:rPr>
        <w:t>20__ жылғы «___» _________ азамат(ша) _______________________________</w:t>
      </w:r>
      <w:r>
        <w:br/>
      </w:r>
      <w:r>
        <w:rPr>
          <w:rFonts w:ascii="Times New Roman"/>
          <w:b w:val="false"/>
          <w:i w:val="false"/>
          <w:color w:val="000000"/>
          <w:sz w:val="28"/>
        </w:rPr>
        <w:t>
азаматтық хал актілері жазбасына өзгерістер, толықтырулар мен</w:t>
      </w:r>
      <w:r>
        <w:br/>
      </w:r>
      <w:r>
        <w:rPr>
          <w:rFonts w:ascii="Times New Roman"/>
          <w:b w:val="false"/>
          <w:i w:val="false"/>
          <w:color w:val="000000"/>
          <w:sz w:val="28"/>
        </w:rPr>
        <w:t>
түзетулер енгізу туралы өтініш ______________________________ қосымша</w:t>
      </w:r>
      <w:r>
        <w:br/>
      </w:r>
      <w:r>
        <w:rPr>
          <w:rFonts w:ascii="Times New Roman"/>
          <w:b w:val="false"/>
          <w:i w:val="false"/>
          <w:color w:val="000000"/>
          <w:sz w:val="28"/>
        </w:rPr>
        <w:t>
құжаттармен қарауға қабылданды.</w:t>
      </w:r>
    </w:p>
    <w:p>
      <w:pPr>
        <w:spacing w:after="0"/>
        <w:ind w:left="0"/>
        <w:jc w:val="both"/>
      </w:pPr>
      <w:r>
        <w:rPr>
          <w:rFonts w:ascii="Times New Roman"/>
          <w:b w:val="false"/>
          <w:i w:val="false"/>
          <w:color w:val="000000"/>
          <w:sz w:val="28"/>
        </w:rPr>
        <w:t>Қарау нәтижелері 20__ жылғы «___» ______________ хабарланатын болады.</w:t>
      </w:r>
    </w:p>
    <w:p>
      <w:pPr>
        <w:spacing w:after="0"/>
        <w:ind w:left="0"/>
        <w:jc w:val="both"/>
      </w:pPr>
      <w:r>
        <w:rPr>
          <w:rFonts w:ascii="Times New Roman"/>
          <w:b w:val="false"/>
          <w:i w:val="false"/>
          <w:color w:val="000000"/>
          <w:sz w:val="28"/>
        </w:rPr>
        <w:t>Маман _______________________________________________________________</w:t>
      </w:r>
      <w:r>
        <w:br/>
      </w:r>
      <w:r>
        <w:rPr>
          <w:rFonts w:ascii="Times New Roman"/>
          <w:b w:val="false"/>
          <w:i w:val="false"/>
          <w:color w:val="000000"/>
          <w:sz w:val="28"/>
        </w:rPr>
        <w:t>
                         (тегі, аты және әкесінің аты)</w:t>
      </w:r>
    </w:p>
    <w:bookmarkStart w:name="z293" w:id="159"/>
    <w:p>
      <w:pPr>
        <w:spacing w:after="0"/>
        <w:ind w:left="0"/>
        <w:jc w:val="both"/>
      </w:pPr>
      <w:r>
        <w:rPr>
          <w:rFonts w:ascii="Times New Roman"/>
          <w:b w:val="false"/>
          <w:i w:val="false"/>
          <w:color w:val="000000"/>
          <w:sz w:val="28"/>
        </w:rPr>
        <w:t>
«Некені (ерлі-зайыптылықты) бұзуды тіркеу,</w:t>
      </w:r>
      <w:r>
        <w:br/>
      </w:r>
      <w:r>
        <w:rPr>
          <w:rFonts w:ascii="Times New Roman"/>
          <w:b w:val="false"/>
          <w:i w:val="false"/>
          <w:color w:val="000000"/>
          <w:sz w:val="28"/>
        </w:rPr>
        <w:t xml:space="preserve">
оның ішінде азаматтық хал актілері    </w:t>
      </w:r>
      <w:r>
        <w:br/>
      </w:r>
      <w:r>
        <w:rPr>
          <w:rFonts w:ascii="Times New Roman"/>
          <w:b w:val="false"/>
          <w:i w:val="false"/>
          <w:color w:val="000000"/>
          <w:sz w:val="28"/>
        </w:rPr>
        <w:t xml:space="preserve">
жазбаларына өзгерістер, толықтырулар мен </w:t>
      </w:r>
      <w:r>
        <w:br/>
      </w:r>
      <w:r>
        <w:rPr>
          <w:rFonts w:ascii="Times New Roman"/>
          <w:b w:val="false"/>
          <w:i w:val="false"/>
          <w:color w:val="000000"/>
          <w:sz w:val="28"/>
        </w:rPr>
        <w:t>
түзетулер енгізу» мемлекеттік көрсетілетін</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5-қосымша                </w:t>
      </w:r>
    </w:p>
    <w:bookmarkEnd w:id="159"/>
    <w:p>
      <w:pPr>
        <w:spacing w:after="0"/>
        <w:ind w:left="0"/>
        <w:jc w:val="both"/>
      </w:pPr>
      <w:r>
        <w:rPr>
          <w:rFonts w:ascii="Times New Roman"/>
          <w:b w:val="false"/>
          <w:i w:val="false"/>
          <w:color w:val="000000"/>
          <w:sz w:val="28"/>
        </w:rPr>
        <w:t>________________________________________________</w:t>
      </w:r>
      <w:r>
        <w:br/>
      </w:r>
      <w:r>
        <w:rPr>
          <w:rFonts w:ascii="Times New Roman"/>
          <w:b w:val="false"/>
          <w:i w:val="false"/>
          <w:color w:val="000000"/>
          <w:sz w:val="28"/>
        </w:rPr>
        <w:t>
(Т.А.Ә. не көрсетілетін қызметті алушының атауы)</w:t>
      </w:r>
      <w:r>
        <w:br/>
      </w:r>
      <w:r>
        <w:rPr>
          <w:rFonts w:ascii="Times New Roman"/>
          <w:b w:val="false"/>
          <w:i w:val="false"/>
          <w:color w:val="000000"/>
          <w:sz w:val="28"/>
        </w:rPr>
        <w:t>
________________________________________________</w:t>
      </w:r>
      <w:r>
        <w:br/>
      </w:r>
      <w:r>
        <w:rPr>
          <w:rFonts w:ascii="Times New Roman"/>
          <w:b w:val="false"/>
          <w:i w:val="false"/>
          <w:color w:val="000000"/>
          <w:sz w:val="28"/>
        </w:rPr>
        <w:t xml:space="preserve">
(көрсетілетін қызметті алушының мекенжайы)   </w:t>
      </w:r>
    </w:p>
    <w:bookmarkStart w:name="z225" w:id="160"/>
    <w:p>
      <w:pPr>
        <w:spacing w:after="0"/>
        <w:ind w:left="0"/>
        <w:jc w:val="left"/>
      </w:pPr>
      <w:r>
        <w:rPr>
          <w:rFonts w:ascii="Times New Roman"/>
          <w:b/>
          <w:i w:val="false"/>
          <w:color w:val="000000"/>
        </w:rPr>
        <w:t xml:space="preserve"> 
Құжаттарды қабылдаудан бас тарту туралы</w:t>
      </w:r>
      <w:r>
        <w:br/>
      </w:r>
      <w:r>
        <w:rPr>
          <w:rFonts w:ascii="Times New Roman"/>
          <w:b/>
          <w:i w:val="false"/>
          <w:color w:val="000000"/>
        </w:rPr>
        <w:t>
қолхат</w:t>
      </w:r>
    </w:p>
    <w:bookmarkEnd w:id="160"/>
    <w:p>
      <w:pPr>
        <w:spacing w:after="0"/>
        <w:ind w:left="0"/>
        <w:jc w:val="both"/>
      </w:pPr>
      <w:r>
        <w:rPr>
          <w:rFonts w:ascii="Times New Roman"/>
          <w:b w:val="false"/>
          <w:i w:val="false"/>
          <w:color w:val="000000"/>
          <w:sz w:val="28"/>
        </w:rPr>
        <w:t>      «Мемлекеттік көрсетілетін қызметтер туралы» 2013 жылғы 15</w:t>
      </w:r>
      <w:r>
        <w:br/>
      </w:r>
      <w:r>
        <w:rPr>
          <w:rFonts w:ascii="Times New Roman"/>
          <w:b w:val="false"/>
          <w:i w:val="false"/>
          <w:color w:val="000000"/>
          <w:sz w:val="28"/>
        </w:rPr>
        <w:t>
сәуірдегі Қазақстан Республикасының Заңы 20-бабының </w:t>
      </w:r>
      <w:r>
        <w:rPr>
          <w:rFonts w:ascii="Times New Roman"/>
          <w:b w:val="false"/>
          <w:i w:val="false"/>
          <w:color w:val="000000"/>
          <w:sz w:val="28"/>
        </w:rPr>
        <w:t>2-тармағын</w:t>
      </w:r>
      <w:r>
        <w:br/>
      </w:r>
      <w:r>
        <w:rPr>
          <w:rFonts w:ascii="Times New Roman"/>
          <w:b w:val="false"/>
          <w:i w:val="false"/>
          <w:color w:val="000000"/>
          <w:sz w:val="28"/>
        </w:rPr>
        <w:t>
басшылыққа ала отырып, «Халыққа қызмет көрсету орталығы» РМК</w:t>
      </w:r>
      <w:r>
        <w:br/>
      </w:r>
      <w:r>
        <w:rPr>
          <w:rFonts w:ascii="Times New Roman"/>
          <w:b w:val="false"/>
          <w:i w:val="false"/>
          <w:color w:val="000000"/>
          <w:sz w:val="28"/>
        </w:rPr>
        <w:t>
филиалының № __ бөлімі (мекенжайын көрсету) Сіздің мемлекеттік</w:t>
      </w:r>
      <w:r>
        <w:br/>
      </w:r>
      <w:r>
        <w:rPr>
          <w:rFonts w:ascii="Times New Roman"/>
          <w:b w:val="false"/>
          <w:i w:val="false"/>
          <w:color w:val="000000"/>
          <w:sz w:val="28"/>
        </w:rPr>
        <w:t>
көрсетілетін қызмет стандартында көзделген тізбеге сәйкес құжаттардың</w:t>
      </w:r>
      <w:r>
        <w:br/>
      </w:r>
      <w:r>
        <w:rPr>
          <w:rFonts w:ascii="Times New Roman"/>
          <w:b w:val="false"/>
          <w:i w:val="false"/>
          <w:color w:val="000000"/>
          <w:sz w:val="28"/>
        </w:rPr>
        <w:t>
толық топтамасын, атап айтқанда:</w:t>
      </w:r>
      <w:r>
        <w:br/>
      </w:r>
      <w:r>
        <w:rPr>
          <w:rFonts w:ascii="Times New Roman"/>
          <w:b w:val="false"/>
          <w:i w:val="false"/>
          <w:color w:val="000000"/>
          <w:sz w:val="28"/>
        </w:rPr>
        <w:t>
      жоқ құжаттардың атаулары:</w:t>
      </w:r>
      <w:r>
        <w:br/>
      </w:r>
      <w:r>
        <w:rPr>
          <w:rFonts w:ascii="Times New Roman"/>
          <w:b w:val="false"/>
          <w:i w:val="false"/>
          <w:color w:val="000000"/>
          <w:sz w:val="28"/>
        </w:rPr>
        <w:t>
      1) ___________________________________________________________;</w:t>
      </w:r>
      <w:r>
        <w:br/>
      </w:r>
      <w:r>
        <w:rPr>
          <w:rFonts w:ascii="Times New Roman"/>
          <w:b w:val="false"/>
          <w:i w:val="false"/>
          <w:color w:val="000000"/>
          <w:sz w:val="28"/>
        </w:rPr>
        <w:t>
      2) ___________________________________________________________;</w:t>
      </w:r>
      <w:r>
        <w:br/>
      </w:r>
      <w:r>
        <w:rPr>
          <w:rFonts w:ascii="Times New Roman"/>
          <w:b w:val="false"/>
          <w:i w:val="false"/>
          <w:color w:val="000000"/>
          <w:sz w:val="28"/>
        </w:rPr>
        <w:t>
      3) ___________________________________________________________.</w:t>
      </w:r>
      <w:r>
        <w:br/>
      </w:r>
      <w:r>
        <w:rPr>
          <w:rFonts w:ascii="Times New Roman"/>
          <w:b w:val="false"/>
          <w:i w:val="false"/>
          <w:color w:val="000000"/>
          <w:sz w:val="28"/>
        </w:rPr>
        <w:t>
ұсынбауыңызға байланысты мемлекеттік қызметті (мемлекеттік</w:t>
      </w:r>
      <w:r>
        <w:br/>
      </w:r>
      <w:r>
        <w:rPr>
          <w:rFonts w:ascii="Times New Roman"/>
          <w:b w:val="false"/>
          <w:i w:val="false"/>
          <w:color w:val="000000"/>
          <w:sz w:val="28"/>
        </w:rPr>
        <w:t>
көрсетілетін қызмет стандартына сәйкес мемлекеттік көрсетілетін</w:t>
      </w:r>
      <w:r>
        <w:br/>
      </w:r>
      <w:r>
        <w:rPr>
          <w:rFonts w:ascii="Times New Roman"/>
          <w:b w:val="false"/>
          <w:i w:val="false"/>
          <w:color w:val="000000"/>
          <w:sz w:val="28"/>
        </w:rPr>
        <w:t>
қызметтің атауы көрсетілсін) көрсетуге құжаттарды қабылдаудан бас</w:t>
      </w:r>
      <w:r>
        <w:br/>
      </w:r>
      <w:r>
        <w:rPr>
          <w:rFonts w:ascii="Times New Roman"/>
          <w:b w:val="false"/>
          <w:i w:val="false"/>
          <w:color w:val="000000"/>
          <w:sz w:val="28"/>
        </w:rPr>
        <w:t>
тартады.</w:t>
      </w:r>
      <w:r>
        <w:br/>
      </w:r>
      <w:r>
        <w:rPr>
          <w:rFonts w:ascii="Times New Roman"/>
          <w:b w:val="false"/>
          <w:i w:val="false"/>
          <w:color w:val="000000"/>
          <w:sz w:val="28"/>
        </w:rPr>
        <w:t>
      Осы қолхат 2 данада, әр тарапқа бір-біреуден.</w:t>
      </w:r>
    </w:p>
    <w:p>
      <w:pPr>
        <w:spacing w:after="0"/>
        <w:ind w:left="0"/>
        <w:jc w:val="both"/>
      </w:pPr>
      <w:r>
        <w:rPr>
          <w:rFonts w:ascii="Times New Roman"/>
          <w:b w:val="false"/>
          <w:i w:val="false"/>
          <w:color w:val="000000"/>
          <w:sz w:val="28"/>
        </w:rPr>
        <w:t>      Т.А.Ә. (ХҚО қызметкері)                                  (қолы)</w:t>
      </w:r>
    </w:p>
    <w:p>
      <w:pPr>
        <w:spacing w:after="0"/>
        <w:ind w:left="0"/>
        <w:jc w:val="both"/>
      </w:pPr>
      <w:r>
        <w:rPr>
          <w:rFonts w:ascii="Times New Roman"/>
          <w:b w:val="false"/>
          <w:i w:val="false"/>
          <w:color w:val="000000"/>
          <w:sz w:val="28"/>
        </w:rPr>
        <w:t>Орындаушы: Т.А.Ә. _________________________________</w:t>
      </w:r>
      <w:r>
        <w:br/>
      </w:r>
      <w:r>
        <w:rPr>
          <w:rFonts w:ascii="Times New Roman"/>
          <w:b w:val="false"/>
          <w:i w:val="false"/>
          <w:color w:val="000000"/>
          <w:sz w:val="28"/>
        </w:rPr>
        <w:t>
Телефоны __________________________________________</w:t>
      </w:r>
      <w:r>
        <w:br/>
      </w:r>
      <w:r>
        <w:rPr>
          <w:rFonts w:ascii="Times New Roman"/>
          <w:b w:val="false"/>
          <w:i w:val="false"/>
          <w:color w:val="000000"/>
          <w:sz w:val="28"/>
        </w:rPr>
        <w:t>
Алдым: Т.А.Ә./көрсетілетін қызметті алушының қолы</w:t>
      </w:r>
      <w:r>
        <w:br/>
      </w:r>
      <w:r>
        <w:rPr>
          <w:rFonts w:ascii="Times New Roman"/>
          <w:b w:val="false"/>
          <w:i w:val="false"/>
          <w:color w:val="000000"/>
          <w:sz w:val="28"/>
        </w:rPr>
        <w:t>
20__ жылғы «___» __________________________________</w:t>
      </w:r>
    </w:p>
    <w:bookmarkStart w:name="z15" w:id="16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31 желтоқсандағы</w:t>
      </w:r>
      <w:r>
        <w:br/>
      </w:r>
      <w:r>
        <w:rPr>
          <w:rFonts w:ascii="Times New Roman"/>
          <w:b w:val="false"/>
          <w:i w:val="false"/>
          <w:color w:val="000000"/>
          <w:sz w:val="28"/>
        </w:rPr>
        <w:t xml:space="preserve">
№ 1559 қаулысымен      </w:t>
      </w:r>
      <w:r>
        <w:br/>
      </w:r>
      <w:r>
        <w:rPr>
          <w:rFonts w:ascii="Times New Roman"/>
          <w:b w:val="false"/>
          <w:i w:val="false"/>
          <w:color w:val="000000"/>
          <w:sz w:val="28"/>
        </w:rPr>
        <w:t xml:space="preserve">
бекітілген         </w:t>
      </w:r>
    </w:p>
    <w:bookmarkEnd w:id="161"/>
    <w:bookmarkStart w:name="z202" w:id="162"/>
    <w:p>
      <w:pPr>
        <w:spacing w:after="0"/>
        <w:ind w:left="0"/>
        <w:jc w:val="left"/>
      </w:pPr>
      <w:r>
        <w:rPr>
          <w:rFonts w:ascii="Times New Roman"/>
          <w:b/>
          <w:i w:val="false"/>
          <w:color w:val="000000"/>
        </w:rPr>
        <w:t xml:space="preserve"> 
«Қазақстан Республикасының әділет органдарынан және өзге</w:t>
      </w:r>
      <w:r>
        <w:br/>
      </w:r>
      <w:r>
        <w:rPr>
          <w:rFonts w:ascii="Times New Roman"/>
          <w:b/>
          <w:i w:val="false"/>
          <w:color w:val="000000"/>
        </w:rPr>
        <w:t>
мемлекеттік органдарынан, сондай-ақ нотариустардан шығатын</w:t>
      </w:r>
      <w:r>
        <w:br/>
      </w:r>
      <w:r>
        <w:rPr>
          <w:rFonts w:ascii="Times New Roman"/>
          <w:b/>
          <w:i w:val="false"/>
          <w:color w:val="000000"/>
        </w:rPr>
        <w:t>
ресми құжаттарға апостиль қою» мемлекеттік көрсетілетін қызмет</w:t>
      </w:r>
      <w:r>
        <w:br/>
      </w:r>
      <w:r>
        <w:rPr>
          <w:rFonts w:ascii="Times New Roman"/>
          <w:b/>
          <w:i w:val="false"/>
          <w:color w:val="000000"/>
        </w:rPr>
        <w:t>
стандарты</w:t>
      </w:r>
    </w:p>
    <w:bookmarkEnd w:id="162"/>
    <w:bookmarkStart w:name="z203" w:id="163"/>
    <w:p>
      <w:pPr>
        <w:spacing w:after="0"/>
        <w:ind w:left="0"/>
        <w:jc w:val="left"/>
      </w:pPr>
      <w:r>
        <w:rPr>
          <w:rFonts w:ascii="Times New Roman"/>
          <w:b/>
          <w:i w:val="false"/>
          <w:color w:val="000000"/>
        </w:rPr>
        <w:t xml:space="preserve"> 
1. Жалпы ережелер</w:t>
      </w:r>
    </w:p>
    <w:bookmarkEnd w:id="163"/>
    <w:bookmarkStart w:name="z204" w:id="164"/>
    <w:p>
      <w:pPr>
        <w:spacing w:after="0"/>
        <w:ind w:left="0"/>
        <w:jc w:val="both"/>
      </w:pPr>
      <w:r>
        <w:rPr>
          <w:rFonts w:ascii="Times New Roman"/>
          <w:b w:val="false"/>
          <w:i w:val="false"/>
          <w:color w:val="000000"/>
          <w:sz w:val="28"/>
        </w:rPr>
        <w:t>
      1. «Қазақстан Республикасының әділет органдарынан және өзге мемлекеттік органдарынан, сондай-ақ нотариустардан шығатын ресми құжаттарға апостиль қою» мемлекеттік көрсетілетін қызметі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 Әділет министрлігі (бұдан әрі – Министрлік) әзірлеген.</w:t>
      </w:r>
      <w:r>
        <w:br/>
      </w:r>
      <w:r>
        <w:rPr>
          <w:rFonts w:ascii="Times New Roman"/>
          <w:b w:val="false"/>
          <w:i w:val="false"/>
          <w:color w:val="000000"/>
          <w:sz w:val="28"/>
        </w:rPr>
        <w:t>
</w:t>
      </w:r>
      <w:r>
        <w:rPr>
          <w:rFonts w:ascii="Times New Roman"/>
          <w:b w:val="false"/>
          <w:i w:val="false"/>
          <w:color w:val="000000"/>
          <w:sz w:val="28"/>
        </w:rPr>
        <w:t>
      3. Мемлекеттік көрсетілетін қызметті Қазақстан Республикасы Әділет министрлігінің Тіркеу қызметі және құқықтық көмек көрсету комитеті және облыстардың, Астана және Алматы қалаларының әділет департаменттері (бұдан әрі – көрсетілетін қызметті беруші) көрсетеді.</w:t>
      </w:r>
      <w:r>
        <w:br/>
      </w:r>
      <w:r>
        <w:rPr>
          <w:rFonts w:ascii="Times New Roman"/>
          <w:b w:val="false"/>
          <w:i w:val="false"/>
          <w:color w:val="000000"/>
          <w:sz w:val="28"/>
        </w:rPr>
        <w:t>
      Өтініштерді қабылдау және мемлекеттік қызмет көрсету нәтижесін беру:</w:t>
      </w:r>
      <w:r>
        <w:br/>
      </w:r>
      <w:r>
        <w:rPr>
          <w:rFonts w:ascii="Times New Roman"/>
          <w:b w:val="false"/>
          <w:i w:val="false"/>
          <w:color w:val="000000"/>
          <w:sz w:val="28"/>
        </w:rPr>
        <w:t>
      1) Қазақстан Республикасы Көлік және коммуникация министрлігі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кәсіпорны (бұдан әрі – орталық);</w:t>
      </w:r>
      <w:r>
        <w:br/>
      </w:r>
      <w:r>
        <w:rPr>
          <w:rFonts w:ascii="Times New Roman"/>
          <w:b w:val="false"/>
          <w:i w:val="false"/>
          <w:color w:val="000000"/>
          <w:sz w:val="28"/>
        </w:rPr>
        <w:t>
      2) «электрондық үкіметтің» веб-порталы (бұдан әрі – портал): www.e.gov.kz арқылы жүзеге асырылады.</w:t>
      </w:r>
    </w:p>
    <w:bookmarkEnd w:id="164"/>
    <w:bookmarkStart w:name="z207" w:id="165"/>
    <w:p>
      <w:pPr>
        <w:spacing w:after="0"/>
        <w:ind w:left="0"/>
        <w:jc w:val="left"/>
      </w:pPr>
      <w:r>
        <w:rPr>
          <w:rFonts w:ascii="Times New Roman"/>
          <w:b/>
          <w:i w:val="false"/>
          <w:color w:val="000000"/>
        </w:rPr>
        <w:t xml:space="preserve"> 
2. Мемлекеттік қызметті көрсету тәртібі</w:t>
      </w:r>
    </w:p>
    <w:bookmarkEnd w:id="165"/>
    <w:bookmarkStart w:name="z208" w:id="166"/>
    <w:p>
      <w:pPr>
        <w:spacing w:after="0"/>
        <w:ind w:left="0"/>
        <w:jc w:val="both"/>
      </w:pPr>
      <w:r>
        <w:rPr>
          <w:rFonts w:ascii="Times New Roman"/>
          <w:b w:val="false"/>
          <w:i w:val="false"/>
          <w:color w:val="000000"/>
          <w:sz w:val="28"/>
        </w:rPr>
        <w:t>
      4. Мемлекеттік қызметті көрсету мерзімдері:</w:t>
      </w:r>
      <w:r>
        <w:br/>
      </w:r>
      <w:r>
        <w:rPr>
          <w:rFonts w:ascii="Times New Roman"/>
          <w:b w:val="false"/>
          <w:i w:val="false"/>
          <w:color w:val="000000"/>
          <w:sz w:val="28"/>
        </w:rPr>
        <w:t>
      құжаттар топтамасын тапсырған кезден бастап:</w:t>
      </w:r>
      <w:r>
        <w:br/>
      </w:r>
      <w:r>
        <w:rPr>
          <w:rFonts w:ascii="Times New Roman"/>
          <w:b w:val="false"/>
          <w:i w:val="false"/>
          <w:color w:val="000000"/>
          <w:sz w:val="28"/>
        </w:rPr>
        <w:t>
      1) орталыққа – 2 (екі) жұмыс күні (қабылдау күні мемлекеттік қызмет көрсету мерзіміне кірмейді);</w:t>
      </w:r>
      <w:r>
        <w:br/>
      </w:r>
      <w:r>
        <w:rPr>
          <w:rFonts w:ascii="Times New Roman"/>
          <w:b w:val="false"/>
          <w:i w:val="false"/>
          <w:color w:val="000000"/>
          <w:sz w:val="28"/>
        </w:rPr>
        <w:t>
      2) порталда – өтінішті алғандығын растау және құжаттарға апостиль қою күнін, уақытын белгілеу бөлігінде ақпаратты бір жұмыс күні ішінде алу.</w:t>
      </w:r>
      <w:r>
        <w:br/>
      </w:r>
      <w:r>
        <w:rPr>
          <w:rFonts w:ascii="Times New Roman"/>
          <w:b w:val="false"/>
          <w:i w:val="false"/>
          <w:color w:val="000000"/>
          <w:sz w:val="28"/>
        </w:rPr>
        <w:t>
      3) көрсетілетін қызметті алушының орталыққа құжаттар топтамасын тапсыруы үшін рұқсат берілетін ең ұзақ күту уақыты – 15 (он бес) минут;</w:t>
      </w:r>
      <w:r>
        <w:br/>
      </w:r>
      <w:r>
        <w:rPr>
          <w:rFonts w:ascii="Times New Roman"/>
          <w:b w:val="false"/>
          <w:i w:val="false"/>
          <w:color w:val="000000"/>
          <w:sz w:val="28"/>
        </w:rPr>
        <w:t>
      4) көрсетілетін қызметті алушыға орталықта қызмет көрсетудің рұқсат берілетін ең ұзақ уақыты – 15 (он бес) минут.</w:t>
      </w:r>
      <w:r>
        <w:br/>
      </w:r>
      <w:r>
        <w:rPr>
          <w:rFonts w:ascii="Times New Roman"/>
          <w:b w:val="false"/>
          <w:i w:val="false"/>
          <w:color w:val="000000"/>
          <w:sz w:val="28"/>
        </w:rPr>
        <w:t>
</w:t>
      </w:r>
      <w:r>
        <w:rPr>
          <w:rFonts w:ascii="Times New Roman"/>
          <w:b w:val="false"/>
          <w:i w:val="false"/>
          <w:color w:val="000000"/>
          <w:sz w:val="28"/>
        </w:rPr>
        <w:t>
      5. Мемлекеттік қызмет көрсету нысаны: электрондық (ішінара автоматтандырылған) және (немесе) қағаз жүзінде.</w:t>
      </w:r>
      <w:r>
        <w:br/>
      </w:r>
      <w:r>
        <w:rPr>
          <w:rFonts w:ascii="Times New Roman"/>
          <w:b w:val="false"/>
          <w:i w:val="false"/>
          <w:color w:val="000000"/>
          <w:sz w:val="28"/>
        </w:rPr>
        <w:t>
</w:t>
      </w:r>
      <w:r>
        <w:rPr>
          <w:rFonts w:ascii="Times New Roman"/>
          <w:b w:val="false"/>
          <w:i w:val="false"/>
          <w:color w:val="000000"/>
          <w:sz w:val="28"/>
        </w:rPr>
        <w:t>
      6. Мемлекеттік қызметті көрсетудің нәтижесі:</w:t>
      </w:r>
      <w:r>
        <w:br/>
      </w:r>
      <w:r>
        <w:rPr>
          <w:rFonts w:ascii="Times New Roman"/>
          <w:b w:val="false"/>
          <w:i w:val="false"/>
          <w:color w:val="000000"/>
          <w:sz w:val="28"/>
        </w:rPr>
        <w:t>
      1) орталықта – жеке басын куәландыратын құжатты көрсеткен кезде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«апостиль» мөртабаны бар дайын құжаттарды қағаз жеткізгіште беру не мемлекеттік қызмет көрсетуді қарау нәтижелері туралы дәлелді жауап.</w:t>
      </w:r>
      <w:r>
        <w:br/>
      </w:r>
      <w:r>
        <w:rPr>
          <w:rFonts w:ascii="Times New Roman"/>
          <w:b w:val="false"/>
          <w:i w:val="false"/>
          <w:color w:val="000000"/>
          <w:sz w:val="28"/>
        </w:rPr>
        <w:t>
      2) порталда – мемлекеттік қызмет көрсетуді қарау нәтижелері туралы дәлелді жауапты көрсетілетін қызметті алушы орталықта жазбаша түрде не порталда «жеке кабинетінде» электрондық құжат түрінде алады.</w:t>
      </w:r>
      <w:r>
        <w:br/>
      </w:r>
      <w:r>
        <w:rPr>
          <w:rFonts w:ascii="Times New Roman"/>
          <w:b w:val="false"/>
          <w:i w:val="false"/>
          <w:color w:val="000000"/>
          <w:sz w:val="28"/>
        </w:rPr>
        <w:t>
</w:t>
      </w:r>
      <w:r>
        <w:rPr>
          <w:rFonts w:ascii="Times New Roman"/>
          <w:b w:val="false"/>
          <w:i w:val="false"/>
          <w:color w:val="000000"/>
          <w:sz w:val="28"/>
        </w:rPr>
        <w:t>
      7. Мемлекеттік қызмет ақылы түрде көрсетіледі.</w:t>
      </w:r>
      <w:r>
        <w:br/>
      </w:r>
      <w:r>
        <w:rPr>
          <w:rFonts w:ascii="Times New Roman"/>
          <w:b w:val="false"/>
          <w:i w:val="false"/>
          <w:color w:val="000000"/>
          <w:sz w:val="28"/>
        </w:rPr>
        <w:t>
      Қазақстан Республикасы ратификациялаған халықаралық шартқа сәйкес Қазақстан Республикасында жасалған ресми құжаттарға апостиль қою үшін әр құжатқа 0,5 </w:t>
      </w:r>
      <w:r>
        <w:rPr>
          <w:rFonts w:ascii="Times New Roman"/>
          <w:b w:val="false"/>
          <w:i w:val="false"/>
          <w:color w:val="000000"/>
          <w:sz w:val="28"/>
        </w:rPr>
        <w:t>айлық есептік көрсеткіш</w:t>
      </w:r>
      <w:r>
        <w:rPr>
          <w:rFonts w:ascii="Times New Roman"/>
          <w:b w:val="false"/>
          <w:i w:val="false"/>
          <w:color w:val="000000"/>
          <w:sz w:val="28"/>
        </w:rPr>
        <w:t xml:space="preserve"> мөлшерінде мемлекеттік баж алынады.</w:t>
      </w:r>
      <w:r>
        <w:br/>
      </w:r>
      <w:r>
        <w:rPr>
          <w:rFonts w:ascii="Times New Roman"/>
          <w:b w:val="false"/>
          <w:i w:val="false"/>
          <w:color w:val="000000"/>
          <w:sz w:val="28"/>
        </w:rPr>
        <w:t>
      Мемлекеттік баж сомасы «Салық және бюджетке төленетін басқа да міндетті төлемдер туралы» 2008 жылғы 10 желтоқсандағы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(Салық кодексі) белгіленген мөлшерлемелер бойынша есептеледі және заңдық маңызы бар іс-әрекеттер жасалған және (немесе) уәкілетті мемлекеттік органдар немесе лауазымды адамдар құжаттар берілген орны бойынша есепке алынады.</w:t>
      </w:r>
      <w:r>
        <w:br/>
      </w:r>
      <w:r>
        <w:rPr>
          <w:rFonts w:ascii="Times New Roman"/>
          <w:b w:val="false"/>
          <w:i w:val="false"/>
          <w:color w:val="000000"/>
          <w:sz w:val="28"/>
        </w:rPr>
        <w:t>
      Мемлекеттік баж мөлшері мен төленген күнін растайтын төлем құжатын беретін банк мекемелері арқылы төленеді.</w:t>
      </w:r>
      <w:r>
        <w:br/>
      </w:r>
      <w:r>
        <w:rPr>
          <w:rFonts w:ascii="Times New Roman"/>
          <w:b w:val="false"/>
          <w:i w:val="false"/>
          <w:color w:val="000000"/>
          <w:sz w:val="28"/>
        </w:rPr>
        <w:t>
      Мемлекеттік қызметті көрсетуге электрондық сұрау салуды портал арқылы берген кезде төлем «электрондық үкіметтің» төлем шлюзі (бұдан әрі – ЭҮТШ) арқылы жүзеге асырылады.</w:t>
      </w:r>
      <w:r>
        <w:br/>
      </w:r>
      <w:r>
        <w:rPr>
          <w:rFonts w:ascii="Times New Roman"/>
          <w:b w:val="false"/>
          <w:i w:val="false"/>
          <w:color w:val="000000"/>
          <w:sz w:val="28"/>
        </w:rPr>
        <w:t>
</w:t>
      </w:r>
      <w:r>
        <w:rPr>
          <w:rFonts w:ascii="Times New Roman"/>
          <w:b w:val="false"/>
          <w:i w:val="false"/>
          <w:color w:val="000000"/>
          <w:sz w:val="28"/>
        </w:rPr>
        <w:t>
      8. Жұмыс кестесі:</w:t>
      </w:r>
      <w:r>
        <w:br/>
      </w:r>
      <w:r>
        <w:rPr>
          <w:rFonts w:ascii="Times New Roman"/>
          <w:b w:val="false"/>
          <w:i w:val="false"/>
          <w:color w:val="000000"/>
          <w:sz w:val="28"/>
        </w:rPr>
        <w:t>
      1) орталықта – Қазақстан Республикасының еңбек заңнамасына және белгіленген жұмыс кестесіне сәйкес демалыс және мереке күндерін қоспағанда, дүйсенбіден бастап сенбіні қоса алғанда, сағат 9.00-ден 20.00-ге дейін үзіліссіз.</w:t>
      </w:r>
      <w:r>
        <w:br/>
      </w:r>
      <w:r>
        <w:rPr>
          <w:rFonts w:ascii="Times New Roman"/>
          <w:b w:val="false"/>
          <w:i w:val="false"/>
          <w:color w:val="000000"/>
          <w:sz w:val="28"/>
        </w:rPr>
        <w:t>
      Мемлекеттік көрсетілетін қызмет жеделдетіп қызмет көрсетусіз «электрондық» кезек тәртібімен көрсетіледі, электрондық кезекті портал арқылы брондауға болады.</w:t>
      </w:r>
      <w:r>
        <w:br/>
      </w:r>
      <w:r>
        <w:rPr>
          <w:rFonts w:ascii="Times New Roman"/>
          <w:b w:val="false"/>
          <w:i w:val="false"/>
          <w:color w:val="000000"/>
          <w:sz w:val="28"/>
        </w:rPr>
        <w:t>
      2) порталда – тәулік бойы (жөндеу жұмыстарын жүргізуге байланысты техникалық үзілістерді қоспағанда).</w:t>
      </w:r>
      <w:r>
        <w:br/>
      </w:r>
      <w:r>
        <w:rPr>
          <w:rFonts w:ascii="Times New Roman"/>
          <w:b w:val="false"/>
          <w:i w:val="false"/>
          <w:color w:val="000000"/>
          <w:sz w:val="28"/>
        </w:rPr>
        <w:t>
</w:t>
      </w:r>
      <w:r>
        <w:rPr>
          <w:rFonts w:ascii="Times New Roman"/>
          <w:b w:val="false"/>
          <w:i w:val="false"/>
          <w:color w:val="000000"/>
          <w:sz w:val="28"/>
        </w:rPr>
        <w:t>
      9. Көрсетілетін қызметті алушы не сенімхат бойынша оның өкілі орталыққа жүгінген кезде мемлекеттік қызметті көрсету үшін қажетті құжаттардың тізбесі:</w:t>
      </w:r>
      <w:r>
        <w:br/>
      </w:r>
      <w:r>
        <w:rPr>
          <w:rFonts w:ascii="Times New Roman"/>
          <w:b w:val="false"/>
          <w:i w:val="false"/>
          <w:color w:val="000000"/>
          <w:sz w:val="28"/>
        </w:rPr>
        <w:t>
      1) жеке басын куәландыратын құжат (сәйкестендіру үшін);</w:t>
      </w:r>
      <w:r>
        <w:br/>
      </w:r>
      <w:r>
        <w:rPr>
          <w:rFonts w:ascii="Times New Roman"/>
          <w:b w:val="false"/>
          <w:i w:val="false"/>
          <w:color w:val="000000"/>
          <w:sz w:val="28"/>
        </w:rPr>
        <w:t>
      2)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белгіленген нысандағы өтініш;</w:t>
      </w:r>
      <w:r>
        <w:br/>
      </w:r>
      <w:r>
        <w:rPr>
          <w:rFonts w:ascii="Times New Roman"/>
          <w:b w:val="false"/>
          <w:i w:val="false"/>
          <w:color w:val="000000"/>
          <w:sz w:val="28"/>
        </w:rPr>
        <w:t>
      3) апостиль қойылуға тиіс құжат;</w:t>
      </w:r>
      <w:r>
        <w:br/>
      </w:r>
      <w:r>
        <w:rPr>
          <w:rFonts w:ascii="Times New Roman"/>
          <w:b w:val="false"/>
          <w:i w:val="false"/>
          <w:color w:val="000000"/>
          <w:sz w:val="28"/>
        </w:rPr>
        <w:t>
      4) мемлекеттік баждың бюджетке төленгенін растайтын құжат;</w:t>
      </w:r>
      <w:r>
        <w:br/>
      </w:r>
      <w:r>
        <w:rPr>
          <w:rFonts w:ascii="Times New Roman"/>
          <w:b w:val="false"/>
          <w:i w:val="false"/>
          <w:color w:val="000000"/>
          <w:sz w:val="28"/>
        </w:rPr>
        <w:t>
      5) көрсетілетін қызметті алушының өкілі жүгінген жағдайда, нотариатта куәландырылған сенімхат;</w:t>
      </w:r>
      <w:r>
        <w:br/>
      </w:r>
      <w:r>
        <w:rPr>
          <w:rFonts w:ascii="Times New Roman"/>
          <w:b w:val="false"/>
          <w:i w:val="false"/>
          <w:color w:val="000000"/>
          <w:sz w:val="28"/>
        </w:rPr>
        <w:t>
      6) басқа мемлекеттік органдар берген құжаттардың қолтаңба мен мөр таңбасының үлгісі.</w:t>
      </w:r>
      <w:r>
        <w:br/>
      </w:r>
      <w:r>
        <w:rPr>
          <w:rFonts w:ascii="Times New Roman"/>
          <w:b w:val="false"/>
          <w:i w:val="false"/>
          <w:color w:val="000000"/>
          <w:sz w:val="28"/>
        </w:rPr>
        <w:t>
      Мемлекеттік қызмет көрсету үшін қажетті құжаттарды қабылдау кезінде көрсетілетін қызметті алушыға мыналар:</w:t>
      </w:r>
      <w:r>
        <w:br/>
      </w:r>
      <w:r>
        <w:rPr>
          <w:rFonts w:ascii="Times New Roman"/>
          <w:b w:val="false"/>
          <w:i w:val="false"/>
          <w:color w:val="000000"/>
          <w:sz w:val="28"/>
        </w:rPr>
        <w:t>
      1) сұрау салудың нөмірі мен қабылданған күні;</w:t>
      </w:r>
      <w:r>
        <w:br/>
      </w:r>
      <w:r>
        <w:rPr>
          <w:rFonts w:ascii="Times New Roman"/>
          <w:b w:val="false"/>
          <w:i w:val="false"/>
          <w:color w:val="000000"/>
          <w:sz w:val="28"/>
        </w:rPr>
        <w:t>
      2) сұратылып отырған мемлекеттік көрсетілетін қызметтің түрі;</w:t>
      </w:r>
      <w:r>
        <w:br/>
      </w:r>
      <w:r>
        <w:rPr>
          <w:rFonts w:ascii="Times New Roman"/>
          <w:b w:val="false"/>
          <w:i w:val="false"/>
          <w:color w:val="000000"/>
          <w:sz w:val="28"/>
        </w:rPr>
        <w:t>
      3) қоса берілген құжаттардың саны;</w:t>
      </w:r>
      <w:r>
        <w:br/>
      </w:r>
      <w:r>
        <w:rPr>
          <w:rFonts w:ascii="Times New Roman"/>
          <w:b w:val="false"/>
          <w:i w:val="false"/>
          <w:color w:val="000000"/>
          <w:sz w:val="28"/>
        </w:rPr>
        <w:t>
      4) құжаттарды беру күні, уақыты және орны;</w:t>
      </w:r>
      <w:r>
        <w:br/>
      </w:r>
      <w:r>
        <w:rPr>
          <w:rFonts w:ascii="Times New Roman"/>
          <w:b w:val="false"/>
          <w:i w:val="false"/>
          <w:color w:val="000000"/>
          <w:sz w:val="28"/>
        </w:rPr>
        <w:t>
      5) құжаттарды ресімдеуге өтінішті қабылдаған орталық қызметкерінің тегі, аты, әкесінің аты көрсетілген тиісті құжаттарды қабылданғаны туралы қолхат беріледі.</w:t>
      </w:r>
      <w:r>
        <w:br/>
      </w:r>
      <w:r>
        <w:rPr>
          <w:rFonts w:ascii="Times New Roman"/>
          <w:b w:val="false"/>
          <w:i w:val="false"/>
          <w:color w:val="000000"/>
          <w:sz w:val="28"/>
        </w:rPr>
        <w:t>
      Мемлекеттік электрондық ақпараттық ресурстар болып табылатын мәліметтерді көрсетілетін қызметті беруші немесе орталық портал арқылы тиісті мемлекеттік ақпараттық жүйелерден ЭЦҚ-мен куәландырылған электрондық құжат нысанында алады.</w:t>
      </w:r>
      <w:r>
        <w:br/>
      </w:r>
      <w:r>
        <w:rPr>
          <w:rFonts w:ascii="Times New Roman"/>
          <w:b w:val="false"/>
          <w:i w:val="false"/>
          <w:color w:val="000000"/>
          <w:sz w:val="28"/>
        </w:rPr>
        <w:t>
      Орталық қызметкері құжаттар түпнұсқаларының түпнұсқалығын мемлекеттік органдардың мемлекеттік ақпараттық жүйелері ұсынған мәліметтермен салыстырып тексереді, содан кейін түпнұсқаларды көрсетілетін қызметті алушыға қайтарады.</w:t>
      </w:r>
      <w:r>
        <w:br/>
      </w:r>
      <w:r>
        <w:rPr>
          <w:rFonts w:ascii="Times New Roman"/>
          <w:b w:val="false"/>
          <w:i w:val="false"/>
          <w:color w:val="000000"/>
          <w:sz w:val="28"/>
        </w:rPr>
        <w:t>
      Мемлекеттік қызмет орталық арқылы көрсетілген жағдайда көрсетілетін қызметті алушы, егер Қазақстан Республикасының заңнамасында өзгеше көзделмесе, ақпараттық жүйелердегі заңмен қорғалатын құпияны құрайтын мәліметтерді пайдалануға орталық берген нысан бойынша жазбаша келісім береді.</w:t>
      </w:r>
      <w:r>
        <w:br/>
      </w:r>
      <w:r>
        <w:rPr>
          <w:rFonts w:ascii="Times New Roman"/>
          <w:b w:val="false"/>
          <w:i w:val="false"/>
          <w:color w:val="000000"/>
          <w:sz w:val="28"/>
        </w:rPr>
        <w:t>
      Портал арқылы жүгінген кезде:</w:t>
      </w:r>
      <w:r>
        <w:br/>
      </w:r>
      <w:r>
        <w:rPr>
          <w:rFonts w:ascii="Times New Roman"/>
          <w:b w:val="false"/>
          <w:i w:val="false"/>
          <w:color w:val="000000"/>
          <w:sz w:val="28"/>
        </w:rPr>
        <w:t>
      1) көрсетілетін қызметті алушының ЭЦҚ-мен куәландырылған электрондық құжат нысанындағы сұрау салу;</w:t>
      </w:r>
      <w:r>
        <w:br/>
      </w:r>
      <w:r>
        <w:rPr>
          <w:rFonts w:ascii="Times New Roman"/>
          <w:b w:val="false"/>
          <w:i w:val="false"/>
          <w:color w:val="000000"/>
          <w:sz w:val="28"/>
        </w:rPr>
        <w:t>
      2) сканерленген көшірмесі түріндегі апостиль қойылуға жататын құжат электрондық сұрау салуға қоса беріледі;</w:t>
      </w:r>
      <w:r>
        <w:br/>
      </w:r>
      <w:r>
        <w:rPr>
          <w:rFonts w:ascii="Times New Roman"/>
          <w:b w:val="false"/>
          <w:i w:val="false"/>
          <w:color w:val="000000"/>
          <w:sz w:val="28"/>
        </w:rPr>
        <w:t>
      3) мемлекеттік баждың бюджетке төленгенін туралы мәлімет;</w:t>
      </w:r>
      <w:r>
        <w:br/>
      </w:r>
      <w:r>
        <w:rPr>
          <w:rFonts w:ascii="Times New Roman"/>
          <w:b w:val="false"/>
          <w:i w:val="false"/>
          <w:color w:val="000000"/>
          <w:sz w:val="28"/>
        </w:rPr>
        <w:t>
      4) көрсетілетін қызметті алушының жеке басын куәландыратын мәлімет;</w:t>
      </w:r>
      <w:r>
        <w:br/>
      </w:r>
      <w:r>
        <w:rPr>
          <w:rFonts w:ascii="Times New Roman"/>
          <w:b w:val="false"/>
          <w:i w:val="false"/>
          <w:color w:val="000000"/>
          <w:sz w:val="28"/>
        </w:rPr>
        <w:t>
      Порталда электрондық сұрау салуды қабылдау көрсетілетін қызметті алушының «жеке кабинетінде» жүзеге асырылады.</w:t>
      </w:r>
      <w:r>
        <w:br/>
      </w:r>
      <w:r>
        <w:rPr>
          <w:rFonts w:ascii="Times New Roman"/>
          <w:b w:val="false"/>
          <w:i w:val="false"/>
          <w:color w:val="000000"/>
          <w:sz w:val="28"/>
        </w:rPr>
        <w:t>
</w:t>
      </w:r>
      <w:r>
        <w:rPr>
          <w:rFonts w:ascii="Times New Roman"/>
          <w:b w:val="false"/>
          <w:i w:val="false"/>
          <w:color w:val="000000"/>
          <w:sz w:val="28"/>
        </w:rPr>
        <w:t>
      10. Көрсетілетін қызметті алушы осы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емес топтамасын берген жағдайда орталық қызметкері өтінішті қабылдаудан бас тартады және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166"/>
    <w:bookmarkStart w:name="z215" w:id="167"/>
    <w:p>
      <w:pPr>
        <w:spacing w:after="0"/>
        <w:ind w:left="0"/>
        <w:jc w:val="left"/>
      </w:pPr>
      <w:r>
        <w:rPr>
          <w:rFonts w:ascii="Times New Roman"/>
          <w:b/>
          <w:i w:val="false"/>
          <w:color w:val="000000"/>
        </w:rPr>
        <w:t xml:space="preserve"> 
3. Мемлекеттік қызметтер көрсету мәселелері бойынша орталық</w:t>
      </w:r>
      <w:r>
        <w:br/>
      </w:r>
      <w:r>
        <w:rPr>
          <w:rFonts w:ascii="Times New Roman"/>
          <w:b/>
          <w:i w:val="false"/>
          <w:color w:val="000000"/>
        </w:rPr>
        <w:t>
мемлекеттік органдардың, сондай-ақ көрсетілетін қызметті</w:t>
      </w:r>
      <w:r>
        <w:br/>
      </w:r>
      <w:r>
        <w:rPr>
          <w:rFonts w:ascii="Times New Roman"/>
          <w:b/>
          <w:i w:val="false"/>
          <w:color w:val="000000"/>
        </w:rPr>
        <w:t>
берушілердің және (немесе) олардың лауазымды адамдарының</w:t>
      </w:r>
      <w:r>
        <w:br/>
      </w:r>
      <w:r>
        <w:rPr>
          <w:rFonts w:ascii="Times New Roman"/>
          <w:b/>
          <w:i w:val="false"/>
          <w:color w:val="000000"/>
        </w:rPr>
        <w:t>
әрекетіне (әрекетсіздігіне) шағымдану тәртібі</w:t>
      </w:r>
    </w:p>
    <w:bookmarkEnd w:id="167"/>
    <w:bookmarkStart w:name="z216" w:id="168"/>
    <w:p>
      <w:pPr>
        <w:spacing w:after="0"/>
        <w:ind w:left="0"/>
        <w:jc w:val="both"/>
      </w:pPr>
      <w:r>
        <w:rPr>
          <w:rFonts w:ascii="Times New Roman"/>
          <w:b w:val="false"/>
          <w:i w:val="false"/>
          <w:color w:val="000000"/>
          <w:sz w:val="28"/>
        </w:rPr>
        <w:t>
      11. Орталық мемлекеттік органдардың, көрсетілетін қызметті берушінің және (немесе) оның лауазымды адамдарының, орталықтың және (немесе) оның қызметкерлерінің мемлекеттік қызметтер көрсету мәселелері бойынша шешімдеріне, әрекеттеріне (әрекетсіздігіне) шағымдану:</w:t>
      </w:r>
      <w:r>
        <w:br/>
      </w:r>
      <w:r>
        <w:rPr>
          <w:rFonts w:ascii="Times New Roman"/>
          <w:b w:val="false"/>
          <w:i w:val="false"/>
          <w:color w:val="000000"/>
          <w:sz w:val="28"/>
        </w:rPr>
        <w:t>
      1) шағым осы мемлекеттік көрсетілетін қызмет стандартының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мекенжай бойынша көрсетілетін қызметті беруші басшысының атына не 010000, Астана қаласы, Орынбор көшесі, 8, 13-кіреберіс мекенжайы бойынша Министрлік басшылығының атына беріледі, телефоны: 8 (7172) 74-07-37, 74-07-68.</w:t>
      </w:r>
      <w:r>
        <w:br/>
      </w:r>
      <w:r>
        <w:rPr>
          <w:rFonts w:ascii="Times New Roman"/>
          <w:b w:val="false"/>
          <w:i w:val="false"/>
          <w:color w:val="000000"/>
          <w:sz w:val="28"/>
        </w:rPr>
        <w:t>
      Шағым почта арқылы жазбаша нысанда не көрсетілетін қызметті берушінің немесе Министрліктің кеңсесі арқылы қолма-қол беріледі.</w:t>
      </w:r>
      <w:r>
        <w:br/>
      </w:r>
      <w:r>
        <w:rPr>
          <w:rFonts w:ascii="Times New Roman"/>
          <w:b w:val="false"/>
          <w:i w:val="false"/>
          <w:color w:val="000000"/>
          <w:sz w:val="28"/>
        </w:rPr>
        <w:t>
      Көрсетілетін қызметті берушінің немесе Министрліктің кеңсесінде қабылдап алған адамның тегі мен аты-жөні, берілген шағымға жауап алудың мерзімі мен орны көрсетіле отырып, шағымды тіркеу (мөртабан, кіріс нөмірі және күні) оның қабылданғанын растау болып табылады. Тіркелгеннен кейін шағым жауапты орындаушыны айқындау және тиісті шаралар қабылдау үшін көрсетілетін қызметті берушінің немесе Министрліктің басшысына жіберіледі.</w:t>
      </w:r>
      <w:r>
        <w:br/>
      </w:r>
      <w:r>
        <w:rPr>
          <w:rFonts w:ascii="Times New Roman"/>
          <w:b w:val="false"/>
          <w:i w:val="false"/>
          <w:color w:val="000000"/>
          <w:sz w:val="28"/>
        </w:rPr>
        <w:t>
      2) орталық қызметкерінің әрекеттеріне (әрекетсіздігіне) шағым осы мемлекеттік көрсетілетін қызмет стандартының </w:t>
      </w:r>
      <w:r>
        <w:rPr>
          <w:rFonts w:ascii="Times New Roman"/>
          <w:b w:val="false"/>
          <w:i w:val="false"/>
          <w:color w:val="000000"/>
          <w:sz w:val="28"/>
        </w:rPr>
        <w:t>15-тармағында</w:t>
      </w:r>
      <w:r>
        <w:rPr>
          <w:rFonts w:ascii="Times New Roman"/>
          <w:b w:val="false"/>
          <w:i w:val="false"/>
          <w:color w:val="000000"/>
          <w:sz w:val="28"/>
        </w:rPr>
        <w:t xml:space="preserve"> көрсетілген мекенжайлар мен телефондар бойынша орталықтың басшысына жіберіледі.</w:t>
      </w:r>
      <w:r>
        <w:br/>
      </w:r>
      <w:r>
        <w:rPr>
          <w:rFonts w:ascii="Times New Roman"/>
          <w:b w:val="false"/>
          <w:i w:val="false"/>
          <w:color w:val="000000"/>
          <w:sz w:val="28"/>
        </w:rPr>
        <w:t>
      Почта арқылы, сол сияқты қолма-қол келіп түскен шағымды орталықтың кеңсесінде тіркеу (мөртабан, кіріс нөмірі мен тіркелген күні шағымның екінші данасына немесе шағымға ілеспе хатқа қойылады) оның қабылданғанын растау болып табылады. Тіркелгеннен кейін жауапты орындаушыны айқындау және тиісті шаралар қабылдау үшін шағым орталық басшысына жіберіледі.</w:t>
      </w:r>
      <w:r>
        <w:br/>
      </w:r>
      <w:r>
        <w:rPr>
          <w:rFonts w:ascii="Times New Roman"/>
          <w:b w:val="false"/>
          <w:i w:val="false"/>
          <w:color w:val="000000"/>
          <w:sz w:val="28"/>
        </w:rPr>
        <w:t>
      Көрсетілетін қызметті алушының көрсетілетін қызметті берушінің, Министрліктің немесе орталықтың атына келіп түскен шағымы тіркелген күнінен бастап бес жұмыс күні ішінде қаралуға жатады. Шағымды қараудың нәтижелері туралы дәлелді жауап почта байланысы арқылы көрсетілетін қызметті алушыға жіберіледі не көрсетілетін қызметті берушінің немесе Министрліктің кеңсесінде қолма-қол беріледі.</w:t>
      </w:r>
      <w:r>
        <w:br/>
      </w:r>
      <w:r>
        <w:rPr>
          <w:rFonts w:ascii="Times New Roman"/>
          <w:b w:val="false"/>
          <w:i w:val="false"/>
          <w:color w:val="000000"/>
          <w:sz w:val="28"/>
        </w:rPr>
        <w:t>
      Портал арқылы жүгінген кезде шағым жасаудың тәртібі туралы ақпаратты мемлекеттік қызметтер көрсету мәселелері жөніндегі бірыңғай байланыс орталығының 1414 телефоны бойынша алуға болады.</w:t>
      </w:r>
      <w:r>
        <w:br/>
      </w:r>
      <w:r>
        <w:rPr>
          <w:rFonts w:ascii="Times New Roman"/>
          <w:b w:val="false"/>
          <w:i w:val="false"/>
          <w:color w:val="000000"/>
          <w:sz w:val="28"/>
        </w:rPr>
        <w:t>
      Шағымды көрсетілетін қызметті алушыға портал арқылы «жеке кабинеттен» жіберген кезде жүгіну туралы ақпарат қолжетімді болады, ол көрсетілетін қызметті берушінің өтінішін өңдеу (жеткізу, тіркеу, орындау туралы белгілер, қарау немесе қараудан бас тарту туралы жауап) барысында жаңартылып тұрады.</w:t>
      </w:r>
      <w:r>
        <w:br/>
      </w:r>
      <w:r>
        <w:rPr>
          <w:rFonts w:ascii="Times New Roman"/>
          <w:b w:val="false"/>
          <w:i w:val="false"/>
          <w:color w:val="000000"/>
          <w:sz w:val="28"/>
        </w:rPr>
        <w:t>
      Көрсетілетін қызметті алушы көрсетілген қызметтің нәтижелерімен келіспеген жағдайда мемлекеттік қызметтер көрсету сапасын бағалау және бақылау жөніндегі уәкілетті органға шағым жасай алады.</w:t>
      </w:r>
      <w:r>
        <w:br/>
      </w:r>
      <w:r>
        <w:rPr>
          <w:rFonts w:ascii="Times New Roman"/>
          <w:b w:val="false"/>
          <w:i w:val="false"/>
          <w:color w:val="000000"/>
          <w:sz w:val="28"/>
        </w:rPr>
        <w:t>
      Көрсетілетін қызметті алушының мемлекеттік қызметтер көрсету сапасын бағалау және бақылау жөніндегі уәкілетті органның атына келіп түскен шағымы тіркелген күнінен бастап он бес жұмысы күні ішінде қаралуға жатады.</w:t>
      </w:r>
      <w:r>
        <w:br/>
      </w:r>
      <w:r>
        <w:rPr>
          <w:rFonts w:ascii="Times New Roman"/>
          <w:b w:val="false"/>
          <w:i w:val="false"/>
          <w:color w:val="000000"/>
          <w:sz w:val="28"/>
        </w:rPr>
        <w:t>
</w:t>
      </w:r>
      <w:r>
        <w:rPr>
          <w:rFonts w:ascii="Times New Roman"/>
          <w:b w:val="false"/>
          <w:i w:val="false"/>
          <w:color w:val="000000"/>
          <w:sz w:val="28"/>
        </w:rPr>
        <w:t>
      12. Көрсетілген мемлекеттік қызмет нәтижелерімен келіспеген жағдайларда көрсетілетін қызметті алушының Қазақстан Республикасының заңнамасында көзделген тәртіппен сотқа жүгінуге құқығы бар.</w:t>
      </w:r>
    </w:p>
    <w:bookmarkEnd w:id="168"/>
    <w:bookmarkStart w:name="z218" w:id="169"/>
    <w:p>
      <w:pPr>
        <w:spacing w:after="0"/>
        <w:ind w:left="0"/>
        <w:jc w:val="left"/>
      </w:pPr>
      <w:r>
        <w:rPr>
          <w:rFonts w:ascii="Times New Roman"/>
          <w:b/>
          <w:i w:val="false"/>
          <w:color w:val="000000"/>
        </w:rPr>
        <w:t xml:space="preserve"> 
4. Мемлекеттік қызмет көрсету, оның ішінде электрондық нысанда</w:t>
      </w:r>
      <w:r>
        <w:br/>
      </w:r>
      <w:r>
        <w:rPr>
          <w:rFonts w:ascii="Times New Roman"/>
          <w:b/>
          <w:i w:val="false"/>
          <w:color w:val="000000"/>
        </w:rPr>
        <w:t>
және халыққа қызмет көрсету орталықтары арқылы көрсетілетін</w:t>
      </w:r>
      <w:r>
        <w:br/>
      </w:r>
      <w:r>
        <w:rPr>
          <w:rFonts w:ascii="Times New Roman"/>
          <w:b/>
          <w:i w:val="false"/>
          <w:color w:val="000000"/>
        </w:rPr>
        <w:t>
қызметтің ерекшеліктері ескерілген өзге де талаптар</w:t>
      </w:r>
    </w:p>
    <w:bookmarkEnd w:id="169"/>
    <w:bookmarkStart w:name="z219" w:id="170"/>
    <w:p>
      <w:pPr>
        <w:spacing w:after="0"/>
        <w:ind w:left="0"/>
        <w:jc w:val="both"/>
      </w:pPr>
      <w:r>
        <w:rPr>
          <w:rFonts w:ascii="Times New Roman"/>
          <w:b w:val="false"/>
          <w:i w:val="false"/>
          <w:color w:val="000000"/>
          <w:sz w:val="28"/>
        </w:rPr>
        <w:t>
      13. Денсаулық жағдайына байланысты орталыққа жеке өз бетімен келуге мүмкіндігі жоқ көрсетілетін қызметті алушылардан мемлекеттік қызмет көрсету үшін қажетті құжаттарды қабылдауды орталық қызметкері көрсетілетін қызметті алушының тұрғылықты жеріне барып жүзеге асырады.</w:t>
      </w:r>
      <w:r>
        <w:br/>
      </w:r>
      <w:r>
        <w:rPr>
          <w:rFonts w:ascii="Times New Roman"/>
          <w:b w:val="false"/>
          <w:i w:val="false"/>
          <w:color w:val="000000"/>
          <w:sz w:val="28"/>
        </w:rPr>
        <w:t>
</w:t>
      </w:r>
      <w:r>
        <w:rPr>
          <w:rFonts w:ascii="Times New Roman"/>
          <w:b w:val="false"/>
          <w:i w:val="false"/>
          <w:color w:val="000000"/>
          <w:sz w:val="28"/>
        </w:rPr>
        <w:t>
      14. Мемлекеттік қызмет көрсету орындарының мекенжайлары:</w:t>
      </w:r>
      <w:r>
        <w:br/>
      </w:r>
      <w:r>
        <w:rPr>
          <w:rFonts w:ascii="Times New Roman"/>
          <w:b w:val="false"/>
          <w:i w:val="false"/>
          <w:color w:val="000000"/>
          <w:sz w:val="28"/>
        </w:rPr>
        <w:t>
      көрсетілетін қызметті берушінің – www.adilet.gov.kz, «Мемлекеттік көрсетілетін қызметтер» бөлімінде;</w:t>
      </w:r>
      <w:r>
        <w:br/>
      </w:r>
      <w:r>
        <w:rPr>
          <w:rFonts w:ascii="Times New Roman"/>
          <w:b w:val="false"/>
          <w:i w:val="false"/>
          <w:color w:val="000000"/>
          <w:sz w:val="28"/>
        </w:rPr>
        <w:t>
      орталықтың – www.con.gov.kz интернет-ресурстарында орналастырылған.</w:t>
      </w:r>
      <w:r>
        <w:br/>
      </w:r>
      <w:r>
        <w:rPr>
          <w:rFonts w:ascii="Times New Roman"/>
          <w:b w:val="false"/>
          <w:i w:val="false"/>
          <w:color w:val="000000"/>
          <w:sz w:val="28"/>
        </w:rPr>
        <w:t>
</w:t>
      </w:r>
      <w:r>
        <w:rPr>
          <w:rFonts w:ascii="Times New Roman"/>
          <w:b w:val="false"/>
          <w:i w:val="false"/>
          <w:color w:val="000000"/>
          <w:sz w:val="28"/>
        </w:rPr>
        <w:t>
      15. Көрсетілетін қызметті алушының мемлекеттік көрсетілетін қызметті ЭЦҚ болған жағдайда портал арқылы электрондық нысанда алу мүмкіндігі бар.</w:t>
      </w:r>
      <w:r>
        <w:br/>
      </w:r>
      <w:r>
        <w:rPr>
          <w:rFonts w:ascii="Times New Roman"/>
          <w:b w:val="false"/>
          <w:i w:val="false"/>
          <w:color w:val="000000"/>
          <w:sz w:val="28"/>
        </w:rPr>
        <w:t>
</w:t>
      </w:r>
      <w:r>
        <w:rPr>
          <w:rFonts w:ascii="Times New Roman"/>
          <w:b w:val="false"/>
          <w:i w:val="false"/>
          <w:color w:val="000000"/>
          <w:sz w:val="28"/>
        </w:rPr>
        <w:t>
      16. Көрсетілетін қызметті алушының мемлекеттік қызмет көрсетудің тәртібі мен мәртебесі туралы ақпаратты порталдың «жеке кабинеті», сондай-ақ мемлекеттік қызметтер көрсету мәселелері жөніндегі бірыңғай байланыс-орталығы арқылы қашықтықтан қолжетімділік режимінде алу мүмкіндігі бар.</w:t>
      </w:r>
      <w:r>
        <w:br/>
      </w:r>
      <w:r>
        <w:rPr>
          <w:rFonts w:ascii="Times New Roman"/>
          <w:b w:val="false"/>
          <w:i w:val="false"/>
          <w:color w:val="000000"/>
          <w:sz w:val="28"/>
        </w:rPr>
        <w:t>
</w:t>
      </w:r>
      <w:r>
        <w:rPr>
          <w:rFonts w:ascii="Times New Roman"/>
          <w:b w:val="false"/>
          <w:i w:val="false"/>
          <w:color w:val="000000"/>
          <w:sz w:val="28"/>
        </w:rPr>
        <w:t>
      17. Мемлекеттік қызметтер көрсету мәселелері жөніндегі анықтамалық қызметтің байланыс телефоны: 8 (7172) 58 00 58. Мемлекеттік қызмет көрсету мәселелері жөніндегі бірыңғай байланыс-орталығы: 1414.</w:t>
      </w:r>
    </w:p>
    <w:bookmarkEnd w:id="170"/>
    <w:bookmarkStart w:name="z294" w:id="171"/>
    <w:p>
      <w:pPr>
        <w:spacing w:after="0"/>
        <w:ind w:left="0"/>
        <w:jc w:val="both"/>
      </w:pPr>
      <w:r>
        <w:rPr>
          <w:rFonts w:ascii="Times New Roman"/>
          <w:b w:val="false"/>
          <w:i w:val="false"/>
          <w:color w:val="000000"/>
          <w:sz w:val="28"/>
        </w:rPr>
        <w:t xml:space="preserve">
«Қазақстан Республикасының әділет    </w:t>
      </w:r>
      <w:r>
        <w:br/>
      </w:r>
      <w:r>
        <w:rPr>
          <w:rFonts w:ascii="Times New Roman"/>
          <w:b w:val="false"/>
          <w:i w:val="false"/>
          <w:color w:val="000000"/>
          <w:sz w:val="28"/>
        </w:rPr>
        <w:t xml:space="preserve">
органдарынан және өзге мемлекеттік    </w:t>
      </w:r>
      <w:r>
        <w:br/>
      </w:r>
      <w:r>
        <w:rPr>
          <w:rFonts w:ascii="Times New Roman"/>
          <w:b w:val="false"/>
          <w:i w:val="false"/>
          <w:color w:val="000000"/>
          <w:sz w:val="28"/>
        </w:rPr>
        <w:t xml:space="preserve">
органдарынан, сондай-ақ нотариустардан  </w:t>
      </w:r>
      <w:r>
        <w:br/>
      </w:r>
      <w:r>
        <w:rPr>
          <w:rFonts w:ascii="Times New Roman"/>
          <w:b w:val="false"/>
          <w:i w:val="false"/>
          <w:color w:val="000000"/>
          <w:sz w:val="28"/>
        </w:rPr>
        <w:t xml:space="preserve">
шығатын ресми құжаттарға апостиль қою»  </w:t>
      </w:r>
      <w:r>
        <w:br/>
      </w:r>
      <w:r>
        <w:rPr>
          <w:rFonts w:ascii="Times New Roman"/>
          <w:b w:val="false"/>
          <w:i w:val="false"/>
          <w:color w:val="000000"/>
          <w:sz w:val="28"/>
        </w:rPr>
        <w:t>
мемлекеттік көрсетілетін қызмет стандартына</w:t>
      </w:r>
      <w:r>
        <w:br/>
      </w:r>
      <w:r>
        <w:rPr>
          <w:rFonts w:ascii="Times New Roman"/>
          <w:b w:val="false"/>
          <w:i w:val="false"/>
          <w:color w:val="000000"/>
          <w:sz w:val="28"/>
        </w:rPr>
        <w:t xml:space="preserve">
1-қосымша                  </w:t>
      </w:r>
    </w:p>
    <w:bookmarkEnd w:id="1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0"/>
      </w:tblGrid>
      <w:tr>
        <w:trPr>
          <w:trHeight w:val="2925"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APOSTILLE</w:t>
            </w:r>
            <w:r>
              <w:br/>
            </w:r>
            <w:r>
              <w:rPr>
                <w:rFonts w:ascii="Times New Roman"/>
                <w:b w:val="false"/>
                <w:i w:val="false"/>
                <w:color w:val="000000"/>
                <w:sz w:val="20"/>
              </w:rPr>
              <w:t>
</w:t>
            </w:r>
            <w:r>
              <w:rPr>
                <w:rFonts w:ascii="Times New Roman"/>
                <w:b w:val="false"/>
                <w:i w:val="false"/>
                <w:color w:val="000000"/>
                <w:sz w:val="20"/>
              </w:rPr>
              <w:t>(Convention de la Науе du 5 octobre 1961)</w:t>
            </w:r>
            <w:r>
              <w:br/>
            </w:r>
            <w:r>
              <w:rPr>
                <w:rFonts w:ascii="Times New Roman"/>
                <w:b w:val="false"/>
                <w:i w:val="false"/>
                <w:color w:val="000000"/>
                <w:sz w:val="20"/>
              </w:rPr>
              <w:t>
</w:t>
            </w:r>
            <w:r>
              <w:rPr>
                <w:rFonts w:ascii="Times New Roman"/>
                <w:b w:val="false"/>
                <w:i w:val="false"/>
                <w:color w:val="000000"/>
                <w:sz w:val="20"/>
              </w:rPr>
              <w:t>1. Ел: Қазақстан Республикасы</w:t>
            </w:r>
            <w:r>
              <w:br/>
            </w:r>
            <w:r>
              <w:rPr>
                <w:rFonts w:ascii="Times New Roman"/>
                <w:b w:val="false"/>
                <w:i w:val="false"/>
                <w:color w:val="000000"/>
                <w:sz w:val="20"/>
              </w:rPr>
              <w:t>
</w:t>
            </w:r>
            <w:r>
              <w:rPr>
                <w:rFonts w:ascii="Times New Roman"/>
                <w:b w:val="false"/>
                <w:i w:val="false"/>
                <w:color w:val="000000"/>
                <w:sz w:val="20"/>
              </w:rPr>
              <w:t>Pays, Country</w:t>
            </w:r>
            <w:r>
              <w:br/>
            </w:r>
            <w:r>
              <w:rPr>
                <w:rFonts w:ascii="Times New Roman"/>
                <w:b w:val="false"/>
                <w:i w:val="false"/>
                <w:color w:val="000000"/>
                <w:sz w:val="20"/>
              </w:rPr>
              <w:t>
</w:t>
            </w:r>
            <w:r>
              <w:rPr>
                <w:rFonts w:ascii="Times New Roman"/>
                <w:b w:val="false"/>
                <w:i w:val="false"/>
                <w:color w:val="000000"/>
                <w:sz w:val="20"/>
              </w:rPr>
              <w:t>Осы ресми Құжатқа</w:t>
            </w:r>
            <w:r>
              <w:br/>
            </w:r>
            <w:r>
              <w:rPr>
                <w:rFonts w:ascii="Times New Roman"/>
                <w:b w:val="false"/>
                <w:i w:val="false"/>
                <w:color w:val="000000"/>
                <w:sz w:val="20"/>
              </w:rPr>
              <w:t>
</w:t>
            </w:r>
            <w:r>
              <w:rPr>
                <w:rFonts w:ascii="Times New Roman"/>
                <w:b w:val="false"/>
                <w:i w:val="false"/>
                <w:color w:val="000000"/>
                <w:sz w:val="20"/>
              </w:rPr>
              <w:t>Le present acte public, This public document</w:t>
            </w:r>
            <w:r>
              <w:br/>
            </w:r>
            <w:r>
              <w:rPr>
                <w:rFonts w:ascii="Times New Roman"/>
                <w:b w:val="false"/>
                <w:i w:val="false"/>
                <w:color w:val="000000"/>
                <w:sz w:val="20"/>
              </w:rPr>
              <w:t>
</w:t>
            </w:r>
            <w:r>
              <w:rPr>
                <w:rFonts w:ascii="Times New Roman"/>
                <w:b w:val="false"/>
                <w:i w:val="false"/>
                <w:color w:val="000000"/>
                <w:sz w:val="20"/>
              </w:rPr>
              <w:t>2. _______________________________________________________ қол қойды</w:t>
            </w:r>
            <w:r>
              <w:br/>
            </w:r>
            <w:r>
              <w:rPr>
                <w:rFonts w:ascii="Times New Roman"/>
                <w:b w:val="false"/>
                <w:i w:val="false"/>
                <w:color w:val="000000"/>
                <w:sz w:val="20"/>
              </w:rPr>
              <w:t>
</w:t>
            </w:r>
            <w:r>
              <w:rPr>
                <w:rFonts w:ascii="Times New Roman"/>
                <w:b w:val="false"/>
                <w:i w:val="false"/>
                <w:color w:val="000000"/>
                <w:sz w:val="20"/>
              </w:rPr>
              <w:t xml:space="preserve">a ete signe par, has been signed by          </w:t>
            </w:r>
            <w:r>
              <w:br/>
            </w:r>
            <w:r>
              <w:rPr>
                <w:rFonts w:ascii="Times New Roman"/>
                <w:b w:val="false"/>
                <w:i w:val="false"/>
                <w:color w:val="000000"/>
                <w:sz w:val="20"/>
              </w:rPr>
              <w:t>
</w:t>
            </w:r>
            <w:r>
              <w:rPr>
                <w:rFonts w:ascii="Times New Roman"/>
                <w:b w:val="false"/>
                <w:i w:val="false"/>
                <w:color w:val="000000"/>
                <w:sz w:val="20"/>
              </w:rPr>
              <w:t>3. _________________________________________________________ ретiнде</w:t>
            </w:r>
            <w:r>
              <w:br/>
            </w:r>
            <w:r>
              <w:rPr>
                <w:rFonts w:ascii="Times New Roman"/>
                <w:b w:val="false"/>
                <w:i w:val="false"/>
                <w:color w:val="000000"/>
                <w:sz w:val="20"/>
              </w:rPr>
              <w:t>
</w:t>
            </w:r>
            <w:r>
              <w:rPr>
                <w:rFonts w:ascii="Times New Roman"/>
                <w:b w:val="false"/>
                <w:i w:val="false"/>
                <w:color w:val="000000"/>
                <w:sz w:val="20"/>
              </w:rPr>
              <w:t xml:space="preserve">agissant en qualite de, acting in the capacity of      </w:t>
            </w:r>
            <w:r>
              <w:br/>
            </w:r>
            <w:r>
              <w:rPr>
                <w:rFonts w:ascii="Times New Roman"/>
                <w:b w:val="false"/>
                <w:i w:val="false"/>
                <w:color w:val="000000"/>
                <w:sz w:val="20"/>
              </w:rPr>
              <w:t>
</w:t>
            </w:r>
            <w:r>
              <w:rPr>
                <w:rFonts w:ascii="Times New Roman"/>
                <w:b w:val="false"/>
                <w:i w:val="false"/>
                <w:color w:val="000000"/>
                <w:sz w:val="20"/>
              </w:rPr>
              <w:t>4. ________________________________ мөрiмен/ мөртаңбасымен бекiтiлдi</w:t>
            </w:r>
            <w:r>
              <w:br/>
            </w:r>
            <w:r>
              <w:rPr>
                <w:rFonts w:ascii="Times New Roman"/>
                <w:b w:val="false"/>
                <w:i w:val="false"/>
                <w:color w:val="000000"/>
                <w:sz w:val="20"/>
              </w:rPr>
              <w:t>
</w:t>
            </w:r>
            <w:r>
              <w:rPr>
                <w:rFonts w:ascii="Times New Roman"/>
                <w:b w:val="false"/>
                <w:i w:val="false"/>
                <w:color w:val="000000"/>
                <w:sz w:val="20"/>
              </w:rPr>
              <w:t xml:space="preserve">est revetu du sceau/timbre de,                            </w:t>
            </w:r>
            <w:r>
              <w:br/>
            </w:r>
            <w:r>
              <w:rPr>
                <w:rFonts w:ascii="Times New Roman"/>
                <w:b w:val="false"/>
                <w:i w:val="false"/>
                <w:color w:val="000000"/>
                <w:sz w:val="20"/>
              </w:rPr>
              <w:t>
</w:t>
            </w:r>
            <w:r>
              <w:rPr>
                <w:rFonts w:ascii="Times New Roman"/>
                <w:b w:val="false"/>
                <w:i w:val="false"/>
                <w:color w:val="000000"/>
                <w:sz w:val="20"/>
              </w:rPr>
              <w:t xml:space="preserve">bears the seal/stamp of                             </w:t>
            </w:r>
            <w:r>
              <w:br/>
            </w:r>
            <w:r>
              <w:rPr>
                <w:rFonts w:ascii="Times New Roman"/>
                <w:b w:val="false"/>
                <w:i w:val="false"/>
                <w:color w:val="000000"/>
                <w:sz w:val="20"/>
              </w:rPr>
              <w:t>
</w:t>
            </w:r>
            <w:r>
              <w:rPr>
                <w:rFonts w:ascii="Times New Roman"/>
                <w:b w:val="false"/>
                <w:i w:val="false"/>
                <w:color w:val="000000"/>
                <w:sz w:val="20"/>
              </w:rPr>
              <w:t>Куәландырылды, Atteste, Certified</w:t>
            </w:r>
            <w:r>
              <w:br/>
            </w:r>
            <w:r>
              <w:rPr>
                <w:rFonts w:ascii="Times New Roman"/>
                <w:b w:val="false"/>
                <w:i w:val="false"/>
                <w:color w:val="000000"/>
                <w:sz w:val="20"/>
              </w:rPr>
              <w:t>
</w:t>
            </w:r>
            <w:r>
              <w:rPr>
                <w:rFonts w:ascii="Times New Roman"/>
                <w:b w:val="false"/>
                <w:i w:val="false"/>
                <w:color w:val="000000"/>
                <w:sz w:val="20"/>
              </w:rPr>
              <w:t>5. _______________________________ 6. _________________________ күнi</w:t>
            </w:r>
            <w:r>
              <w:br/>
            </w:r>
            <w:r>
              <w:rPr>
                <w:rFonts w:ascii="Times New Roman"/>
                <w:b w:val="false"/>
                <w:i w:val="false"/>
                <w:color w:val="000000"/>
                <w:sz w:val="20"/>
              </w:rPr>
              <w:t>
</w:t>
            </w:r>
            <w:r>
              <w:rPr>
                <w:rFonts w:ascii="Times New Roman"/>
                <w:b w:val="false"/>
                <w:i w:val="false"/>
                <w:color w:val="000000"/>
                <w:sz w:val="20"/>
              </w:rPr>
              <w:t>a, at                               le, the</w:t>
            </w:r>
            <w:r>
              <w:br/>
            </w:r>
            <w:r>
              <w:rPr>
                <w:rFonts w:ascii="Times New Roman"/>
                <w:b w:val="false"/>
                <w:i w:val="false"/>
                <w:color w:val="000000"/>
                <w:sz w:val="20"/>
              </w:rPr>
              <w:t>
</w:t>
            </w:r>
            <w:r>
              <w:rPr>
                <w:rFonts w:ascii="Times New Roman"/>
                <w:b w:val="false"/>
                <w:i w:val="false"/>
                <w:color w:val="000000"/>
                <w:sz w:val="20"/>
              </w:rPr>
              <w:t>7. кiммен 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8. sous № 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9. Мөр/мөртаңба         10. Қолы ___________________________________</w:t>
            </w:r>
            <w:r>
              <w:br/>
            </w:r>
            <w:r>
              <w:rPr>
                <w:rFonts w:ascii="Times New Roman"/>
                <w:b w:val="false"/>
                <w:i w:val="false"/>
                <w:color w:val="000000"/>
                <w:sz w:val="20"/>
              </w:rPr>
              <w:t>
</w:t>
            </w:r>
            <w:r>
              <w:rPr>
                <w:rFonts w:ascii="Times New Roman"/>
                <w:b w:val="false"/>
                <w:i w:val="false"/>
                <w:color w:val="000000"/>
                <w:sz w:val="20"/>
              </w:rPr>
              <w:t>Sceau/timbre, Seal/stamp               Signature</w:t>
            </w:r>
          </w:p>
        </w:tc>
      </w:tr>
    </w:tbl>
    <w:bookmarkStart w:name="z295" w:id="172"/>
    <w:p>
      <w:pPr>
        <w:spacing w:after="0"/>
        <w:ind w:left="0"/>
        <w:jc w:val="both"/>
      </w:pPr>
      <w:r>
        <w:rPr>
          <w:rFonts w:ascii="Times New Roman"/>
          <w:b w:val="false"/>
          <w:i w:val="false"/>
          <w:color w:val="000000"/>
          <w:sz w:val="28"/>
        </w:rPr>
        <w:t xml:space="preserve">
«Қазақстан Республикасының әділет    </w:t>
      </w:r>
      <w:r>
        <w:br/>
      </w:r>
      <w:r>
        <w:rPr>
          <w:rFonts w:ascii="Times New Roman"/>
          <w:b w:val="false"/>
          <w:i w:val="false"/>
          <w:color w:val="000000"/>
          <w:sz w:val="28"/>
        </w:rPr>
        <w:t xml:space="preserve">
органдарынан және өзге мемлекеттік    </w:t>
      </w:r>
      <w:r>
        <w:br/>
      </w:r>
      <w:r>
        <w:rPr>
          <w:rFonts w:ascii="Times New Roman"/>
          <w:b w:val="false"/>
          <w:i w:val="false"/>
          <w:color w:val="000000"/>
          <w:sz w:val="28"/>
        </w:rPr>
        <w:t xml:space="preserve">
органдарынан, сондай-ақ нотариустардан  </w:t>
      </w:r>
      <w:r>
        <w:br/>
      </w:r>
      <w:r>
        <w:rPr>
          <w:rFonts w:ascii="Times New Roman"/>
          <w:b w:val="false"/>
          <w:i w:val="false"/>
          <w:color w:val="000000"/>
          <w:sz w:val="28"/>
        </w:rPr>
        <w:t xml:space="preserve">
шығатын ресми құжаттарға апостиль қою»  </w:t>
      </w:r>
      <w:r>
        <w:br/>
      </w:r>
      <w:r>
        <w:rPr>
          <w:rFonts w:ascii="Times New Roman"/>
          <w:b w:val="false"/>
          <w:i w:val="false"/>
          <w:color w:val="000000"/>
          <w:sz w:val="28"/>
        </w:rPr>
        <w:t>
мемлекеттік көрсетілетін қызмет стандартына</w:t>
      </w:r>
      <w:r>
        <w:br/>
      </w:r>
      <w:r>
        <w:rPr>
          <w:rFonts w:ascii="Times New Roman"/>
          <w:b w:val="false"/>
          <w:i w:val="false"/>
          <w:color w:val="000000"/>
          <w:sz w:val="28"/>
        </w:rPr>
        <w:t xml:space="preserve">
2-қосымша                  </w:t>
      </w:r>
    </w:p>
    <w:bookmarkEnd w:id="172"/>
    <w:p>
      <w:pPr>
        <w:spacing w:after="0"/>
        <w:ind w:left="0"/>
        <w:jc w:val="both"/>
      </w:pPr>
      <w:r>
        <w:rPr>
          <w:rFonts w:ascii="Times New Roman"/>
          <w:b w:val="false"/>
          <w:i w:val="false"/>
          <w:color w:val="000000"/>
          <w:sz w:val="28"/>
        </w:rPr>
        <w:t>________________________________________ бастығы</w:t>
      </w:r>
      <w:r>
        <w:br/>
      </w:r>
      <w:r>
        <w:rPr>
          <w:rFonts w:ascii="Times New Roman"/>
          <w:b w:val="false"/>
          <w:i w:val="false"/>
          <w:color w:val="000000"/>
          <w:sz w:val="28"/>
        </w:rPr>
        <w:t>
________________________________________________</w:t>
      </w:r>
      <w:r>
        <w:br/>
      </w:r>
      <w:r>
        <w:rPr>
          <w:rFonts w:ascii="Times New Roman"/>
          <w:b w:val="false"/>
          <w:i w:val="false"/>
          <w:color w:val="000000"/>
          <w:sz w:val="28"/>
        </w:rPr>
        <w:t xml:space="preserve">
(көрсетілетін қызметті алушының Т.А.Ә.)     </w:t>
      </w:r>
      <w:r>
        <w:br/>
      </w:r>
      <w:r>
        <w:rPr>
          <w:rFonts w:ascii="Times New Roman"/>
          <w:b w:val="false"/>
          <w:i w:val="false"/>
          <w:color w:val="000000"/>
          <w:sz w:val="28"/>
        </w:rPr>
        <w:t xml:space="preserve">
мекенжайы бойынша тұратын           </w:t>
      </w:r>
      <w:r>
        <w:br/>
      </w:r>
      <w:r>
        <w:rPr>
          <w:rFonts w:ascii="Times New Roman"/>
          <w:b w:val="false"/>
          <w:i w:val="false"/>
          <w:color w:val="000000"/>
          <w:sz w:val="28"/>
        </w:rPr>
        <w:t>
________________________________________________</w:t>
      </w:r>
      <w:r>
        <w:br/>
      </w:r>
      <w:r>
        <w:rPr>
          <w:rFonts w:ascii="Times New Roman"/>
          <w:b w:val="false"/>
          <w:i w:val="false"/>
          <w:color w:val="000000"/>
          <w:sz w:val="28"/>
        </w:rPr>
        <w:t xml:space="preserve">
(тұрғылықты мекенжайын көрсету)         </w:t>
      </w:r>
      <w:r>
        <w:br/>
      </w:r>
      <w:r>
        <w:rPr>
          <w:rFonts w:ascii="Times New Roman"/>
          <w:b w:val="false"/>
          <w:i w:val="false"/>
          <w:color w:val="000000"/>
          <w:sz w:val="28"/>
        </w:rPr>
        <w:t>
жеке басты куәландыратын құжат _________________</w:t>
      </w:r>
      <w:r>
        <w:br/>
      </w:r>
      <w:r>
        <w:rPr>
          <w:rFonts w:ascii="Times New Roman"/>
          <w:b w:val="false"/>
          <w:i w:val="false"/>
          <w:color w:val="000000"/>
          <w:sz w:val="28"/>
        </w:rPr>
        <w:t>
________________________________________________</w:t>
      </w:r>
      <w:r>
        <w:br/>
      </w:r>
      <w:r>
        <w:rPr>
          <w:rFonts w:ascii="Times New Roman"/>
          <w:b w:val="false"/>
          <w:i w:val="false"/>
          <w:color w:val="000000"/>
          <w:sz w:val="28"/>
        </w:rPr>
        <w:t xml:space="preserve">
(№ және құжат атауы, кім және қашан берген)   </w:t>
      </w:r>
    </w:p>
    <w:p>
      <w:pPr>
        <w:spacing w:after="0"/>
        <w:ind w:left="0"/>
        <w:jc w:val="left"/>
      </w:pPr>
      <w:r>
        <w:rPr>
          <w:rFonts w:ascii="Times New Roman"/>
          <w:b/>
          <w:i w:val="false"/>
          <w:color w:val="000000"/>
        </w:rPr>
        <w:t xml:space="preserve"> Апостиль қою туралы</w:t>
      </w:r>
      <w:r>
        <w:br/>
      </w:r>
      <w:r>
        <w:rPr>
          <w:rFonts w:ascii="Times New Roman"/>
          <w:b/>
          <w:i w:val="false"/>
          <w:color w:val="000000"/>
        </w:rPr>
        <w:t>
Ө Т І Н І Ш</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(құжаттың атауы мен мазмұны)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 көшірмесіне апостиль қоюды өтінемін</w:t>
      </w:r>
      <w:r>
        <w:br/>
      </w:r>
      <w:r>
        <w:rPr>
          <w:rFonts w:ascii="Times New Roman"/>
          <w:b w:val="false"/>
          <w:i w:val="false"/>
          <w:color w:val="000000"/>
          <w:sz w:val="28"/>
        </w:rPr>
        <w:t>
      (қашан, кім берген)</w:t>
      </w:r>
      <w:r>
        <w:br/>
      </w:r>
      <w:r>
        <w:rPr>
          <w:rFonts w:ascii="Times New Roman"/>
          <w:b w:val="false"/>
          <w:i w:val="false"/>
          <w:color w:val="000000"/>
          <w:sz w:val="28"/>
        </w:rPr>
        <w:t>
_______________________________________________ нотариус куәландырған</w:t>
      </w:r>
      <w:r>
        <w:br/>
      </w:r>
      <w:r>
        <w:rPr>
          <w:rFonts w:ascii="Times New Roman"/>
          <w:b w:val="false"/>
          <w:i w:val="false"/>
          <w:color w:val="000000"/>
          <w:sz w:val="28"/>
        </w:rPr>
        <w:t>
             (нотариустың Т.А.Ә.)</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Апостиль қойылған құжат _____________________________________________</w:t>
      </w:r>
      <w:r>
        <w:br/>
      </w:r>
      <w:r>
        <w:rPr>
          <w:rFonts w:ascii="Times New Roman"/>
          <w:b w:val="false"/>
          <w:i w:val="false"/>
          <w:color w:val="000000"/>
          <w:sz w:val="28"/>
        </w:rPr>
        <w:t>
                               (құжат жіберілетін елдің атауы)</w:t>
      </w:r>
      <w:r>
        <w:br/>
      </w:r>
      <w:r>
        <w:rPr>
          <w:rFonts w:ascii="Times New Roman"/>
          <w:b w:val="false"/>
          <w:i w:val="false"/>
          <w:color w:val="000000"/>
          <w:sz w:val="28"/>
        </w:rPr>
        <w:t>
органдарына тапсыру үшін қажет</w:t>
      </w:r>
    </w:p>
    <w:p>
      <w:pPr>
        <w:spacing w:after="0"/>
        <w:ind w:left="0"/>
        <w:jc w:val="both"/>
      </w:pPr>
      <w:r>
        <w:rPr>
          <w:rFonts w:ascii="Times New Roman"/>
          <w:b w:val="false"/>
          <w:i w:val="false"/>
          <w:color w:val="000000"/>
          <w:sz w:val="28"/>
        </w:rPr>
        <w:t>Өтінішке:</w:t>
      </w:r>
      <w:r>
        <w:br/>
      </w:r>
      <w:r>
        <w:rPr>
          <w:rFonts w:ascii="Times New Roman"/>
          <w:b w:val="false"/>
          <w:i w:val="false"/>
          <w:color w:val="000000"/>
          <w:sz w:val="28"/>
        </w:rPr>
        <w:t>
1) жеке басты куәландыратын құжатты;</w:t>
      </w:r>
      <w:r>
        <w:br/>
      </w:r>
      <w:r>
        <w:rPr>
          <w:rFonts w:ascii="Times New Roman"/>
          <w:b w:val="false"/>
          <w:i w:val="false"/>
          <w:color w:val="000000"/>
          <w:sz w:val="28"/>
        </w:rPr>
        <w:t>
2) апостиль қоятын құжатты;</w:t>
      </w:r>
      <w:r>
        <w:br/>
      </w:r>
      <w:r>
        <w:rPr>
          <w:rFonts w:ascii="Times New Roman"/>
          <w:b w:val="false"/>
          <w:i w:val="false"/>
          <w:color w:val="000000"/>
          <w:sz w:val="28"/>
        </w:rPr>
        <w:t>
3) мемлекеттік баж салығының төленгені туралы түбіртекті;</w:t>
      </w:r>
      <w:r>
        <w:br/>
      </w:r>
      <w:r>
        <w:rPr>
          <w:rFonts w:ascii="Times New Roman"/>
          <w:b w:val="false"/>
          <w:i w:val="false"/>
          <w:color w:val="000000"/>
          <w:sz w:val="28"/>
        </w:rPr>
        <w:t>
4) нотариатта куәландырылған сенімхатты (егер құжат сенімхат бойынша</w:t>
      </w:r>
      <w:r>
        <w:br/>
      </w:r>
      <w:r>
        <w:rPr>
          <w:rFonts w:ascii="Times New Roman"/>
          <w:b w:val="false"/>
          <w:i w:val="false"/>
          <w:color w:val="000000"/>
          <w:sz w:val="28"/>
        </w:rPr>
        <w:t>
апостильденген жағдайда) қоса беремін.</w:t>
      </w:r>
      <w:r>
        <w:br/>
      </w:r>
      <w:r>
        <w:rPr>
          <w:rFonts w:ascii="Times New Roman"/>
          <w:b w:val="false"/>
          <w:i w:val="false"/>
          <w:color w:val="000000"/>
          <w:sz w:val="28"/>
        </w:rPr>
        <w:t>
______________________________</w:t>
      </w:r>
      <w:r>
        <w:br/>
      </w:r>
      <w:r>
        <w:rPr>
          <w:rFonts w:ascii="Times New Roman"/>
          <w:b w:val="false"/>
          <w:i w:val="false"/>
          <w:color w:val="000000"/>
          <w:sz w:val="28"/>
        </w:rPr>
        <w:t>
20__ ж. «___» ________________                (өтініш берушінің қолы)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(апостиль мөртабанын қойған лауазымды тұлғаның Т.А.Ә.)</w:t>
      </w:r>
    </w:p>
    <w:p>
      <w:pPr>
        <w:spacing w:after="0"/>
        <w:ind w:left="0"/>
        <w:jc w:val="both"/>
      </w:pPr>
      <w:r>
        <w:rPr>
          <w:rFonts w:ascii="Times New Roman"/>
          <w:b w:val="false"/>
          <w:i w:val="false"/>
          <w:color w:val="000000"/>
          <w:sz w:val="28"/>
        </w:rPr>
        <w:t>____________ журнал бойынша №</w:t>
      </w:r>
    </w:p>
    <w:p>
      <w:pPr>
        <w:spacing w:after="0"/>
        <w:ind w:left="0"/>
        <w:jc w:val="both"/>
      </w:pPr>
      <w:r>
        <w:rPr>
          <w:rFonts w:ascii="Times New Roman"/>
          <w:b w:val="false"/>
          <w:i w:val="false"/>
          <w:color w:val="000000"/>
          <w:sz w:val="28"/>
        </w:rPr>
        <w:t>---------------------------------------------------------------------</w:t>
      </w:r>
      <w:r>
        <w:br/>
      </w:r>
      <w:r>
        <w:rPr>
          <w:rFonts w:ascii="Times New Roman"/>
          <w:b w:val="false"/>
          <w:i w:val="false"/>
          <w:color w:val="000000"/>
          <w:sz w:val="28"/>
        </w:rPr>
        <w:t>
                          (қиып алу сызығы)</w:t>
      </w:r>
    </w:p>
    <w:p>
      <w:pPr>
        <w:spacing w:after="0"/>
        <w:ind w:left="0"/>
        <w:jc w:val="both"/>
      </w:pPr>
      <w:r>
        <w:rPr>
          <w:rFonts w:ascii="Times New Roman"/>
          <w:b w:val="false"/>
          <w:i w:val="false"/>
          <w:color w:val="000000"/>
          <w:sz w:val="28"/>
        </w:rPr>
        <w:t>20__ ж. «___» ____________ апостиль қоюға __________ құжат қабылданды</w:t>
      </w:r>
      <w:r>
        <w:br/>
      </w:r>
      <w:r>
        <w:rPr>
          <w:rFonts w:ascii="Times New Roman"/>
          <w:b w:val="false"/>
          <w:i w:val="false"/>
          <w:color w:val="000000"/>
          <w:sz w:val="28"/>
        </w:rPr>
        <w:t>
Құжаттарды беру уақыты 20__ жылғы «___» _____________________________</w:t>
      </w:r>
      <w:r>
        <w:br/>
      </w:r>
      <w:r>
        <w:rPr>
          <w:rFonts w:ascii="Times New Roman"/>
          <w:b w:val="false"/>
          <w:i w:val="false"/>
          <w:color w:val="000000"/>
          <w:sz w:val="28"/>
        </w:rPr>
        <w:t>
Маман _______________________________________________________________</w:t>
      </w:r>
      <w:r>
        <w:br/>
      </w:r>
      <w:r>
        <w:rPr>
          <w:rFonts w:ascii="Times New Roman"/>
          <w:b w:val="false"/>
          <w:i w:val="false"/>
          <w:color w:val="000000"/>
          <w:sz w:val="28"/>
        </w:rPr>
        <w:t>
                          (тегі, аты, әкесінің аты)</w:t>
      </w:r>
    </w:p>
    <w:p>
      <w:pPr>
        <w:spacing w:after="0"/>
        <w:ind w:left="0"/>
        <w:jc w:val="both"/>
      </w:pPr>
      <w:r>
        <w:rPr>
          <w:rFonts w:ascii="Times New Roman"/>
          <w:b w:val="false"/>
          <w:i w:val="false"/>
          <w:color w:val="000000"/>
          <w:sz w:val="28"/>
        </w:rPr>
        <w:t>____________________________________ бастығы</w:t>
      </w:r>
      <w:r>
        <w:br/>
      </w:r>
      <w:r>
        <w:rPr>
          <w:rFonts w:ascii="Times New Roman"/>
          <w:b w:val="false"/>
          <w:i w:val="false"/>
          <w:color w:val="000000"/>
          <w:sz w:val="28"/>
        </w:rPr>
        <w:t>
____________________________________________</w:t>
      </w:r>
      <w:r>
        <w:br/>
      </w:r>
      <w:r>
        <w:rPr>
          <w:rFonts w:ascii="Times New Roman"/>
          <w:b w:val="false"/>
          <w:i w:val="false"/>
          <w:color w:val="000000"/>
          <w:sz w:val="28"/>
        </w:rPr>
        <w:t xml:space="preserve">
(көрсетілетін қызметті алушының Т.А.Ә.)  </w:t>
      </w:r>
      <w:r>
        <w:br/>
      </w:r>
      <w:r>
        <w:rPr>
          <w:rFonts w:ascii="Times New Roman"/>
          <w:b w:val="false"/>
          <w:i w:val="false"/>
          <w:color w:val="000000"/>
          <w:sz w:val="28"/>
        </w:rPr>
        <w:t xml:space="preserve">
мекенжайы бойынша тұратын         </w:t>
      </w:r>
      <w:r>
        <w:br/>
      </w:r>
      <w:r>
        <w:rPr>
          <w:rFonts w:ascii="Times New Roman"/>
          <w:b w:val="false"/>
          <w:i w:val="false"/>
          <w:color w:val="000000"/>
          <w:sz w:val="28"/>
        </w:rPr>
        <w:t>
____________________________________________</w:t>
      </w:r>
      <w:r>
        <w:br/>
      </w:r>
      <w:r>
        <w:rPr>
          <w:rFonts w:ascii="Times New Roman"/>
          <w:b w:val="false"/>
          <w:i w:val="false"/>
          <w:color w:val="000000"/>
          <w:sz w:val="28"/>
        </w:rPr>
        <w:t xml:space="preserve">
(тұрғылықты мекенжайын көрсету)       </w:t>
      </w:r>
      <w:r>
        <w:br/>
      </w:r>
      <w:r>
        <w:rPr>
          <w:rFonts w:ascii="Times New Roman"/>
          <w:b w:val="false"/>
          <w:i w:val="false"/>
          <w:color w:val="000000"/>
          <w:sz w:val="28"/>
        </w:rPr>
        <w:t xml:space="preserve">
жеке басты куәландыратын құжат       </w:t>
      </w:r>
      <w:r>
        <w:br/>
      </w:r>
      <w:r>
        <w:rPr>
          <w:rFonts w:ascii="Times New Roman"/>
          <w:b w:val="false"/>
          <w:i w:val="false"/>
          <w:color w:val="000000"/>
          <w:sz w:val="28"/>
        </w:rPr>
        <w:t>
____________________________________________</w:t>
      </w:r>
      <w:r>
        <w:br/>
      </w:r>
      <w:r>
        <w:rPr>
          <w:rFonts w:ascii="Times New Roman"/>
          <w:b w:val="false"/>
          <w:i w:val="false"/>
          <w:color w:val="000000"/>
          <w:sz w:val="28"/>
        </w:rPr>
        <w:t>
(№ және, құжат атауы, кім және қашан берген)</w:t>
      </w:r>
    </w:p>
    <w:bookmarkStart w:name="z296" w:id="173"/>
    <w:p>
      <w:pPr>
        <w:spacing w:after="0"/>
        <w:ind w:left="0"/>
        <w:jc w:val="left"/>
      </w:pPr>
      <w:r>
        <w:rPr>
          <w:rFonts w:ascii="Times New Roman"/>
          <w:b/>
          <w:i w:val="false"/>
          <w:color w:val="000000"/>
        </w:rPr>
        <w:t xml:space="preserve"> 
Апостиль қою туралы</w:t>
      </w:r>
      <w:r>
        <w:br/>
      </w:r>
      <w:r>
        <w:rPr>
          <w:rFonts w:ascii="Times New Roman"/>
          <w:b/>
          <w:i w:val="false"/>
          <w:color w:val="000000"/>
        </w:rPr>
        <w:t>
ӨТ І Н І Ш</w:t>
      </w:r>
    </w:p>
    <w:bookmarkEnd w:id="173"/>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(құжаттың атауы мен мазмұны)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 апостиль қоюды өтінемін</w:t>
      </w:r>
      <w:r>
        <w:br/>
      </w:r>
      <w:r>
        <w:rPr>
          <w:rFonts w:ascii="Times New Roman"/>
          <w:b w:val="false"/>
          <w:i w:val="false"/>
          <w:color w:val="000000"/>
          <w:sz w:val="28"/>
        </w:rPr>
        <w:t>
            (қашан, кім берген)</w:t>
      </w:r>
      <w:r>
        <w:br/>
      </w:r>
      <w:r>
        <w:rPr>
          <w:rFonts w:ascii="Times New Roman"/>
          <w:b w:val="false"/>
          <w:i w:val="false"/>
          <w:color w:val="000000"/>
          <w:sz w:val="28"/>
        </w:rPr>
        <w:t>
Апостиль қойылған құжат _____________________________________________</w:t>
      </w:r>
      <w:r>
        <w:br/>
      </w:r>
      <w:r>
        <w:rPr>
          <w:rFonts w:ascii="Times New Roman"/>
          <w:b w:val="false"/>
          <w:i w:val="false"/>
          <w:color w:val="000000"/>
          <w:sz w:val="28"/>
        </w:rPr>
        <w:t>
                               (құжат жіберілетін елдің атауы)</w:t>
      </w:r>
      <w:r>
        <w:br/>
      </w:r>
      <w:r>
        <w:rPr>
          <w:rFonts w:ascii="Times New Roman"/>
          <w:b w:val="false"/>
          <w:i w:val="false"/>
          <w:color w:val="000000"/>
          <w:sz w:val="28"/>
        </w:rPr>
        <w:t>
органдарына тапсыру үшін қажет</w:t>
      </w:r>
      <w:r>
        <w:br/>
      </w:r>
      <w:r>
        <w:rPr>
          <w:rFonts w:ascii="Times New Roman"/>
          <w:b w:val="false"/>
          <w:i w:val="false"/>
          <w:color w:val="000000"/>
          <w:sz w:val="28"/>
        </w:rPr>
        <w:t>
Өтінішке:</w:t>
      </w:r>
      <w:r>
        <w:br/>
      </w:r>
      <w:r>
        <w:rPr>
          <w:rFonts w:ascii="Times New Roman"/>
          <w:b w:val="false"/>
          <w:i w:val="false"/>
          <w:color w:val="000000"/>
          <w:sz w:val="28"/>
        </w:rPr>
        <w:t>
1) жеке басты куәландыратын құжатты;</w:t>
      </w:r>
      <w:r>
        <w:br/>
      </w:r>
      <w:r>
        <w:rPr>
          <w:rFonts w:ascii="Times New Roman"/>
          <w:b w:val="false"/>
          <w:i w:val="false"/>
          <w:color w:val="000000"/>
          <w:sz w:val="28"/>
        </w:rPr>
        <w:t>
2) апостиль қоятын құжатты;</w:t>
      </w:r>
      <w:r>
        <w:br/>
      </w:r>
      <w:r>
        <w:rPr>
          <w:rFonts w:ascii="Times New Roman"/>
          <w:b w:val="false"/>
          <w:i w:val="false"/>
          <w:color w:val="000000"/>
          <w:sz w:val="28"/>
        </w:rPr>
        <w:t>
3) мемлекеттік баж салығының төленгені туралы түбіртекті;</w:t>
      </w:r>
      <w:r>
        <w:br/>
      </w:r>
      <w:r>
        <w:rPr>
          <w:rFonts w:ascii="Times New Roman"/>
          <w:b w:val="false"/>
          <w:i w:val="false"/>
          <w:color w:val="000000"/>
          <w:sz w:val="28"/>
        </w:rPr>
        <w:t>
4) нотариатта куәландырылған сенімхатты (егер құжат сенімхат бойынша</w:t>
      </w:r>
      <w:r>
        <w:br/>
      </w:r>
      <w:r>
        <w:rPr>
          <w:rFonts w:ascii="Times New Roman"/>
          <w:b w:val="false"/>
          <w:i w:val="false"/>
          <w:color w:val="000000"/>
          <w:sz w:val="28"/>
        </w:rPr>
        <w:t>
апостильденген жағдайда) қоса беремін.</w:t>
      </w:r>
      <w:r>
        <w:br/>
      </w:r>
      <w:r>
        <w:rPr>
          <w:rFonts w:ascii="Times New Roman"/>
          <w:b w:val="false"/>
          <w:i w:val="false"/>
          <w:color w:val="000000"/>
          <w:sz w:val="28"/>
        </w:rPr>
        <w:t>
_______________________                        20__ ж. «___» ________</w:t>
      </w:r>
      <w:r>
        <w:br/>
      </w:r>
      <w:r>
        <w:rPr>
          <w:rFonts w:ascii="Times New Roman"/>
          <w:b w:val="false"/>
          <w:i w:val="false"/>
          <w:color w:val="000000"/>
          <w:sz w:val="28"/>
        </w:rPr>
        <w:t>
(өтініш берушінің қолы)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(апостиль мөртабанын қойған лауазымды тұлғаның Т.А.Ә.)</w:t>
      </w:r>
    </w:p>
    <w:p>
      <w:pPr>
        <w:spacing w:after="0"/>
        <w:ind w:left="0"/>
        <w:jc w:val="both"/>
      </w:pPr>
      <w:r>
        <w:rPr>
          <w:rFonts w:ascii="Times New Roman"/>
          <w:b w:val="false"/>
          <w:i w:val="false"/>
          <w:color w:val="000000"/>
          <w:sz w:val="28"/>
        </w:rPr>
        <w:t>____________ журнал бойынша №</w:t>
      </w:r>
    </w:p>
    <w:p>
      <w:pPr>
        <w:spacing w:after="0"/>
        <w:ind w:left="0"/>
        <w:jc w:val="both"/>
      </w:pPr>
      <w:r>
        <w:rPr>
          <w:rFonts w:ascii="Times New Roman"/>
          <w:b w:val="false"/>
          <w:i w:val="false"/>
          <w:color w:val="000000"/>
          <w:sz w:val="28"/>
        </w:rPr>
        <w:t>---------------------------------------------------------------------</w:t>
      </w:r>
      <w:r>
        <w:br/>
      </w:r>
      <w:r>
        <w:rPr>
          <w:rFonts w:ascii="Times New Roman"/>
          <w:b w:val="false"/>
          <w:i w:val="false"/>
          <w:color w:val="000000"/>
          <w:sz w:val="28"/>
        </w:rPr>
        <w:t>
                          (қиып алу сызығы)</w:t>
      </w:r>
    </w:p>
    <w:p>
      <w:pPr>
        <w:spacing w:after="0"/>
        <w:ind w:left="0"/>
        <w:jc w:val="both"/>
      </w:pPr>
      <w:r>
        <w:rPr>
          <w:rFonts w:ascii="Times New Roman"/>
          <w:b w:val="false"/>
          <w:i w:val="false"/>
          <w:color w:val="000000"/>
          <w:sz w:val="28"/>
        </w:rPr>
        <w:t>20__ ж. «___» ___________ апостиль қоюға __________ құжат қабылданды.</w:t>
      </w:r>
      <w:r>
        <w:br/>
      </w:r>
      <w:r>
        <w:rPr>
          <w:rFonts w:ascii="Times New Roman"/>
          <w:b w:val="false"/>
          <w:i w:val="false"/>
          <w:color w:val="000000"/>
          <w:sz w:val="28"/>
        </w:rPr>
        <w:t>
Құжаттарды беру уақыты 20__ жылғы «___» ____________________________.</w:t>
      </w:r>
      <w:r>
        <w:br/>
      </w:r>
      <w:r>
        <w:rPr>
          <w:rFonts w:ascii="Times New Roman"/>
          <w:b w:val="false"/>
          <w:i w:val="false"/>
          <w:color w:val="000000"/>
          <w:sz w:val="28"/>
        </w:rPr>
        <w:t>
Маман _______________________________________________________________</w:t>
      </w:r>
      <w:r>
        <w:br/>
      </w:r>
      <w:r>
        <w:rPr>
          <w:rFonts w:ascii="Times New Roman"/>
          <w:b w:val="false"/>
          <w:i w:val="false"/>
          <w:color w:val="000000"/>
          <w:sz w:val="28"/>
        </w:rPr>
        <w:t>
                          (тегі, аты, әкесінің аты)</w:t>
      </w:r>
    </w:p>
    <w:bookmarkStart w:name="z297" w:id="174"/>
    <w:p>
      <w:pPr>
        <w:spacing w:after="0"/>
        <w:ind w:left="0"/>
        <w:jc w:val="both"/>
      </w:pPr>
      <w:r>
        <w:rPr>
          <w:rFonts w:ascii="Times New Roman"/>
          <w:b w:val="false"/>
          <w:i w:val="false"/>
          <w:color w:val="000000"/>
          <w:sz w:val="28"/>
        </w:rPr>
        <w:t xml:space="preserve">
«Қазақстан Республикасының әділет    </w:t>
      </w:r>
      <w:r>
        <w:br/>
      </w:r>
      <w:r>
        <w:rPr>
          <w:rFonts w:ascii="Times New Roman"/>
          <w:b w:val="false"/>
          <w:i w:val="false"/>
          <w:color w:val="000000"/>
          <w:sz w:val="28"/>
        </w:rPr>
        <w:t xml:space="preserve">
органдарынан және өзге мемлекеттік    </w:t>
      </w:r>
      <w:r>
        <w:br/>
      </w:r>
      <w:r>
        <w:rPr>
          <w:rFonts w:ascii="Times New Roman"/>
          <w:b w:val="false"/>
          <w:i w:val="false"/>
          <w:color w:val="000000"/>
          <w:sz w:val="28"/>
        </w:rPr>
        <w:t xml:space="preserve">
органдарынан, сондай-ақ нотариустардан  </w:t>
      </w:r>
      <w:r>
        <w:br/>
      </w:r>
      <w:r>
        <w:rPr>
          <w:rFonts w:ascii="Times New Roman"/>
          <w:b w:val="false"/>
          <w:i w:val="false"/>
          <w:color w:val="000000"/>
          <w:sz w:val="28"/>
        </w:rPr>
        <w:t xml:space="preserve">
шығатын ресми құжаттарға апостиль қою»  </w:t>
      </w:r>
      <w:r>
        <w:br/>
      </w:r>
      <w:r>
        <w:rPr>
          <w:rFonts w:ascii="Times New Roman"/>
          <w:b w:val="false"/>
          <w:i w:val="false"/>
          <w:color w:val="000000"/>
          <w:sz w:val="28"/>
        </w:rPr>
        <w:t>
мемлекеттік көрсетілетін қызмет стандартына</w:t>
      </w:r>
      <w:r>
        <w:br/>
      </w:r>
      <w:r>
        <w:rPr>
          <w:rFonts w:ascii="Times New Roman"/>
          <w:b w:val="false"/>
          <w:i w:val="false"/>
          <w:color w:val="000000"/>
          <w:sz w:val="28"/>
        </w:rPr>
        <w:t xml:space="preserve">
3-қосымша                  </w:t>
      </w:r>
    </w:p>
    <w:bookmarkEnd w:id="174"/>
    <w:p>
      <w:pPr>
        <w:spacing w:after="0"/>
        <w:ind w:left="0"/>
        <w:jc w:val="both"/>
      </w:pPr>
      <w:r>
        <w:rPr>
          <w:rFonts w:ascii="Times New Roman"/>
          <w:b w:val="false"/>
          <w:i w:val="false"/>
          <w:color w:val="000000"/>
          <w:sz w:val="28"/>
        </w:rPr>
        <w:t>________________________________________________</w:t>
      </w:r>
      <w:r>
        <w:br/>
      </w:r>
      <w:r>
        <w:rPr>
          <w:rFonts w:ascii="Times New Roman"/>
          <w:b w:val="false"/>
          <w:i w:val="false"/>
          <w:color w:val="000000"/>
          <w:sz w:val="28"/>
        </w:rPr>
        <w:t>
(Т.А.Ә. не көрсетілетін қызметті алушының атауы)</w:t>
      </w:r>
      <w:r>
        <w:br/>
      </w:r>
      <w:r>
        <w:rPr>
          <w:rFonts w:ascii="Times New Roman"/>
          <w:b w:val="false"/>
          <w:i w:val="false"/>
          <w:color w:val="000000"/>
          <w:sz w:val="28"/>
        </w:rPr>
        <w:t>
________________________________________________</w:t>
      </w:r>
      <w:r>
        <w:br/>
      </w:r>
      <w:r>
        <w:rPr>
          <w:rFonts w:ascii="Times New Roman"/>
          <w:b w:val="false"/>
          <w:i w:val="false"/>
          <w:color w:val="000000"/>
          <w:sz w:val="28"/>
        </w:rPr>
        <w:t xml:space="preserve">
(көрсетілетін қызметті алушының мекенжайы)   </w:t>
      </w:r>
    </w:p>
    <w:bookmarkStart w:name="z226" w:id="175"/>
    <w:p>
      <w:pPr>
        <w:spacing w:after="0"/>
        <w:ind w:left="0"/>
        <w:jc w:val="left"/>
      </w:pPr>
      <w:r>
        <w:rPr>
          <w:rFonts w:ascii="Times New Roman"/>
          <w:b/>
          <w:i w:val="false"/>
          <w:color w:val="000000"/>
        </w:rPr>
        <w:t xml:space="preserve"> 
Құжаттарды қабылдаудан бас тарту туралы</w:t>
      </w:r>
      <w:r>
        <w:br/>
      </w:r>
      <w:r>
        <w:rPr>
          <w:rFonts w:ascii="Times New Roman"/>
          <w:b/>
          <w:i w:val="false"/>
          <w:color w:val="000000"/>
        </w:rPr>
        <w:t>
қолхат</w:t>
      </w:r>
    </w:p>
    <w:bookmarkEnd w:id="175"/>
    <w:p>
      <w:pPr>
        <w:spacing w:after="0"/>
        <w:ind w:left="0"/>
        <w:jc w:val="both"/>
      </w:pPr>
      <w:r>
        <w:rPr>
          <w:rFonts w:ascii="Times New Roman"/>
          <w:b w:val="false"/>
          <w:i w:val="false"/>
          <w:color w:val="000000"/>
          <w:sz w:val="28"/>
        </w:rPr>
        <w:t>      «Мемлекеттік көрсетілетін қызметтер туралы» 2013 жылғы 15</w:t>
      </w:r>
      <w:r>
        <w:br/>
      </w:r>
      <w:r>
        <w:rPr>
          <w:rFonts w:ascii="Times New Roman"/>
          <w:b w:val="false"/>
          <w:i w:val="false"/>
          <w:color w:val="000000"/>
          <w:sz w:val="28"/>
        </w:rPr>
        <w:t>
сәуірдегі Қазақстан Республикасының Заңы 20-бабының </w:t>
      </w:r>
      <w:r>
        <w:rPr>
          <w:rFonts w:ascii="Times New Roman"/>
          <w:b w:val="false"/>
          <w:i w:val="false"/>
          <w:color w:val="000000"/>
          <w:sz w:val="28"/>
        </w:rPr>
        <w:t>2-тармағын</w:t>
      </w:r>
      <w:r>
        <w:br/>
      </w:r>
      <w:r>
        <w:rPr>
          <w:rFonts w:ascii="Times New Roman"/>
          <w:b w:val="false"/>
          <w:i w:val="false"/>
          <w:color w:val="000000"/>
          <w:sz w:val="28"/>
        </w:rPr>
        <w:t>
басшылыққа ала отырып, «Халыққа қызмет көрсету орталығы» РМК</w:t>
      </w:r>
      <w:r>
        <w:br/>
      </w:r>
      <w:r>
        <w:rPr>
          <w:rFonts w:ascii="Times New Roman"/>
          <w:b w:val="false"/>
          <w:i w:val="false"/>
          <w:color w:val="000000"/>
          <w:sz w:val="28"/>
        </w:rPr>
        <w:t>
филиалының № __ бөлімі (мекенжайын көрсету) Сіздің мемлекеттік</w:t>
      </w:r>
      <w:r>
        <w:br/>
      </w:r>
      <w:r>
        <w:rPr>
          <w:rFonts w:ascii="Times New Roman"/>
          <w:b w:val="false"/>
          <w:i w:val="false"/>
          <w:color w:val="000000"/>
          <w:sz w:val="28"/>
        </w:rPr>
        <w:t>
көрсетілетін қызмет стандартында көзделген тізбеге сәйкес құжаттардың</w:t>
      </w:r>
      <w:r>
        <w:br/>
      </w:r>
      <w:r>
        <w:rPr>
          <w:rFonts w:ascii="Times New Roman"/>
          <w:b w:val="false"/>
          <w:i w:val="false"/>
          <w:color w:val="000000"/>
          <w:sz w:val="28"/>
        </w:rPr>
        <w:t>
толық топтамасын, атап айтқанда:</w:t>
      </w:r>
      <w:r>
        <w:br/>
      </w:r>
      <w:r>
        <w:rPr>
          <w:rFonts w:ascii="Times New Roman"/>
          <w:b w:val="false"/>
          <w:i w:val="false"/>
          <w:color w:val="000000"/>
          <w:sz w:val="28"/>
        </w:rPr>
        <w:t>
      жоқ құжаттардың атаулары:</w:t>
      </w:r>
      <w:r>
        <w:br/>
      </w:r>
      <w:r>
        <w:rPr>
          <w:rFonts w:ascii="Times New Roman"/>
          <w:b w:val="false"/>
          <w:i w:val="false"/>
          <w:color w:val="000000"/>
          <w:sz w:val="28"/>
        </w:rPr>
        <w:t>
      1) ___________________________________________________________;</w:t>
      </w:r>
      <w:r>
        <w:br/>
      </w:r>
      <w:r>
        <w:rPr>
          <w:rFonts w:ascii="Times New Roman"/>
          <w:b w:val="false"/>
          <w:i w:val="false"/>
          <w:color w:val="000000"/>
          <w:sz w:val="28"/>
        </w:rPr>
        <w:t>
      2) ___________________________________________________________;</w:t>
      </w:r>
      <w:r>
        <w:br/>
      </w:r>
      <w:r>
        <w:rPr>
          <w:rFonts w:ascii="Times New Roman"/>
          <w:b w:val="false"/>
          <w:i w:val="false"/>
          <w:color w:val="000000"/>
          <w:sz w:val="28"/>
        </w:rPr>
        <w:t>
      3) ___________________________________________________________.</w:t>
      </w:r>
      <w:r>
        <w:br/>
      </w:r>
      <w:r>
        <w:rPr>
          <w:rFonts w:ascii="Times New Roman"/>
          <w:b w:val="false"/>
          <w:i w:val="false"/>
          <w:color w:val="000000"/>
          <w:sz w:val="28"/>
        </w:rPr>
        <w:t>
ұсынбауыңызға байланысты,мемлекеттік қызметті (мемлекеттік</w:t>
      </w:r>
      <w:r>
        <w:br/>
      </w:r>
      <w:r>
        <w:rPr>
          <w:rFonts w:ascii="Times New Roman"/>
          <w:b w:val="false"/>
          <w:i w:val="false"/>
          <w:color w:val="000000"/>
          <w:sz w:val="28"/>
        </w:rPr>
        <w:t>
көрсетілетін қызмет стандартына сәйкес мемлекеттік көрсетілетін</w:t>
      </w:r>
      <w:r>
        <w:br/>
      </w:r>
      <w:r>
        <w:rPr>
          <w:rFonts w:ascii="Times New Roman"/>
          <w:b w:val="false"/>
          <w:i w:val="false"/>
          <w:color w:val="000000"/>
          <w:sz w:val="28"/>
        </w:rPr>
        <w:t>
қызметтің атауы көрсетілсін) көрсетуге құжаттарды қабылдаудан бас</w:t>
      </w:r>
      <w:r>
        <w:br/>
      </w:r>
      <w:r>
        <w:rPr>
          <w:rFonts w:ascii="Times New Roman"/>
          <w:b w:val="false"/>
          <w:i w:val="false"/>
          <w:color w:val="000000"/>
          <w:sz w:val="28"/>
        </w:rPr>
        <w:t>
тартады.</w:t>
      </w:r>
      <w:r>
        <w:br/>
      </w:r>
      <w:r>
        <w:rPr>
          <w:rFonts w:ascii="Times New Roman"/>
          <w:b w:val="false"/>
          <w:i w:val="false"/>
          <w:color w:val="000000"/>
          <w:sz w:val="28"/>
        </w:rPr>
        <w:t>
      Осы қолхат 2 данада, әр тарапқа бір-біреуден.</w:t>
      </w:r>
    </w:p>
    <w:p>
      <w:pPr>
        <w:spacing w:after="0"/>
        <w:ind w:left="0"/>
        <w:jc w:val="both"/>
      </w:pPr>
      <w:r>
        <w:rPr>
          <w:rFonts w:ascii="Times New Roman"/>
          <w:b w:val="false"/>
          <w:i w:val="false"/>
          <w:color w:val="000000"/>
          <w:sz w:val="28"/>
        </w:rPr>
        <w:t>      Т.А.Ә. (ХҚО қызметкері)                                  (қолы)</w:t>
      </w:r>
    </w:p>
    <w:p>
      <w:pPr>
        <w:spacing w:after="0"/>
        <w:ind w:left="0"/>
        <w:jc w:val="both"/>
      </w:pPr>
      <w:r>
        <w:rPr>
          <w:rFonts w:ascii="Times New Roman"/>
          <w:b w:val="false"/>
          <w:i w:val="false"/>
          <w:color w:val="000000"/>
          <w:sz w:val="28"/>
        </w:rPr>
        <w:t>Орындаушы: Т.А.Ә. _______________________________</w:t>
      </w:r>
      <w:r>
        <w:br/>
      </w:r>
      <w:r>
        <w:rPr>
          <w:rFonts w:ascii="Times New Roman"/>
          <w:b w:val="false"/>
          <w:i w:val="false"/>
          <w:color w:val="000000"/>
          <w:sz w:val="28"/>
        </w:rPr>
        <w:t>
Телефоны ________________________________________</w:t>
      </w:r>
      <w:r>
        <w:br/>
      </w:r>
      <w:r>
        <w:rPr>
          <w:rFonts w:ascii="Times New Roman"/>
          <w:b w:val="false"/>
          <w:i w:val="false"/>
          <w:color w:val="000000"/>
          <w:sz w:val="28"/>
        </w:rPr>
        <w:t>
Алдым: Т.А.Ә./көрсетілетін қызметті алушының қолы</w:t>
      </w:r>
      <w:r>
        <w:br/>
      </w:r>
      <w:r>
        <w:rPr>
          <w:rFonts w:ascii="Times New Roman"/>
          <w:b w:val="false"/>
          <w:i w:val="false"/>
          <w:color w:val="000000"/>
          <w:sz w:val="28"/>
        </w:rPr>
        <w:t>
20__ жылғы «___» 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