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6560" w14:textId="d9d6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1526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Қоғамдық тәртіпті сақтауды күшейту және қоғамдық қауіпсіздікті қамтамасыз ету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2-бөлімде:</w:t>
      </w:r>
      <w:r>
        <w:br/>
      </w:r>
      <w:r>
        <w:rPr>
          <w:rFonts w:ascii="Times New Roman"/>
          <w:b w:val="false"/>
          <w:i w:val="false"/>
          <w:color w:val="000000"/>
          <w:sz w:val="28"/>
        </w:rPr>
        <w:t>
</w:t>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216"/>
        <w:gridCol w:w="4948"/>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оның аумақтық органдарын және оған ведомстволық бағынысты мемлекеттік мекемелерді ескере отырып, оның ішінде:</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128474</w:t>
            </w:r>
          </w:p>
        </w:tc>
      </w:tr>
    </w:tbl>
    <w:p>
      <w:pPr>
        <w:spacing w:after="0"/>
        <w:ind w:left="0"/>
        <w:jc w:val="both"/>
      </w:pP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деген 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8337"/>
        <w:gridCol w:w="5009"/>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оның аумақтық органдарын және оған ведомстволық бағынысты мемлекеттік мекемелерді ескере отырып, оның ішінде:</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129146</w:t>
            </w:r>
          </w:p>
        </w:tc>
      </w:tr>
    </w:tbl>
    <w:p>
      <w:pPr>
        <w:spacing w:after="0"/>
        <w:ind w:left="0"/>
        <w:jc w:val="both"/>
      </w:pP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мына:</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8337"/>
        <w:gridCol w:w="5009"/>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бюджеттері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45455</w:t>
            </w:r>
          </w:p>
        </w:tc>
      </w:tr>
    </w:tbl>
    <w:p>
      <w:pPr>
        <w:spacing w:after="0"/>
        <w:ind w:left="0"/>
        <w:jc w:val="both"/>
      </w:pP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деген 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8337"/>
        <w:gridCol w:w="5009"/>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бюджеттері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46127</w:t>
            </w:r>
          </w:p>
        </w:tc>
      </w:tr>
    </w:tbl>
    <w:p>
      <w:pPr>
        <w:spacing w:after="0"/>
        <w:ind w:left="0"/>
        <w:jc w:val="both"/>
      </w:pP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8337"/>
        <w:gridCol w:w="5009"/>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w:t>
            </w:r>
          </w:p>
        </w:tc>
      </w:tr>
    </w:tbl>
    <w:p>
      <w:pPr>
        <w:spacing w:after="0"/>
        <w:ind w:left="0"/>
        <w:jc w:val="both"/>
      </w:pP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деген 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8337"/>
        <w:gridCol w:w="5009"/>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bl>
    <w:p>
      <w:pPr>
        <w:spacing w:after="0"/>
        <w:ind w:left="0"/>
        <w:jc w:val="both"/>
      </w:pP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8337"/>
        <w:gridCol w:w="5009"/>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істер департаменті</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w:t>
            </w:r>
          </w:p>
        </w:tc>
      </w:tr>
    </w:tbl>
    <w:p>
      <w:pPr>
        <w:spacing w:after="0"/>
        <w:ind w:left="0"/>
        <w:jc w:val="both"/>
      </w:pP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деген 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8337"/>
        <w:gridCol w:w="5009"/>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істер департаменті</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w:t>
            </w:r>
          </w:p>
        </w:tc>
      </w:tr>
    </w:tbl>
    <w:p>
      <w:pPr>
        <w:spacing w:after="0"/>
        <w:ind w:left="0"/>
        <w:jc w:val="both"/>
      </w:pP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мына:</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8337"/>
        <w:gridCol w:w="5009"/>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істер департаменті</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r>
    </w:tbl>
    <w:p>
      <w:pPr>
        <w:spacing w:after="0"/>
        <w:ind w:left="0"/>
        <w:jc w:val="both"/>
      </w:pP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деген 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8337"/>
        <w:gridCol w:w="5009"/>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істер департаменті</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w:t>
            </w:r>
          </w:p>
        </w:tc>
      </w:tr>
    </w:tbl>
    <w:p>
      <w:pPr>
        <w:spacing w:after="0"/>
        <w:ind w:left="0"/>
        <w:jc w:val="both"/>
      </w:pP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2. Қосымша санды ұстау өңірлердің жергілікті атқарушы органдарының бюджеттерінде Қазақстан Республикасы Ішкі істер министрлігіне көзделген қаражат есебінен жүзеге асырылады деп белгіленсін.</w:t>
      </w:r>
      <w:r>
        <w:br/>
      </w:r>
      <w:r>
        <w:rPr>
          <w:rFonts w:ascii="Times New Roman"/>
          <w:b w:val="false"/>
          <w:i w:val="false"/>
          <w:color w:val="000000"/>
          <w:sz w:val="28"/>
        </w:rPr>
        <w:t>
</w:t>
      </w:r>
      <w:r>
        <w:rPr>
          <w:rFonts w:ascii="Times New Roman"/>
          <w:b w:val="false"/>
          <w:i w:val="false"/>
          <w:color w:val="000000"/>
          <w:sz w:val="28"/>
        </w:rPr>
        <w:t>
      3. Осы қаулы 2014 жылғы 1 қаңтардан бастап қолданысқа енгізіледі.</w:t>
      </w:r>
    </w:p>
    <w:bookmarkEnd w:id="1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