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e7835" w14:textId="29e78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1500 қаулысы. Күші жойылды - Қазақстан Республикасы Үкіметінің 2023 жылғы 29 тамыздағы № 734 қаулысымен</w:t>
      </w:r>
    </w:p>
    <w:p>
      <w:pPr>
        <w:spacing w:after="0"/>
        <w:ind w:left="0"/>
        <w:jc w:val="both"/>
      </w:pPr>
      <w:r>
        <w:rPr>
          <w:rFonts w:ascii="Times New Roman"/>
          <w:b w:val="false"/>
          <w:i w:val="false"/>
          <w:color w:val="ff0000"/>
          <w:sz w:val="28"/>
        </w:rPr>
        <w:t xml:space="preserve">
      Ескерту. Күші жойылды - ҚР Үкіметінің 29.08.2023 </w:t>
      </w:r>
      <w:r>
        <w:rPr>
          <w:rFonts w:ascii="Times New Roman"/>
          <w:b w:val="false"/>
          <w:i w:val="false"/>
          <w:color w:val="ff0000"/>
          <w:sz w:val="28"/>
        </w:rPr>
        <w:t>№ 734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Үкіметінің 14.06.2022 </w:t>
      </w:r>
      <w:r>
        <w:rPr>
          <w:rFonts w:ascii="Times New Roman"/>
          <w:b w:val="false"/>
          <w:i w:val="false"/>
          <w:color w:val="000000"/>
          <w:sz w:val="28"/>
        </w:rPr>
        <w:t>№ 397</w:t>
      </w:r>
      <w:r>
        <w:rPr>
          <w:rFonts w:ascii="Times New Roman"/>
          <w:b w:val="false"/>
          <w:i w:val="false"/>
          <w:color w:val="000000"/>
          <w:sz w:val="28"/>
        </w:rPr>
        <w:t xml:space="preserve"> (01.07.2022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 қаулысымен.</w:t>
      </w:r>
    </w:p>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70-бабына</w:t>
      </w:r>
      <w:r>
        <w:rPr>
          <w:rFonts w:ascii="Times New Roman"/>
          <w:b w:val="false"/>
          <w:i w:val="false"/>
          <w:color w:val="000000"/>
          <w:sz w:val="28"/>
        </w:rPr>
        <w:t xml:space="preserve"> сәйкес Қазақстан Республикасының </w:t>
      </w:r>
      <w:r>
        <w:rPr>
          <w:rFonts w:ascii="Times New Roman"/>
          <w:b/>
          <w:i w:val="false"/>
          <w:color w:val="000000"/>
          <w:sz w:val="28"/>
        </w:rPr>
        <w:t>Үкіметі ҚАУЛЫ 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 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14.06.2022 </w:t>
      </w:r>
      <w:r>
        <w:rPr>
          <w:rFonts w:ascii="Times New Roman"/>
          <w:b w:val="false"/>
          <w:i w:val="false"/>
          <w:color w:val="000000"/>
          <w:sz w:val="28"/>
        </w:rPr>
        <w:t>№ 397</w:t>
      </w:r>
      <w:r>
        <w:rPr>
          <w:rFonts w:ascii="Times New Roman"/>
          <w:b w:val="false"/>
          <w:i w:val="false"/>
          <w:color w:val="ff0000"/>
          <w:sz w:val="28"/>
        </w:rPr>
        <w:t xml:space="preserve"> (01.07.2022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Қоса беріліп отырған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Yкіметінің кейбір шешімдерінің күші жойылды деп танылсын.</w:t>
      </w:r>
    </w:p>
    <w:bookmarkEnd w:id="1"/>
    <w:bookmarkStart w:name="z4" w:id="2"/>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Премьер-Министрі</w:t>
      </w:r>
      <w:r>
        <w:rPr>
          <w:rFonts w:ascii="Times New Roman"/>
          <w:b/>
          <w:i w:val="false"/>
          <w:color w:val="000000"/>
          <w:sz w:val="28"/>
        </w:rPr>
        <w:t>      С. Ахметов</w:t>
      </w:r>
    </w:p>
    <w:p>
      <w:pPr>
        <w:spacing w:after="0"/>
        <w:ind w:left="0"/>
        <w:jc w:val="both"/>
      </w:pPr>
      <w:bookmarkStart w:name="z5" w:id="3"/>
      <w:r>
        <w:rPr>
          <w:rFonts w:ascii="Times New Roman"/>
          <w:b w:val="false"/>
          <w:i w:val="false"/>
          <w:color w:val="000000"/>
          <w:sz w:val="28"/>
        </w:rPr>
        <w:t>
      Қазақстан Республикасы</w:t>
      </w:r>
    </w:p>
    <w:bookmarkEnd w:id="3"/>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2013 жылғы 31 желтоқсандағы</w:t>
      </w:r>
    </w:p>
    <w:p>
      <w:pPr>
        <w:spacing w:after="0"/>
        <w:ind w:left="0"/>
        <w:jc w:val="both"/>
      </w:pPr>
      <w:r>
        <w:rPr>
          <w:rFonts w:ascii="Times New Roman"/>
          <w:b w:val="false"/>
          <w:i w:val="false"/>
          <w:color w:val="000000"/>
          <w:sz w:val="28"/>
        </w:rPr>
        <w:t>№ 1500 қаулысымен</w:t>
      </w:r>
    </w:p>
    <w:p>
      <w:pPr>
        <w:spacing w:after="0"/>
        <w:ind w:left="0"/>
        <w:jc w:val="both"/>
      </w:pPr>
      <w:r>
        <w:rPr>
          <w:rFonts w:ascii="Times New Roman"/>
          <w:b w:val="false"/>
          <w:i w:val="false"/>
          <w:color w:val="000000"/>
          <w:sz w:val="28"/>
        </w:rPr>
        <w:t>бекітілген</w:t>
      </w:r>
    </w:p>
    <w:bookmarkStart w:name="z1" w:id="4"/>
    <w:p>
      <w:pPr>
        <w:spacing w:after="0"/>
        <w:ind w:left="0"/>
        <w:jc w:val="left"/>
      </w:pPr>
      <w:r>
        <w:rPr>
          <w:rFonts w:ascii="Times New Roman"/>
          <w:b/>
          <w:i w:val="false"/>
          <w:color w:val="000000"/>
        </w:rPr>
        <w:t xml:space="preserve"> 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w:t>
      </w:r>
    </w:p>
    <w:bookmarkEnd w:id="4"/>
    <w:p>
      <w:pPr>
        <w:spacing w:after="0"/>
        <w:ind w:left="0"/>
        <w:jc w:val="both"/>
      </w:pPr>
      <w:r>
        <w:rPr>
          <w:rFonts w:ascii="Times New Roman"/>
          <w:b w:val="false"/>
          <w:i w:val="false"/>
          <w:color w:val="ff0000"/>
          <w:sz w:val="28"/>
        </w:rPr>
        <w:t xml:space="preserve">
      Ескерту. Қағидалардың тақырыбы жаңа редакцияда - ҚР Үкіметінің 14.06.2022 </w:t>
      </w:r>
      <w:r>
        <w:rPr>
          <w:rFonts w:ascii="Times New Roman"/>
          <w:b w:val="false"/>
          <w:i w:val="false"/>
          <w:color w:val="ff0000"/>
          <w:sz w:val="28"/>
        </w:rPr>
        <w:t>№ 397</w:t>
      </w:r>
      <w:r>
        <w:rPr>
          <w:rFonts w:ascii="Times New Roman"/>
          <w:b w:val="false"/>
          <w:i w:val="false"/>
          <w:color w:val="ff0000"/>
          <w:sz w:val="28"/>
        </w:rPr>
        <w:t xml:space="preserve"> (01.07.2022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 жаңа редакцияда - ҚР Үкіметінің 18.11.2016 </w:t>
      </w:r>
      <w:r>
        <w:rPr>
          <w:rFonts w:ascii="Times New Roman"/>
          <w:b w:val="false"/>
          <w:i w:val="false"/>
          <w:color w:val="000000"/>
          <w:sz w:val="28"/>
        </w:rPr>
        <w:t>№ 706</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6" w:id="5"/>
    <w:p>
      <w:pPr>
        <w:spacing w:after="0"/>
        <w:ind w:left="0"/>
        <w:jc w:val="both"/>
      </w:pPr>
      <w:r>
        <w:rPr>
          <w:rFonts w:ascii="Times New Roman"/>
          <w:b w:val="false"/>
          <w:i w:val="false"/>
          <w:color w:val="000000"/>
          <w:sz w:val="28"/>
        </w:rPr>
        <w:t xml:space="preserve">
      Осы 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 (бұдан әрi – Қағидалар) "Қазақстан Республикасында зейнетақымен қамсыздандыру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әрi – Заң) 70-бабына сәйкес әзiрлендi және 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14.06.2022 </w:t>
      </w:r>
      <w:r>
        <w:rPr>
          <w:rFonts w:ascii="Times New Roman"/>
          <w:b w:val="false"/>
          <w:i w:val="false"/>
          <w:color w:val="000000"/>
          <w:sz w:val="28"/>
        </w:rPr>
        <w:t>№ 397</w:t>
      </w:r>
      <w:r>
        <w:rPr>
          <w:rFonts w:ascii="Times New Roman"/>
          <w:b w:val="false"/>
          <w:i w:val="false"/>
          <w:color w:val="ff0000"/>
          <w:sz w:val="28"/>
        </w:rPr>
        <w:t xml:space="preserve"> (01.07.2022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1-тараудың тақырыбы жаңа редакцияда – ҚР Үкіметінің 09.10.2018 </w:t>
      </w:r>
      <w:r>
        <w:rPr>
          <w:rFonts w:ascii="Times New Roman"/>
          <w:b w:val="false"/>
          <w:i w:val="false"/>
          <w:color w:val="000000"/>
          <w:sz w:val="28"/>
        </w:rPr>
        <w:t>№ 624</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8" w:id="7"/>
    <w:p>
      <w:pPr>
        <w:spacing w:after="0"/>
        <w:ind w:left="0"/>
        <w:jc w:val="both"/>
      </w:pPr>
      <w:r>
        <w:rPr>
          <w:rFonts w:ascii="Times New Roman"/>
          <w:b w:val="false"/>
          <w:i w:val="false"/>
          <w:color w:val="000000"/>
          <w:sz w:val="28"/>
        </w:rPr>
        <w:t>
      1. Осы Қағидалардың мақсаттары үшін мынадай ұғымдар пайдаланылады:</w:t>
      </w:r>
    </w:p>
    <w:bookmarkEnd w:id="7"/>
    <w:bookmarkStart w:name="z9" w:id="8"/>
    <w:p>
      <w:pPr>
        <w:spacing w:after="0"/>
        <w:ind w:left="0"/>
        <w:jc w:val="both"/>
      </w:pPr>
      <w:r>
        <w:rPr>
          <w:rFonts w:ascii="Times New Roman"/>
          <w:b w:val="false"/>
          <w:i w:val="false"/>
          <w:color w:val="000000"/>
          <w:sz w:val="28"/>
        </w:rPr>
        <w:t>
      1) зейнетақы төлемдері – еңбек сіңірген жылдары үшін зейнетақы төлемдері, мүгедектігі бойынша және асыраушысынан айырылу жағдайына байланысты 1998 жылғы 1 қаңтарға дейін тағайындалған зейнетақылар, 2016 жылғы 1 қаңтарға дейін тағайындалған мемлекеттік базалық зейнетақы төлемі;</w:t>
      </w:r>
    </w:p>
    <w:bookmarkEnd w:id="8"/>
    <w:bookmarkStart w:name="z10" w:id="9"/>
    <w:p>
      <w:pPr>
        <w:spacing w:after="0"/>
        <w:ind w:left="0"/>
        <w:jc w:val="both"/>
      </w:pPr>
      <w:r>
        <w:rPr>
          <w:rFonts w:ascii="Times New Roman"/>
          <w:b w:val="false"/>
          <w:i w:val="false"/>
          <w:color w:val="000000"/>
          <w:sz w:val="28"/>
        </w:rPr>
        <w:t>
      2) еңбек сіңірген жылдары үшін зейнетақы төлемдері – 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Заңға сәйкес берілетін ақшалай төлем;</w:t>
      </w:r>
    </w:p>
    <w:bookmarkEnd w:id="9"/>
    <w:bookmarkStart w:name="z11" w:id="10"/>
    <w:p>
      <w:pPr>
        <w:spacing w:after="0"/>
        <w:ind w:left="0"/>
        <w:jc w:val="both"/>
      </w:pPr>
      <w:r>
        <w:rPr>
          <w:rFonts w:ascii="Times New Roman"/>
          <w:b w:val="false"/>
          <w:i w:val="false"/>
          <w:color w:val="000000"/>
          <w:sz w:val="28"/>
        </w:rPr>
        <w:t>
      3)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табиғи монополиялар субъектілерінің желілеріне қосылуға техникалық шарттарды беру жөніндегі қызметтер және квазимемлекеттік сектор субъектілерінің қызметтерін, "бір терезе" қағидаты бойынша мемлекеттік қызметтерді, табиғи монополиялар субъектілерінің желілеріне қосылуға техникалық шарттарды беру жөніндегі қызметтерді, квазимемлекеттік сектор субъектілерінің қызметтерін көрсетуге өтініштерді қабылдау және көрсетілетін қызметті алушыға олардың нәтижелерін беру жөніндегі жұмысты ұйымдастыру, сондай-ақ оның орналасқан орны бойынша жылжымайтын мүлікке құқықты мемлекеттік тіркеуді жүзеге асыратын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0"/>
    <w:bookmarkStart w:name="z12" w:id="11"/>
    <w:p>
      <w:pPr>
        <w:spacing w:after="0"/>
        <w:ind w:left="0"/>
        <w:jc w:val="both"/>
      </w:pPr>
      <w:r>
        <w:rPr>
          <w:rFonts w:ascii="Times New Roman"/>
          <w:b w:val="false"/>
          <w:i w:val="false"/>
          <w:color w:val="000000"/>
          <w:sz w:val="28"/>
        </w:rPr>
        <w:t>
      4) зейнетақы беру жөніндегі уәкілетті ұйымдар – қаржы нарығы мен қаржы ұйымдарын реттеу және қадағалау жөніндегі уәкілетті органның банк операцияларының тиісті түрлеріне лицензиялары бар ұйымдар, "Қазпошта" акционерлік қоғамының аумақтық бөлімшелері;</w:t>
      </w:r>
    </w:p>
    <w:bookmarkEnd w:id="11"/>
    <w:bookmarkStart w:name="z13" w:id="12"/>
    <w:p>
      <w:pPr>
        <w:spacing w:after="0"/>
        <w:ind w:left="0"/>
        <w:jc w:val="both"/>
      </w:pPr>
      <w:r>
        <w:rPr>
          <w:rFonts w:ascii="Times New Roman"/>
          <w:b w:val="false"/>
          <w:i w:val="false"/>
          <w:color w:val="000000"/>
          <w:sz w:val="28"/>
        </w:rPr>
        <w:t>
      5) Мемлекеттік корпорацияның филиалдары – Мемлекеттік корпорацияның облыстардағы, республикалық маңызы бар қалалардағы және астанадағы филиалдары;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Үкіметінің 22.04.2020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қолданысқа енгізіледі); 14.06.2022 </w:t>
      </w:r>
      <w:r>
        <w:rPr>
          <w:rFonts w:ascii="Times New Roman"/>
          <w:b w:val="false"/>
          <w:i w:val="false"/>
          <w:color w:val="000000"/>
          <w:sz w:val="28"/>
        </w:rPr>
        <w:t>№ 397</w:t>
      </w:r>
      <w:r>
        <w:rPr>
          <w:rFonts w:ascii="Times New Roman"/>
          <w:b w:val="false"/>
          <w:i w:val="false"/>
          <w:color w:val="ff0000"/>
          <w:sz w:val="28"/>
        </w:rPr>
        <w:t xml:space="preserve"> (01.07.2022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2-тарау. Еңбек сіңірген жылдары үшін зейнетақы төлемдерін тағайындау </w:t>
      </w:r>
      <w:r>
        <w:rPr>
          <w:rFonts w:ascii="Times New Roman"/>
          <w:b/>
          <w:i w:val="false"/>
          <w:color w:val="000000"/>
          <w:sz w:val="28"/>
        </w:rPr>
        <w:t>тәртібi</w:t>
      </w:r>
    </w:p>
    <w:bookmarkEnd w:id="1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2-тараудың тақырыбы жаңа редакцияда – ҚР Үкіметінің 09.10.2018 </w:t>
      </w:r>
      <w:r>
        <w:rPr>
          <w:rFonts w:ascii="Times New Roman"/>
          <w:b w:val="false"/>
          <w:i w:val="false"/>
          <w:color w:val="000000"/>
          <w:sz w:val="28"/>
        </w:rPr>
        <w:t>№ 624</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15" w:id="14"/>
    <w:p>
      <w:pPr>
        <w:spacing w:after="0"/>
        <w:ind w:left="0"/>
        <w:jc w:val="both"/>
      </w:pPr>
      <w:r>
        <w:rPr>
          <w:rFonts w:ascii="Times New Roman"/>
          <w:b w:val="false"/>
          <w:i w:val="false"/>
          <w:color w:val="000000"/>
          <w:sz w:val="28"/>
        </w:rPr>
        <w:t>
      2. Еңбек сiңiрген жылдары үшiн зейнетақы төлемдерін тағайындауды тиiстi уәкiлеттi мемлекеттiк органдар жүзеге асырады:</w:t>
      </w:r>
    </w:p>
    <w:bookmarkEnd w:id="14"/>
    <w:bookmarkStart w:name="z16" w:id="15"/>
    <w:p>
      <w:pPr>
        <w:spacing w:after="0"/>
        <w:ind w:left="0"/>
        <w:jc w:val="both"/>
      </w:pPr>
      <w:r>
        <w:rPr>
          <w:rFonts w:ascii="Times New Roman"/>
          <w:b w:val="false"/>
          <w:i w:val="false"/>
          <w:color w:val="000000"/>
          <w:sz w:val="28"/>
        </w:rPr>
        <w:t>
      1) Қазақстан Республикасының Қорғаныс министрлiгi – Қарулы Күштерде, әскери прокуратура органдарында қызмет өткерген әскери қызметшiлерге;</w:t>
      </w:r>
    </w:p>
    <w:bookmarkEnd w:id="15"/>
    <w:bookmarkStart w:name="z17" w:id="16"/>
    <w:p>
      <w:pPr>
        <w:spacing w:after="0"/>
        <w:ind w:left="0"/>
        <w:jc w:val="both"/>
      </w:pPr>
      <w:r>
        <w:rPr>
          <w:rFonts w:ascii="Times New Roman"/>
          <w:b w:val="false"/>
          <w:i w:val="false"/>
          <w:color w:val="000000"/>
          <w:sz w:val="28"/>
        </w:rPr>
        <w:t>
      2) Қазақстан Республикасының Iшкi iстер министрлiгi – iшкi iстер органдарында, азаматтық қорғау органдарында, мемлекеттік фельдъегерлік қызметте қызмет өткерген әскери қызметшiлер мен қызметкерлерге, сондай-ақ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w:t>
      </w:r>
    </w:p>
    <w:bookmarkEnd w:id="16"/>
    <w:bookmarkStart w:name="z18" w:id="17"/>
    <w:p>
      <w:pPr>
        <w:spacing w:after="0"/>
        <w:ind w:left="0"/>
        <w:jc w:val="both"/>
      </w:pPr>
      <w:r>
        <w:rPr>
          <w:rFonts w:ascii="Times New Roman"/>
          <w:b w:val="false"/>
          <w:i w:val="false"/>
          <w:color w:val="000000"/>
          <w:sz w:val="28"/>
        </w:rPr>
        <w:t>
      3) Қазақстан Республикасының Ұлттық қауiпсiздiк комитетi – ұлттық қауiпсiздiк органдарында және Қазақстан Республикасы "Сырбар" сыртқы барлау қызметiнде қызмет өткерген әскери қызметшiлер мен қызметкерлерге;</w:t>
      </w:r>
    </w:p>
    <w:bookmarkEnd w:id="17"/>
    <w:bookmarkStart w:name="z19" w:id="18"/>
    <w:p>
      <w:pPr>
        <w:spacing w:after="0"/>
        <w:ind w:left="0"/>
        <w:jc w:val="both"/>
      </w:pPr>
      <w:r>
        <w:rPr>
          <w:rFonts w:ascii="Times New Roman"/>
          <w:b w:val="false"/>
          <w:i w:val="false"/>
          <w:color w:val="000000"/>
          <w:sz w:val="28"/>
        </w:rPr>
        <w:t>
      4) Қазақстан Республикасының Мемлекеттік күзет қызметi – Қазақстан Республикасының Мемлекеттік күзет қызметiнде қызмет өткерген әскери қызметшiлер мен қызметкерлерге;</w:t>
      </w:r>
    </w:p>
    <w:bookmarkEnd w:id="18"/>
    <w:bookmarkStart w:name="z20" w:id="1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 алып тасталды – ҚР Үкіметінің 24.10.2019 </w:t>
      </w:r>
      <w:r>
        <w:rPr>
          <w:rFonts w:ascii="Times New Roman"/>
          <w:b w:val="false"/>
          <w:i w:val="false"/>
          <w:color w:val="000000"/>
          <w:sz w:val="28"/>
        </w:rPr>
        <w:t>№ 799</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End w:id="19"/>
    <w:bookmarkStart w:name="z21" w:id="20"/>
    <w:p>
      <w:pPr>
        <w:spacing w:after="0"/>
        <w:ind w:left="0"/>
        <w:jc w:val="both"/>
      </w:pPr>
      <w:r>
        <w:rPr>
          <w:rFonts w:ascii="Times New Roman"/>
          <w:b w:val="false"/>
          <w:i w:val="false"/>
          <w:color w:val="000000"/>
          <w:sz w:val="28"/>
        </w:rPr>
        <w:t>
      6) Қазақстан Республикасының Бас прокуратурасы – прокуратура органдарында қызмет өткерген қызметкерлерге (әскери прокуратура органдарын қоспағанда);</w:t>
      </w:r>
    </w:p>
    <w:bookmarkEnd w:id="20"/>
    <w:p>
      <w:pPr>
        <w:spacing w:after="0"/>
        <w:ind w:left="0"/>
        <w:jc w:val="both"/>
      </w:pPr>
      <w:r>
        <w:rPr>
          <w:rFonts w:ascii="Times New Roman"/>
          <w:b w:val="false"/>
          <w:i w:val="false"/>
          <w:color w:val="000000"/>
          <w:sz w:val="28"/>
        </w:rPr>
        <w:t>
      7) Қазақстан Республикасының Қаржылық мониторинг агенттігі – экономикалық тергеп-тексеру қызметінде қызмет өткерген қызметкерлерге;</w:t>
      </w:r>
    </w:p>
    <w:bookmarkStart w:name="z139" w:id="21"/>
    <w:p>
      <w:pPr>
        <w:spacing w:after="0"/>
        <w:ind w:left="0"/>
        <w:jc w:val="both"/>
      </w:pPr>
      <w:r>
        <w:rPr>
          <w:rFonts w:ascii="Times New Roman"/>
          <w:b w:val="false"/>
          <w:i w:val="false"/>
          <w:color w:val="000000"/>
          <w:sz w:val="28"/>
        </w:rPr>
        <w:t>
      8) Қазақстан Республикасының Сыбайлас жемқорлыққа қарсы іс-қимыл агенттігі (Сыбайлас жемқорлыққа қарсы қызмет) – сыбайлас жемқорлыққа қарсы қызметте қызмет өткерген қызметкерлерге.</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03.04.2019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24.10.2019 </w:t>
      </w:r>
      <w:r>
        <w:rPr>
          <w:rFonts w:ascii="Times New Roman"/>
          <w:b w:val="false"/>
          <w:i w:val="false"/>
          <w:color w:val="000000"/>
          <w:sz w:val="28"/>
        </w:rPr>
        <w:t>№ 799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13.12.2019 </w:t>
      </w:r>
      <w:r>
        <w:rPr>
          <w:rFonts w:ascii="Times New Roman"/>
          <w:b w:val="false"/>
          <w:i w:val="false"/>
          <w:color w:val="000000"/>
          <w:sz w:val="28"/>
        </w:rPr>
        <w:t>№ 925</w:t>
      </w:r>
      <w:r>
        <w:rPr>
          <w:rFonts w:ascii="Times New Roman"/>
          <w:b w:val="false"/>
          <w:i w:val="false"/>
          <w:color w:val="ff0000"/>
          <w:sz w:val="28"/>
        </w:rPr>
        <w:t xml:space="preserve">; 26.02.2021 </w:t>
      </w:r>
      <w:r>
        <w:rPr>
          <w:rFonts w:ascii="Times New Roman"/>
          <w:b w:val="false"/>
          <w:i w:val="false"/>
          <w:color w:val="000000"/>
          <w:sz w:val="28"/>
        </w:rPr>
        <w:t>№ 98</w:t>
      </w:r>
      <w:r>
        <w:rPr>
          <w:rFonts w:ascii="Times New Roman"/>
          <w:b w:val="false"/>
          <w:i w:val="false"/>
          <w:color w:val="ff0000"/>
          <w:sz w:val="28"/>
        </w:rPr>
        <w:t xml:space="preserve">; 14.06.2022 </w:t>
      </w:r>
      <w:r>
        <w:rPr>
          <w:rFonts w:ascii="Times New Roman"/>
          <w:b w:val="false"/>
          <w:i w:val="false"/>
          <w:color w:val="000000"/>
          <w:sz w:val="28"/>
        </w:rPr>
        <w:t>№ 397</w:t>
      </w:r>
      <w:r>
        <w:rPr>
          <w:rFonts w:ascii="Times New Roman"/>
          <w:b w:val="false"/>
          <w:i w:val="false"/>
          <w:color w:val="ff0000"/>
          <w:sz w:val="28"/>
        </w:rPr>
        <w:t xml:space="preserve"> (01.07.2022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3. Арнаулы атақтар, сыныптық шендер алу және нысанды киiм киiп жүру құқықтары 2012 жылғы 1 қаңтардан бастап жойылған адамдарға зейнетақы төлемдерін тағайындауды осы Қағидалардың 2-тармағында көрсетілген тиісті уәкілетті мемлекеттік органдар соңғы қызмет орны бойынша жүзеге асырады.</w:t>
      </w:r>
    </w:p>
    <w:bookmarkEnd w:id="22"/>
    <w:bookmarkStart w:name="z24" w:id="23"/>
    <w:p>
      <w:pPr>
        <w:spacing w:after="0"/>
        <w:ind w:left="0"/>
        <w:jc w:val="both"/>
      </w:pPr>
      <w:r>
        <w:rPr>
          <w:rFonts w:ascii="Times New Roman"/>
          <w:b w:val="false"/>
          <w:i w:val="false"/>
          <w:color w:val="000000"/>
          <w:sz w:val="28"/>
        </w:rPr>
        <w:t>
      4. 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алғаш қызметке 1998 жылғы 1 қаңтардан кейін орналасқан және 2016 жылғы 1 қаңтарға дейін жұмыстан босатылған, қызметтен шығарылған күнге еңбек сіңірген жылдары үшін зейнетақы төлемдерін тағайындау шарттары бар адамдарға еңбек сіңірген жылдары үшін зейнетақы төлемдерін тағайындауды осы Қағидалардың 2-тармағында көрсетілген тиісті уәкілетті мемлекеттік органдар соңғы қызмет орны бойынша жүзеге асырады.</w:t>
      </w:r>
    </w:p>
    <w:bookmarkEnd w:id="23"/>
    <w:bookmarkStart w:name="z25" w:id="24"/>
    <w:p>
      <w:pPr>
        <w:spacing w:after="0"/>
        <w:ind w:left="0"/>
        <w:jc w:val="both"/>
      </w:pPr>
      <w:r>
        <w:rPr>
          <w:rFonts w:ascii="Times New Roman"/>
          <w:b w:val="false"/>
          <w:i w:val="false"/>
          <w:color w:val="000000"/>
          <w:sz w:val="28"/>
        </w:rPr>
        <w:t>
      5. Осы Қағидалардың 2-тармағында көрсетiлген уәкiлеттi мемлекеттiк органдар (бұдан әрі – уәкiлеттi мемлекеттiк органдар) осы Қағидаларды нақтылау жөніндегі нұсқаулыққа сәйкес әскери қызметшiнің, арнаулы мемлекеттік, құқық қорғау органдары, мемлекеттік фельдъегерлік қызмет қызметкерінің, сондай-ақ арнаулы атақтар, сыныптық шендер алу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қызмет өткергенiн және жұмыстан босатылған күнгi ақшалай қамтылым мөлшерiн растайтын құжаттардың тiзбесiн айқындайды. Құжаттарды қабылдауды уәкiлеттi мемлекеттiк органдардың тиiстi құрылымдық бөлiмшелерi, оның iшiнде ведомстволар немесе аумақтық органдар (бұдан әрi – бөлiмшелер) жүзеге асырады.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14.06.2022 </w:t>
      </w:r>
      <w:r>
        <w:rPr>
          <w:rFonts w:ascii="Times New Roman"/>
          <w:b w:val="false"/>
          <w:i w:val="false"/>
          <w:color w:val="000000"/>
          <w:sz w:val="28"/>
        </w:rPr>
        <w:t>№ 397</w:t>
      </w:r>
      <w:r>
        <w:rPr>
          <w:rFonts w:ascii="Times New Roman"/>
          <w:b w:val="false"/>
          <w:i w:val="false"/>
          <w:color w:val="ff0000"/>
          <w:sz w:val="28"/>
        </w:rPr>
        <w:t xml:space="preserve"> (01.07.2022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6. Уәкілетті мемлекеттік органдар осы Қағидаларды нақтылау жөніндегі нұсқаулықты өз қызметінің ерекшелігін ескере отырып қабылдайды.</w:t>
      </w:r>
    </w:p>
    <w:bookmarkEnd w:id="25"/>
    <w:bookmarkStart w:name="z27" w:id="26"/>
    <w:p>
      <w:pPr>
        <w:spacing w:after="0"/>
        <w:ind w:left="0"/>
        <w:jc w:val="both"/>
      </w:pPr>
      <w:r>
        <w:rPr>
          <w:rFonts w:ascii="Times New Roman"/>
          <w:b w:val="false"/>
          <w:i w:val="false"/>
          <w:color w:val="000000"/>
          <w:sz w:val="28"/>
        </w:rPr>
        <w:t>
      7. Еңбек сіңірген жылдары үшін зейнетақы төлемдерін тағайындау үшін өтініш берген адам тұрғылықты жеріндегі бөлімшеге мынадай құжаттармен қоса осы Қағидаларға 1-қосымшаға сәйкес нысан бойынша өтініш береді:</w:t>
      </w:r>
    </w:p>
    <w:bookmarkEnd w:id="26"/>
    <w:bookmarkStart w:name="z145" w:id="27"/>
    <w:p>
      <w:pPr>
        <w:spacing w:after="0"/>
        <w:ind w:left="0"/>
        <w:jc w:val="both"/>
      </w:pPr>
      <w:r>
        <w:rPr>
          <w:rFonts w:ascii="Times New Roman"/>
          <w:b w:val="false"/>
          <w:i w:val="false"/>
          <w:color w:val="000000"/>
          <w:sz w:val="28"/>
        </w:rPr>
        <w:t>
      1) жеке басын куәландыратын құжаттың (жеке куәлік, азаматтығы жоқ адамның куәлігі, шетелдіктің тұруға ықтиярхаты, Қазақстан Республикасы азаматының паспорты) көшірмесі;</w:t>
      </w:r>
    </w:p>
    <w:bookmarkEnd w:id="27"/>
    <w:bookmarkStart w:name="z29" w:id="2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w:t>
      </w:r>
      <w:r>
        <w:rPr>
          <w:rFonts w:ascii="Times New Roman"/>
          <w:b w:val="false"/>
          <w:i/>
          <w:color w:val="000000"/>
          <w:sz w:val="28"/>
        </w:rPr>
        <w:t>Алып тасталды</w:t>
      </w:r>
      <w:r>
        <w:rPr>
          <w:rFonts w:ascii="Times New Roman"/>
          <w:b w:val="false"/>
          <w:i/>
          <w:color w:val="000000"/>
          <w:sz w:val="28"/>
        </w:rPr>
        <w:t xml:space="preserve"> - </w:t>
      </w:r>
      <w:r>
        <w:rPr>
          <w:rFonts w:ascii="Times New Roman"/>
          <w:b w:val="false"/>
          <w:i/>
          <w:color w:val="000000"/>
          <w:sz w:val="28"/>
        </w:rPr>
        <w:t xml:space="preserve">ҚР Үкіметінің 22.04.2020 </w:t>
      </w:r>
      <w:r>
        <w:rPr>
          <w:rFonts w:ascii="Times New Roman"/>
          <w:b w:val="false"/>
          <w:i w:val="false"/>
          <w:color w:val="000000"/>
          <w:sz w:val="28"/>
        </w:rPr>
        <w:t>№ 237</w:t>
      </w:r>
      <w:r>
        <w:rPr>
          <w:rFonts w:ascii="Times New Roman"/>
          <w:b w:val="false"/>
          <w:i/>
          <w:color w:val="000000"/>
          <w:sz w:val="28"/>
        </w:rPr>
        <w:t xml:space="preserve"> (алғашқы ресми жарияланған күнінен кейін қолданысқа енгізіледі) қаулысымен.</w:t>
      </w:r>
    </w:p>
    <w:bookmarkEnd w:id="28"/>
    <w:bookmarkStart w:name="z30" w:id="29"/>
    <w:p>
      <w:pPr>
        <w:spacing w:after="0"/>
        <w:ind w:left="0"/>
        <w:jc w:val="both"/>
      </w:pPr>
      <w:r>
        <w:rPr>
          <w:rFonts w:ascii="Times New Roman"/>
          <w:b w:val="false"/>
          <w:i w:val="false"/>
          <w:color w:val="000000"/>
          <w:sz w:val="28"/>
        </w:rPr>
        <w:t>
      3) зейнетақы беру жөніндегі уәкілетті ұйымдағы банк шотының не қылмыстық-атқару мекемесінің қолма-қол ақшаны бақылау шотының нөмірі туралы мәліметтер;</w:t>
      </w:r>
    </w:p>
    <w:bookmarkEnd w:id="29"/>
    <w:bookmarkStart w:name="z31" w:id="30"/>
    <w:p>
      <w:pPr>
        <w:spacing w:after="0"/>
        <w:ind w:left="0"/>
        <w:jc w:val="both"/>
      </w:pPr>
      <w:r>
        <w:rPr>
          <w:rFonts w:ascii="Times New Roman"/>
          <w:b w:val="false"/>
          <w:i w:val="false"/>
          <w:color w:val="000000"/>
          <w:sz w:val="28"/>
        </w:rPr>
        <w:t>
      4) 3 х 4 см мөлшеріндегі фотосуреттер (2 дана);</w:t>
      </w:r>
    </w:p>
    <w:bookmarkEnd w:id="30"/>
    <w:bookmarkStart w:name="z32" w:id="31"/>
    <w:p>
      <w:pPr>
        <w:spacing w:after="0"/>
        <w:ind w:left="0"/>
        <w:jc w:val="both"/>
      </w:pPr>
      <w:r>
        <w:rPr>
          <w:rFonts w:ascii="Times New Roman"/>
          <w:b w:val="false"/>
          <w:i w:val="false"/>
          <w:color w:val="000000"/>
          <w:sz w:val="28"/>
        </w:rPr>
        <w:t>
      5) пайдасына 2016 жылғы 1 қаңтарға дейін бюджет қаражаты есебінен міндетті зейнетақы жарналары аударылған адамдар үшін – әскери қызметшілердің (мерзiмдi қызметтегі әскери қызметшiлерден басқа), арнаулы мемлекеттiк және құқық қорғау органдары, мемлекеттік фельдъегерлік қызмет қызметкерлерiнің, сондай-ақ арнаулы атақтар, сыныптық шендер алу және нысанды киiм киiп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пайызының жеке зейнетақы шотынан есептен шығарылғаны туралы Қазақстан Республикасының заңнамасында белгіленген нысан бойынша растау-анықтама.</w:t>
      </w:r>
    </w:p>
    <w:bookmarkEnd w:id="31"/>
    <w:bookmarkStart w:name="z138" w:id="32"/>
    <w:p>
      <w:pPr>
        <w:spacing w:after="0"/>
        <w:ind w:left="0"/>
        <w:jc w:val="both"/>
      </w:pPr>
      <w:r>
        <w:rPr>
          <w:rFonts w:ascii="Times New Roman"/>
          <w:b w:val="false"/>
          <w:i w:val="false"/>
          <w:color w:val="000000"/>
          <w:sz w:val="28"/>
        </w:rPr>
        <w:t>
      6) мүгедектігі бар адамдар үшін – мүгедектік туралы анықтаманың көшірмесі және бар болса, жасына байланысты зейнетақы төлемдерін/жәрдемақы алушының куәлігі.</w:t>
      </w:r>
    </w:p>
    <w:bookmarkEnd w:id="32"/>
    <w:bookmarkStart w:name="z144" w:id="33"/>
    <w:p>
      <w:pPr>
        <w:spacing w:after="0"/>
        <w:ind w:left="0"/>
        <w:jc w:val="both"/>
      </w:pPr>
      <w:r>
        <w:rPr>
          <w:rFonts w:ascii="Times New Roman"/>
          <w:b w:val="false"/>
          <w:i w:val="false"/>
          <w:color w:val="000000"/>
          <w:sz w:val="28"/>
        </w:rPr>
        <w:t>
      7)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 тіркеу туралы анықтама.</w:t>
      </w:r>
    </w:p>
    <w:bookmarkEnd w:id="33"/>
    <w:bookmarkStart w:name="z141" w:id="34"/>
    <w:p>
      <w:pPr>
        <w:spacing w:after="0"/>
        <w:ind w:left="0"/>
        <w:jc w:val="both"/>
      </w:pPr>
      <w:r>
        <w:rPr>
          <w:rFonts w:ascii="Times New Roman"/>
          <w:b w:val="false"/>
          <w:i w:val="false"/>
          <w:color w:val="000000"/>
          <w:sz w:val="28"/>
        </w:rPr>
        <w:t>
      Еңбек сіңірген жылдары үшін зейнетақы төлемдерін алушы бұрын еңбек сіңірген жылдары үшін зейнетақы төлемдерін тағайындау үшін ұсынылған құжаттарды толықтыратын еңбек өтілі туралы құжаттарды ұсынған кезде еңбек сіңірген жылдары үшін зейнетақы төлемдерінің мөлшерін өзгертуді жүргізілген арттырулар ескеріле отырып, зейнетақы мөлшерін қайта қарау туралы өтінішті берген күннен бастап уәкілетті мемлекеттік орган жүргізеді.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ҚР Үкіметінің 29.09.2017 </w:t>
      </w:r>
      <w:r>
        <w:rPr>
          <w:rFonts w:ascii="Times New Roman"/>
          <w:b w:val="false"/>
          <w:i w:val="false"/>
          <w:color w:val="000000"/>
          <w:sz w:val="28"/>
        </w:rPr>
        <w:t>№ 603</w:t>
      </w:r>
      <w:r>
        <w:rPr>
          <w:rFonts w:ascii="Times New Roman"/>
          <w:b w:val="false"/>
          <w:i w:val="false"/>
          <w:color w:val="ff0000"/>
          <w:sz w:val="28"/>
        </w:rPr>
        <w:t xml:space="preserve"> (алғашқы ресми жарияланған күнінен бастап қолданысқа енгізіледі); 22.04.2020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қолданысқа енгізіледі); 24.08.2021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14.06.2022 </w:t>
      </w:r>
      <w:r>
        <w:rPr>
          <w:rFonts w:ascii="Times New Roman"/>
          <w:b w:val="false"/>
          <w:i w:val="false"/>
          <w:color w:val="000000"/>
          <w:sz w:val="28"/>
        </w:rPr>
        <w:t>№ 397</w:t>
      </w:r>
      <w:r>
        <w:rPr>
          <w:rFonts w:ascii="Times New Roman"/>
          <w:b w:val="false"/>
          <w:i w:val="false"/>
          <w:color w:val="ff0000"/>
          <w:sz w:val="28"/>
        </w:rPr>
        <w:t xml:space="preserve"> (01.07.2022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14.10.2022 </w:t>
      </w:r>
      <w:r>
        <w:rPr>
          <w:rFonts w:ascii="Times New Roman"/>
          <w:b w:val="false"/>
          <w:i w:val="false"/>
          <w:color w:val="000000"/>
          <w:sz w:val="28"/>
        </w:rPr>
        <w:t>№ 826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4" w:id="35"/>
    <w:p>
      <w:pPr>
        <w:spacing w:after="0"/>
        <w:ind w:left="0"/>
        <w:jc w:val="both"/>
      </w:pPr>
      <w:r>
        <w:rPr>
          <w:rFonts w:ascii="Times New Roman"/>
          <w:b w:val="false"/>
          <w:i w:val="false"/>
          <w:color w:val="000000"/>
          <w:sz w:val="28"/>
        </w:rPr>
        <w:t>
      8. Бөлімше осы Қағидалардың 7-тармағында көрсетілген құжаттарды қабылдай отырып және осы Қағидалардың 5-тармағына сәйкес айқындалатын тізбеге сәйкес құжаттарды талап ете отырып, оларды келіп түскен күнінен бастап бес жұмыс күні ішінде тиісті уәкілетті мемлекеттік органдарға қағазда немесе электрондық форматта жолдайды.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24.08.2021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36"/>
    <w:p>
      <w:pPr>
        <w:spacing w:after="0"/>
        <w:ind w:left="0"/>
        <w:jc w:val="both"/>
      </w:pPr>
      <w:r>
        <w:rPr>
          <w:rFonts w:ascii="Times New Roman"/>
          <w:b w:val="false"/>
          <w:i w:val="false"/>
          <w:color w:val="000000"/>
          <w:sz w:val="28"/>
        </w:rPr>
        <w:t xml:space="preserve">
      9. Уәкілетті мемлекеттік органдар барлық қажетті құжаттарды алған күннен бастап он жұмыс күні ішінде зейнетақы ісін қалыптастырады, </w:t>
      </w:r>
      <w:r>
        <w:rPr>
          <w:rFonts w:ascii="Times New Roman"/>
          <w:b w:val="false"/>
          <w:i w:val="false"/>
          <w:color w:val="000000"/>
          <w:sz w:val="28"/>
        </w:rPr>
        <w:t>Заңға</w:t>
      </w:r>
      <w:r>
        <w:rPr>
          <w:rFonts w:ascii="Times New Roman"/>
          <w:b w:val="false"/>
          <w:i w:val="false"/>
          <w:color w:val="000000"/>
          <w:sz w:val="28"/>
        </w:rPr>
        <w:t xml:space="preserve"> сәйкес еңбек сіңірген жылдары үшін зейнетақы төлемдерін тағайындауды жүргізеді, тиісті уәкiлеттi мемлекеттiк орган белгілеген нысан бойынша алушының мәртебесін растайтын ресми құжат болып табылатын куәлікті береді.</w:t>
      </w:r>
    </w:p>
    <w:bookmarkEnd w:id="36"/>
    <w:p>
      <w:pPr>
        <w:spacing w:after="0"/>
        <w:ind w:left="0"/>
        <w:jc w:val="both"/>
      </w:pPr>
      <w:r>
        <w:rPr>
          <w:rFonts w:ascii="Times New Roman"/>
          <w:b w:val="false"/>
          <w:i w:val="false"/>
          <w:color w:val="000000"/>
          <w:sz w:val="28"/>
        </w:rPr>
        <w:t xml:space="preserve">
      Мүгедектігі бар алушының еңбек сіңірген жылдары үшін зейнетақы төлемдерінің мөлшері мүгедектігі бар адамдардың тиісті санаттары үшін белгіленген мүгедектігі бойынша айлық жәрдемақының мөлшерінен аз болса, уәкілетті мемлекеттік органдар "Қазақстан Республикасында мүгедектiгi бойынша, асыраушысынан айрылу жағдайы бойынша және жасына байланысты берiлетiн мемлекеттiк әлеуметтiк жәрдемақылар туралы" Қазақстан Республикасының Заңы 12-бабының </w:t>
      </w:r>
      <w:r>
        <w:rPr>
          <w:rFonts w:ascii="Times New Roman"/>
          <w:b w:val="false"/>
          <w:i w:val="false"/>
          <w:color w:val="000000"/>
          <w:sz w:val="28"/>
        </w:rPr>
        <w:t>5-тармағына</w:t>
      </w:r>
      <w:r>
        <w:rPr>
          <w:rFonts w:ascii="Times New Roman"/>
          <w:b w:val="false"/>
          <w:i w:val="false"/>
          <w:color w:val="000000"/>
          <w:sz w:val="28"/>
        </w:rPr>
        <w:t xml:space="preserve"> сәйкес еңбек сіңірген жылдары үшін зейнетақы төлемдеріне қосымша ақыларды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29.09.2017 </w:t>
      </w:r>
      <w:r>
        <w:rPr>
          <w:rFonts w:ascii="Times New Roman"/>
          <w:b w:val="false"/>
          <w:i w:val="false"/>
          <w:color w:val="000000"/>
          <w:sz w:val="28"/>
        </w:rPr>
        <w:t>№ 603</w:t>
      </w:r>
      <w:r>
        <w:rPr>
          <w:rFonts w:ascii="Times New Roman"/>
          <w:b w:val="false"/>
          <w:i w:val="false"/>
          <w:color w:val="ff0000"/>
          <w:sz w:val="28"/>
        </w:rPr>
        <w:t xml:space="preserve"> қаулысымен (алғашқы ресми жарияланған күнінен бастап қолданысқа енгізіледі); өзгерістер енгізілді - 22.04.2020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қолданысқа енгізіледі);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6" w:id="37"/>
    <w:p>
      <w:pPr>
        <w:spacing w:after="0"/>
        <w:ind w:left="0"/>
        <w:jc w:val="both"/>
      </w:pPr>
      <w:r>
        <w:rPr>
          <w:rFonts w:ascii="Times New Roman"/>
          <w:b w:val="false"/>
          <w:i w:val="false"/>
          <w:color w:val="000000"/>
          <w:sz w:val="28"/>
        </w:rPr>
        <w:t>
      10. Өтініш иесіне еңбек сіңірген жылдары үшін зейнетақы төлемдерін тағайындаудан бас тартылған жағдайда уәкілетті мемлекеттік органдар он жұмыс күні ішінде бас тарту себептері туралы хатпен құжаттарды бөлімшеге қайтарады, ол үш жұмыс күні ішінде өтініш берушіні хабардар етеді.</w:t>
      </w:r>
    </w:p>
    <w:bookmarkEnd w:id="37"/>
    <w:bookmarkStart w:name="z37"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3-тарау. Зейнетақы төлемдерін жүзеге асыру </w:t>
      </w:r>
      <w:r>
        <w:rPr>
          <w:rFonts w:ascii="Times New Roman"/>
          <w:b/>
          <w:i w:val="false"/>
          <w:color w:val="000000"/>
          <w:sz w:val="28"/>
        </w:rPr>
        <w:t>тәртібi</w:t>
      </w:r>
    </w:p>
    <w:bookmarkEnd w:id="3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3-тараудың тақырыбы жаңа редакцияда – ҚР Үкіметінің 09.10.2018 </w:t>
      </w:r>
      <w:r>
        <w:rPr>
          <w:rFonts w:ascii="Times New Roman"/>
          <w:b w:val="false"/>
          <w:i w:val="false"/>
          <w:color w:val="000000"/>
          <w:sz w:val="28"/>
        </w:rPr>
        <w:t>№ 624</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38" w:id="39"/>
    <w:p>
      <w:pPr>
        <w:spacing w:after="0"/>
        <w:ind w:left="0"/>
        <w:jc w:val="both"/>
      </w:pPr>
      <w:r>
        <w:rPr>
          <w:rFonts w:ascii="Times New Roman"/>
          <w:b w:val="false"/>
          <w:i w:val="false"/>
          <w:color w:val="000000"/>
          <w:sz w:val="28"/>
        </w:rPr>
        <w:t>
      11. Уәкілетті мемлекеттік органдар Мемлекеттік корпорацияның филиалдарына осы Қағидаларға 2 және 3-қосымшаларға сәйкес 1-ИУ, 1-ВС нысандары бойынша зейнетақы төлемдерін жүзеге асыруға арналған үзінділерді (оның ішінде 1998 жылғы 1 қаңтарға дейін еңбек сіңірген жылдары үшін зейнетақы төлемдеріне құқығын тіркеген адамдар бойынша) бір данада қағазда немесе электрондық түрде береді, үзінділерді қағазда жолдайтын жағдайда осы Қағидаларға 6-қосымшаға сәйкес 1-В/Л нысаны бойынша хабарламаны қоса беріледі.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24.08.2021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40"/>
    <w:p>
      <w:pPr>
        <w:spacing w:after="0"/>
        <w:ind w:left="0"/>
        <w:jc w:val="both"/>
      </w:pPr>
      <w:r>
        <w:rPr>
          <w:rFonts w:ascii="Times New Roman"/>
          <w:b w:val="false"/>
          <w:i w:val="false"/>
          <w:color w:val="000000"/>
          <w:sz w:val="28"/>
        </w:rPr>
        <w:t>
      12. Заңда көзделген жыл сайынғы арттыруға, айлық есептік көрсеткіштің, ең төменгі күнкөріс деңгейінің өзгеруіне байланысты зейнетақы төлемдерінің мөлшері өзгерген жағдайда уәкілетті мемлекеттік органдар осы Қағидаларға 4 және 5-қосымшаларға сәйкес 1-BC-арттыру, 1-BC/1-арттыру нысандары бойынша қағазда немесе электрондық форматта зейнетақы төлемдерінің жаңа мөлшері туралы үзінділерді дайындайды және Мемлекеттік корпорацияның филиалдарына бір данада жолдайды, ол осы Қағидаларға 6-қосымшаға сәйкес 1-В/Л нысаны бойынша хабарламаны қоса береді.</w:t>
      </w:r>
    </w:p>
    <w:bookmarkEnd w:id="40"/>
    <w:p>
      <w:pPr>
        <w:spacing w:after="0"/>
        <w:ind w:left="0"/>
        <w:jc w:val="both"/>
      </w:pPr>
      <w:r>
        <w:rPr>
          <w:rFonts w:ascii="Times New Roman"/>
          <w:b w:val="false"/>
          <w:i w:val="false"/>
          <w:color w:val="000000"/>
          <w:sz w:val="28"/>
        </w:rPr>
        <w:t>
      Қызмет өтілінің, ақшалай қамтылым мөлшерінің өзгеруіне байланысты еңбек сіңірген жылдары үшін зейнетақы төлемдерінің мөлшері өзгерген жағдайда уәкілетті мемлекеттік органдар осы Қағидаларға 2 және 3-қосымшаларға сәйкес 1-ИУ, 1-BC нысандары бойынша қағазда немесе электрондық форматта еңбек сіңірген жылдары үшін зейнетақы төлемдерінің жаңа мөлшері туралы үзінділерді дайындайды, осы Қағидаларға 6-қосымшаға сәйкес 1-В/Л нысаны бойынша хабарламаны қоса береді.</w:t>
      </w:r>
    </w:p>
    <w:p>
      <w:pPr>
        <w:spacing w:after="0"/>
        <w:ind w:left="0"/>
        <w:jc w:val="both"/>
      </w:pPr>
      <w:r>
        <w:rPr>
          <w:rFonts w:ascii="Times New Roman"/>
          <w:b w:val="false"/>
          <w:i w:val="false"/>
          <w:color w:val="000000"/>
          <w:sz w:val="28"/>
        </w:rPr>
        <w:t>
      Мүгедектік белгіленген жағдайда уәкілетті мемлекеттік органдар осы Қағидалардың 7-тармағының 6) тармақшасында көзделген құжаттарды ұсынған кезде мүгедектік белгіленген күннен бастап осы Қағидаларға 3-қосымшаға сәйкес 1-BC нысаны бойынша қағазда немесе электрондық форматта үзінділерді дайындайды және осы Қағидаларға 6-қосымшаға сәйкес 1-В/Л нысаны бойынша хабарламаны қоса бере отырып, Мемлекеттік корпорацияның филиалдарына бір данада жолдайды.</w:t>
      </w:r>
    </w:p>
    <w:p>
      <w:pPr>
        <w:spacing w:after="0"/>
        <w:ind w:left="0"/>
        <w:jc w:val="both"/>
      </w:pPr>
      <w:r>
        <w:rPr>
          <w:rFonts w:ascii="Times New Roman"/>
          <w:b w:val="false"/>
          <w:i w:val="false"/>
          <w:color w:val="000000"/>
          <w:sz w:val="28"/>
        </w:rPr>
        <w:t>
      Алушының тегі, аты немесе әкесінің аты (бар болса), банктік шотының нөмірі, туған күні, тұрғылықты жері өзгерген жағдайда алушы бөлімшеге тиісті өзгерістерді растайтын құжаттармен бірге осы Қағидаларға 6-1-қосымшаға сәйкес нысан бойынша осы өзгерістер туралы өтініш береді.</w:t>
      </w:r>
    </w:p>
    <w:p>
      <w:pPr>
        <w:spacing w:after="0"/>
        <w:ind w:left="0"/>
        <w:jc w:val="both"/>
      </w:pPr>
      <w:r>
        <w:rPr>
          <w:rFonts w:ascii="Times New Roman"/>
          <w:b w:val="false"/>
          <w:i w:val="false"/>
          <w:color w:val="000000"/>
          <w:sz w:val="28"/>
        </w:rPr>
        <w:t>
      Жаңа деректемелері бар үзіндіні уәкілетті мемлекеттік орган Мемлекеттік корпорацияның филиалдарына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24.08.2021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xml:space="preserve">
      13. Келіп түскен үзінділер Мемлекеттік корпорацияның филиалдарында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үзінділерді тіркеу журналында тіркеледі және Мемлекеттік корпорацияның филиалдарына жолданады.</w:t>
      </w:r>
    </w:p>
    <w:bookmarkEnd w:id="41"/>
    <w:bookmarkStart w:name="z44" w:id="42"/>
    <w:p>
      <w:pPr>
        <w:spacing w:after="0"/>
        <w:ind w:left="0"/>
        <w:jc w:val="both"/>
      </w:pPr>
      <w:r>
        <w:rPr>
          <w:rFonts w:ascii="Times New Roman"/>
          <w:b w:val="false"/>
          <w:i w:val="false"/>
          <w:color w:val="000000"/>
          <w:sz w:val="28"/>
        </w:rPr>
        <w:t>
      14. Мемлекеттік корпорацияның филиалдары үзінділер келіп түскен кезде оларды осы Қағидаларға 7-қосымшаға сәйкес нысан бойынша үзінділерді тіркеу журналында тіркейді және "Зейнетақыларды және жәрдемақыларды төлеу жөніндегі орталықтандырылған дерекқор" автоматтандырылған ақпараттық жүйесінде алушылардың карточкаларын қалыптастырады және карточкаға тиісті деректерді не олар бойынша өзгерістерді енгізеді.</w:t>
      </w:r>
    </w:p>
    <w:bookmarkEnd w:id="42"/>
    <w:bookmarkStart w:name="z22" w:id="43"/>
    <w:p>
      <w:pPr>
        <w:spacing w:after="0"/>
        <w:ind w:left="0"/>
        <w:jc w:val="both"/>
      </w:pPr>
      <w:r>
        <w:rPr>
          <w:rFonts w:ascii="Times New Roman"/>
          <w:b w:val="false"/>
          <w:i w:val="false"/>
          <w:color w:val="000000"/>
          <w:sz w:val="28"/>
        </w:rPr>
        <w:t>
      Мемлекеттік корпорацияның филиалдары үзінділер, төлемдерді тоқтата тұру немесе тоқтату туралы хабарламалар электронды түрде келіп түскен кезде оларды осы Қағидаларға 7-1-қосымшаға сәйкес нысан бойынша үзінділер мен хабарламалар туралы мәліметтерді электрондық тіркеу журналында тіркейді.</w:t>
      </w:r>
    </w:p>
    <w:bookmarkEnd w:id="4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14-тармақ жаңа редакцияда - ҚР Үкіметінің 22.04.2020 </w:t>
      </w:r>
      <w:r>
        <w:rPr>
          <w:rFonts w:ascii="Times New Roman"/>
          <w:b w:val="false"/>
          <w:i w:val="false"/>
          <w:color w:val="000000"/>
          <w:sz w:val="28"/>
        </w:rPr>
        <w:t>№ 237</w:t>
      </w:r>
      <w:r>
        <w:rPr>
          <w:rFonts w:ascii="Times New Roman"/>
          <w:b w:val="false"/>
          <w:i/>
          <w:color w:val="000000"/>
          <w:sz w:val="28"/>
        </w:rPr>
        <w:t xml:space="preserve"> (алғашқы ресми жарияланған күнінен кейін қолданысқа енгізіледі) қаулысымен.</w:t>
      </w:r>
    </w:p>
    <w:bookmarkStart w:name="z45" w:id="44"/>
    <w:p>
      <w:pPr>
        <w:spacing w:after="0"/>
        <w:ind w:left="0"/>
        <w:jc w:val="both"/>
      </w:pPr>
      <w:r>
        <w:rPr>
          <w:rFonts w:ascii="Times New Roman"/>
          <w:b w:val="false"/>
          <w:i w:val="false"/>
          <w:color w:val="000000"/>
          <w:sz w:val="28"/>
        </w:rPr>
        <w:t>
      15. Алушылар бойынша енгізілген және қолда бар деректер негізінде Мемлекеттік корпорация зейнетақы төлемдерін жүзеге асыру үшін бюджет қаражатына қажеттілікті қалыптастырып, оны төлем айы алдындағы айдың 25-і күніне қарай Қазақстан Республикасының Денсаулық сақтау және әлеуметтік даму министрлігіне (бұдан әрi – Министрлік) береді.</w:t>
      </w:r>
    </w:p>
    <w:bookmarkEnd w:id="44"/>
    <w:bookmarkStart w:name="z46" w:id="45"/>
    <w:p>
      <w:pPr>
        <w:spacing w:after="0"/>
        <w:ind w:left="0"/>
        <w:jc w:val="both"/>
      </w:pPr>
      <w:r>
        <w:rPr>
          <w:rFonts w:ascii="Times New Roman"/>
          <w:b w:val="false"/>
          <w:i w:val="false"/>
          <w:color w:val="000000"/>
          <w:sz w:val="28"/>
        </w:rPr>
        <w:t>
      16. Министрлік тиісті кезеңге арналған төлемдер бойынша жиынтық қаржыландыру жоспары шегінде зейнетақы төлемдерін жүзеге асыру үшін қажетті бюджет қаражаты туралы мәліметтерді Қазақстан Республикасының Қаржы министрлігіне жолдайды.</w:t>
      </w:r>
    </w:p>
    <w:bookmarkEnd w:id="45"/>
    <w:bookmarkStart w:name="z47" w:id="46"/>
    <w:p>
      <w:pPr>
        <w:spacing w:after="0"/>
        <w:ind w:left="0"/>
        <w:jc w:val="both"/>
      </w:pPr>
      <w:r>
        <w:rPr>
          <w:rFonts w:ascii="Times New Roman"/>
          <w:b w:val="false"/>
          <w:i w:val="false"/>
          <w:color w:val="000000"/>
          <w:sz w:val="28"/>
        </w:rPr>
        <w:t>
      17. Мемлекеттік корпорация бюджет қаражатын алысымен зейнетақы төлемдерін, сондай-ақ олардан ұстап қалуды жүзеге асыруға арналған төлем тапсырмаларын қалыптастырады.</w:t>
      </w:r>
    </w:p>
    <w:bookmarkEnd w:id="46"/>
    <w:bookmarkStart w:name="z48" w:id="47"/>
    <w:p>
      <w:pPr>
        <w:spacing w:after="0"/>
        <w:ind w:left="0"/>
        <w:jc w:val="both"/>
      </w:pPr>
      <w:r>
        <w:rPr>
          <w:rFonts w:ascii="Times New Roman"/>
          <w:b w:val="false"/>
          <w:i w:val="false"/>
          <w:color w:val="000000"/>
          <w:sz w:val="28"/>
        </w:rPr>
        <w:t>
      18. Мемлекеттік корпорация төлемдерді:</w:t>
      </w:r>
    </w:p>
    <w:bookmarkEnd w:id="47"/>
    <w:bookmarkStart w:name="z49" w:id="48"/>
    <w:p>
      <w:pPr>
        <w:spacing w:after="0"/>
        <w:ind w:left="0"/>
        <w:jc w:val="both"/>
      </w:pPr>
      <w:r>
        <w:rPr>
          <w:rFonts w:ascii="Times New Roman"/>
          <w:b w:val="false"/>
          <w:i w:val="false"/>
          <w:color w:val="000000"/>
          <w:sz w:val="28"/>
        </w:rPr>
        <w:t>
      1) зейнетақы беру жөніндегі уәкілетті ұйымдағы банк шоттарына есептеу;</w:t>
      </w:r>
    </w:p>
    <w:bookmarkEnd w:id="48"/>
    <w:bookmarkStart w:name="z50" w:id="49"/>
    <w:p>
      <w:pPr>
        <w:spacing w:after="0"/>
        <w:ind w:left="0"/>
        <w:jc w:val="both"/>
      </w:pPr>
      <w:r>
        <w:rPr>
          <w:rFonts w:ascii="Times New Roman"/>
          <w:b w:val="false"/>
          <w:i w:val="false"/>
          <w:color w:val="000000"/>
          <w:sz w:val="28"/>
        </w:rPr>
        <w:t>
      2) "Қазпошта" акционерлік қоғамының бөлімшелері арқылы алушыларға үйлеріне жеткізіп беру арқылы жүргізеді.</w:t>
      </w:r>
    </w:p>
    <w:bookmarkEnd w:id="49"/>
    <w:bookmarkStart w:name="z51" w:id="50"/>
    <w:p>
      <w:pPr>
        <w:spacing w:after="0"/>
        <w:ind w:left="0"/>
        <w:jc w:val="both"/>
      </w:pPr>
      <w:r>
        <w:rPr>
          <w:rFonts w:ascii="Times New Roman"/>
          <w:b w:val="false"/>
          <w:i w:val="false"/>
          <w:color w:val="000000"/>
          <w:sz w:val="28"/>
        </w:rPr>
        <w:t>
      19. Төлемдерді үйге жеткізіп беру алушылардың мынадай санаттарына:</w:t>
      </w:r>
    </w:p>
    <w:bookmarkEnd w:id="50"/>
    <w:bookmarkStart w:name="z149" w:id="51"/>
    <w:p>
      <w:pPr>
        <w:spacing w:after="0"/>
        <w:ind w:left="0"/>
        <w:jc w:val="both"/>
      </w:pPr>
      <w:r>
        <w:rPr>
          <w:rFonts w:ascii="Times New Roman"/>
          <w:b w:val="false"/>
          <w:i w:val="false"/>
          <w:color w:val="000000"/>
          <w:sz w:val="28"/>
        </w:rPr>
        <w:t>
      1) Ұлы Отан соғысының қатысушыларына және Ұлы Отан соғысы кезінде жаралануы, контузия алуы, мертігуі немесе ауруға шалдығуы салдарынан мүгедектігі бар адамдарға;</w:t>
      </w:r>
    </w:p>
    <w:bookmarkEnd w:id="51"/>
    <w:bookmarkStart w:name="z150" w:id="52"/>
    <w:p>
      <w:pPr>
        <w:spacing w:after="0"/>
        <w:ind w:left="0"/>
        <w:jc w:val="both"/>
      </w:pPr>
      <w:r>
        <w:rPr>
          <w:rFonts w:ascii="Times New Roman"/>
          <w:b w:val="false"/>
          <w:i w:val="false"/>
          <w:color w:val="000000"/>
          <w:sz w:val="28"/>
        </w:rPr>
        <w:t>
      2) сексен жасқа толған адамдарға;</w:t>
      </w:r>
    </w:p>
    <w:bookmarkEnd w:id="52"/>
    <w:bookmarkStart w:name="z151" w:id="53"/>
    <w:p>
      <w:pPr>
        <w:spacing w:after="0"/>
        <w:ind w:left="0"/>
        <w:jc w:val="both"/>
      </w:pPr>
      <w:r>
        <w:rPr>
          <w:rFonts w:ascii="Times New Roman"/>
          <w:b w:val="false"/>
          <w:i w:val="false"/>
          <w:color w:val="000000"/>
          <w:sz w:val="28"/>
        </w:rPr>
        <w:t>
      3) бiрiншi топтағы мүгедектігi бар адамдарға;</w:t>
      </w:r>
    </w:p>
    <w:bookmarkEnd w:id="53"/>
    <w:bookmarkStart w:name="z152" w:id="54"/>
    <w:p>
      <w:pPr>
        <w:spacing w:after="0"/>
        <w:ind w:left="0"/>
        <w:jc w:val="both"/>
      </w:pPr>
      <w:r>
        <w:rPr>
          <w:rFonts w:ascii="Times New Roman"/>
          <w:b w:val="false"/>
          <w:i w:val="false"/>
          <w:color w:val="000000"/>
          <w:sz w:val="28"/>
        </w:rPr>
        <w:t>
      4) бөгде адамның күтiмiне мұқтаж және денсаулық жағдайы бойынша банк операцияларының жекелеген түрлерін жүзеге асыратын ұйымдарға бара алмайтыны туралы медициналық қорытындысы бар адамдарға;</w:t>
      </w:r>
    </w:p>
    <w:bookmarkEnd w:id="54"/>
    <w:bookmarkStart w:name="z153" w:id="55"/>
    <w:p>
      <w:pPr>
        <w:spacing w:after="0"/>
        <w:ind w:left="0"/>
        <w:jc w:val="both"/>
      </w:pPr>
      <w:r>
        <w:rPr>
          <w:rFonts w:ascii="Times New Roman"/>
          <w:b w:val="false"/>
          <w:i w:val="false"/>
          <w:color w:val="000000"/>
          <w:sz w:val="28"/>
        </w:rPr>
        <w:t>
      5) пошта байланысының бөлімшелері (пункттері) болмаған жағдайда ауылдық жерде тұратын адамдарға жүргізіледі.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 w:id="56"/>
    <w:p>
      <w:pPr>
        <w:spacing w:after="0"/>
        <w:ind w:left="0"/>
        <w:jc w:val="both"/>
      </w:pPr>
      <w:r>
        <w:rPr>
          <w:rFonts w:ascii="Times New Roman"/>
          <w:b w:val="false"/>
          <w:i w:val="false"/>
          <w:color w:val="000000"/>
          <w:sz w:val="28"/>
        </w:rPr>
        <w:t>
      20. Зейнетақы төлемдерін беру зейнетақы беру жөніндегі уәкілетті ұйымдағы банк шоттарына есептелген сомалар шегінде, сондай-ақ жеке басын куәландыратын құжатты ұсынған кезде осы Қағидаларға 8-қосымшаға сәйкес 7Д нысанындағы тізім-ведомость бойынша жүргізіледі.</w:t>
      </w:r>
    </w:p>
    <w:bookmarkEnd w:id="56"/>
    <w:bookmarkStart w:name="z58" w:id="57"/>
    <w:p>
      <w:pPr>
        <w:spacing w:after="0"/>
        <w:ind w:left="0"/>
        <w:jc w:val="both"/>
      </w:pPr>
      <w:r>
        <w:rPr>
          <w:rFonts w:ascii="Times New Roman"/>
          <w:b w:val="false"/>
          <w:i w:val="false"/>
          <w:color w:val="000000"/>
          <w:sz w:val="28"/>
        </w:rPr>
        <w:t>
      21. 7Д нысанындағы тізім-ведомость екі данада басып шығарылады және зейнетақы беру жөніндегі уәкілетті ұйым мен Мемлекеттік корпорация филиалының қолтаңбасымен және мөрімен расталады және олардың әрқайсысында бір-бір данадан сақталады.</w:t>
      </w:r>
    </w:p>
    <w:bookmarkEnd w:id="57"/>
    <w:bookmarkStart w:name="z59" w:id="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4-тарау. </w:t>
      </w:r>
      <w:r>
        <w:rPr>
          <w:rFonts w:ascii="Times New Roman"/>
          <w:b/>
          <w:i w:val="false"/>
          <w:color w:val="000000"/>
          <w:sz w:val="28"/>
        </w:rPr>
        <w:t>Интернаттық</w:t>
      </w:r>
      <w:r>
        <w:rPr>
          <w:rFonts w:ascii="Times New Roman"/>
          <w:b/>
          <w:i w:val="false"/>
          <w:color w:val="000000"/>
          <w:sz w:val="28"/>
        </w:rPr>
        <w:t xml:space="preserve"> және мемлекеттік медициналық-әлеуметтік мекемелердегі адамдарға зейнетақы төлемдерін жүзеге асыру</w:t>
      </w:r>
    </w:p>
    <w:bookmarkEnd w:id="5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4-тараудың тақырыбы жаңа редакцияда – ҚР Үкіметінің 09.10.2018 </w:t>
      </w:r>
      <w:r>
        <w:rPr>
          <w:rFonts w:ascii="Times New Roman"/>
          <w:b w:val="false"/>
          <w:i w:val="false"/>
          <w:color w:val="000000"/>
          <w:sz w:val="28"/>
        </w:rPr>
        <w:t>№ 624</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60" w:id="59"/>
    <w:p>
      <w:pPr>
        <w:spacing w:after="0"/>
        <w:ind w:left="0"/>
        <w:jc w:val="both"/>
      </w:pPr>
      <w:r>
        <w:rPr>
          <w:rFonts w:ascii="Times New Roman"/>
          <w:b w:val="false"/>
          <w:i w:val="false"/>
          <w:color w:val="000000"/>
          <w:sz w:val="28"/>
        </w:rPr>
        <w:t>
      22. Мемлекеттік корпорация медициналық-әлеуметтік мекемелерден (ұйымдардан) не орталық атқарушы органның ақпараттық жүйесінен медициналық-әлеуметтік мекемелерге (ұйымдарға) еңбек сіңірген жылдары үшін зейнетақы төлемдерін және (немесе) 2016 жылғы 1 қаңтарға дейін тағайындалған мемлекеттік базалық зейнетақы төлемдерін алушының түсуі немесе шығуы туралы ақпарат түскен күннен бастап екі жұмыс күні ішінде оны уәкілетті мемлекеттік органға жолдайды.</w:t>
      </w:r>
    </w:p>
    <w:bookmarkEnd w:id="59"/>
    <w:bookmarkStart w:name="z61" w:id="60"/>
    <w:p>
      <w:pPr>
        <w:spacing w:after="0"/>
        <w:ind w:left="0"/>
        <w:jc w:val="both"/>
      </w:pPr>
      <w:r>
        <w:rPr>
          <w:rFonts w:ascii="Times New Roman"/>
          <w:b w:val="false"/>
          <w:i w:val="false"/>
          <w:color w:val="000000"/>
          <w:sz w:val="28"/>
        </w:rPr>
        <w:t>
      Уәкілетті мемлекеттік органдар Мемлекеттік корпорациядан аталған ақпарат түскен күннен бастап үш жұмыс күні ішінде:</w:t>
      </w:r>
    </w:p>
    <w:bookmarkEnd w:id="60"/>
    <w:bookmarkStart w:name="z62" w:id="61"/>
    <w:p>
      <w:pPr>
        <w:spacing w:after="0"/>
        <w:ind w:left="0"/>
        <w:jc w:val="both"/>
      </w:pPr>
      <w:r>
        <w:rPr>
          <w:rFonts w:ascii="Times New Roman"/>
          <w:b w:val="false"/>
          <w:i w:val="false"/>
          <w:color w:val="000000"/>
          <w:sz w:val="28"/>
        </w:rPr>
        <w:t>
      1) алушы медициналық-әлеуметтік мекемеге (ұйымға) түскен (шыққан) айдан кейінгі айдың бірінші күнінен бастап 2016 жылғы 1 қаңтарға дейін тағайындалған мемлекеттік базалық зейнетақы төлемдерін тоқтату (жаңғырту) туралы;</w:t>
      </w:r>
    </w:p>
    <w:bookmarkEnd w:id="61"/>
    <w:bookmarkStart w:name="z63" w:id="62"/>
    <w:p>
      <w:pPr>
        <w:spacing w:after="0"/>
        <w:ind w:left="0"/>
        <w:jc w:val="both"/>
      </w:pPr>
      <w:r>
        <w:rPr>
          <w:rFonts w:ascii="Times New Roman"/>
          <w:b w:val="false"/>
          <w:i w:val="false"/>
          <w:color w:val="000000"/>
          <w:sz w:val="28"/>
        </w:rPr>
        <w:t xml:space="preserve">
      2) еңбек сіңірген жылдары үшін зейнетақы төлемдерін Заңның 68-бабының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көлемде бекіту туралы шешім қабылдайды.</w:t>
      </w:r>
    </w:p>
    <w:bookmarkEnd w:id="62"/>
    <w:bookmarkStart w:name="z64" w:id="63"/>
    <w:p>
      <w:pPr>
        <w:spacing w:after="0"/>
        <w:ind w:left="0"/>
        <w:jc w:val="both"/>
      </w:pPr>
      <w:r>
        <w:rPr>
          <w:rFonts w:ascii="Times New Roman"/>
          <w:b w:val="false"/>
          <w:i w:val="false"/>
          <w:color w:val="000000"/>
          <w:sz w:val="28"/>
        </w:rPr>
        <w:t>
      Уәкілетті мемлекеттік органдар шешім қабылданған күннен бастап екі жұмыс күні ішінде медициналық-әлеуметтік мекемеде (ұйымда) стационар жағдайында тұратын тұлғалардың жеке ісінен үзіндіні осы Қағидаларға 8-1-қосымшаға сәйкес нысан бойынша Мемлекеттік корпорацияға жолдайды. Мемлекеттік корпорация үзінділер түскен кезде алушының карточкасына тиісті өзгерістерді енгізеді. Еңбек сіңірген жылдары үшін зейнетақы төлемдерінің тағайындалған мөлшерінің 70 пайызын аудару медициналық-әлеуметтік мекемелердің (ұйымдардың) жекелеген банктік шотына немесе қолма-қол ақшаның бақылау шотына жүргізіледі.</w:t>
      </w:r>
    </w:p>
    <w:bookmarkEnd w:id="63"/>
    <w:bookmarkStart w:name="z65" w:id="64"/>
    <w:p>
      <w:pPr>
        <w:spacing w:after="0"/>
        <w:ind w:left="0"/>
        <w:jc w:val="both"/>
      </w:pPr>
      <w:r>
        <w:rPr>
          <w:rFonts w:ascii="Times New Roman"/>
          <w:b w:val="false"/>
          <w:i w:val="false"/>
          <w:color w:val="000000"/>
          <w:sz w:val="28"/>
        </w:rPr>
        <w:t xml:space="preserve">
      Атқарушылық іс жүргізу құжаттары немесе алушының ұстап қалуға өтініші келіп түскен жағдайда Заңның 68-бабының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еңбек сіңірген жылдары үшін зейнетақы төлемдерінің көлемі тиісті ұстап қалулардан кейін айқындалады. Медициналық-әлеуметтік мекемелерде (ұйымдарда) тұратын адамдарға еңбек сіңірген жылдары үшін зейнетақы төлемдерінің сомасын есептеу Заңның 68-бабының 5-тармағына сәйкес жүзеге асырылады.</w:t>
      </w:r>
    </w:p>
    <w:bookmarkEnd w:id="64"/>
    <w:bookmarkStart w:name="z66" w:id="65"/>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Қылмыстық-атқару жүйесінің мекемелерінде зейнетақы төлемдерін жүзеге асыру</w:t>
      </w:r>
    </w:p>
    <w:bookmarkEnd w:id="6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5-тараудың тақырыбы жаңа редакцияда – ҚР Үкіметінің 09.10.2018 </w:t>
      </w:r>
      <w:r>
        <w:rPr>
          <w:rFonts w:ascii="Times New Roman"/>
          <w:b w:val="false"/>
          <w:i w:val="false"/>
          <w:color w:val="000000"/>
          <w:sz w:val="28"/>
        </w:rPr>
        <w:t>№ 624</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67" w:id="66"/>
    <w:p>
      <w:pPr>
        <w:spacing w:after="0"/>
        <w:ind w:left="0"/>
        <w:jc w:val="both"/>
      </w:pPr>
      <w:r>
        <w:rPr>
          <w:rFonts w:ascii="Times New Roman"/>
          <w:b w:val="false"/>
          <w:i w:val="false"/>
          <w:color w:val="000000"/>
          <w:sz w:val="28"/>
        </w:rPr>
        <w:t>
      23. Зейнетақы төлемдерін алушылар бас бостандығынан айыруға сотталған жағдайда аталған төлемдердің сомаларын Мемлекеттік корпорация сотталғандар жазасын өтеп жүрген қылмыстық-атқару жүйесі мекемесінің арнайы шотына аударады.</w:t>
      </w:r>
    </w:p>
    <w:bookmarkEnd w:id="66"/>
    <w:bookmarkStart w:name="z68" w:id="67"/>
    <w:p>
      <w:pPr>
        <w:spacing w:after="0"/>
        <w:ind w:left="0"/>
        <w:jc w:val="both"/>
      </w:pPr>
      <w:r>
        <w:rPr>
          <w:rFonts w:ascii="Times New Roman"/>
          <w:b w:val="false"/>
          <w:i w:val="false"/>
          <w:color w:val="000000"/>
          <w:sz w:val="28"/>
        </w:rPr>
        <w:t>
      24. Сотталған адам зейнетақы төлемдері оған қай уақыт аралығында жүргізілгенін көрсете отырып, қылмыстық-атқару жүйесі мекемесінің әкімшілігіне жазбаша өтініш жасайды.</w:t>
      </w:r>
    </w:p>
    <w:bookmarkEnd w:id="67"/>
    <w:bookmarkStart w:name="z69" w:id="68"/>
    <w:p>
      <w:pPr>
        <w:spacing w:after="0"/>
        <w:ind w:left="0"/>
        <w:jc w:val="both"/>
      </w:pPr>
      <w:r>
        <w:rPr>
          <w:rFonts w:ascii="Times New Roman"/>
          <w:b w:val="false"/>
          <w:i w:val="false"/>
          <w:color w:val="000000"/>
          <w:sz w:val="28"/>
        </w:rPr>
        <w:t>
      Қылмыстық-атқару жүйесінің мекемесі өзі орналасқан жердегі тиісті бөлімшеге хатпен өтініш жасайды, онда сотталған адамның тегін, атын, әкесінің атын (бар болса), оның бұрынғы тұрғылықты мекенжайын, оған зейнетақы төлемдері қай кезеңге төленгенін, сондай-ақ жазасын өтеу мерзімдері мен қылмыстық-атқару жүйесі мекемесінің деректемелерін көрсетеді.</w:t>
      </w:r>
    </w:p>
    <w:bookmarkEnd w:id="68"/>
    <w:bookmarkStart w:name="z70" w:id="69"/>
    <w:p>
      <w:pPr>
        <w:spacing w:after="0"/>
        <w:ind w:left="0"/>
        <w:jc w:val="both"/>
      </w:pPr>
      <w:r>
        <w:rPr>
          <w:rFonts w:ascii="Times New Roman"/>
          <w:b w:val="false"/>
          <w:i w:val="false"/>
          <w:color w:val="000000"/>
          <w:sz w:val="28"/>
        </w:rPr>
        <w:t>
      25. Қылмыстық-атқару жүйесінің мекемесі орналасқан жердегі бөлімшелер қылмыстық-атқару жүйесінің мекемесінен хабарлама алысымен бұрынғы тұрғылықты жері бойынша (ол сотталғанға дейінгі) бөлімшеден сотталған адамның зейнетақы ісін cұратады.</w:t>
      </w:r>
    </w:p>
    <w:bookmarkEnd w:id="69"/>
    <w:bookmarkStart w:name="z71" w:id="70"/>
    <w:p>
      <w:pPr>
        <w:spacing w:after="0"/>
        <w:ind w:left="0"/>
        <w:jc w:val="both"/>
      </w:pPr>
      <w:r>
        <w:rPr>
          <w:rFonts w:ascii="Times New Roman"/>
          <w:b w:val="false"/>
          <w:i w:val="false"/>
          <w:color w:val="000000"/>
          <w:sz w:val="28"/>
        </w:rPr>
        <w:t xml:space="preserve">
      Зейнетақы төлемдерін алушының бұрынғы тұрғылықты жері бойынша уәкілетті мемлекеттік орган Мемлекеттік корпорацияның филиалдарына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1-Б/BC нысаны бойынша оларды төлеуді тоқтатуға хабарлама береді.</w:t>
      </w:r>
    </w:p>
    <w:bookmarkEnd w:id="70"/>
    <w:bookmarkStart w:name="z72" w:id="71"/>
    <w:p>
      <w:pPr>
        <w:spacing w:after="0"/>
        <w:ind w:left="0"/>
        <w:jc w:val="both"/>
      </w:pPr>
      <w:r>
        <w:rPr>
          <w:rFonts w:ascii="Times New Roman"/>
          <w:b w:val="false"/>
          <w:i w:val="false"/>
          <w:color w:val="000000"/>
          <w:sz w:val="28"/>
        </w:rPr>
        <w:t xml:space="preserve">
      Қылмыстық-атқару жүйесі мекемесінің орналасқан жері бойынша уәкілетті мемлекеттік орган зейнетақы ісін алысымен оны есепке қояды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1-ИУ нысаны бойынша зейнетақы ісінен үзіндіні Мемлекеттік корпорацияның филиалына жолдайды.</w:t>
      </w:r>
    </w:p>
    <w:bookmarkEnd w:id="71"/>
    <w:bookmarkStart w:name="z73" w:id="72"/>
    <w:p>
      <w:pPr>
        <w:spacing w:after="0"/>
        <w:ind w:left="0"/>
        <w:jc w:val="both"/>
      </w:pPr>
      <w:r>
        <w:rPr>
          <w:rFonts w:ascii="Times New Roman"/>
          <w:b w:val="false"/>
          <w:i w:val="false"/>
          <w:color w:val="000000"/>
          <w:sz w:val="28"/>
        </w:rPr>
        <w:t>
      26. Мемлекеттік корпорацияның филиалы 1-ИУ нысаны бойынша үзіндінің негізінде тағайындалған зейнетақы төлемдерін қылмыстық-атқару жүйесі мекемесінің арнайы шотына аудару үшін ОДҚ-да өзгерістер жүргізеді.</w:t>
      </w:r>
    </w:p>
    <w:bookmarkEnd w:id="72"/>
    <w:bookmarkStart w:name="z74" w:id="73"/>
    <w:p>
      <w:pPr>
        <w:spacing w:after="0"/>
        <w:ind w:left="0"/>
        <w:jc w:val="both"/>
      </w:pPr>
      <w:r>
        <w:rPr>
          <w:rFonts w:ascii="Times New Roman"/>
          <w:b w:val="false"/>
          <w:i w:val="false"/>
          <w:color w:val="000000"/>
          <w:sz w:val="28"/>
        </w:rPr>
        <w:t xml:space="preserve">
      </w:t>
      </w:r>
      <w:r>
        <w:rPr>
          <w:rFonts w:ascii="Times New Roman"/>
          <w:b/>
          <w:i w:val="false"/>
          <w:color w:val="000000"/>
          <w:sz w:val="28"/>
        </w:rPr>
        <w:t>6-тарау. Тұрғылықты жері өзгерген кезде азаматтарға зейнетақы төлемдерін жүзеге асыру</w:t>
      </w:r>
    </w:p>
    <w:bookmarkEnd w:id="7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6-тараудың тақырыбы жаңа редакцияда – ҚР Үкіметінің 09.10.2018 </w:t>
      </w:r>
      <w:r>
        <w:rPr>
          <w:rFonts w:ascii="Times New Roman"/>
          <w:b w:val="false"/>
          <w:i w:val="false"/>
          <w:color w:val="000000"/>
          <w:sz w:val="28"/>
        </w:rPr>
        <w:t>№ 624</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75" w:id="74"/>
    <w:p>
      <w:pPr>
        <w:spacing w:after="0"/>
        <w:ind w:left="0"/>
        <w:jc w:val="both"/>
      </w:pPr>
      <w:r>
        <w:rPr>
          <w:rFonts w:ascii="Times New Roman"/>
          <w:b w:val="false"/>
          <w:i w:val="false"/>
          <w:color w:val="000000"/>
          <w:sz w:val="28"/>
        </w:rPr>
        <w:t>
      27. Қазақстанның басқа өңіріне не Қазақстан Республикасынан тыс жерлерге тұрақты тұруға кеткен кезде зейнетақы төлемдері алушының тұрғылықты жері бойынша тіркеуден шығарылған айы аралығында жүзеге асырылады.</w:t>
      </w:r>
    </w:p>
    <w:bookmarkEnd w:id="74"/>
    <w:bookmarkStart w:name="z76" w:id="75"/>
    <w:p>
      <w:pPr>
        <w:spacing w:after="0"/>
        <w:ind w:left="0"/>
        <w:jc w:val="both"/>
      </w:pPr>
      <w:r>
        <w:rPr>
          <w:rFonts w:ascii="Times New Roman"/>
          <w:b w:val="false"/>
          <w:i w:val="false"/>
          <w:color w:val="000000"/>
          <w:sz w:val="28"/>
        </w:rPr>
        <w:t>
      Уәкілетті мемлекеттік орган не оның бөлімшесі Қазақстан Республикасынан тыс жерлерге кетушінің зейнетақы ісін басқа елдердің уәкілетті органдарының сұратуы бойынша он жұмыс күні ішінде жолдайды.</w:t>
      </w:r>
    </w:p>
    <w:bookmarkEnd w:id="75"/>
    <w:bookmarkStart w:name="z77" w:id="76"/>
    <w:p>
      <w:pPr>
        <w:spacing w:after="0"/>
        <w:ind w:left="0"/>
        <w:jc w:val="both"/>
      </w:pPr>
      <w:r>
        <w:rPr>
          <w:rFonts w:ascii="Times New Roman"/>
          <w:b w:val="false"/>
          <w:i w:val="false"/>
          <w:color w:val="000000"/>
          <w:sz w:val="28"/>
        </w:rPr>
        <w:t>
      28. Алушыны төлемнен алуды Мемлекеттік корпорацияның филиалы осы Қағидаларға 9 және 10-қосымшаларға сәйкес 1-Б/ВС, 1-Б/ВС/2 нысандары бойынша қағазда немесе электрондық форматта уәкілетті мемлекеттік орган не оның бөлімшесі ұсынатын хабарламалар негізінде жүргізеді, ол туралы ОДҚ-да тиісті белгі жасалады.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24.08.2021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 w:id="77"/>
    <w:p>
      <w:pPr>
        <w:spacing w:after="0"/>
        <w:ind w:left="0"/>
        <w:jc w:val="both"/>
      </w:pPr>
      <w:r>
        <w:rPr>
          <w:rFonts w:ascii="Times New Roman"/>
          <w:b w:val="false"/>
          <w:i w:val="false"/>
          <w:color w:val="000000"/>
          <w:sz w:val="28"/>
        </w:rPr>
        <w:t>
      29. Қазақстанның басқа өңірінен көшіп келуіне байланысты алушы жаңа тұрғылықты жері бойынша тіркелген кезде Мемлекеттік корпорацияның филиалы алушының бұрынғы тұрғылықты жері бойынша төлем жүргізілген айдан кейінгі айдан бастап зейнетақы төлемдерін жүзеге асырады.</w:t>
      </w:r>
    </w:p>
    <w:bookmarkEnd w:id="77"/>
    <w:bookmarkStart w:name="z79" w:id="78"/>
    <w:p>
      <w:pPr>
        <w:spacing w:after="0"/>
        <w:ind w:left="0"/>
        <w:jc w:val="both"/>
      </w:pPr>
      <w:r>
        <w:rPr>
          <w:rFonts w:ascii="Times New Roman"/>
          <w:b w:val="false"/>
          <w:i w:val="false"/>
          <w:color w:val="000000"/>
          <w:sz w:val="28"/>
        </w:rPr>
        <w:t>
      30. Шетелдікке және азаматтығы жоқ адамға Қазақстан Республикасында зейнетақы төлемдері Қазақстан Республикасының аумағында оның жеке басын куәландыратын құжаттың қолданылу мерзімі ішінде жүргізіледі.</w:t>
      </w:r>
    </w:p>
    <w:bookmarkEnd w:id="78"/>
    <w:bookmarkStart w:name="z80" w:id="79"/>
    <w:p>
      <w:pPr>
        <w:spacing w:after="0"/>
        <w:ind w:left="0"/>
        <w:jc w:val="both"/>
      </w:pPr>
      <w:r>
        <w:rPr>
          <w:rFonts w:ascii="Times New Roman"/>
          <w:b w:val="false"/>
          <w:i w:val="false"/>
          <w:color w:val="000000"/>
          <w:sz w:val="28"/>
        </w:rPr>
        <w:t>
      Шетелдіктің немесе азаматтығы жоқ адамның жеке басын куәландыратын құжаттың қолданылу мерзімі өткеннен кейін зейнетақы төлемдері тоқтатыла тұрады, ал құжаттың қолданылу мерзімі ұзартылған кезде тоқтатылған зейнетақы төлемдері тоқтатылған күннен бастап қайта төленеді.</w:t>
      </w:r>
    </w:p>
    <w:bookmarkEnd w:id="79"/>
    <w:bookmarkStart w:name="z81" w:id="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7-тарау. Қайтыс болған адамды жерлеуге арналған біржолғы төлемді (өтемақыны) және оның отбасына берілетін біржолғы жәрдемақыны мемлекеттік корпорациядан тағайындау және төлеу </w:t>
      </w:r>
      <w:r>
        <w:rPr>
          <w:rFonts w:ascii="Times New Roman"/>
          <w:b/>
          <w:i w:val="false"/>
          <w:color w:val="000000"/>
          <w:sz w:val="28"/>
        </w:rPr>
        <w:t>тәртібi</w:t>
      </w:r>
    </w:p>
    <w:bookmarkEnd w:id="8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7-тараудың тақырыбы жаңа редакцияда – ҚР Үкіметінің 09.10.2018 </w:t>
      </w:r>
      <w:r>
        <w:rPr>
          <w:rFonts w:ascii="Times New Roman"/>
          <w:b w:val="false"/>
          <w:i w:val="false"/>
          <w:color w:val="000000"/>
          <w:sz w:val="28"/>
        </w:rPr>
        <w:t>№ 624</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82" w:id="81"/>
    <w:p>
      <w:pPr>
        <w:spacing w:after="0"/>
        <w:ind w:left="0"/>
        <w:jc w:val="both"/>
      </w:pPr>
      <w:r>
        <w:rPr>
          <w:rFonts w:ascii="Times New Roman"/>
          <w:b w:val="false"/>
          <w:i w:val="false"/>
          <w:color w:val="000000"/>
          <w:sz w:val="28"/>
        </w:rPr>
        <w:t xml:space="preserve">
      31. Жерлеуге арналған біржолғы төлем (өтемақы) мен отбасы мүшелеріне берілетін біржолғы жәрдемақыны тағайындау үшін еңбек сіңірген жылдары үшін зейнетақы төлемдерін алушы қайтыс болған адамның бұрынғы тұрғылықты жері бойынша бөлімшеге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өтініш және мынадай құжаттар ұсынылады:</w:t>
      </w:r>
    </w:p>
    <w:bookmarkEnd w:id="81"/>
    <w:bookmarkStart w:name="z146" w:id="82"/>
    <w:p>
      <w:pPr>
        <w:spacing w:after="0"/>
        <w:ind w:left="0"/>
        <w:jc w:val="both"/>
      </w:pPr>
      <w:r>
        <w:rPr>
          <w:rFonts w:ascii="Times New Roman"/>
          <w:b w:val="false"/>
          <w:i w:val="false"/>
          <w:color w:val="000000"/>
          <w:sz w:val="28"/>
        </w:rPr>
        <w:t>
      1) жерлеуді жүзеге асырған адамның жеке басын куәландыратын құжатының көшірмесі не заңды тұлғаны (заңды тұлғалар үшін) мемлекеттік тіркеу (қайта тіркеу) туралы анықтама (куәлік) немесе жерлеуді жүзеге асырған жеке кәсіпкердің патенті (жеке тұлғалар үшін);</w:t>
      </w:r>
    </w:p>
    <w:bookmarkEnd w:id="82"/>
    <w:bookmarkStart w:name="z147" w:id="83"/>
    <w:p>
      <w:pPr>
        <w:spacing w:after="0"/>
        <w:ind w:left="0"/>
        <w:jc w:val="both"/>
      </w:pPr>
      <w:r>
        <w:rPr>
          <w:rFonts w:ascii="Times New Roman"/>
          <w:b w:val="false"/>
          <w:i w:val="false"/>
          <w:color w:val="000000"/>
          <w:sz w:val="28"/>
        </w:rPr>
        <w:t>
      2) қайтыс болғаны туралы куәліктің көшірмесі немесе хабарлама;</w:t>
      </w:r>
    </w:p>
    <w:bookmarkEnd w:id="83"/>
    <w:bookmarkStart w:name="z148" w:id="84"/>
    <w:p>
      <w:pPr>
        <w:spacing w:after="0"/>
        <w:ind w:left="0"/>
        <w:jc w:val="both"/>
      </w:pPr>
      <w:r>
        <w:rPr>
          <w:rFonts w:ascii="Times New Roman"/>
          <w:b w:val="false"/>
          <w:i w:val="false"/>
          <w:color w:val="000000"/>
          <w:sz w:val="28"/>
        </w:rPr>
        <w:t>
      3) зейнетақы беру жөніндегі уәкілетті ұйымдағы банктік шотының нөмірі туралы мәліметтер.</w:t>
      </w:r>
    </w:p>
    <w:bookmarkEnd w:id="84"/>
    <w:p>
      <w:pPr>
        <w:spacing w:after="0"/>
        <w:ind w:left="0"/>
        <w:jc w:val="both"/>
      </w:pPr>
      <w:r>
        <w:rPr>
          <w:rFonts w:ascii="Times New Roman"/>
          <w:b w:val="false"/>
          <w:i w:val="false"/>
          <w:color w:val="000000"/>
          <w:sz w:val="28"/>
        </w:rPr>
        <w:t>
      Бұдан басқа біржолғы жәрдемақыны тағайындау үшін қайтыс болған адамның отбасы мүшелері:</w:t>
      </w:r>
    </w:p>
    <w:p>
      <w:pPr>
        <w:spacing w:after="0"/>
        <w:ind w:left="0"/>
        <w:jc w:val="both"/>
      </w:pPr>
      <w:r>
        <w:rPr>
          <w:rFonts w:ascii="Times New Roman"/>
          <w:b w:val="false"/>
          <w:i w:val="false"/>
          <w:color w:val="000000"/>
          <w:sz w:val="28"/>
        </w:rPr>
        <w:t>
      біржолғы жәрдемақы алуға құқығы бар адамдардың жеке басын куәландыратын құжаттарының көшірмелерін;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18-ден 23 жасқа дейінгі балалар күндізгі оқу нысанының білім алушылары болып табылатыны туралы оқу орнының анықтамасын;</w:t>
      </w:r>
    </w:p>
    <w:p>
      <w:pPr>
        <w:spacing w:after="0"/>
        <w:ind w:left="0"/>
        <w:jc w:val="both"/>
      </w:pPr>
      <w:r>
        <w:rPr>
          <w:rFonts w:ascii="Times New Roman"/>
          <w:b w:val="false"/>
          <w:i w:val="false"/>
          <w:color w:val="000000"/>
          <w:sz w:val="28"/>
        </w:rPr>
        <w:t>
      қайтыс болған адаммен туыстық қатынастарын куәландыратын құжаттың көшірмесін (туу туралы, неке туралы, некені бұзу туралы, әке болуды (ана болуды) анықтау туралы куәліктер);</w:t>
      </w:r>
    </w:p>
    <w:p>
      <w:pPr>
        <w:spacing w:after="0"/>
        <w:ind w:left="0"/>
        <w:jc w:val="both"/>
      </w:pPr>
      <w:r>
        <w:rPr>
          <w:rFonts w:ascii="Times New Roman"/>
          <w:b w:val="false"/>
          <w:i w:val="false"/>
          <w:color w:val="000000"/>
          <w:sz w:val="28"/>
        </w:rPr>
        <w:t>
      зейнетақы беру жөніндегі уәкілетті ұйымдағы банктік шотының нөмірі туралы мәліметтерді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Үкіметінің 14.10.2022 </w:t>
      </w:r>
      <w:r>
        <w:rPr>
          <w:rFonts w:ascii="Times New Roman"/>
          <w:b w:val="false"/>
          <w:i w:val="false"/>
          <w:color w:val="000000"/>
          <w:sz w:val="28"/>
        </w:rPr>
        <w:t>№ 826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3" w:id="85"/>
    <w:p>
      <w:pPr>
        <w:spacing w:after="0"/>
        <w:ind w:left="0"/>
        <w:jc w:val="both"/>
      </w:pPr>
      <w:r>
        <w:rPr>
          <w:rFonts w:ascii="Times New Roman"/>
          <w:b w:val="false"/>
          <w:i w:val="false"/>
          <w:color w:val="000000"/>
          <w:sz w:val="28"/>
        </w:rPr>
        <w:t>
      32. Қайтыс болған еңбек сіңірген жылдары үшін зейнетақы төлемдерін алушыны жерлеуге арналған біржолғы төлемнің (өтемақының) және оның отбасына берілетін біржолғы жәрдемақының мөлшерін уәкілетті мемлекеттік органдар Қазақстан Республикасының заңнамасына сәйкес айқындайды.</w:t>
      </w:r>
    </w:p>
    <w:bookmarkEnd w:id="85"/>
    <w:bookmarkStart w:name="z104" w:id="86"/>
    <w:p>
      <w:pPr>
        <w:spacing w:after="0"/>
        <w:ind w:left="0"/>
        <w:jc w:val="both"/>
      </w:pPr>
      <w:r>
        <w:rPr>
          <w:rFonts w:ascii="Times New Roman"/>
          <w:b w:val="false"/>
          <w:i w:val="false"/>
          <w:color w:val="000000"/>
          <w:sz w:val="28"/>
        </w:rPr>
        <w:t>
      Уәкілетті мемлекеттік орган осы Қағидаларға 9 және 10-қосымшаларға сәйкес 1-Б/ВС, 1-Б/ВС/2 нысандары бойынша қағазда немесе электрондық форматта хабарламаларды, қайтыс болған адамдарды жерлеуге арналған біржолғы төлемдерді (өтемақыны) және олардың отбасыларына берілетін біржолғы жәрдемақыларды төлеуге өтінімдерді Мемлекеттік корпорацияның филиалына жолдайды.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Үкіметінің 24.08.2021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5" w:id="87"/>
    <w:p>
      <w:pPr>
        <w:spacing w:after="0"/>
        <w:ind w:left="0"/>
        <w:jc w:val="both"/>
      </w:pPr>
      <w:r>
        <w:rPr>
          <w:rFonts w:ascii="Times New Roman"/>
          <w:b w:val="false"/>
          <w:i w:val="false"/>
          <w:color w:val="000000"/>
          <w:sz w:val="28"/>
        </w:rPr>
        <w:t xml:space="preserve">
      33. Мемлекеттік корпорацияның филиалы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қайтыс болған адамды жерлеуге арналған біржолғы төлемді (өтемақыны) және оның отбасына берілетін біржолғы жәрдемақыны алушылардың тізім-ведомосын қалыптастырады.</w:t>
      </w:r>
    </w:p>
    <w:bookmarkEnd w:id="87"/>
    <w:bookmarkStart w:name="z106" w:id="88"/>
    <w:p>
      <w:pPr>
        <w:spacing w:after="0"/>
        <w:ind w:left="0"/>
        <w:jc w:val="both"/>
      </w:pPr>
      <w:r>
        <w:rPr>
          <w:rFonts w:ascii="Times New Roman"/>
          <w:b w:val="false"/>
          <w:i w:val="false"/>
          <w:color w:val="000000"/>
          <w:sz w:val="28"/>
        </w:rPr>
        <w:t>
      34. Өтінімдер негізінде Мемлекеттік корпорация қайтыс болған адамды жерлеуге арналған біржолғы төлемнің (өтемақының) және оның отбасына берілетін біржолғы жәрдемақының мөлшерін алушылардың көрсетілген шоттарына қаржыландыруды жүзеге асырады.</w:t>
      </w:r>
    </w:p>
    <w:bookmarkEnd w:id="88"/>
    <w:bookmarkStart w:name="z107" w:id="89"/>
    <w:p>
      <w:pPr>
        <w:spacing w:after="0"/>
        <w:ind w:left="0"/>
        <w:jc w:val="both"/>
      </w:pPr>
      <w:r>
        <w:rPr>
          <w:rFonts w:ascii="Times New Roman"/>
          <w:b w:val="false"/>
          <w:i w:val="false"/>
          <w:color w:val="000000"/>
          <w:sz w:val="28"/>
        </w:rPr>
        <w:t>
      Мемлекеттік корпорация зейнетақы беру жөніндегі уәкілетті ұйымда ашылған шоттарға қайтыс болған адамды жерлеуге арналған біржолғы төлемді (өтемақыны) және оның отбасына берілетін біржолғы жәрдемақыны жеке тұлғаларға аударуды жүргізеді.</w:t>
      </w:r>
    </w:p>
    <w:bookmarkEnd w:id="89"/>
    <w:bookmarkStart w:name="z108" w:id="90"/>
    <w:p>
      <w:pPr>
        <w:spacing w:after="0"/>
        <w:ind w:left="0"/>
        <w:jc w:val="both"/>
      </w:pPr>
      <w:r>
        <w:rPr>
          <w:rFonts w:ascii="Times New Roman"/>
          <w:b w:val="false"/>
          <w:i w:val="false"/>
          <w:color w:val="000000"/>
          <w:sz w:val="28"/>
        </w:rPr>
        <w:t>
      Мемлекеттік корпорация заңды тұлғаларға жерлеуге арналған біржолғы төлемді (өтемақыны) олардың ағымдағы шоттарына аударуды жүргізеді.</w:t>
      </w:r>
    </w:p>
    <w:bookmarkEnd w:id="90"/>
    <w:bookmarkStart w:name="z133" w:id="91"/>
    <w:p>
      <w:pPr>
        <w:spacing w:after="0"/>
        <w:ind w:left="0"/>
        <w:jc w:val="both"/>
      </w:pPr>
      <w:r>
        <w:rPr>
          <w:rFonts w:ascii="Times New Roman"/>
          <w:b w:val="false"/>
          <w:i w:val="false"/>
          <w:color w:val="000000"/>
          <w:sz w:val="28"/>
        </w:rPr>
        <w:t>
      35. Мемлекеттік корпорацияның филиалдары зейнетақы төлемдерін алушы қайтыс болған, Қазақстан Республикасының басқа өңірлеріне және Қазақстан Республикасынан тыс жерлерге кеткен жағдайда (немесе уәкілетті органның сұратуы бойынша, басқа себептер бойынша) тоқтатылған төлемдер бойынша өткен жыл үшін айлар бойынша жүргізілген зейнетақы төлемдері туралы ОДҚ-дан берілген анықтамаларды уәкілетті мемлекеттік органдарға ұсынады.</w:t>
      </w:r>
    </w:p>
    <w:bookmarkEnd w:id="91"/>
    <w:bookmarkStart w:name="z134" w:id="92"/>
    <w:p>
      <w:pPr>
        <w:spacing w:after="0"/>
        <w:ind w:left="0"/>
        <w:jc w:val="both"/>
      </w:pPr>
      <w:r>
        <w:rPr>
          <w:rFonts w:ascii="Times New Roman"/>
          <w:b w:val="false"/>
          <w:i w:val="false"/>
          <w:color w:val="000000"/>
          <w:sz w:val="28"/>
        </w:rPr>
        <w:t>
      36. Мемлекеттік корпорацияның филиалы жылына бір рет үзінділерді түгендеуді жүргізеді, түгендеу жүргізген кезде ОДҚ-да есепте тұрған (қолданыстағы) зейнетақы төлемдерін алушылардың тізімін басып шығарады және филиалға алушылардың сауалнама деректерінің (тегі, аты, әкесінің аты (бар болса), туған күні, тұрғылықты мекенжайы, зейнетақы төлемдерінің ай сайынғы мөлшері, ұстап қалудың мөлшері) дұрыс толтырылуын тексеруге береді, ол аяқталғаннан кейін акт жасалады.</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1-қосымшада оң жақтағы жоғарғы бұрыш жаңа редакцияда - ҚР Үкіметінің 14.06.2022 </w:t>
      </w:r>
      <w:r>
        <w:rPr>
          <w:rFonts w:ascii="Times New Roman"/>
          <w:b w:val="false"/>
          <w:i w:val="false"/>
          <w:color w:val="ff0000"/>
          <w:sz w:val="28"/>
        </w:rPr>
        <w:t>№ 397</w:t>
      </w:r>
      <w:r>
        <w:rPr>
          <w:rFonts w:ascii="Times New Roman"/>
          <w:b w:val="false"/>
          <w:i w:val="false"/>
          <w:color w:val="ff0000"/>
          <w:sz w:val="28"/>
        </w:rPr>
        <w:t xml:space="preserve"> (01.07.2022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28" w:id="93"/>
    <w:p>
      <w:pPr>
        <w:spacing w:after="0"/>
        <w:ind w:left="0"/>
        <w:jc w:val="both"/>
      </w:pPr>
      <w:r>
        <w:rPr>
          <w:rFonts w:ascii="Times New Roman"/>
          <w:b w:val="false"/>
          <w:i w:val="false"/>
          <w:color w:val="000000"/>
          <w:sz w:val="28"/>
        </w:rPr>
        <w:t>
      ________________________________________________________________________</w:t>
      </w:r>
    </w:p>
    <w:bookmarkEnd w:id="93"/>
    <w:p>
      <w:pPr>
        <w:spacing w:after="0"/>
        <w:ind w:left="0"/>
        <w:jc w:val="both"/>
      </w:pPr>
      <w:r>
        <w:rPr>
          <w:rFonts w:ascii="Times New Roman"/>
          <w:b w:val="false"/>
          <w:i w:val="false"/>
          <w:color w:val="000000"/>
          <w:sz w:val="28"/>
        </w:rPr>
        <w:t>
      (еңбек сіңірген жылдары үшін зейнетақы төлемдерін тағайындайтын  мемлекеттік органның атауы)</w:t>
      </w:r>
    </w:p>
    <w:p>
      <w:pPr>
        <w:spacing w:after="0"/>
        <w:ind w:left="0"/>
        <w:jc w:val="left"/>
      </w:pPr>
      <w:r>
        <w:rPr>
          <w:rFonts w:ascii="Times New Roman"/>
          <w:b/>
          <w:i w:val="false"/>
          <w:color w:val="000000"/>
        </w:rPr>
        <w:t xml:space="preserve"> Еңбек сіңірген жылдары үшін зейнетақы төлемдерін  тағайындау (қайта бастау) туралы өтініш</w:t>
      </w:r>
    </w:p>
    <w:p>
      <w:pPr>
        <w:spacing w:after="0"/>
        <w:ind w:left="0"/>
        <w:jc w:val="both"/>
      </w:pPr>
      <w:r>
        <w:rPr>
          <w:rFonts w:ascii="Times New Roman"/>
          <w:b w:val="false"/>
          <w:i w:val="false"/>
          <w:color w:val="ff0000"/>
          <w:sz w:val="28"/>
        </w:rPr>
        <w:t xml:space="preserve">
      Ескерту. 1-қосымша жаңа редакцияда - ҚР Үкіметінің 24.08.2021 </w:t>
      </w:r>
      <w:r>
        <w:rPr>
          <w:rFonts w:ascii="Times New Roman"/>
          <w:b w:val="false"/>
          <w:i w:val="false"/>
          <w:color w:val="ff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кімнен _________________________________________________________</w:t>
      </w:r>
    </w:p>
    <w:p>
      <w:pPr>
        <w:spacing w:after="0"/>
        <w:ind w:left="0"/>
        <w:jc w:val="both"/>
      </w:pPr>
      <w:r>
        <w:rPr>
          <w:rFonts w:ascii="Times New Roman"/>
          <w:b w:val="false"/>
          <w:i w:val="false"/>
          <w:color w:val="000000"/>
          <w:sz w:val="28"/>
        </w:rPr>
        <w:t>
      (өтініш берушінің әскери (арнаулы) атағы, сыныптық шені, біліктілік сыныбы,</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тұратын мекенжайы: индексі _____ __________ облысы/қаласы _______ қаласы</w:t>
      </w:r>
    </w:p>
    <w:p>
      <w:pPr>
        <w:spacing w:after="0"/>
        <w:ind w:left="0"/>
        <w:jc w:val="both"/>
      </w:pPr>
      <w:r>
        <w:rPr>
          <w:rFonts w:ascii="Times New Roman"/>
          <w:b w:val="false"/>
          <w:i w:val="false"/>
          <w:color w:val="000000"/>
          <w:sz w:val="28"/>
        </w:rPr>
        <w:t>
      (ауданы) __________ ауылы ____ көшесі (шағын ауданы) ____ үй ____ пәтер ___ телефоны _________</w:t>
      </w:r>
    </w:p>
    <w:p>
      <w:pPr>
        <w:spacing w:after="0"/>
        <w:ind w:left="0"/>
        <w:jc w:val="both"/>
      </w:pPr>
      <w:r>
        <w:rPr>
          <w:rFonts w:ascii="Times New Roman"/>
          <w:b w:val="false"/>
          <w:i w:val="false"/>
          <w:color w:val="000000"/>
          <w:sz w:val="28"/>
        </w:rPr>
        <w:t>
      Банктің атауы ___________ Банктік (карта) шоты _________________</w:t>
      </w:r>
    </w:p>
    <w:p>
      <w:pPr>
        <w:spacing w:after="0"/>
        <w:ind w:left="0"/>
        <w:jc w:val="both"/>
      </w:pPr>
      <w:r>
        <w:rPr>
          <w:rFonts w:ascii="Times New Roman"/>
          <w:b w:val="false"/>
          <w:i w:val="false"/>
          <w:color w:val="000000"/>
          <w:sz w:val="28"/>
        </w:rPr>
        <w:t>
      Байланыс бөлімшесi ____________________________________________</w:t>
      </w:r>
    </w:p>
    <w:p>
      <w:pPr>
        <w:spacing w:after="0"/>
        <w:ind w:left="0"/>
        <w:jc w:val="both"/>
      </w:pPr>
      <w:r>
        <w:rPr>
          <w:rFonts w:ascii="Times New Roman"/>
          <w:b w:val="false"/>
          <w:i w:val="false"/>
          <w:color w:val="000000"/>
          <w:sz w:val="28"/>
        </w:rPr>
        <w:t>
      Менің жеке сәйкестендіру нөмірім (ЖСН) _________________________</w:t>
      </w:r>
    </w:p>
    <w:p>
      <w:pPr>
        <w:spacing w:after="0"/>
        <w:ind w:left="0"/>
        <w:jc w:val="both"/>
      </w:pPr>
      <w:r>
        <w:rPr>
          <w:rFonts w:ascii="Times New Roman"/>
          <w:b w:val="false"/>
          <w:i w:val="false"/>
          <w:color w:val="000000"/>
          <w:sz w:val="28"/>
        </w:rPr>
        <w:t>
      Жеке басын куәландыратын құжат: № ____________________________</w:t>
      </w:r>
    </w:p>
    <w:p>
      <w:pPr>
        <w:spacing w:after="0"/>
        <w:ind w:left="0"/>
        <w:jc w:val="both"/>
      </w:pPr>
      <w:r>
        <w:rPr>
          <w:rFonts w:ascii="Times New Roman"/>
          <w:b w:val="false"/>
          <w:i w:val="false"/>
          <w:color w:val="000000"/>
          <w:sz w:val="28"/>
        </w:rPr>
        <w:t>
      Қашан және кім бердi ______ жылғы "___"___________ _____________</w:t>
      </w:r>
    </w:p>
    <w:p>
      <w:pPr>
        <w:spacing w:after="0"/>
        <w:ind w:left="0"/>
        <w:jc w:val="both"/>
      </w:pPr>
      <w:r>
        <w:rPr>
          <w:rFonts w:ascii="Times New Roman"/>
          <w:b w:val="false"/>
          <w:i w:val="false"/>
          <w:color w:val="000000"/>
          <w:sz w:val="28"/>
        </w:rPr>
        <w:t>
      Маған еңбек сіңірген жылдарым үшін зейнетақы төлемдерін  тағайындауды/қайта бастауды/1998 жылғы 1 қаңтарға дейін еңбек сіңірген  жылдары үшін зейнетақы төлемдеріне құқығын тіркеген адам ретінде қайта бастауды (қажеттінің асты сызылады) сұраймын.</w:t>
      </w:r>
    </w:p>
    <w:p>
      <w:pPr>
        <w:spacing w:after="0"/>
        <w:ind w:left="0"/>
        <w:jc w:val="both"/>
      </w:pPr>
      <w:r>
        <w:rPr>
          <w:rFonts w:ascii="Times New Roman"/>
          <w:b w:val="false"/>
          <w:i w:val="false"/>
          <w:color w:val="000000"/>
          <w:sz w:val="28"/>
        </w:rPr>
        <w:t>
      Бұдан бұрын (қазіргі уақытта аламын немесе енді тағайындалды)</w:t>
      </w:r>
    </w:p>
    <w:p>
      <w:pPr>
        <w:spacing w:after="0"/>
        <w:ind w:left="0"/>
        <w:jc w:val="both"/>
      </w:pPr>
      <w:r>
        <w:rPr>
          <w:rFonts w:ascii="Times New Roman"/>
          <w:b w:val="false"/>
          <w:i w:val="false"/>
          <w:color w:val="000000"/>
          <w:sz w:val="28"/>
        </w:rPr>
        <w:t>
      _________ зейнетақы төлемдерін/жәрдемақы (иә, жоқ) алдым</w:t>
      </w:r>
    </w:p>
    <w:p>
      <w:pPr>
        <w:spacing w:after="0"/>
        <w:ind w:left="0"/>
        <w:jc w:val="both"/>
      </w:pPr>
      <w:r>
        <w:rPr>
          <w:rFonts w:ascii="Times New Roman"/>
          <w:b w:val="false"/>
          <w:i w:val="false"/>
          <w:color w:val="000000"/>
          <w:sz w:val="28"/>
        </w:rPr>
        <w:t>
      ______________________________________ (қай мемлекеттік органнан және зейнетақы төлемдерінің/жәрдемақының мөлшері қандай, ал егер төлем тоқтатылған болса, онда қай уақыттан бастап)</w:t>
      </w:r>
    </w:p>
    <w:p>
      <w:pPr>
        <w:spacing w:after="0"/>
        <w:ind w:left="0"/>
        <w:jc w:val="both"/>
      </w:pPr>
      <w:r>
        <w:rPr>
          <w:rFonts w:ascii="Times New Roman"/>
          <w:b w:val="false"/>
          <w:i w:val="false"/>
          <w:color w:val="000000"/>
          <w:sz w:val="28"/>
        </w:rPr>
        <w:t>
      Өтінішке мыналарды қоса беремін:___________________________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Өтініш берушінің қолы __________ 20______ жылғы "__"___________</w:t>
      </w:r>
    </w:p>
    <w:p>
      <w:pPr>
        <w:spacing w:after="0"/>
        <w:ind w:left="0"/>
        <w:jc w:val="both"/>
      </w:pPr>
      <w:r>
        <w:rPr>
          <w:rFonts w:ascii="Times New Roman"/>
          <w:b w:val="false"/>
          <w:i w:val="false"/>
          <w:color w:val="000000"/>
          <w:sz w:val="28"/>
        </w:rPr>
        <w:t>
      Өтініш 20_____ жылғы "__"___________ қабылданды.</w:t>
      </w:r>
    </w:p>
    <w:p>
      <w:pPr>
        <w:spacing w:after="0"/>
        <w:ind w:left="0"/>
        <w:jc w:val="both"/>
      </w:pPr>
      <w:r>
        <w:rPr>
          <w:rFonts w:ascii="Times New Roman"/>
          <w:b w:val="false"/>
          <w:i w:val="false"/>
          <w:color w:val="000000"/>
          <w:sz w:val="28"/>
        </w:rPr>
        <w:t>
      Құжаттарды қабылдаған адамның тегі, аты, әкесінің аты (бар болса),</w:t>
      </w:r>
    </w:p>
    <w:p>
      <w:pPr>
        <w:spacing w:after="0"/>
        <w:ind w:left="0"/>
        <w:jc w:val="both"/>
      </w:pPr>
      <w:r>
        <w:rPr>
          <w:rFonts w:ascii="Times New Roman"/>
          <w:b w:val="false"/>
          <w:i w:val="false"/>
          <w:color w:val="000000"/>
          <w:sz w:val="28"/>
        </w:rPr>
        <w:t>
      лауазымы және қолы: 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қызметке әскери (арнаулы) атақ, сыныптық шен, біліктілік  сыныбы беріліп қабылданған кезде, сондай-ақ тіркелген мекенжайым өзгерген  кезде ол туралы зейнетақы төлемдерін тағайындаған мемлекеттік органды бес  күн мерзімде, ал Қазақстан Республикасының басқа өңірлеріне және Қазақстан  Республикасынан тыс жерлерге тұрақты тұруға кеткен кезде дереу хабардар  етуге міндетті екенім туралы хабардармын.  Төлем тағайындау үшін қажетті дербес деректерімді жинауға және өңдеуге келісім беремін.</w:t>
      </w:r>
    </w:p>
    <w:p>
      <w:pPr>
        <w:spacing w:after="0"/>
        <w:ind w:left="0"/>
        <w:jc w:val="both"/>
      </w:pPr>
      <w:r>
        <w:rPr>
          <w:rFonts w:ascii="Times New Roman"/>
          <w:b w:val="false"/>
          <w:i w:val="false"/>
          <w:color w:val="000000"/>
          <w:sz w:val="28"/>
        </w:rPr>
        <w:t>
      Өтініш берушінің қолы __________ 20______ жылғы "___"___________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Еңбек сіңірген жылдары үшін зейнетақы төлемдерін тағайындау үшін  құжаттардың қабылданғаны туралы қолхат</w:t>
      </w:r>
    </w:p>
    <w:p>
      <w:pPr>
        <w:spacing w:after="0"/>
        <w:ind w:left="0"/>
        <w:jc w:val="both"/>
      </w:pPr>
      <w:r>
        <w:rPr>
          <w:rFonts w:ascii="Times New Roman"/>
          <w:b w:val="false"/>
          <w:i w:val="false"/>
          <w:color w:val="000000"/>
          <w:sz w:val="28"/>
        </w:rPr>
        <w:t>
      1.______________________________________________________________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w:t>
      </w:r>
    </w:p>
    <w:p>
      <w:pPr>
        <w:spacing w:after="0"/>
        <w:ind w:left="0"/>
        <w:jc w:val="both"/>
      </w:pPr>
      <w:r>
        <w:rPr>
          <w:rFonts w:ascii="Times New Roman"/>
          <w:b w:val="false"/>
          <w:i w:val="false"/>
          <w:color w:val="000000"/>
          <w:sz w:val="28"/>
        </w:rPr>
        <w:t>
      (құжаттардың атаулары көрсетіледі)</w:t>
      </w:r>
    </w:p>
    <w:p>
      <w:pPr>
        <w:spacing w:after="0"/>
        <w:ind w:left="0"/>
        <w:jc w:val="both"/>
      </w:pPr>
      <w:r>
        <w:rPr>
          <w:rFonts w:ascii="Times New Roman"/>
          <w:b w:val="false"/>
          <w:i w:val="false"/>
          <w:color w:val="000000"/>
          <w:sz w:val="28"/>
        </w:rPr>
        <w:t>
      Құжаттар қабылданған күн 20 ______ жылғы "___"___________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(уәкілетті органның не оның бөлімшесінің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(құжаттарды қабылдаған лауазымды адамның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2-қосымшада оң жақтағы жоғарғы бұрыш жаңа редакцияда - ҚР Үкіметінің 14.06.2022 </w:t>
      </w:r>
      <w:r>
        <w:rPr>
          <w:rFonts w:ascii="Times New Roman"/>
          <w:b w:val="false"/>
          <w:i w:val="false"/>
          <w:color w:val="ff0000"/>
          <w:sz w:val="28"/>
        </w:rPr>
        <w:t>№ 397</w:t>
      </w:r>
      <w:r>
        <w:rPr>
          <w:rFonts w:ascii="Times New Roman"/>
          <w:b w:val="false"/>
          <w:i w:val="false"/>
          <w:color w:val="ff0000"/>
          <w:sz w:val="28"/>
        </w:rPr>
        <w:t xml:space="preserve"> (01.07.2022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1-ИУ нысаны</w:t>
      </w:r>
    </w:p>
    <w:bookmarkStart w:name="z112" w:id="94"/>
    <w:p>
      <w:pPr>
        <w:spacing w:after="0"/>
        <w:ind w:left="0"/>
        <w:jc w:val="both"/>
      </w:pPr>
      <w:r>
        <w:rPr>
          <w:rFonts w:ascii="Times New Roman"/>
          <w:b w:val="false"/>
          <w:i w:val="false"/>
          <w:color w:val="000000"/>
          <w:sz w:val="28"/>
        </w:rPr>
        <w:t xml:space="preserve">
      </w:t>
      </w:r>
      <w:r>
        <w:rPr>
          <w:rFonts w:ascii="Times New Roman"/>
          <w:b/>
          <w:i w:val="false"/>
          <w:color w:val="000000"/>
          <w:sz w:val="28"/>
        </w:rPr>
        <w:t>Бас бостандығынан айыруға сотталған және қылмыстық-атқару мекемесінде жазасын өтеп жүрген тұлғаның зейнетақы ісінен үзінді көшірме</w:t>
      </w:r>
    </w:p>
    <w:bookmarkEnd w:id="94"/>
    <w:p>
      <w:pPr>
        <w:spacing w:after="0"/>
        <w:ind w:left="0"/>
        <w:jc w:val="both"/>
      </w:pPr>
      <w:r>
        <w:rPr>
          <w:rFonts w:ascii="Times New Roman"/>
          <w:b w:val="false"/>
          <w:i w:val="false"/>
          <w:color w:val="000000"/>
          <w:sz w:val="28"/>
        </w:rPr>
        <w:t>
      № _________ зейнетақы ісi</w:t>
      </w:r>
    </w:p>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w:t>
      </w:r>
    </w:p>
    <w:p>
      <w:pPr>
        <w:spacing w:after="0"/>
        <w:ind w:left="0"/>
        <w:jc w:val="both"/>
      </w:pPr>
      <w:r>
        <w:rPr>
          <w:rFonts w:ascii="Times New Roman"/>
          <w:b w:val="false"/>
          <w:i w:val="false"/>
          <w:color w:val="000000"/>
          <w:sz w:val="28"/>
        </w:rPr>
        <w:t>
      Әкесінің аты (бар болса)____________________________________________</w:t>
      </w:r>
    </w:p>
    <w:p>
      <w:pPr>
        <w:spacing w:after="0"/>
        <w:ind w:left="0"/>
        <w:jc w:val="both"/>
      </w:pPr>
      <w:r>
        <w:rPr>
          <w:rFonts w:ascii="Times New Roman"/>
          <w:b w:val="false"/>
          <w:i w:val="false"/>
          <w:color w:val="000000"/>
          <w:sz w:val="28"/>
        </w:rPr>
        <w:t>
      Жеке сәйкестендіру нөмірі___________________________________________</w:t>
      </w:r>
    </w:p>
    <w:p>
      <w:pPr>
        <w:spacing w:after="0"/>
        <w:ind w:left="0"/>
        <w:jc w:val="both"/>
      </w:pPr>
      <w:r>
        <w:rPr>
          <w:rFonts w:ascii="Times New Roman"/>
          <w:b w:val="false"/>
          <w:i w:val="false"/>
          <w:color w:val="000000"/>
          <w:sz w:val="28"/>
        </w:rPr>
        <w:t>
      Тұрғылықты мекенжайы _______________________________________________</w:t>
      </w:r>
    </w:p>
    <w:p>
      <w:pPr>
        <w:spacing w:after="0"/>
        <w:ind w:left="0"/>
        <w:jc w:val="both"/>
      </w:pPr>
      <w:r>
        <w:rPr>
          <w:rFonts w:ascii="Times New Roman"/>
          <w:b w:val="false"/>
          <w:i w:val="false"/>
          <w:color w:val="000000"/>
          <w:sz w:val="28"/>
        </w:rPr>
        <w:t>
      (сотталғанға дейін)</w:t>
      </w:r>
    </w:p>
    <w:p>
      <w:pPr>
        <w:spacing w:after="0"/>
        <w:ind w:left="0"/>
        <w:jc w:val="both"/>
      </w:pPr>
      <w:r>
        <w:rPr>
          <w:rFonts w:ascii="Times New Roman"/>
          <w:b w:val="false"/>
          <w:i w:val="false"/>
          <w:color w:val="000000"/>
          <w:sz w:val="28"/>
        </w:rPr>
        <w:t>
      Зейнетақы төлемдерінің түрi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Сот шешімi _________________________________________________________</w:t>
      </w:r>
    </w:p>
    <w:p>
      <w:pPr>
        <w:spacing w:after="0"/>
        <w:ind w:left="0"/>
        <w:jc w:val="both"/>
      </w:pPr>
      <w:r>
        <w:rPr>
          <w:rFonts w:ascii="Times New Roman"/>
          <w:b w:val="false"/>
          <w:i w:val="false"/>
          <w:color w:val="000000"/>
          <w:sz w:val="28"/>
        </w:rPr>
        <w:t>
      (соттың атауы, шешімнің күні, өтеу мерзімі)</w:t>
      </w:r>
    </w:p>
    <w:p>
      <w:pPr>
        <w:spacing w:after="0"/>
        <w:ind w:left="0"/>
        <w:jc w:val="both"/>
      </w:pPr>
      <w:r>
        <w:rPr>
          <w:rFonts w:ascii="Times New Roman"/>
          <w:b w:val="false"/>
          <w:i w:val="false"/>
          <w:color w:val="000000"/>
          <w:sz w:val="28"/>
        </w:rPr>
        <w:t>
      Қылмыстық-атқару мекемесінің мекенжайы</w:t>
      </w:r>
    </w:p>
    <w:p>
      <w:pPr>
        <w:spacing w:after="0"/>
        <w:ind w:left="0"/>
        <w:jc w:val="both"/>
      </w:pPr>
      <w:r>
        <w:rPr>
          <w:rFonts w:ascii="Times New Roman"/>
          <w:b w:val="false"/>
          <w:i w:val="false"/>
          <w:color w:val="000000"/>
          <w:sz w:val="28"/>
        </w:rPr>
        <w:t>
      _________________________________________________________ (пошталық)</w:t>
      </w:r>
    </w:p>
    <w:p>
      <w:pPr>
        <w:spacing w:after="0"/>
        <w:ind w:left="0"/>
        <w:jc w:val="both"/>
      </w:pPr>
      <w:r>
        <w:rPr>
          <w:rFonts w:ascii="Times New Roman"/>
          <w:b w:val="false"/>
          <w:i w:val="false"/>
          <w:color w:val="000000"/>
          <w:sz w:val="28"/>
        </w:rPr>
        <w:t>
      Қылмыстық-атқару мекемесінің ЖСН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Қылмыстық-атқару мекемесіне қызмет көрсететін банктің деректемелері:</w:t>
      </w:r>
    </w:p>
    <w:p>
      <w:pPr>
        <w:spacing w:after="0"/>
        <w:ind w:left="0"/>
        <w:jc w:val="both"/>
      </w:pPr>
      <w:r>
        <w:rPr>
          <w:rFonts w:ascii="Times New Roman"/>
          <w:b w:val="false"/>
          <w:i w:val="false"/>
          <w:color w:val="000000"/>
          <w:sz w:val="28"/>
        </w:rPr>
        <w:t>
      ХҚЕ ________________________________________________________________</w:t>
      </w:r>
    </w:p>
    <w:p>
      <w:pPr>
        <w:spacing w:after="0"/>
        <w:ind w:left="0"/>
        <w:jc w:val="both"/>
      </w:pPr>
      <w:r>
        <w:rPr>
          <w:rFonts w:ascii="Times New Roman"/>
          <w:b w:val="false"/>
          <w:i w:val="false"/>
          <w:color w:val="000000"/>
          <w:sz w:val="28"/>
        </w:rPr>
        <w:t>
      Кор. шот ___________________________________________________________</w:t>
      </w:r>
    </w:p>
    <w:p>
      <w:pPr>
        <w:spacing w:after="0"/>
        <w:ind w:left="0"/>
        <w:jc w:val="both"/>
      </w:pPr>
      <w:r>
        <w:rPr>
          <w:rFonts w:ascii="Times New Roman"/>
          <w:b w:val="false"/>
          <w:i w:val="false"/>
          <w:color w:val="000000"/>
          <w:sz w:val="28"/>
        </w:rPr>
        <w:t>
      Банк ЖСН____________________________________________________________</w:t>
      </w:r>
    </w:p>
    <w:p>
      <w:pPr>
        <w:spacing w:after="0"/>
        <w:ind w:left="0"/>
        <w:jc w:val="both"/>
      </w:pPr>
      <w:r>
        <w:rPr>
          <w:rFonts w:ascii="Times New Roman"/>
          <w:b w:val="false"/>
          <w:i w:val="false"/>
          <w:color w:val="000000"/>
          <w:sz w:val="28"/>
        </w:rPr>
        <w:t>
      ______________________________________ қолма-қол ақшаны бақылау шоты</w:t>
      </w:r>
    </w:p>
    <w:p>
      <w:pPr>
        <w:spacing w:after="0"/>
        <w:ind w:left="0"/>
        <w:jc w:val="both"/>
      </w:pPr>
      <w:r>
        <w:rPr>
          <w:rFonts w:ascii="Times New Roman"/>
          <w:b w:val="false"/>
          <w:i w:val="false"/>
          <w:color w:val="000000"/>
          <w:sz w:val="28"/>
        </w:rPr>
        <w:t>
      (қылмыстық-атқару жүйесі мекемесінің)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(банктің атауы, орналасқан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(тегі, аты, әкесінің аты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3-қосымшада оң жақтағы жоғарғы бұрыш жаңа редакцияда - ҚР Үкіметінің 14.06.2022 </w:t>
      </w:r>
      <w:r>
        <w:rPr>
          <w:rFonts w:ascii="Times New Roman"/>
          <w:b w:val="false"/>
          <w:i w:val="false"/>
          <w:color w:val="ff0000"/>
          <w:sz w:val="28"/>
        </w:rPr>
        <w:t>№ 397</w:t>
      </w:r>
      <w:r>
        <w:rPr>
          <w:rFonts w:ascii="Times New Roman"/>
          <w:b w:val="false"/>
          <w:i w:val="false"/>
          <w:color w:val="ff0000"/>
          <w:sz w:val="28"/>
        </w:rPr>
        <w:t xml:space="preserve"> (01.07.2022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1-ВС нысаны</w:t>
      </w:r>
    </w:p>
    <w:bookmarkStart w:name="z114" w:id="95"/>
    <w:p>
      <w:pPr>
        <w:spacing w:after="0"/>
        <w:ind w:left="0"/>
        <w:jc w:val="left"/>
      </w:pPr>
      <w:r>
        <w:rPr>
          <w:rFonts w:ascii="Times New Roman"/>
          <w:b/>
          <w:i w:val="false"/>
          <w:color w:val="000000"/>
        </w:rPr>
        <w:t xml:space="preserve"> Әскери қызметшiлер, арнаулы мемлекеттік және құқық қорғау органдарының, мемлекеттік фельдъегерлік қызметтің қызметкерлері, сондай-ақ арнаулы атақтар, сыныптық шендер алу және нысанды киiм киiп жүру құқықтары 2012 жылғы 1 қаңтардан бастап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 қатарындағы зейнеткердiң зейнеткерлік iсiнен үзiндi</w:t>
      </w:r>
    </w:p>
    <w:bookmarkEnd w:id="95"/>
    <w:p>
      <w:pPr>
        <w:spacing w:after="0"/>
        <w:ind w:left="0"/>
        <w:jc w:val="both"/>
      </w:pPr>
      <w:r>
        <w:rPr>
          <w:rFonts w:ascii="Times New Roman"/>
          <w:b w:val="false"/>
          <w:i w:val="false"/>
          <w:color w:val="ff0000"/>
          <w:sz w:val="28"/>
        </w:rPr>
        <w:t xml:space="preserve">
      Ескерту. Тақырып жаңа редакцияда - ҚР Үкіметінің 14.06.2022 </w:t>
      </w:r>
      <w:r>
        <w:rPr>
          <w:rFonts w:ascii="Times New Roman"/>
          <w:b w:val="false"/>
          <w:i w:val="false"/>
          <w:color w:val="ff0000"/>
          <w:sz w:val="28"/>
        </w:rPr>
        <w:t>№ 397</w:t>
      </w:r>
      <w:r>
        <w:rPr>
          <w:rFonts w:ascii="Times New Roman"/>
          <w:b w:val="false"/>
          <w:i w:val="false"/>
          <w:color w:val="ff0000"/>
          <w:sz w:val="28"/>
        </w:rPr>
        <w:t xml:space="preserve"> (01.07.2022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 ______ зейнеткерлік іс</w:t>
      </w:r>
    </w:p>
    <w:p>
      <w:pPr>
        <w:spacing w:after="0"/>
        <w:ind w:left="0"/>
        <w:jc w:val="both"/>
      </w:pPr>
      <w:r>
        <w:rPr>
          <w:rFonts w:ascii="Times New Roman"/>
          <w:b w:val="false"/>
          <w:i w:val="false"/>
          <w:color w:val="000000"/>
          <w:sz w:val="28"/>
        </w:rPr>
        <w:t>
      Тегi 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w:t>
      </w:r>
    </w:p>
    <w:p>
      <w:pPr>
        <w:spacing w:after="0"/>
        <w:ind w:left="0"/>
        <w:jc w:val="both"/>
      </w:pPr>
      <w:r>
        <w:rPr>
          <w:rFonts w:ascii="Times New Roman"/>
          <w:b w:val="false"/>
          <w:i w:val="false"/>
          <w:color w:val="000000"/>
          <w:sz w:val="28"/>
        </w:rPr>
        <w:t>
      Туған күні ______ жылғы "___"___________ _______________________</w:t>
      </w:r>
    </w:p>
    <w:p>
      <w:pPr>
        <w:spacing w:after="0"/>
        <w:ind w:left="0"/>
        <w:jc w:val="both"/>
      </w:pPr>
      <w:r>
        <w:rPr>
          <w:rFonts w:ascii="Times New Roman"/>
          <w:b w:val="false"/>
          <w:i w:val="false"/>
          <w:color w:val="000000"/>
          <w:sz w:val="28"/>
        </w:rPr>
        <w:t>
      Қазақстан Республикасы Заңының ___-бабы ___-тармағының ____тармақшасына сәйкес еңбек сіңірген жылдары үшін  зейнетақы төлемдері тағайындалған (оның ішінде 1998 жылғы 1 қаңтарға дейін еңбек сіңірген жылдары үшін зейнетақы төлемдеріне құқығын тіркеген адамдар  бойынша қайта басталған) күн _____ жылғы "__"_________</w:t>
      </w:r>
    </w:p>
    <w:p>
      <w:pPr>
        <w:spacing w:after="0"/>
        <w:ind w:left="0"/>
        <w:jc w:val="both"/>
      </w:pPr>
      <w:r>
        <w:rPr>
          <w:rFonts w:ascii="Times New Roman"/>
          <w:b w:val="false"/>
          <w:i w:val="false"/>
          <w:color w:val="000000"/>
          <w:sz w:val="28"/>
        </w:rPr>
        <w:t>
      (негіздеме  көрсетіледі)</w:t>
      </w:r>
    </w:p>
    <w:p>
      <w:pPr>
        <w:spacing w:after="0"/>
        <w:ind w:left="0"/>
        <w:jc w:val="both"/>
      </w:pPr>
      <w:r>
        <w:rPr>
          <w:rFonts w:ascii="Times New Roman"/>
          <w:b w:val="false"/>
          <w:i w:val="false"/>
          <w:color w:val="000000"/>
          <w:sz w:val="28"/>
        </w:rPr>
        <w:t>
      Тұрғылықты мекенжайы (нақты) __________________________</w:t>
      </w:r>
    </w:p>
    <w:p>
      <w:pPr>
        <w:spacing w:after="0"/>
        <w:ind w:left="0"/>
        <w:jc w:val="both"/>
      </w:pPr>
      <w:r>
        <w:rPr>
          <w:rFonts w:ascii="Times New Roman"/>
          <w:b w:val="false"/>
          <w:i w:val="false"/>
          <w:color w:val="000000"/>
          <w:sz w:val="28"/>
        </w:rPr>
        <w:t>
      Жеке басын куәландыратын құжат: № ____________________________</w:t>
      </w:r>
    </w:p>
    <w:p>
      <w:pPr>
        <w:spacing w:after="0"/>
        <w:ind w:left="0"/>
        <w:jc w:val="both"/>
      </w:pPr>
      <w:r>
        <w:rPr>
          <w:rFonts w:ascii="Times New Roman"/>
          <w:b w:val="false"/>
          <w:i w:val="false"/>
          <w:color w:val="000000"/>
          <w:sz w:val="28"/>
        </w:rPr>
        <w:t>
      Кім және қашан бердi ____________ _____ жылғы "_"___________</w:t>
      </w:r>
    </w:p>
    <w:p>
      <w:pPr>
        <w:spacing w:after="0"/>
        <w:ind w:left="0"/>
        <w:jc w:val="both"/>
      </w:pPr>
      <w:r>
        <w:rPr>
          <w:rFonts w:ascii="Times New Roman"/>
          <w:b w:val="false"/>
          <w:i w:val="false"/>
          <w:color w:val="000000"/>
          <w:sz w:val="28"/>
        </w:rPr>
        <w:t>
      Жеке сәйкестендіру нөмірі_____________________________________</w:t>
      </w:r>
    </w:p>
    <w:p>
      <w:pPr>
        <w:spacing w:after="0"/>
        <w:ind w:left="0"/>
        <w:jc w:val="both"/>
      </w:pPr>
      <w:r>
        <w:rPr>
          <w:rFonts w:ascii="Times New Roman"/>
          <w:b w:val="false"/>
          <w:i w:val="false"/>
          <w:color w:val="000000"/>
          <w:sz w:val="28"/>
        </w:rPr>
        <w:t>
      Еңбек сіңірген жылдары үшін зейнетақы төлемдері ________ жылғы</w:t>
      </w:r>
    </w:p>
    <w:p>
      <w:pPr>
        <w:spacing w:after="0"/>
        <w:ind w:left="0"/>
        <w:jc w:val="both"/>
      </w:pPr>
      <w:r>
        <w:rPr>
          <w:rFonts w:ascii="Times New Roman"/>
          <w:b w:val="false"/>
          <w:i w:val="false"/>
          <w:color w:val="000000"/>
          <w:sz w:val="28"/>
        </w:rPr>
        <w:t>
      "___"___________ бастап жүргізілсін.</w:t>
      </w:r>
    </w:p>
    <w:p>
      <w:pPr>
        <w:spacing w:after="0"/>
        <w:ind w:left="0"/>
        <w:jc w:val="both"/>
      </w:pPr>
      <w:r>
        <w:rPr>
          <w:rFonts w:ascii="Times New Roman"/>
          <w:b w:val="false"/>
          <w:i w:val="false"/>
          <w:color w:val="000000"/>
          <w:sz w:val="28"/>
        </w:rPr>
        <w:t>
      Еңбек сіңірген жылдары үшін тағайындалған зейнетақы төлемдерінің мөлшерi  _________________________________________________ теңге.  (сомасы жазбаша)</w:t>
      </w:r>
    </w:p>
    <w:p>
      <w:pPr>
        <w:spacing w:after="0"/>
        <w:ind w:left="0"/>
        <w:jc w:val="both"/>
      </w:pPr>
      <w:r>
        <w:rPr>
          <w:rFonts w:ascii="Times New Roman"/>
          <w:b w:val="false"/>
          <w:i w:val="false"/>
          <w:color w:val="000000"/>
          <w:sz w:val="28"/>
        </w:rPr>
        <w:t>
      Мүгедектігі бойынша мемлекеттік әлеуметтік жәрдемақының мөлшеріне дейінгі  қосымша ақы _____________________ теңге.  (сомасы жазбаша)</w:t>
      </w:r>
    </w:p>
    <w:p>
      <w:pPr>
        <w:spacing w:after="0"/>
        <w:ind w:left="0"/>
        <w:jc w:val="both"/>
      </w:pPr>
      <w:r>
        <w:rPr>
          <w:rFonts w:ascii="Times New Roman"/>
          <w:b w:val="false"/>
          <w:i w:val="false"/>
          <w:color w:val="000000"/>
          <w:sz w:val="28"/>
        </w:rPr>
        <w:t>
      Еңбек сіңірген жылдары үшін зейнетақы төлемдерінің және мүгедектігі  бойынша мемлекеттік әлеуметтік жәрдемақының мөлшеріне дейінгі еңбек  сіңірген жылдары үшін зейнетақы төлемдеріне қосымша ақының жиынтық  мөлшері___________________теңге.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Қосымша ақы (артық төлем) сомасы ______________________ теңге.</w:t>
      </w:r>
    </w:p>
    <w:p>
      <w:pPr>
        <w:spacing w:after="0"/>
        <w:ind w:left="0"/>
        <w:jc w:val="both"/>
      </w:pPr>
      <w:r>
        <w:rPr>
          <w:rFonts w:ascii="Times New Roman"/>
          <w:b w:val="false"/>
          <w:i w:val="false"/>
          <w:color w:val="000000"/>
          <w:sz w:val="28"/>
        </w:rPr>
        <w:t>
      ______ жылғы "___"___________–________ жылғы "___"______  кезең үшін</w:t>
      </w:r>
    </w:p>
    <w:p>
      <w:pPr>
        <w:spacing w:after="0"/>
        <w:ind w:left="0"/>
        <w:jc w:val="both"/>
      </w:pPr>
      <w:r>
        <w:rPr>
          <w:rFonts w:ascii="Times New Roman"/>
          <w:b w:val="false"/>
          <w:i w:val="false"/>
          <w:color w:val="000000"/>
          <w:sz w:val="28"/>
        </w:rPr>
        <w:t>
      Негіз (әскери қызмет өтілінің, ақшалай ризықтың өзгеруі)</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2016 жылғы 1 қаңтарға дейін тағайындалған мемлекеттік базалық зейнетақы төлемінің мөлшері:____________________________ теңге.</w:t>
      </w:r>
    </w:p>
    <w:p>
      <w:pPr>
        <w:spacing w:after="0"/>
        <w:ind w:left="0"/>
        <w:jc w:val="both"/>
      </w:pPr>
      <w:r>
        <w:rPr>
          <w:rFonts w:ascii="Times New Roman"/>
          <w:b w:val="false"/>
          <w:i w:val="false"/>
          <w:color w:val="000000"/>
          <w:sz w:val="28"/>
        </w:rPr>
        <w:t xml:space="preserve">                                               (сомасы жазбаша)</w:t>
      </w:r>
    </w:p>
    <w:p>
      <w:pPr>
        <w:spacing w:after="0"/>
        <w:ind w:left="0"/>
        <w:jc w:val="both"/>
      </w:pPr>
      <w:r>
        <w:rPr>
          <w:rFonts w:ascii="Times New Roman"/>
          <w:b w:val="false"/>
          <w:i w:val="false"/>
          <w:color w:val="000000"/>
          <w:sz w:val="28"/>
        </w:rPr>
        <w:t>
      2016 жылғы 1 қаңтарға дейін тағайындалған мемлекеттік базалық зейнетақы  төлемiн төлеу ________ жылғы "___"_________бастап жүргізілсін.  _____ жылғы "__"___________ – ________ жылғы "___"___________  кезең үшін 2016 жылғы 1 қаңтарға дейін тағайындалған мемлекеттік базалық зейнетақы төлеміне қосымша ақы (артық төлем) сомасы</w:t>
      </w:r>
    </w:p>
    <w:p>
      <w:pPr>
        <w:spacing w:after="0"/>
        <w:ind w:left="0"/>
        <w:jc w:val="both"/>
      </w:pPr>
      <w:r>
        <w:rPr>
          <w:rFonts w:ascii="Times New Roman"/>
          <w:b w:val="false"/>
          <w:i w:val="false"/>
          <w:color w:val="000000"/>
          <w:sz w:val="28"/>
        </w:rPr>
        <w:t>
      ___________________________________________________________ теңге.</w:t>
      </w:r>
    </w:p>
    <w:p>
      <w:pPr>
        <w:spacing w:after="0"/>
        <w:ind w:left="0"/>
        <w:jc w:val="both"/>
      </w:pPr>
      <w:r>
        <w:rPr>
          <w:rFonts w:ascii="Times New Roman"/>
          <w:b w:val="false"/>
          <w:i w:val="false"/>
          <w:color w:val="000000"/>
          <w:sz w:val="28"/>
        </w:rPr>
        <w:t>
      1998 жылғы 1 қаңтарға дейін тағайындалған мүгедектігі бойынша және  асыраушысынан айырылу жағдайы бойынша зейнетақы мөлшері</w:t>
      </w:r>
    </w:p>
    <w:p>
      <w:pPr>
        <w:spacing w:after="0"/>
        <w:ind w:left="0"/>
        <w:jc w:val="both"/>
      </w:pPr>
      <w:r>
        <w:rPr>
          <w:rFonts w:ascii="Times New Roman"/>
          <w:b w:val="false"/>
          <w:i w:val="false"/>
          <w:color w:val="000000"/>
          <w:sz w:val="28"/>
        </w:rPr>
        <w:t>
      ___________________________________________ теңге.  (сомасы жазбаша)</w:t>
      </w:r>
    </w:p>
    <w:p>
      <w:pPr>
        <w:spacing w:after="0"/>
        <w:ind w:left="0"/>
        <w:jc w:val="both"/>
      </w:pPr>
      <w:r>
        <w:rPr>
          <w:rFonts w:ascii="Times New Roman"/>
          <w:b w:val="false"/>
          <w:i w:val="false"/>
          <w:color w:val="000000"/>
          <w:sz w:val="28"/>
        </w:rPr>
        <w:t>
      Банк деректемелері мен банктік шоттың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(банктің атауы, орналасқан жері)</w:t>
      </w:r>
    </w:p>
    <w:p>
      <w:pPr>
        <w:spacing w:after="0"/>
        <w:ind w:left="0"/>
        <w:jc w:val="both"/>
      </w:pPr>
      <w:r>
        <w:rPr>
          <w:rFonts w:ascii="Times New Roman"/>
          <w:b w:val="false"/>
          <w:i w:val="false"/>
          <w:color w:val="000000"/>
          <w:sz w:val="28"/>
        </w:rPr>
        <w:t>
      БСК_______________________________________________________</w:t>
      </w:r>
    </w:p>
    <w:p>
      <w:pPr>
        <w:spacing w:after="0"/>
        <w:ind w:left="0"/>
        <w:jc w:val="both"/>
      </w:pPr>
      <w:r>
        <w:rPr>
          <w:rFonts w:ascii="Times New Roman"/>
          <w:b w:val="false"/>
          <w:i w:val="false"/>
          <w:color w:val="000000"/>
          <w:sz w:val="28"/>
        </w:rPr>
        <w:t>
      Банк БСН __________________________________________________</w:t>
      </w:r>
    </w:p>
    <w:p>
      <w:pPr>
        <w:spacing w:after="0"/>
        <w:ind w:left="0"/>
        <w:jc w:val="both"/>
      </w:pPr>
      <w:r>
        <w:rPr>
          <w:rFonts w:ascii="Times New Roman"/>
          <w:b w:val="false"/>
          <w:i w:val="false"/>
          <w:color w:val="000000"/>
          <w:sz w:val="28"/>
        </w:rPr>
        <w:t>
      Банктік шоттың нөмірі _______________________________________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Басшы ________________ 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Маман __________________ 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4-қосымшада оң жақтағы жоғарғы бұрыш жаңа редакцияда - ҚР Үкіметінің 14.06.2022 </w:t>
      </w:r>
      <w:r>
        <w:rPr>
          <w:rFonts w:ascii="Times New Roman"/>
          <w:b w:val="false"/>
          <w:i w:val="false"/>
          <w:color w:val="ff0000"/>
          <w:sz w:val="28"/>
        </w:rPr>
        <w:t>№ 397</w:t>
      </w:r>
      <w:r>
        <w:rPr>
          <w:rFonts w:ascii="Times New Roman"/>
          <w:b w:val="false"/>
          <w:i w:val="false"/>
          <w:color w:val="ff0000"/>
          <w:sz w:val="28"/>
        </w:rPr>
        <w:t xml:space="preserve"> (01.07.2022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1-BС-арттыру нысаны</w:t>
      </w:r>
    </w:p>
    <w:bookmarkStart w:name="z116" w:id="96"/>
    <w:p>
      <w:pPr>
        <w:spacing w:after="0"/>
        <w:ind w:left="0"/>
        <w:jc w:val="left"/>
      </w:pPr>
      <w:r>
        <w:rPr>
          <w:rFonts w:ascii="Times New Roman"/>
          <w:b/>
          <w:i w:val="false"/>
          <w:color w:val="000000"/>
        </w:rPr>
        <w:t xml:space="preserve"> Әскери қызметшілер, арнаулы мемлекеттік және құқық қорғау органдарының, мемлекеттік фельдъегерлік қызмет қызметкерлері, сондай-ақ арнаулы атақтар, сыныптық шендер алу және нысанды киiм киiп жүру құқықтары 2012 жылғы 1 қаңтардан бастап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 қатарындағы зейнеткердің зейнетақы iсiнен үзiндi</w:t>
      </w:r>
    </w:p>
    <w:bookmarkEnd w:id="96"/>
    <w:p>
      <w:pPr>
        <w:spacing w:after="0"/>
        <w:ind w:left="0"/>
        <w:jc w:val="both"/>
      </w:pPr>
      <w:r>
        <w:rPr>
          <w:rFonts w:ascii="Times New Roman"/>
          <w:b w:val="false"/>
          <w:i w:val="false"/>
          <w:color w:val="ff0000"/>
          <w:sz w:val="28"/>
        </w:rPr>
        <w:t xml:space="preserve">
      Ескерту. Тақырып жаңа редакцияда - ҚР Үкіметінің 14.06.2022 </w:t>
      </w:r>
      <w:r>
        <w:rPr>
          <w:rFonts w:ascii="Times New Roman"/>
          <w:b w:val="false"/>
          <w:i w:val="false"/>
          <w:color w:val="ff0000"/>
          <w:sz w:val="28"/>
        </w:rPr>
        <w:t>№ 397</w:t>
      </w:r>
      <w:r>
        <w:rPr>
          <w:rFonts w:ascii="Times New Roman"/>
          <w:b w:val="false"/>
          <w:i w:val="false"/>
          <w:color w:val="ff0000"/>
          <w:sz w:val="28"/>
        </w:rPr>
        <w:t xml:space="preserve"> (01.07.2022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4-қосымша жаңа редакцияда - ҚР Үкіметінің 29.09.2017 </w:t>
      </w:r>
      <w:r>
        <w:rPr>
          <w:rFonts w:ascii="Times New Roman"/>
          <w:b w:val="false"/>
          <w:i w:val="false"/>
          <w:color w:val="000000"/>
          <w:sz w:val="28"/>
        </w:rPr>
        <w:t>№ 603</w:t>
      </w:r>
      <w:r>
        <w:rPr>
          <w:rFonts w:ascii="Times New Roman"/>
          <w:b w:val="false"/>
          <w:i/>
          <w:color w:val="00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 _________ зейнетақы ісi</w:t>
      </w:r>
    </w:p>
    <w:p>
      <w:pPr>
        <w:spacing w:after="0"/>
        <w:ind w:left="0"/>
        <w:jc w:val="both"/>
      </w:pPr>
      <w:r>
        <w:rPr>
          <w:rFonts w:ascii="Times New Roman"/>
          <w:b w:val="false"/>
          <w:i w:val="false"/>
          <w:color w:val="000000"/>
          <w:sz w:val="28"/>
        </w:rPr>
        <w:t>
      Тегi 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w:t>
      </w:r>
    </w:p>
    <w:p>
      <w:pPr>
        <w:spacing w:after="0"/>
        <w:ind w:left="0"/>
        <w:jc w:val="both"/>
      </w:pPr>
      <w:r>
        <w:rPr>
          <w:rFonts w:ascii="Times New Roman"/>
          <w:b w:val="false"/>
          <w:i w:val="false"/>
          <w:color w:val="000000"/>
          <w:sz w:val="28"/>
        </w:rPr>
        <w:t>
      Туған күні _________ жылғы "___" _____________________________</w:t>
      </w:r>
    </w:p>
    <w:p>
      <w:pPr>
        <w:spacing w:after="0"/>
        <w:ind w:left="0"/>
        <w:jc w:val="both"/>
      </w:pPr>
      <w:r>
        <w:rPr>
          <w:rFonts w:ascii="Times New Roman"/>
          <w:b w:val="false"/>
          <w:i w:val="false"/>
          <w:color w:val="000000"/>
          <w:sz w:val="28"/>
        </w:rPr>
        <w:t>
      Еңбек сіңірген жылдары үшін зейнетақы төлемдері тағайындалған күн ______ жылғы "____"_______________.</w:t>
      </w:r>
    </w:p>
    <w:p>
      <w:pPr>
        <w:spacing w:after="0"/>
        <w:ind w:left="0"/>
        <w:jc w:val="both"/>
      </w:pPr>
      <w:r>
        <w:rPr>
          <w:rFonts w:ascii="Times New Roman"/>
          <w:b w:val="false"/>
          <w:i w:val="false"/>
          <w:color w:val="000000"/>
          <w:sz w:val="28"/>
        </w:rPr>
        <w:t>
      Жеке сәйкестендіру нөмірі______________________________________</w:t>
      </w:r>
    </w:p>
    <w:p>
      <w:pPr>
        <w:spacing w:after="0"/>
        <w:ind w:left="0"/>
        <w:jc w:val="both"/>
      </w:pPr>
      <w:r>
        <w:rPr>
          <w:rFonts w:ascii="Times New Roman"/>
          <w:b w:val="false"/>
          <w:i w:val="false"/>
          <w:color w:val="000000"/>
          <w:sz w:val="28"/>
        </w:rPr>
        <w:t>
      Еңбек сіңірген жылдары үшін зейнетақы төлемдерінің мөлшері _____ жылғы "___" _______ дейін _______________________________ теңге.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Мүгедектігі бойынша мемлекеттік әлеуметтік жәрдемақы мөлшеріне дейінгі қосымша ақы 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Еңбек сіңірген жылдары үшін зейнетақы төлемінің мөлшері мен мүгедектігі бойынша мемлекеттік әлеуметтік жәрдемақыны мөлшеріне дейінгі еңбек сіңірген жылдары үшін зейнетақы төлемдеріне қосымша ақының жиынтық мөлшері______________________________________________ теңге.</w:t>
      </w:r>
    </w:p>
    <w:p>
      <w:pPr>
        <w:spacing w:after="0"/>
        <w:ind w:left="0"/>
        <w:jc w:val="both"/>
      </w:pPr>
      <w:r>
        <w:rPr>
          <w:rFonts w:ascii="Times New Roman"/>
          <w:b w:val="false"/>
          <w:i w:val="false"/>
          <w:color w:val="000000"/>
          <w:sz w:val="28"/>
        </w:rPr>
        <w:t>
       (сомасы жазбаша )</w:t>
      </w:r>
    </w:p>
    <w:p>
      <w:pPr>
        <w:spacing w:after="0"/>
        <w:ind w:left="0"/>
        <w:jc w:val="both"/>
      </w:pPr>
      <w:r>
        <w:rPr>
          <w:rFonts w:ascii="Times New Roman"/>
          <w:b w:val="false"/>
          <w:i w:val="false"/>
          <w:color w:val="000000"/>
          <w:sz w:val="28"/>
        </w:rPr>
        <w:t>
      ______ жылғы "____" _________ – ______ жылғы "_____" __________ аралығындағы кезең үшін қосымша ақы (артық төлем) сомасы ______________________________ теңге</w:t>
      </w:r>
    </w:p>
    <w:p>
      <w:pPr>
        <w:spacing w:after="0"/>
        <w:ind w:left="0"/>
        <w:jc w:val="both"/>
      </w:pPr>
      <w:r>
        <w:rPr>
          <w:rFonts w:ascii="Times New Roman"/>
          <w:b w:val="false"/>
          <w:i w:val="false"/>
          <w:color w:val="000000"/>
          <w:sz w:val="28"/>
        </w:rPr>
        <w:t>
      ____ жылғы "___" ________ дейін мемлекеттік базалық зейнетақы төлемінің мөлшері: 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______ жылғы "____" _________ – ______ жылғы "_____" __________ аралығындағы кезең үшін қосымша ақы (артық төлем) сомасы _______________________________ теңге</w:t>
      </w:r>
    </w:p>
    <w:p>
      <w:pPr>
        <w:spacing w:after="0"/>
        <w:ind w:left="0"/>
        <w:jc w:val="both"/>
      </w:pPr>
      <w:r>
        <w:rPr>
          <w:rFonts w:ascii="Times New Roman"/>
          <w:b w:val="false"/>
          <w:i w:val="false"/>
          <w:color w:val="000000"/>
          <w:sz w:val="28"/>
        </w:rPr>
        <w:t>
      _____ жылғы "___" _______ бастап еңбек сіңірген жылдары үшін зейнетақы төлемдерінің мөлшері: 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_____ жылғы "____" _____ бастап мемлекеттік базалық зейнетақы төлемінің мөлшері: 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(қолы)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(қолы)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5-қосымшада оң жақтағы жоғарғы бұрыш жаңа редакцияда - ҚР Үкіметінің 14.06.2022 </w:t>
      </w:r>
      <w:r>
        <w:rPr>
          <w:rFonts w:ascii="Times New Roman"/>
          <w:b w:val="false"/>
          <w:i w:val="false"/>
          <w:color w:val="ff0000"/>
          <w:sz w:val="28"/>
        </w:rPr>
        <w:t>№ 397</w:t>
      </w:r>
      <w:r>
        <w:rPr>
          <w:rFonts w:ascii="Times New Roman"/>
          <w:b w:val="false"/>
          <w:i w:val="false"/>
          <w:color w:val="ff0000"/>
          <w:sz w:val="28"/>
        </w:rPr>
        <w:t xml:space="preserve"> (01.07.2022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1-BС/1-арттыру нысаны</w:t>
      </w:r>
    </w:p>
    <w:bookmarkStart w:name="z118" w:id="97"/>
    <w:p>
      <w:pPr>
        <w:spacing w:after="0"/>
        <w:ind w:left="0"/>
        <w:jc w:val="left"/>
      </w:pPr>
      <w:r>
        <w:rPr>
          <w:rFonts w:ascii="Times New Roman"/>
          <w:b/>
          <w:i w:val="false"/>
          <w:color w:val="000000"/>
        </w:rPr>
        <w:t xml:space="preserve"> Әскери қызметшілер, арнаулы мемлекеттік және құқық қорғау органдарының, мемлекеттік фельдъегерлік қызмет қызметкерлері, сондай-ақ арнаулы атақтар, сыныптық шендер алу және нысанды киiм киiп жүру құқықтары 2012 жылғы 1 қаңтардан бастап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 қатарындағы зейнеткердің зейнетақы iсiнен үзiндi көшірме</w:t>
      </w:r>
    </w:p>
    <w:bookmarkEnd w:id="97"/>
    <w:p>
      <w:pPr>
        <w:spacing w:after="0"/>
        <w:ind w:left="0"/>
        <w:jc w:val="both"/>
      </w:pPr>
      <w:r>
        <w:rPr>
          <w:rFonts w:ascii="Times New Roman"/>
          <w:b w:val="false"/>
          <w:i w:val="false"/>
          <w:color w:val="ff0000"/>
          <w:sz w:val="28"/>
        </w:rPr>
        <w:t xml:space="preserve">
      Ескерту. Тақырып жаңа редакцияда - ҚР Үкіметінің 14.06.2022 </w:t>
      </w:r>
      <w:r>
        <w:rPr>
          <w:rFonts w:ascii="Times New Roman"/>
          <w:b w:val="false"/>
          <w:i w:val="false"/>
          <w:color w:val="ff0000"/>
          <w:sz w:val="28"/>
        </w:rPr>
        <w:t>№ 397</w:t>
      </w:r>
      <w:r>
        <w:rPr>
          <w:rFonts w:ascii="Times New Roman"/>
          <w:b w:val="false"/>
          <w:i w:val="false"/>
          <w:color w:val="ff0000"/>
          <w:sz w:val="28"/>
        </w:rPr>
        <w:t xml:space="preserve"> (01.07.2022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 _______________ іс</w:t>
      </w:r>
    </w:p>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w:t>
      </w:r>
    </w:p>
    <w:p>
      <w:pPr>
        <w:spacing w:after="0"/>
        <w:ind w:left="0"/>
        <w:jc w:val="both"/>
      </w:pPr>
      <w:r>
        <w:rPr>
          <w:rFonts w:ascii="Times New Roman"/>
          <w:b w:val="false"/>
          <w:i w:val="false"/>
          <w:color w:val="000000"/>
          <w:sz w:val="28"/>
        </w:rPr>
        <w:t>
      Туған күнi _________________________________________________________</w:t>
      </w:r>
    </w:p>
    <w:p>
      <w:pPr>
        <w:spacing w:after="0"/>
        <w:ind w:left="0"/>
        <w:jc w:val="both"/>
      </w:pPr>
      <w:r>
        <w:rPr>
          <w:rFonts w:ascii="Times New Roman"/>
          <w:b w:val="false"/>
          <w:i w:val="false"/>
          <w:color w:val="000000"/>
          <w:sz w:val="28"/>
        </w:rPr>
        <w:t>
      Жәрдемақы тағайындалған күн ________________________________________</w:t>
      </w:r>
    </w:p>
    <w:p>
      <w:pPr>
        <w:spacing w:after="0"/>
        <w:ind w:left="0"/>
        <w:jc w:val="both"/>
      </w:pPr>
      <w:r>
        <w:rPr>
          <w:rFonts w:ascii="Times New Roman"/>
          <w:b w:val="false"/>
          <w:i w:val="false"/>
          <w:color w:val="000000"/>
          <w:sz w:val="28"/>
        </w:rPr>
        <w:t>
      (жылы, айы, күні)</w:t>
      </w:r>
    </w:p>
    <w:p>
      <w:pPr>
        <w:spacing w:after="0"/>
        <w:ind w:left="0"/>
        <w:jc w:val="both"/>
      </w:pPr>
      <w:r>
        <w:rPr>
          <w:rFonts w:ascii="Times New Roman"/>
          <w:b w:val="false"/>
          <w:i w:val="false"/>
          <w:color w:val="000000"/>
          <w:sz w:val="28"/>
        </w:rPr>
        <w:t>
      Тұрғылықты мекенжайы (нақты) _______________________________________</w:t>
      </w:r>
    </w:p>
    <w:p>
      <w:pPr>
        <w:spacing w:after="0"/>
        <w:ind w:left="0"/>
        <w:jc w:val="both"/>
      </w:pPr>
      <w:r>
        <w:rPr>
          <w:rFonts w:ascii="Times New Roman"/>
          <w:b w:val="false"/>
          <w:i w:val="false"/>
          <w:color w:val="000000"/>
          <w:sz w:val="28"/>
        </w:rPr>
        <w:t>
      Жеке куәлігі ________ _____ жылғы "___" ____________№_______________</w:t>
      </w:r>
    </w:p>
    <w:p>
      <w:pPr>
        <w:spacing w:after="0"/>
        <w:ind w:left="0"/>
        <w:jc w:val="both"/>
      </w:pPr>
      <w:r>
        <w:rPr>
          <w:rFonts w:ascii="Times New Roman"/>
          <w:b w:val="false"/>
          <w:i w:val="false"/>
          <w:color w:val="000000"/>
          <w:sz w:val="28"/>
        </w:rPr>
        <w:t>
      Кім бердi __________________________________________________________</w:t>
      </w:r>
    </w:p>
    <w:p>
      <w:pPr>
        <w:spacing w:after="0"/>
        <w:ind w:left="0"/>
        <w:jc w:val="both"/>
      </w:pPr>
      <w:r>
        <w:rPr>
          <w:rFonts w:ascii="Times New Roman"/>
          <w:b w:val="false"/>
          <w:i w:val="false"/>
          <w:color w:val="000000"/>
          <w:sz w:val="28"/>
        </w:rPr>
        <w:t>
      ЖСН ________________________________________________________________</w:t>
      </w:r>
    </w:p>
    <w:p>
      <w:pPr>
        <w:spacing w:after="0"/>
        <w:ind w:left="0"/>
        <w:jc w:val="both"/>
      </w:pPr>
      <w:r>
        <w:rPr>
          <w:rFonts w:ascii="Times New Roman"/>
          <w:b w:val="false"/>
          <w:i w:val="false"/>
          <w:color w:val="000000"/>
          <w:sz w:val="28"/>
        </w:rPr>
        <w:t>
      Жәрдемақы түрі: ____________________________________________________</w:t>
      </w:r>
    </w:p>
    <w:p>
      <w:pPr>
        <w:spacing w:after="0"/>
        <w:ind w:left="0"/>
        <w:jc w:val="both"/>
      </w:pPr>
      <w:r>
        <w:rPr>
          <w:rFonts w:ascii="Times New Roman"/>
          <w:b w:val="false"/>
          <w:i w:val="false"/>
          <w:color w:val="000000"/>
          <w:sz w:val="28"/>
        </w:rPr>
        <w:t>
      Мүгедектігі бойынша 20__жылғы "___" _______МӘСК-тің № ___ анықтамасы</w:t>
      </w:r>
    </w:p>
    <w:p>
      <w:pPr>
        <w:spacing w:after="0"/>
        <w:ind w:left="0"/>
        <w:jc w:val="both"/>
      </w:pPr>
      <w:r>
        <w:rPr>
          <w:rFonts w:ascii="Times New Roman"/>
          <w:b w:val="false"/>
          <w:i w:val="false"/>
          <w:color w:val="000000"/>
          <w:sz w:val="28"/>
        </w:rPr>
        <w:t>
      Асыраушысынан айырылу жағдайы бойынша (асыраушының қайтыс болғаны</w:t>
      </w:r>
    </w:p>
    <w:p>
      <w:pPr>
        <w:spacing w:after="0"/>
        <w:ind w:left="0"/>
        <w:jc w:val="both"/>
      </w:pPr>
      <w:r>
        <w:rPr>
          <w:rFonts w:ascii="Times New Roman"/>
          <w:b w:val="false"/>
          <w:i w:val="false"/>
          <w:color w:val="000000"/>
          <w:sz w:val="28"/>
        </w:rPr>
        <w:t>
      туралы анықтама) _____________ ____ жылғы "___" __________№</w:t>
      </w:r>
    </w:p>
    <w:p>
      <w:pPr>
        <w:spacing w:after="0"/>
        <w:ind w:left="0"/>
        <w:jc w:val="both"/>
      </w:pPr>
      <w:r>
        <w:rPr>
          <w:rFonts w:ascii="Times New Roman"/>
          <w:b w:val="false"/>
          <w:i w:val="false"/>
          <w:color w:val="000000"/>
          <w:sz w:val="28"/>
        </w:rPr>
        <w:t>
      20__ жылғы "___" __________ дейін жәрдемақы мөлшері</w:t>
      </w:r>
    </w:p>
    <w:p>
      <w:pPr>
        <w:spacing w:after="0"/>
        <w:ind w:left="0"/>
        <w:jc w:val="both"/>
      </w:pPr>
      <w:r>
        <w:rPr>
          <w:rFonts w:ascii="Times New Roman"/>
          <w:b w:val="false"/>
          <w:i w:val="false"/>
          <w:color w:val="000000"/>
          <w:sz w:val="28"/>
        </w:rPr>
        <w:t>
      _____________________________________________________________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Жәрдемақы мөлшері 20__ жылы "___" _________ бастап: _________ теңге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Жәрдемақы мөлшерінің мынадай себептер бойынша өзгеруі:______ теңге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(мүгедектік тобының, отбасының еңбекке жарамсыз мүшелері санының</w:t>
      </w:r>
    </w:p>
    <w:p>
      <w:pPr>
        <w:spacing w:after="0"/>
        <w:ind w:left="0"/>
        <w:jc w:val="both"/>
      </w:pPr>
      <w:r>
        <w:rPr>
          <w:rFonts w:ascii="Times New Roman"/>
          <w:b w:val="false"/>
          <w:i w:val="false"/>
          <w:color w:val="000000"/>
          <w:sz w:val="28"/>
        </w:rPr>
        <w:t>
      өзгеруі) ____ жылғы "___" ______ – ____ жылғы "___" ____ аралығында</w:t>
      </w:r>
    </w:p>
    <w:p>
      <w:pPr>
        <w:spacing w:after="0"/>
        <w:ind w:left="0"/>
        <w:jc w:val="both"/>
      </w:pPr>
      <w:r>
        <w:rPr>
          <w:rFonts w:ascii="Times New Roman"/>
          <w:b w:val="false"/>
          <w:i w:val="false"/>
          <w:color w:val="000000"/>
          <w:sz w:val="28"/>
        </w:rPr>
        <w:t>
      кезең үшін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Жәрдемақы алу үшін банктің деректемелері және банк шотының нөмірі:</w:t>
      </w:r>
    </w:p>
    <w:p>
      <w:pPr>
        <w:spacing w:after="0"/>
        <w:ind w:left="0"/>
        <w:jc w:val="both"/>
      </w:pPr>
      <w:r>
        <w:rPr>
          <w:rFonts w:ascii="Times New Roman"/>
          <w:b w:val="false"/>
          <w:i w:val="false"/>
          <w:color w:val="000000"/>
          <w:sz w:val="28"/>
        </w:rPr>
        <w:t>
      ХҚЕ _______________________________________________________________</w:t>
      </w:r>
    </w:p>
    <w:p>
      <w:pPr>
        <w:spacing w:after="0"/>
        <w:ind w:left="0"/>
        <w:jc w:val="both"/>
      </w:pPr>
      <w:r>
        <w:rPr>
          <w:rFonts w:ascii="Times New Roman"/>
          <w:b w:val="false"/>
          <w:i w:val="false"/>
          <w:color w:val="000000"/>
          <w:sz w:val="28"/>
        </w:rPr>
        <w:t>
      Банк БСН __________________________________________________________</w:t>
      </w:r>
    </w:p>
    <w:p>
      <w:pPr>
        <w:spacing w:after="0"/>
        <w:ind w:left="0"/>
        <w:jc w:val="both"/>
      </w:pPr>
      <w:r>
        <w:rPr>
          <w:rFonts w:ascii="Times New Roman"/>
          <w:b w:val="false"/>
          <w:i w:val="false"/>
          <w:color w:val="000000"/>
          <w:sz w:val="28"/>
        </w:rPr>
        <w:t>
      Шот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(банктің атауы, орналасқан жері)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(тегі, аты, әкесінің аты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6-қосымшада оң жақтағы жоғарғы бұрыш жаңа редакцияда - ҚР Үкіметінің 14.06.2022 </w:t>
      </w:r>
      <w:r>
        <w:rPr>
          <w:rFonts w:ascii="Times New Roman"/>
          <w:b w:val="false"/>
          <w:i w:val="false"/>
          <w:color w:val="ff0000"/>
          <w:sz w:val="28"/>
        </w:rPr>
        <w:t>№ 397</w:t>
      </w:r>
      <w:r>
        <w:rPr>
          <w:rFonts w:ascii="Times New Roman"/>
          <w:b w:val="false"/>
          <w:i w:val="false"/>
          <w:color w:val="ff0000"/>
          <w:sz w:val="28"/>
        </w:rPr>
        <w:t xml:space="preserve"> (01.07.2022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1-В/Л нысаны</w:t>
      </w:r>
    </w:p>
    <w:bookmarkStart w:name="z120" w:id="98"/>
    <w:p>
      <w:pPr>
        <w:spacing w:after="0"/>
        <w:ind w:left="0"/>
        <w:jc w:val="both"/>
      </w:pPr>
      <w:r>
        <w:rPr>
          <w:rFonts w:ascii="Times New Roman"/>
          <w:b w:val="false"/>
          <w:i w:val="false"/>
          <w:color w:val="000000"/>
          <w:sz w:val="28"/>
        </w:rPr>
        <w:t>
       _________________________________________________________________</w:t>
      </w:r>
    </w:p>
    <w:bookmarkEnd w:id="98"/>
    <w:p>
      <w:pPr>
        <w:spacing w:after="0"/>
        <w:ind w:left="0"/>
        <w:jc w:val="both"/>
      </w:pPr>
      <w:r>
        <w:rPr>
          <w:rFonts w:ascii="Times New Roman"/>
          <w:b w:val="false"/>
          <w:i w:val="false"/>
          <w:color w:val="000000"/>
          <w:sz w:val="28"/>
        </w:rPr>
        <w:t>
      (зейнетақы төлемдерін тағайындаған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(Мемлекеттік корпорация филиалының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Зейнетақы төлемдерін </w:t>
      </w:r>
      <w:r>
        <w:rPr>
          <w:rFonts w:ascii="Times New Roman"/>
          <w:b/>
          <w:i w:val="false"/>
          <w:color w:val="000000"/>
          <w:sz w:val="28"/>
        </w:rPr>
        <w:t>ресімдеу</w:t>
      </w:r>
      <w:r>
        <w:rPr>
          <w:rFonts w:ascii="Times New Roman"/>
          <w:b/>
          <w:i w:val="false"/>
          <w:color w:val="000000"/>
          <w:sz w:val="28"/>
        </w:rPr>
        <w:t xml:space="preserve"> үшін ұсынылатын құжаттар туралы</w:t>
      </w:r>
    </w:p>
    <w:p>
      <w:pPr>
        <w:spacing w:after="0"/>
        <w:ind w:left="0"/>
        <w:jc w:val="both"/>
      </w:pPr>
      <w:r>
        <w:rPr>
          <w:rFonts w:ascii="Times New Roman"/>
          <w:b/>
          <w:i w:val="false"/>
          <w:color w:val="000000"/>
          <w:sz w:val="28"/>
        </w:rPr>
        <w:t xml:space="preserve">20__ жылғы "___" __________ № </w:t>
      </w:r>
      <w:r>
        <w:rPr>
          <w:rFonts w:ascii="Times New Roman"/>
          <w:b/>
          <w:i w:val="false"/>
          <w:color w:val="000000"/>
          <w:sz w:val="28"/>
        </w:rPr>
        <w:t>_______________хабарлама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6-қосымша жаңа редакцияда - ҚР Үкіметінің 18.11.2016 </w:t>
      </w:r>
      <w:r>
        <w:rPr>
          <w:rFonts w:ascii="Times New Roman"/>
          <w:b w:val="false"/>
          <w:i w:val="false"/>
          <w:color w:val="000000"/>
          <w:sz w:val="28"/>
        </w:rPr>
        <w:t>№ 706</w:t>
      </w:r>
      <w:r>
        <w:rPr>
          <w:rFonts w:ascii="Times New Roman"/>
          <w:b w:val="false"/>
          <w:i/>
          <w:color w:val="00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ісінің нөмірi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_______________________________________ құжат қоса берілді.</w:t>
      </w:r>
    </w:p>
    <w:p>
      <w:pPr>
        <w:spacing w:after="0"/>
        <w:ind w:left="0"/>
        <w:jc w:val="both"/>
      </w:pPr>
      <w:r>
        <w:rPr>
          <w:rFonts w:ascii="Times New Roman"/>
          <w:b w:val="false"/>
          <w:i w:val="false"/>
          <w:color w:val="000000"/>
          <w:sz w:val="28"/>
        </w:rPr>
        <w:t>
      Бөлімше басшысы ___________________________________________________</w:t>
      </w:r>
    </w:p>
    <w:p>
      <w:pPr>
        <w:spacing w:after="0"/>
        <w:ind w:left="0"/>
        <w:jc w:val="both"/>
      </w:pPr>
      <w:r>
        <w:rPr>
          <w:rFonts w:ascii="Times New Roman"/>
          <w:b w:val="false"/>
          <w:i w:val="false"/>
          <w:color w:val="000000"/>
          <w:sz w:val="28"/>
        </w:rPr>
        <w:t>
      Бөлімше маманы ____________________________________________________</w:t>
      </w:r>
    </w:p>
    <w:p>
      <w:pPr>
        <w:spacing w:after="0"/>
        <w:ind w:left="0"/>
        <w:jc w:val="both"/>
      </w:pPr>
      <w:r>
        <w:rPr>
          <w:rFonts w:ascii="Times New Roman"/>
          <w:b w:val="false"/>
          <w:i w:val="false"/>
          <w:color w:val="000000"/>
          <w:sz w:val="28"/>
        </w:rPr>
        <w:t>
      Қабылдады:_________________________________________________________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қағидаларына</w:t>
            </w:r>
            <w:r>
              <w:br/>
            </w:r>
            <w:r>
              <w:rPr>
                <w:rFonts w:ascii="Times New Roman"/>
                <w:b w:val="false"/>
                <w:i w:val="false"/>
                <w:color w:val="000000"/>
                <w:sz w:val="20"/>
              </w:rPr>
              <w:t>6-1-қосымша</w:t>
            </w:r>
          </w:p>
        </w:tc>
      </w:tr>
    </w:tbl>
    <w:p>
      <w:pPr>
        <w:spacing w:after="0"/>
        <w:ind w:left="0"/>
        <w:jc w:val="both"/>
      </w:pPr>
      <w:r>
        <w:rPr>
          <w:rFonts w:ascii="Times New Roman"/>
          <w:b w:val="false"/>
          <w:i w:val="false"/>
          <w:color w:val="ff0000"/>
          <w:sz w:val="28"/>
        </w:rPr>
        <w:t xml:space="preserve">
      Ескерту. 6-1-қосымшада оң жақтағы жоғарғы бұрыш жаңа редакцияда - ҚР Үкіметінің 14.06.2022 </w:t>
      </w:r>
      <w:r>
        <w:rPr>
          <w:rFonts w:ascii="Times New Roman"/>
          <w:b w:val="false"/>
          <w:i w:val="false"/>
          <w:color w:val="ff0000"/>
          <w:sz w:val="28"/>
        </w:rPr>
        <w:t>№ 397</w:t>
      </w:r>
      <w:r>
        <w:rPr>
          <w:rFonts w:ascii="Times New Roman"/>
          <w:b w:val="false"/>
          <w:i w:val="false"/>
          <w:color w:val="ff0000"/>
          <w:sz w:val="28"/>
        </w:rPr>
        <w:t xml:space="preserve"> (01.07.2022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43" w:id="99"/>
    <w:p>
      <w:pPr>
        <w:spacing w:after="0"/>
        <w:ind w:left="0"/>
        <w:jc w:val="left"/>
      </w:pPr>
      <w:r>
        <w:rPr>
          <w:rFonts w:ascii="Times New Roman"/>
          <w:b/>
          <w:i w:val="false"/>
          <w:color w:val="000000"/>
        </w:rPr>
        <w:t xml:space="preserve"> Алушының тегі, аты немесе әкесінің аты, банктік шотының нөмірі, туған күні, тұрғылықты жері өзгерген кезде зейнетақы төлемдерін жүзеге асыруға өтініш</w:t>
      </w:r>
    </w:p>
    <w:bookmarkEnd w:id="99"/>
    <w:p>
      <w:pPr>
        <w:spacing w:after="0"/>
        <w:ind w:left="0"/>
        <w:jc w:val="both"/>
      </w:pPr>
      <w:r>
        <w:rPr>
          <w:rFonts w:ascii="Times New Roman"/>
          <w:b w:val="false"/>
          <w:i w:val="false"/>
          <w:color w:val="ff0000"/>
          <w:sz w:val="28"/>
        </w:rPr>
        <w:t xml:space="preserve">
      Ескерту. Қағидалар 6-1-қосымшамен толықтырылды - ҚР Үкіметінің 24.08.2021 </w:t>
      </w:r>
      <w:r>
        <w:rPr>
          <w:rFonts w:ascii="Times New Roman"/>
          <w:b w:val="false"/>
          <w:i w:val="false"/>
          <w:color w:val="ff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кімнен ___________________________________________________________  (өтініш берушінің әскери (арнаулы) атағы, сыныптық шені, біліктілік  сыныбы, тегі, аты, әкесінің аты (бар болса)</w:t>
      </w:r>
    </w:p>
    <w:p>
      <w:pPr>
        <w:spacing w:after="0"/>
        <w:ind w:left="0"/>
        <w:jc w:val="both"/>
      </w:pPr>
      <w:r>
        <w:rPr>
          <w:rFonts w:ascii="Times New Roman"/>
          <w:b w:val="false"/>
          <w:i w:val="false"/>
          <w:color w:val="000000"/>
          <w:sz w:val="28"/>
        </w:rPr>
        <w:t>
      Сізден менің еңбек сіңірген жылдары үшін зейнетақы төлемдерімді, 1998 жылғы 1 қаңтарға дейін тағайындалған мүгедектігі бойынша және  асыраушысынан айырылу жағдайы бойынша зейнетақыны, 2016 жылғы 1 қаңтарға дейін тағайындалған мемлекеттік базалық зейнетақы төлемін,  арнаулы мемлекеттік жәрдемақыны төлеуді тұрақты тұру орным бойынша  мынадай мекенжай бойынша:</w:t>
      </w:r>
    </w:p>
    <w:p>
      <w:pPr>
        <w:spacing w:after="0"/>
        <w:ind w:left="0"/>
        <w:jc w:val="both"/>
      </w:pPr>
      <w:r>
        <w:rPr>
          <w:rFonts w:ascii="Times New Roman"/>
          <w:b w:val="false"/>
          <w:i w:val="false"/>
          <w:color w:val="000000"/>
          <w:sz w:val="28"/>
        </w:rPr>
        <w:t>
      (қажеттінің асты сызылады) индексі _____________</w:t>
      </w:r>
    </w:p>
    <w:p>
      <w:pPr>
        <w:spacing w:after="0"/>
        <w:ind w:left="0"/>
        <w:jc w:val="both"/>
      </w:pPr>
      <w:r>
        <w:rPr>
          <w:rFonts w:ascii="Times New Roman"/>
          <w:b w:val="false"/>
          <w:i w:val="false"/>
          <w:color w:val="000000"/>
          <w:sz w:val="28"/>
        </w:rPr>
        <w:t>
      ________________________ облысы/қаласы _______________ қаласы (ауданы) ____________________ ауылы ______________ көшесі (шағын ауданы) ___ үй ____ пәтер телефоны ________ не ____________банкінің ___________ банктік шотына  (банктің атауы) жүзеге асыруыңызды сұраймын.</w:t>
      </w:r>
    </w:p>
    <w:p>
      <w:pPr>
        <w:spacing w:after="0"/>
        <w:ind w:left="0"/>
        <w:jc w:val="both"/>
      </w:pPr>
      <w:r>
        <w:rPr>
          <w:rFonts w:ascii="Times New Roman"/>
          <w:b w:val="false"/>
          <w:i w:val="false"/>
          <w:color w:val="000000"/>
          <w:sz w:val="28"/>
        </w:rPr>
        <w:t>
      Өтінішке мыналарды қоса беремін:</w:t>
      </w:r>
    </w:p>
    <w:p>
      <w:pPr>
        <w:spacing w:after="0"/>
        <w:ind w:left="0"/>
        <w:jc w:val="both"/>
      </w:pPr>
      <w:r>
        <w:rPr>
          <w:rFonts w:ascii="Times New Roman"/>
          <w:b w:val="false"/>
          <w:i w:val="false"/>
          <w:color w:val="000000"/>
          <w:sz w:val="28"/>
        </w:rPr>
        <w:t>
      1. Жеке басын куәландыратын құжаттың көшірмесі</w:t>
      </w:r>
    </w:p>
    <w:p>
      <w:pPr>
        <w:spacing w:after="0"/>
        <w:ind w:left="0"/>
        <w:jc w:val="both"/>
      </w:pPr>
      <w:r>
        <w:rPr>
          <w:rFonts w:ascii="Times New Roman"/>
          <w:b w:val="false"/>
          <w:i w:val="false"/>
          <w:color w:val="000000"/>
          <w:sz w:val="28"/>
        </w:rPr>
        <w:t>
      2. Шоттың бар екені туралы банктен хабарлама</w:t>
      </w:r>
    </w:p>
    <w:p>
      <w:pPr>
        <w:spacing w:after="0"/>
        <w:ind w:left="0"/>
        <w:jc w:val="both"/>
      </w:pPr>
      <w:r>
        <w:rPr>
          <w:rFonts w:ascii="Times New Roman"/>
          <w:b w:val="false"/>
          <w:i w:val="false"/>
          <w:color w:val="000000"/>
          <w:sz w:val="28"/>
        </w:rPr>
        <w:t xml:space="preserve">
      Өтініш берушінің қолы ___________ _____ жылғы "__" ________ </w:t>
      </w:r>
    </w:p>
    <w:p>
      <w:pPr>
        <w:spacing w:after="0"/>
        <w:ind w:left="0"/>
        <w:jc w:val="both"/>
      </w:pPr>
      <w:r>
        <w:rPr>
          <w:rFonts w:ascii="Times New Roman"/>
          <w:b w:val="false"/>
          <w:i w:val="false"/>
          <w:color w:val="000000"/>
          <w:sz w:val="28"/>
        </w:rPr>
        <w:t>
      Өтініш _____ жылғы "__" ______________ қабылданды.</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және қолы: _____________________________</w:t>
      </w:r>
    </w:p>
    <w:p>
      <w:pPr>
        <w:spacing w:after="0"/>
        <w:ind w:left="0"/>
        <w:jc w:val="both"/>
      </w:pPr>
      <w:r>
        <w:rPr>
          <w:rFonts w:ascii="Times New Roman"/>
          <w:b w:val="false"/>
          <w:i w:val="false"/>
          <w:color w:val="000000"/>
          <w:sz w:val="28"/>
        </w:rPr>
        <w:t>
      Төлемді жүзеге асыру үшін қажетті дербес деректерімді жинауға және өңдеуге келісім беремін.  Өтініш берушінің қолы ________ ____ жылғы "__" 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  Еңбек сіңірген жылдары үшін зейнетақы төлемдерін тағайындау үшін  құжаттардың қабылданғаны туралы қолхат</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Жеке басын куәландыратын құжаттың көшірмесі</w:t>
      </w:r>
    </w:p>
    <w:p>
      <w:pPr>
        <w:spacing w:after="0"/>
        <w:ind w:left="0"/>
        <w:jc w:val="both"/>
      </w:pPr>
      <w:r>
        <w:rPr>
          <w:rFonts w:ascii="Times New Roman"/>
          <w:b w:val="false"/>
          <w:i w:val="false"/>
          <w:color w:val="000000"/>
          <w:sz w:val="28"/>
        </w:rPr>
        <w:t>
      3. Шоттың бар екені туралы банктен хабарлама</w:t>
      </w:r>
    </w:p>
    <w:p>
      <w:pPr>
        <w:spacing w:after="0"/>
        <w:ind w:left="0"/>
        <w:jc w:val="both"/>
      </w:pPr>
      <w:r>
        <w:rPr>
          <w:rFonts w:ascii="Times New Roman"/>
          <w:b w:val="false"/>
          <w:i w:val="false"/>
          <w:color w:val="000000"/>
          <w:sz w:val="28"/>
        </w:rPr>
        <w:t>
      Құжаттар қабылданған күн ______ жылғы "__"_________________________</w:t>
      </w:r>
    </w:p>
    <w:p>
      <w:pPr>
        <w:spacing w:after="0"/>
        <w:ind w:left="0"/>
        <w:jc w:val="both"/>
      </w:pPr>
      <w:r>
        <w:rPr>
          <w:rFonts w:ascii="Times New Roman"/>
          <w:b w:val="false"/>
          <w:i w:val="false"/>
          <w:color w:val="000000"/>
          <w:sz w:val="28"/>
        </w:rPr>
        <w:t>
                                (уәкілетті органның не оның бөлімшесінің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(құжаттарды қабылдаған лауазымды адамның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7-қосымшада оң жақтағы жоғарғы бұрыш жаңа редакцияда - ҚР Үкіметінің 14.06.2022 </w:t>
      </w:r>
      <w:r>
        <w:rPr>
          <w:rFonts w:ascii="Times New Roman"/>
          <w:b w:val="false"/>
          <w:i w:val="false"/>
          <w:color w:val="ff0000"/>
          <w:sz w:val="28"/>
        </w:rPr>
        <w:t>№ 397</w:t>
      </w:r>
      <w:r>
        <w:rPr>
          <w:rFonts w:ascii="Times New Roman"/>
          <w:b w:val="false"/>
          <w:i w:val="false"/>
          <w:color w:val="ff0000"/>
          <w:sz w:val="28"/>
        </w:rPr>
        <w:t xml:space="preserve"> (01.07.2022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 мемлекеттік корпорациясы</w:t>
      </w:r>
    </w:p>
    <w:p>
      <w:pPr>
        <w:spacing w:after="0"/>
        <w:ind w:left="0"/>
        <w:jc w:val="both"/>
      </w:pPr>
      <w:r>
        <w:rPr>
          <w:rFonts w:ascii="Times New Roman"/>
          <w:b w:val="false"/>
          <w:i w:val="false"/>
          <w:color w:val="000000"/>
          <w:sz w:val="28"/>
        </w:rPr>
        <w:t>
      (облыс, қала, аудан)</w:t>
      </w:r>
    </w:p>
    <w:p>
      <w:pPr>
        <w:spacing w:after="0"/>
        <w:ind w:left="0"/>
        <w:jc w:val="both"/>
      </w:pPr>
      <w:bookmarkStart w:name="z122" w:id="100"/>
      <w:r>
        <w:rPr>
          <w:rFonts w:ascii="Times New Roman"/>
          <w:b w:val="false"/>
          <w:i w:val="false"/>
          <w:color w:val="000000"/>
          <w:sz w:val="28"/>
        </w:rPr>
        <w:t xml:space="preserve">
      </w:t>
      </w:r>
      <w:r>
        <w:rPr>
          <w:rFonts w:ascii="Times New Roman"/>
          <w:b/>
          <w:i w:val="false"/>
          <w:color w:val="000000"/>
          <w:sz w:val="28"/>
        </w:rPr>
        <w:t>___________________ үзінділерін тіркеу</w:t>
      </w:r>
    </w:p>
    <w:bookmarkEnd w:id="100"/>
    <w:p>
      <w:pPr>
        <w:spacing w:after="0"/>
        <w:ind w:left="0"/>
        <w:jc w:val="both"/>
      </w:pPr>
      <w:r>
        <w:rPr>
          <w:rFonts w:ascii="Times New Roman"/>
          <w:b/>
          <w:i w:val="false"/>
          <w:color w:val="000000"/>
          <w:sz w:val="28"/>
        </w:rPr>
        <w:t>(зейнетақы төлемдерінің түрі)</w:t>
      </w:r>
    </w:p>
    <w:p>
      <w:pPr>
        <w:spacing w:after="0"/>
        <w:ind w:left="0"/>
        <w:jc w:val="both"/>
      </w:pPr>
      <w:r>
        <w:rPr>
          <w:rFonts w:ascii="Times New Roman"/>
          <w:b/>
          <w:i w:val="false"/>
          <w:color w:val="000000"/>
          <w:sz w:val="28"/>
        </w:rPr>
        <w:t>журналы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7-қосымша жаңа редакцияда - ҚР Үкіметінің 18.11.2016 </w:t>
      </w:r>
      <w:r>
        <w:rPr>
          <w:rFonts w:ascii="Times New Roman"/>
          <w:b w:val="false"/>
          <w:i w:val="false"/>
          <w:color w:val="000000"/>
          <w:sz w:val="28"/>
        </w:rPr>
        <w:t>№ 706</w:t>
      </w:r>
      <w:r>
        <w:rPr>
          <w:rFonts w:ascii="Times New Roman"/>
          <w:b w:val="false"/>
          <w:i/>
          <w:color w:val="00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Үзіндінің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Мөрмен бекітілген: журналдағы парақтар саны ________________________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(Мемлекеттік корпорация филиалының бастығы)_________________________</w:t>
      </w:r>
    </w:p>
    <w:p>
      <w:pPr>
        <w:spacing w:after="0"/>
        <w:ind w:left="0"/>
        <w:jc w:val="both"/>
      </w:pPr>
      <w:r>
        <w:rPr>
          <w:rFonts w:ascii="Times New Roman"/>
          <w:b w:val="false"/>
          <w:i w:val="false"/>
          <w:color w:val="000000"/>
          <w:sz w:val="28"/>
        </w:rPr>
        <w:t>
      Маман 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қағидаларына</w:t>
            </w:r>
            <w:r>
              <w:br/>
            </w:r>
            <w:r>
              <w:rPr>
                <w:rFonts w:ascii="Times New Roman"/>
                <w:b w:val="false"/>
                <w:i w:val="false"/>
                <w:color w:val="000000"/>
                <w:sz w:val="20"/>
              </w:rPr>
              <w:t>7-1-қосымша</w:t>
            </w:r>
          </w:p>
        </w:tc>
      </w:tr>
    </w:tbl>
    <w:p>
      <w:pPr>
        <w:spacing w:after="0"/>
        <w:ind w:left="0"/>
        <w:jc w:val="both"/>
      </w:pPr>
      <w:r>
        <w:rPr>
          <w:rFonts w:ascii="Times New Roman"/>
          <w:b w:val="false"/>
          <w:i w:val="false"/>
          <w:color w:val="ff0000"/>
          <w:sz w:val="28"/>
        </w:rPr>
        <w:t xml:space="preserve">
      Ескерту. 7-1-қосымшада оң жақтағы жоғарғы бұрыш жаңа редакцияда - ҚР Үкіметінің 14.06.2022 </w:t>
      </w:r>
      <w:r>
        <w:rPr>
          <w:rFonts w:ascii="Times New Roman"/>
          <w:b w:val="false"/>
          <w:i w:val="false"/>
          <w:color w:val="ff0000"/>
          <w:sz w:val="28"/>
        </w:rPr>
        <w:t>№ 397</w:t>
      </w:r>
      <w:r>
        <w:rPr>
          <w:rFonts w:ascii="Times New Roman"/>
          <w:b w:val="false"/>
          <w:i w:val="false"/>
          <w:color w:val="ff0000"/>
          <w:sz w:val="28"/>
        </w:rPr>
        <w:t xml:space="preserve"> (01.07.2022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 мемлекеттік корпорациясы (облыс, қала, аудан) ______________ үзінділерді және (немесе) хабарламаларды электрондық тіркеу журналы ________________________________________________________________ (зейнетақы төлемдерінің түрі)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 7-1-қосымшамен толықтырылды - ҚР Үкіметінің 22.04.2020 </w:t>
      </w:r>
      <w:r>
        <w:rPr>
          <w:rFonts w:ascii="Times New Roman"/>
          <w:b w:val="false"/>
          <w:i w:val="false"/>
          <w:color w:val="000000"/>
          <w:sz w:val="28"/>
        </w:rPr>
        <w:t>№ 237</w:t>
      </w:r>
      <w:r>
        <w:rPr>
          <w:rFonts w:ascii="Times New Roman"/>
          <w:b w:val="false"/>
          <w:i/>
          <w:color w:val="000000"/>
          <w:sz w:val="28"/>
        </w:rPr>
        <w:t xml:space="preserve"> (алғашқы ресми жарияланған күнінен кейін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Зейнетақы ісінің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Мәртебесі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Тағайындалған мөлшері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басталған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аяқталған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Төлемді тоқтату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Түсініктеме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Іс-қимыл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8-қосымшада оң жақтағы жоғарғы бұрыш жаңа редакцияда - ҚР Үкіметінің 14.06.2022 </w:t>
      </w:r>
      <w:r>
        <w:rPr>
          <w:rFonts w:ascii="Times New Roman"/>
          <w:b w:val="false"/>
          <w:i w:val="false"/>
          <w:color w:val="ff0000"/>
          <w:sz w:val="28"/>
        </w:rPr>
        <w:t>№ 397</w:t>
      </w:r>
      <w:r>
        <w:rPr>
          <w:rFonts w:ascii="Times New Roman"/>
          <w:b w:val="false"/>
          <w:i w:val="false"/>
          <w:color w:val="ff0000"/>
          <w:sz w:val="28"/>
        </w:rPr>
        <w:t xml:space="preserve"> (01.07.2022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7Д нысаны</w:t>
      </w:r>
    </w:p>
    <w:p>
      <w:pPr>
        <w:spacing w:after="0"/>
        <w:ind w:left="0"/>
        <w:jc w:val="both"/>
      </w:pPr>
      <w:bookmarkStart w:name="z124" w:id="101"/>
      <w:r>
        <w:rPr>
          <w:rFonts w:ascii="Times New Roman"/>
          <w:b w:val="false"/>
          <w:i w:val="false"/>
          <w:color w:val="000000"/>
          <w:sz w:val="28"/>
        </w:rPr>
        <w:t xml:space="preserve">
      </w:t>
      </w:r>
      <w:r>
        <w:rPr>
          <w:rFonts w:ascii="Times New Roman"/>
          <w:b/>
          <w:i w:val="false"/>
          <w:color w:val="000000"/>
          <w:sz w:val="28"/>
        </w:rPr>
        <w:t>______________________ бойынша</w:t>
      </w:r>
    </w:p>
    <w:bookmarkEnd w:id="101"/>
    <w:p>
      <w:pPr>
        <w:spacing w:after="0"/>
        <w:ind w:left="0"/>
        <w:jc w:val="both"/>
      </w:pPr>
      <w:r>
        <w:rPr>
          <w:rFonts w:ascii="Times New Roman"/>
          <w:b/>
          <w:i w:val="false"/>
          <w:color w:val="000000"/>
          <w:sz w:val="28"/>
        </w:rPr>
        <w:t>(төлем түрі)</w:t>
      </w:r>
    </w:p>
    <w:p>
      <w:pPr>
        <w:spacing w:after="0"/>
        <w:ind w:left="0"/>
        <w:jc w:val="both"/>
      </w:pPr>
      <w:r>
        <w:rPr>
          <w:rFonts w:ascii="Times New Roman"/>
          <w:b/>
          <w:i w:val="false"/>
          <w:color w:val="000000"/>
          <w:sz w:val="28"/>
        </w:rPr>
        <w:t>_________ (айы) үшін қолма-қол ақшамен төлеуге _________ облысы</w:t>
      </w:r>
    </w:p>
    <w:p>
      <w:pPr>
        <w:spacing w:after="0"/>
        <w:ind w:left="0"/>
        <w:jc w:val="both"/>
      </w:pPr>
      <w:r>
        <w:rPr>
          <w:rFonts w:ascii="Times New Roman"/>
          <w:b/>
          <w:i w:val="false"/>
          <w:color w:val="000000"/>
          <w:sz w:val="28"/>
        </w:rPr>
        <w:t>_____________ ауданы ____________________ (ауылы) алушыларының</w:t>
      </w:r>
    </w:p>
    <w:p>
      <w:pPr>
        <w:spacing w:after="0"/>
        <w:ind w:left="0"/>
        <w:jc w:val="both"/>
      </w:pPr>
      <w:r>
        <w:rPr>
          <w:rFonts w:ascii="Times New Roman"/>
          <w:b/>
          <w:i w:val="false"/>
          <w:color w:val="000000"/>
          <w:sz w:val="28"/>
        </w:rPr>
        <w:t xml:space="preserve">№ _______ </w:t>
      </w:r>
      <w:r>
        <w:rPr>
          <w:rFonts w:ascii="Times New Roman"/>
          <w:b/>
          <w:i w:val="false"/>
          <w:color w:val="000000"/>
          <w:sz w:val="28"/>
        </w:rPr>
        <w:t>тізім-ведомосы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8-қосымша жаңа редакцияда - ҚР Үкіметінің 18.11.2016 </w:t>
      </w:r>
      <w:r>
        <w:rPr>
          <w:rFonts w:ascii="Times New Roman"/>
          <w:b w:val="false"/>
          <w:i w:val="false"/>
          <w:color w:val="000000"/>
          <w:sz w:val="28"/>
        </w:rPr>
        <w:t>№ 706</w:t>
      </w:r>
      <w:r>
        <w:rPr>
          <w:rFonts w:ascii="Times New Roman"/>
          <w:b w:val="false"/>
          <w:i/>
          <w:color w:val="00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 __________________________________ банк филиалы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тегі, аты, әкесінің аты (бар болса)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жататын сома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уақыт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уақыт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филиалының бастығы 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филиалының басқарушысы 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бақылаушы 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қағидаларына</w:t>
            </w:r>
            <w:r>
              <w:br/>
            </w:r>
            <w:r>
              <w:rPr>
                <w:rFonts w:ascii="Times New Roman"/>
                <w:b w:val="false"/>
                <w:i w:val="false"/>
                <w:color w:val="000000"/>
                <w:sz w:val="20"/>
              </w:rPr>
              <w:t>8-1-қосымша</w:t>
            </w:r>
          </w:p>
        </w:tc>
      </w:tr>
    </w:tbl>
    <w:p>
      <w:pPr>
        <w:spacing w:after="0"/>
        <w:ind w:left="0"/>
        <w:jc w:val="both"/>
      </w:pPr>
      <w:r>
        <w:rPr>
          <w:rFonts w:ascii="Times New Roman"/>
          <w:b w:val="false"/>
          <w:i w:val="false"/>
          <w:color w:val="ff0000"/>
          <w:sz w:val="28"/>
        </w:rPr>
        <w:t xml:space="preserve">
      Ескерту. 8-1-қосымшада оң жақтағы жоғарғы бұрыш жаңа редакцияда - ҚР Үкіметінің 14.06.2022 </w:t>
      </w:r>
      <w:r>
        <w:rPr>
          <w:rFonts w:ascii="Times New Roman"/>
          <w:b w:val="false"/>
          <w:i w:val="false"/>
          <w:color w:val="ff0000"/>
          <w:sz w:val="28"/>
        </w:rPr>
        <w:t>№ 397</w:t>
      </w:r>
      <w:r>
        <w:rPr>
          <w:rFonts w:ascii="Times New Roman"/>
          <w:b w:val="false"/>
          <w:i w:val="false"/>
          <w:color w:val="ff0000"/>
          <w:sz w:val="28"/>
        </w:rPr>
        <w:t xml:space="preserve"> (01.07.2022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МӘМ 1-нысаны</w:t>
      </w:r>
    </w:p>
    <w:p>
      <w:pPr>
        <w:spacing w:after="0"/>
        <w:ind w:left="0"/>
        <w:jc w:val="both"/>
      </w:pPr>
      <w:bookmarkStart w:name="z137" w:id="102"/>
      <w:r>
        <w:rPr>
          <w:rFonts w:ascii="Times New Roman"/>
          <w:b w:val="false"/>
          <w:i w:val="false"/>
          <w:color w:val="000000"/>
          <w:sz w:val="28"/>
        </w:rPr>
        <w:t xml:space="preserve">
      </w:t>
      </w:r>
      <w:r>
        <w:rPr>
          <w:rFonts w:ascii="Times New Roman"/>
          <w:b/>
          <w:i w:val="false"/>
          <w:color w:val="000000"/>
          <w:sz w:val="28"/>
        </w:rPr>
        <w:t>Медициналық-әлеуметтік мекемеде (ұйымда) стационар</w:t>
      </w:r>
    </w:p>
    <w:bookmarkEnd w:id="102"/>
    <w:p>
      <w:pPr>
        <w:spacing w:after="0"/>
        <w:ind w:left="0"/>
        <w:jc w:val="both"/>
      </w:pPr>
      <w:r>
        <w:rPr>
          <w:rFonts w:ascii="Times New Roman"/>
          <w:b/>
          <w:i w:val="false"/>
          <w:color w:val="000000"/>
          <w:sz w:val="28"/>
        </w:rPr>
        <w:t>жағдайында тұратын адамның зейнетақы ісінен үзінді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 8-1-қосымшамен толықтырылды - ҚР Үкіметінің 18.11.2016 </w:t>
      </w:r>
      <w:r>
        <w:rPr>
          <w:rFonts w:ascii="Times New Roman"/>
          <w:b w:val="false"/>
          <w:i w:val="false"/>
          <w:color w:val="000000"/>
          <w:sz w:val="28"/>
        </w:rPr>
        <w:t>№ 706</w:t>
      </w:r>
      <w:r>
        <w:rPr>
          <w:rFonts w:ascii="Times New Roman"/>
          <w:b w:val="false"/>
          <w:i/>
          <w:color w:val="00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Зейнетақы ісінің №______________</w:t>
      </w:r>
    </w:p>
    <w:p>
      <w:pPr>
        <w:spacing w:after="0"/>
        <w:ind w:left="0"/>
        <w:jc w:val="both"/>
      </w:pPr>
      <w:r>
        <w:rPr>
          <w:rFonts w:ascii="Times New Roman"/>
          <w:b w:val="false"/>
          <w:i w:val="false"/>
          <w:color w:val="000000"/>
          <w:sz w:val="28"/>
        </w:rPr>
        <w:t>
      Тегі 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w:t>
      </w:r>
    </w:p>
    <w:p>
      <w:pPr>
        <w:spacing w:after="0"/>
        <w:ind w:left="0"/>
        <w:jc w:val="both"/>
      </w:pPr>
      <w:r>
        <w:rPr>
          <w:rFonts w:ascii="Times New Roman"/>
          <w:b w:val="false"/>
          <w:i w:val="false"/>
          <w:color w:val="000000"/>
          <w:sz w:val="28"/>
        </w:rPr>
        <w:t>
      Әкесінің аты (бар болса)__________________________________________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w:t>
      </w:r>
    </w:p>
    <w:p>
      <w:pPr>
        <w:spacing w:after="0"/>
        <w:ind w:left="0"/>
        <w:jc w:val="both"/>
      </w:pPr>
      <w:r>
        <w:rPr>
          <w:rFonts w:ascii="Times New Roman"/>
          <w:b w:val="false"/>
          <w:i w:val="false"/>
          <w:color w:val="000000"/>
          <w:sz w:val="28"/>
        </w:rPr>
        <w:t>
      Тұрғылықты мекенжайы _____________________________________________</w:t>
      </w:r>
    </w:p>
    <w:p>
      <w:pPr>
        <w:spacing w:after="0"/>
        <w:ind w:left="0"/>
        <w:jc w:val="both"/>
      </w:pPr>
      <w:r>
        <w:rPr>
          <w:rFonts w:ascii="Times New Roman"/>
          <w:b w:val="false"/>
          <w:i w:val="false"/>
          <w:color w:val="000000"/>
          <w:sz w:val="28"/>
        </w:rPr>
        <w:t>
      (медициналық-әлеуметтік мекемеге (ұйымға) орналасқанға дейінгі)</w:t>
      </w:r>
    </w:p>
    <w:p>
      <w:pPr>
        <w:spacing w:after="0"/>
        <w:ind w:left="0"/>
        <w:jc w:val="both"/>
      </w:pPr>
      <w:r>
        <w:rPr>
          <w:rFonts w:ascii="Times New Roman"/>
          <w:b w:val="false"/>
          <w:i w:val="false"/>
          <w:color w:val="000000"/>
          <w:sz w:val="28"/>
        </w:rPr>
        <w:t>
      __________________________________________________ тұру кезеңінде</w:t>
      </w:r>
    </w:p>
    <w:p>
      <w:pPr>
        <w:spacing w:after="0"/>
        <w:ind w:left="0"/>
        <w:jc w:val="both"/>
      </w:pPr>
      <w:r>
        <w:rPr>
          <w:rFonts w:ascii="Times New Roman"/>
          <w:b w:val="false"/>
          <w:i w:val="false"/>
          <w:color w:val="000000"/>
          <w:sz w:val="28"/>
        </w:rPr>
        <w:t>
      (медициналық-әлеуметтік мекеме (ұйым) атауы)</w:t>
      </w:r>
    </w:p>
    <w:p>
      <w:pPr>
        <w:spacing w:after="0"/>
        <w:ind w:left="0"/>
        <w:jc w:val="both"/>
      </w:pPr>
      <w:r>
        <w:rPr>
          <w:rFonts w:ascii="Times New Roman"/>
          <w:b w:val="false"/>
          <w:i w:val="false"/>
          <w:color w:val="000000"/>
          <w:sz w:val="28"/>
        </w:rPr>
        <w:t>
      1. 2016 жылғы 1 қаңтарға дейін тағайындалған мемлекеттік базалық зейнетақы төлемін төлеу ____ жылғы "____"____бастап тоқтатыла тұрсын.</w:t>
      </w:r>
    </w:p>
    <w:p>
      <w:pPr>
        <w:spacing w:after="0"/>
        <w:ind w:left="0"/>
        <w:jc w:val="both"/>
      </w:pPr>
      <w:r>
        <w:rPr>
          <w:rFonts w:ascii="Times New Roman"/>
          <w:b w:val="false"/>
          <w:i w:val="false"/>
          <w:color w:val="000000"/>
          <w:sz w:val="28"/>
        </w:rPr>
        <w:t>
      2. Зейнеткерге төленуге тиіс еңбек сіңірген жылдары үшін ____ жылғы "____"____бастап ____ жылғы "____" ___дейінгі кезең үшін тағайындалған зейнетақы төлемдерінің мөлшері ______________________________________________ шыққан кезден бастап</w:t>
      </w:r>
    </w:p>
    <w:p>
      <w:pPr>
        <w:spacing w:after="0"/>
        <w:ind w:left="0"/>
        <w:jc w:val="both"/>
      </w:pPr>
      <w:r>
        <w:rPr>
          <w:rFonts w:ascii="Times New Roman"/>
          <w:b w:val="false"/>
          <w:i w:val="false"/>
          <w:color w:val="000000"/>
          <w:sz w:val="28"/>
        </w:rPr>
        <w:t>
      (медициналық-әлеуметтік мекеме (ұйым) атауы)</w:t>
      </w:r>
    </w:p>
    <w:p>
      <w:pPr>
        <w:spacing w:after="0"/>
        <w:ind w:left="0"/>
        <w:jc w:val="both"/>
      </w:pPr>
      <w:r>
        <w:rPr>
          <w:rFonts w:ascii="Times New Roman"/>
          <w:b w:val="false"/>
          <w:i w:val="false"/>
          <w:color w:val="000000"/>
          <w:sz w:val="28"/>
        </w:rPr>
        <w:t>
      ____________________________________ теңге мөлшерінде белгіленсін.</w:t>
      </w:r>
    </w:p>
    <w:p>
      <w:pPr>
        <w:spacing w:after="0"/>
        <w:ind w:left="0"/>
        <w:jc w:val="both"/>
      </w:pPr>
      <w:r>
        <w:rPr>
          <w:rFonts w:ascii="Times New Roman"/>
          <w:b w:val="false"/>
          <w:i w:val="false"/>
          <w:color w:val="000000"/>
          <w:sz w:val="28"/>
        </w:rPr>
        <w:t>
      (сомасы жазумен)</w:t>
      </w:r>
    </w:p>
    <w:p>
      <w:pPr>
        <w:spacing w:after="0"/>
        <w:ind w:left="0"/>
        <w:jc w:val="both"/>
      </w:pPr>
      <w:r>
        <w:rPr>
          <w:rFonts w:ascii="Times New Roman"/>
          <w:b w:val="false"/>
          <w:i w:val="false"/>
          <w:color w:val="000000"/>
          <w:sz w:val="28"/>
        </w:rPr>
        <w:t>
      1. 2016 жылғы 1 қаңтарға дейін тағайындалған ________________ теңге</w:t>
      </w:r>
    </w:p>
    <w:p>
      <w:pPr>
        <w:spacing w:after="0"/>
        <w:ind w:left="0"/>
        <w:jc w:val="both"/>
      </w:pPr>
      <w:r>
        <w:rPr>
          <w:rFonts w:ascii="Times New Roman"/>
          <w:b w:val="false"/>
          <w:i w:val="false"/>
          <w:color w:val="000000"/>
          <w:sz w:val="28"/>
        </w:rPr>
        <w:t>
      (сомасы жазумен)</w:t>
      </w:r>
    </w:p>
    <w:p>
      <w:pPr>
        <w:spacing w:after="0"/>
        <w:ind w:left="0"/>
        <w:jc w:val="both"/>
      </w:pPr>
      <w:r>
        <w:rPr>
          <w:rFonts w:ascii="Times New Roman"/>
          <w:b w:val="false"/>
          <w:i w:val="false"/>
          <w:color w:val="000000"/>
          <w:sz w:val="28"/>
        </w:rPr>
        <w:t>
      мемлекеттік базалық зейнетақы төлемін төлеу___ жылғы "____"____бастап қайта басталсын.</w:t>
      </w:r>
    </w:p>
    <w:p>
      <w:pPr>
        <w:spacing w:after="0"/>
        <w:ind w:left="0"/>
        <w:jc w:val="both"/>
      </w:pPr>
      <w:r>
        <w:rPr>
          <w:rFonts w:ascii="Times New Roman"/>
          <w:b w:val="false"/>
          <w:i w:val="false"/>
          <w:color w:val="000000"/>
          <w:sz w:val="28"/>
        </w:rPr>
        <w:t>
      2. Зейнеткерге төленуге тиіс еңбек сіңірген жылдары үшін тағайындалған зейнетақы төлемдерінің мөлшері _________________ теңге</w:t>
      </w:r>
    </w:p>
    <w:p>
      <w:pPr>
        <w:spacing w:after="0"/>
        <w:ind w:left="0"/>
        <w:jc w:val="both"/>
      </w:pPr>
      <w:r>
        <w:rPr>
          <w:rFonts w:ascii="Times New Roman"/>
          <w:b w:val="false"/>
          <w:i w:val="false"/>
          <w:color w:val="000000"/>
          <w:sz w:val="28"/>
        </w:rPr>
        <w:t>
      (сомасы жазумен)</w:t>
      </w:r>
    </w:p>
    <w:p>
      <w:pPr>
        <w:spacing w:after="0"/>
        <w:ind w:left="0"/>
        <w:jc w:val="both"/>
      </w:pPr>
      <w:r>
        <w:rPr>
          <w:rFonts w:ascii="Times New Roman"/>
          <w:b w:val="false"/>
          <w:i w:val="false"/>
          <w:color w:val="000000"/>
          <w:sz w:val="28"/>
        </w:rPr>
        <w:t>
      ____ жылғы "____"____ бастап белгіленсін.</w:t>
      </w:r>
    </w:p>
    <w:p>
      <w:pPr>
        <w:spacing w:after="0"/>
        <w:ind w:left="0"/>
        <w:jc w:val="both"/>
      </w:pPr>
      <w:r>
        <w:rPr>
          <w:rFonts w:ascii="Times New Roman"/>
          <w:b w:val="false"/>
          <w:i w:val="false"/>
          <w:color w:val="000000"/>
          <w:sz w:val="28"/>
        </w:rPr>
        <w:t>
      Банк деректері және банк шотының нөмірі:</w:t>
      </w:r>
    </w:p>
    <w:p>
      <w:pPr>
        <w:spacing w:after="0"/>
        <w:ind w:left="0"/>
        <w:jc w:val="both"/>
      </w:pPr>
      <w:r>
        <w:rPr>
          <w:rFonts w:ascii="Times New Roman"/>
          <w:b w:val="false"/>
          <w:i w:val="false"/>
          <w:color w:val="000000"/>
          <w:sz w:val="28"/>
        </w:rPr>
        <w:t>
      ЖҚО ________________________________________________________________</w:t>
      </w:r>
    </w:p>
    <w:p>
      <w:pPr>
        <w:spacing w:after="0"/>
        <w:ind w:left="0"/>
        <w:jc w:val="both"/>
      </w:pPr>
      <w:r>
        <w:rPr>
          <w:rFonts w:ascii="Times New Roman"/>
          <w:b w:val="false"/>
          <w:i w:val="false"/>
          <w:color w:val="000000"/>
          <w:sz w:val="28"/>
        </w:rPr>
        <w:t>
      Банктің БЖН ________________________________________________________</w:t>
      </w:r>
    </w:p>
    <w:p>
      <w:pPr>
        <w:spacing w:after="0"/>
        <w:ind w:left="0"/>
        <w:jc w:val="both"/>
      </w:pPr>
      <w:r>
        <w:rPr>
          <w:rFonts w:ascii="Times New Roman"/>
          <w:b w:val="false"/>
          <w:i w:val="false"/>
          <w:color w:val="000000"/>
          <w:sz w:val="28"/>
        </w:rPr>
        <w:t>
      Шот (карт-шот) _____________________________________________________</w:t>
      </w:r>
    </w:p>
    <w:p>
      <w:pPr>
        <w:spacing w:after="0"/>
        <w:ind w:left="0"/>
        <w:jc w:val="both"/>
      </w:pPr>
      <w:r>
        <w:rPr>
          <w:rFonts w:ascii="Times New Roman"/>
          <w:b w:val="false"/>
          <w:i w:val="false"/>
          <w:color w:val="000000"/>
          <w:sz w:val="28"/>
        </w:rPr>
        <w:t>
      (банктің атауы, орналасқан жері)</w:t>
      </w:r>
    </w:p>
    <w:p>
      <w:pPr>
        <w:spacing w:after="0"/>
        <w:ind w:left="0"/>
        <w:jc w:val="both"/>
      </w:pPr>
      <w:r>
        <w:rPr>
          <w:rFonts w:ascii="Times New Roman"/>
          <w:b w:val="false"/>
          <w:i w:val="false"/>
          <w:color w:val="000000"/>
          <w:sz w:val="28"/>
        </w:rPr>
        <w:t>
      Медициналық-әлеуметтік мекеменің мекенжайы</w:t>
      </w:r>
    </w:p>
    <w:p>
      <w:pPr>
        <w:spacing w:after="0"/>
        <w:ind w:left="0"/>
        <w:jc w:val="both"/>
      </w:pPr>
      <w:r>
        <w:rPr>
          <w:rFonts w:ascii="Times New Roman"/>
          <w:b w:val="false"/>
          <w:i w:val="false"/>
          <w:color w:val="000000"/>
          <w:sz w:val="28"/>
        </w:rPr>
        <w:t>
      _____________________________________________________ (пошталық)</w:t>
      </w:r>
    </w:p>
    <w:p>
      <w:pPr>
        <w:spacing w:after="0"/>
        <w:ind w:left="0"/>
        <w:jc w:val="both"/>
      </w:pPr>
      <w:r>
        <w:rPr>
          <w:rFonts w:ascii="Times New Roman"/>
          <w:b w:val="false"/>
          <w:i w:val="false"/>
          <w:color w:val="000000"/>
          <w:sz w:val="28"/>
        </w:rPr>
        <w:t>
      МӘМ төленуге тиіс, еңбек сіңірген жылдары үшін зейнетақы төлемдерінің мөлшері__________________________________________________теңге</w:t>
      </w:r>
    </w:p>
    <w:p>
      <w:pPr>
        <w:spacing w:after="0"/>
        <w:ind w:left="0"/>
        <w:jc w:val="both"/>
      </w:pPr>
      <w:r>
        <w:rPr>
          <w:rFonts w:ascii="Times New Roman"/>
          <w:b w:val="false"/>
          <w:i w:val="false"/>
          <w:color w:val="000000"/>
          <w:sz w:val="28"/>
        </w:rPr>
        <w:t>
      (сомасы жазумен)</w:t>
      </w:r>
    </w:p>
    <w:p>
      <w:pPr>
        <w:spacing w:after="0"/>
        <w:ind w:left="0"/>
        <w:jc w:val="both"/>
      </w:pPr>
      <w:r>
        <w:rPr>
          <w:rFonts w:ascii="Times New Roman"/>
          <w:b w:val="false"/>
          <w:i w:val="false"/>
          <w:color w:val="000000"/>
          <w:sz w:val="28"/>
        </w:rPr>
        <w:t>
      Қосымша төлем (артық төлем) сомасы _________________________ теңге</w:t>
      </w:r>
    </w:p>
    <w:p>
      <w:pPr>
        <w:spacing w:after="0"/>
        <w:ind w:left="0"/>
        <w:jc w:val="both"/>
      </w:pPr>
      <w:r>
        <w:rPr>
          <w:rFonts w:ascii="Times New Roman"/>
          <w:b w:val="false"/>
          <w:i w:val="false"/>
          <w:color w:val="000000"/>
          <w:sz w:val="28"/>
        </w:rPr>
        <w:t>
      ____ жылғы "____" _____бастап _____ жылғы "____" ____дейінгі кезең үшін Медициналық-әлеуметтік мекеменің БЖН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Медициналық-әлеуметтік мекемеге қызмет көрсететін банктің деректері</w:t>
      </w:r>
    </w:p>
    <w:p>
      <w:pPr>
        <w:spacing w:after="0"/>
        <w:ind w:left="0"/>
        <w:jc w:val="both"/>
      </w:pPr>
      <w:r>
        <w:rPr>
          <w:rFonts w:ascii="Times New Roman"/>
          <w:b w:val="false"/>
          <w:i w:val="false"/>
          <w:color w:val="000000"/>
          <w:sz w:val="28"/>
        </w:rPr>
        <w:t>
      ЖҚО ________________________________________________________________</w:t>
      </w:r>
    </w:p>
    <w:p>
      <w:pPr>
        <w:spacing w:after="0"/>
        <w:ind w:left="0"/>
        <w:jc w:val="both"/>
      </w:pPr>
      <w:r>
        <w:rPr>
          <w:rFonts w:ascii="Times New Roman"/>
          <w:b w:val="false"/>
          <w:i w:val="false"/>
          <w:color w:val="000000"/>
          <w:sz w:val="28"/>
        </w:rPr>
        <w:t>
      Кор. шот ___________________________________________________________</w:t>
      </w:r>
    </w:p>
    <w:p>
      <w:pPr>
        <w:spacing w:after="0"/>
        <w:ind w:left="0"/>
        <w:jc w:val="both"/>
      </w:pPr>
      <w:r>
        <w:rPr>
          <w:rFonts w:ascii="Times New Roman"/>
          <w:b w:val="false"/>
          <w:i w:val="false"/>
          <w:color w:val="000000"/>
          <w:sz w:val="28"/>
        </w:rPr>
        <w:t>
      Банк БЖН ___________________________________________________________</w:t>
      </w:r>
    </w:p>
    <w:p>
      <w:pPr>
        <w:spacing w:after="0"/>
        <w:ind w:left="0"/>
        <w:jc w:val="both"/>
      </w:pPr>
      <w:r>
        <w:rPr>
          <w:rFonts w:ascii="Times New Roman"/>
          <w:b w:val="false"/>
          <w:i w:val="false"/>
          <w:color w:val="000000"/>
          <w:sz w:val="28"/>
        </w:rPr>
        <w:t>
      Қолма-қол ақшаның бақылау шоты _____________________________________</w:t>
      </w:r>
    </w:p>
    <w:p>
      <w:pPr>
        <w:spacing w:after="0"/>
        <w:ind w:left="0"/>
        <w:jc w:val="both"/>
      </w:pPr>
      <w:r>
        <w:rPr>
          <w:rFonts w:ascii="Times New Roman"/>
          <w:b w:val="false"/>
          <w:i w:val="false"/>
          <w:color w:val="000000"/>
          <w:sz w:val="28"/>
        </w:rPr>
        <w:t>
       (медициналық-әлеуметтік мекеменің)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(банктің атауы, орналасқан жері)</w:t>
      </w:r>
    </w:p>
    <w:p>
      <w:pPr>
        <w:spacing w:after="0"/>
        <w:ind w:left="0"/>
        <w:jc w:val="both"/>
      </w:pPr>
      <w:r>
        <w:rPr>
          <w:rFonts w:ascii="Times New Roman"/>
          <w:b w:val="false"/>
          <w:i w:val="false"/>
          <w:color w:val="000000"/>
          <w:sz w:val="28"/>
        </w:rPr>
        <w:t>
      М.О Басқарушы ______________ 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Маман ______________ 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9-қосымшада оң жақтағы жоғарғы бұрыш жаңа редакцияда - ҚР Үкіметінің 14.06.2022 </w:t>
      </w:r>
      <w:r>
        <w:rPr>
          <w:rFonts w:ascii="Times New Roman"/>
          <w:b w:val="false"/>
          <w:i w:val="false"/>
          <w:color w:val="ff0000"/>
          <w:sz w:val="28"/>
        </w:rPr>
        <w:t>№ 397</w:t>
      </w:r>
      <w:r>
        <w:rPr>
          <w:rFonts w:ascii="Times New Roman"/>
          <w:b w:val="false"/>
          <w:i w:val="false"/>
          <w:color w:val="ff0000"/>
          <w:sz w:val="28"/>
        </w:rPr>
        <w:t xml:space="preserve"> (01.07.2022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_______________________________________________________________________  (мемлекеттік органның атауы)</w:t>
      </w:r>
    </w:p>
    <w:p>
      <w:pPr>
        <w:spacing w:after="0"/>
        <w:ind w:left="0"/>
        <w:jc w:val="left"/>
      </w:pPr>
      <w:r>
        <w:rPr>
          <w:rFonts w:ascii="Times New Roman"/>
          <w:b/>
          <w:i w:val="false"/>
          <w:color w:val="000000"/>
        </w:rPr>
        <w:t xml:space="preserve"> Төлемдерді тоқтатуға (тоқтата тұруға), жерлеуге арналған біржолғы төлемдерді (өтемақыны) және қайтыс болғанның отбасы мүшелеріне біржолғы жәрдемақыларды жүзеге асыруға арналған хабарлама</w:t>
      </w:r>
    </w:p>
    <w:p>
      <w:pPr>
        <w:spacing w:after="0"/>
        <w:ind w:left="0"/>
        <w:jc w:val="both"/>
      </w:pPr>
      <w:r>
        <w:rPr>
          <w:rFonts w:ascii="Times New Roman"/>
          <w:b w:val="false"/>
          <w:i w:val="false"/>
          <w:color w:val="ff0000"/>
          <w:sz w:val="28"/>
        </w:rPr>
        <w:t xml:space="preserve">
      Ескерту. 9-қосымша жаңа редакцияда - ҚР Үкіметінің 24.08.2021 </w:t>
      </w:r>
      <w:r>
        <w:rPr>
          <w:rFonts w:ascii="Times New Roman"/>
          <w:b w:val="false"/>
          <w:i w:val="false"/>
          <w:color w:val="ff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 ______ іс</w:t>
      </w:r>
    </w:p>
    <w:p>
      <w:pPr>
        <w:spacing w:after="0"/>
        <w:ind w:left="0"/>
        <w:jc w:val="both"/>
      </w:pPr>
      <w:r>
        <w:rPr>
          <w:rFonts w:ascii="Times New Roman"/>
          <w:b w:val="false"/>
          <w:i w:val="false"/>
          <w:color w:val="000000"/>
          <w:sz w:val="28"/>
        </w:rPr>
        <w:t>
      Тегі 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w:t>
      </w:r>
    </w:p>
    <w:p>
      <w:pPr>
        <w:spacing w:after="0"/>
        <w:ind w:left="0"/>
        <w:jc w:val="both"/>
      </w:pPr>
      <w:r>
        <w:rPr>
          <w:rFonts w:ascii="Times New Roman"/>
          <w:b w:val="false"/>
          <w:i w:val="false"/>
          <w:color w:val="000000"/>
          <w:sz w:val="28"/>
        </w:rPr>
        <w:t>
      Әкесінің аты (бар болса)__________________________________</w:t>
      </w:r>
    </w:p>
    <w:p>
      <w:pPr>
        <w:spacing w:after="0"/>
        <w:ind w:left="0"/>
        <w:jc w:val="both"/>
      </w:pPr>
      <w:r>
        <w:rPr>
          <w:rFonts w:ascii="Times New Roman"/>
          <w:b w:val="false"/>
          <w:i w:val="false"/>
          <w:color w:val="000000"/>
          <w:sz w:val="28"/>
        </w:rPr>
        <w:t>
      Жеке сәйкестендіру нөмірі_____________________________________</w:t>
      </w:r>
    </w:p>
    <w:p>
      <w:pPr>
        <w:spacing w:after="0"/>
        <w:ind w:left="0"/>
        <w:jc w:val="both"/>
      </w:pPr>
      <w:r>
        <w:rPr>
          <w:rFonts w:ascii="Times New Roman"/>
          <w:b w:val="false"/>
          <w:i w:val="false"/>
          <w:color w:val="000000"/>
          <w:sz w:val="28"/>
        </w:rPr>
        <w:t>
      Тұрғылықты мекенжайы (нақты)________________________________</w:t>
      </w:r>
    </w:p>
    <w:p>
      <w:pPr>
        <w:spacing w:after="0"/>
        <w:ind w:left="0"/>
        <w:jc w:val="both"/>
      </w:pPr>
      <w:r>
        <w:rPr>
          <w:rFonts w:ascii="Times New Roman"/>
          <w:b w:val="false"/>
          <w:i w:val="false"/>
          <w:color w:val="000000"/>
          <w:sz w:val="28"/>
        </w:rPr>
        <w:t>
      __________________________________________ бастап еңбек сіңірген жылдары үшін зейнетақы төлемдерін, 1998 жылғы 1 қаңтарға  дейін тағайындалған мүгедектігі бойынша және асыраушысынан айырылу  жағдайы бойынша зейнетақыларды, 2016 жылғы 1 қаңтарға дейін тағайындалған мемлекеттік базалық зейнетақы төлемін, арнаулы мемлекеттік  жәрдемақыны төлеу тоқтатылсын (тоқтатыла тұрсын) (қажеттінің асты сызылады).</w:t>
      </w:r>
    </w:p>
    <w:p>
      <w:pPr>
        <w:spacing w:after="0"/>
        <w:ind w:left="0"/>
        <w:jc w:val="both"/>
      </w:pPr>
      <w:r>
        <w:rPr>
          <w:rFonts w:ascii="Times New Roman"/>
          <w:b w:val="false"/>
          <w:i w:val="false"/>
          <w:color w:val="000000"/>
          <w:sz w:val="28"/>
        </w:rPr>
        <w:t>
      Төлемді тоқтату (тоқтата тұру) себебі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(Қазақстанның басқа өңірлеріне, Қазақстан Республикасынан тыс жерлерге  көшу, қайтыс болуына байланысты, туындаған мән-жайларды анықтағанға дейін)</w:t>
      </w:r>
    </w:p>
    <w:p>
      <w:pPr>
        <w:spacing w:after="0"/>
        <w:ind w:left="0"/>
        <w:jc w:val="both"/>
      </w:pPr>
      <w:r>
        <w:rPr>
          <w:rFonts w:ascii="Times New Roman"/>
          <w:b w:val="false"/>
          <w:i w:val="false"/>
          <w:color w:val="000000"/>
          <w:sz w:val="28"/>
        </w:rPr>
        <w:t>
      Негіз:  Қайтыс болғаны туралы 20__ жылғы "___" ______ № ____ анықтама  _______________________ берілді</w:t>
      </w:r>
    </w:p>
    <w:p>
      <w:pPr>
        <w:spacing w:after="0"/>
        <w:ind w:left="0"/>
        <w:jc w:val="both"/>
      </w:pPr>
      <w:r>
        <w:rPr>
          <w:rFonts w:ascii="Times New Roman"/>
          <w:b w:val="false"/>
          <w:i w:val="false"/>
          <w:color w:val="000000"/>
          <w:sz w:val="28"/>
        </w:rPr>
        <w:t>
      Тұрғылықты жерінен есептен шығарылғаны туралы белгісі бар  20___жылғы "__"_______ № ____мекенжайлық кету парағы.  ____________________________</w:t>
      </w:r>
    </w:p>
    <w:p>
      <w:pPr>
        <w:spacing w:after="0"/>
        <w:ind w:left="0"/>
        <w:jc w:val="both"/>
      </w:pPr>
      <w:r>
        <w:rPr>
          <w:rFonts w:ascii="Times New Roman"/>
          <w:b w:val="false"/>
          <w:i w:val="false"/>
          <w:color w:val="000000"/>
          <w:sz w:val="28"/>
        </w:rPr>
        <w:t>
      (өзге де негіз)  20 __ жылғы "___" __________ жерлеуге арналған біржолғы төлемнің (өтемақының) мөлшері__________________________ теңге  20 __ жылғы "___" __________ қайтыс болғанның отбасына біржолғы  жәрдемақының мөлшері_________________ теңге</w:t>
      </w:r>
    </w:p>
    <w:p>
      <w:pPr>
        <w:spacing w:after="0"/>
        <w:ind w:left="0"/>
        <w:jc w:val="both"/>
      </w:pPr>
      <w:r>
        <w:rPr>
          <w:rFonts w:ascii="Times New Roman"/>
          <w:b w:val="false"/>
          <w:i w:val="false"/>
          <w:color w:val="000000"/>
          <w:sz w:val="28"/>
        </w:rPr>
        <w:t>
      Жерлеуге арналған төлемді (өтемақыны), отбасы мүшелеріне берілетін  біржолғы жәрдемақыны алушының тегі, аты, әкесінің аты (бар  болса):________________________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 __________________________</w:t>
      </w:r>
    </w:p>
    <w:p>
      <w:pPr>
        <w:spacing w:after="0"/>
        <w:ind w:left="0"/>
        <w:jc w:val="both"/>
      </w:pPr>
      <w:r>
        <w:rPr>
          <w:rFonts w:ascii="Times New Roman"/>
          <w:b w:val="false"/>
          <w:i w:val="false"/>
          <w:color w:val="000000"/>
          <w:sz w:val="28"/>
        </w:rPr>
        <w:t>
      Қашан және кім берді _____ жылғы "_"__________</w:t>
      </w:r>
    </w:p>
    <w:p>
      <w:pPr>
        <w:spacing w:after="0"/>
        <w:ind w:left="0"/>
        <w:jc w:val="both"/>
      </w:pPr>
      <w:r>
        <w:rPr>
          <w:rFonts w:ascii="Times New Roman"/>
          <w:b w:val="false"/>
          <w:i w:val="false"/>
          <w:color w:val="000000"/>
          <w:sz w:val="28"/>
        </w:rPr>
        <w:t>
      Алушының ЖСН ______________________________________</w:t>
      </w:r>
    </w:p>
    <w:p>
      <w:pPr>
        <w:spacing w:after="0"/>
        <w:ind w:left="0"/>
        <w:jc w:val="both"/>
      </w:pPr>
      <w:r>
        <w:rPr>
          <w:rFonts w:ascii="Times New Roman"/>
          <w:b w:val="false"/>
          <w:i w:val="false"/>
          <w:color w:val="000000"/>
          <w:sz w:val="28"/>
        </w:rPr>
        <w:t>
      Мекенжайы __________________________________________</w:t>
      </w:r>
    </w:p>
    <w:p>
      <w:pPr>
        <w:spacing w:after="0"/>
        <w:ind w:left="0"/>
        <w:jc w:val="both"/>
      </w:pPr>
      <w:r>
        <w:rPr>
          <w:rFonts w:ascii="Times New Roman"/>
          <w:b w:val="false"/>
          <w:i w:val="false"/>
          <w:color w:val="000000"/>
          <w:sz w:val="28"/>
        </w:rPr>
        <w:t>
      Банк деректемелері және алушының банктік шотының нөмірі</w:t>
      </w:r>
    </w:p>
    <w:p>
      <w:pPr>
        <w:spacing w:after="0"/>
        <w:ind w:left="0"/>
        <w:jc w:val="both"/>
      </w:pPr>
      <w:r>
        <w:rPr>
          <w:rFonts w:ascii="Times New Roman"/>
          <w:b w:val="false"/>
          <w:i w:val="false"/>
          <w:color w:val="000000"/>
          <w:sz w:val="28"/>
        </w:rPr>
        <w:t>
      ХҚЕ___________________________________________________</w:t>
      </w:r>
    </w:p>
    <w:p>
      <w:pPr>
        <w:spacing w:after="0"/>
        <w:ind w:left="0"/>
        <w:jc w:val="both"/>
      </w:pPr>
      <w:r>
        <w:rPr>
          <w:rFonts w:ascii="Times New Roman"/>
          <w:b w:val="false"/>
          <w:i w:val="false"/>
          <w:color w:val="000000"/>
          <w:sz w:val="28"/>
        </w:rPr>
        <w:t>
      Кор. шот _______________________________________________</w:t>
      </w:r>
    </w:p>
    <w:p>
      <w:pPr>
        <w:spacing w:after="0"/>
        <w:ind w:left="0"/>
        <w:jc w:val="both"/>
      </w:pPr>
      <w:r>
        <w:rPr>
          <w:rFonts w:ascii="Times New Roman"/>
          <w:b w:val="false"/>
          <w:i w:val="false"/>
          <w:color w:val="000000"/>
          <w:sz w:val="28"/>
        </w:rPr>
        <w:t>
      Банктің БСН____________________________________________</w:t>
      </w:r>
    </w:p>
    <w:p>
      <w:pPr>
        <w:spacing w:after="0"/>
        <w:ind w:left="0"/>
        <w:jc w:val="both"/>
      </w:pPr>
      <w:r>
        <w:rPr>
          <w:rFonts w:ascii="Times New Roman"/>
          <w:b w:val="false"/>
          <w:i w:val="false"/>
          <w:color w:val="000000"/>
          <w:sz w:val="28"/>
        </w:rPr>
        <w:t>
      Шот___________________________________________________</w:t>
      </w:r>
    </w:p>
    <w:p>
      <w:pPr>
        <w:spacing w:after="0"/>
        <w:ind w:left="0"/>
        <w:jc w:val="both"/>
      </w:pPr>
      <w:r>
        <w:rPr>
          <w:rFonts w:ascii="Times New Roman"/>
          <w:b w:val="false"/>
          <w:i w:val="false"/>
          <w:color w:val="000000"/>
          <w:sz w:val="28"/>
        </w:rPr>
        <w:t>
       (банктің атауы, орналасқан жері)</w:t>
      </w:r>
    </w:p>
    <w:p>
      <w:pPr>
        <w:spacing w:after="0"/>
        <w:ind w:left="0"/>
        <w:jc w:val="both"/>
      </w:pPr>
      <w:r>
        <w:rPr>
          <w:rFonts w:ascii="Times New Roman"/>
          <w:b w:val="false"/>
          <w:i w:val="false"/>
          <w:color w:val="000000"/>
          <w:sz w:val="28"/>
        </w:rPr>
        <w:t>
      М.О. Басшы ________________ ________________________</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r>
        <w:rPr>
          <w:rFonts w:ascii="Times New Roman"/>
          <w:b w:val="false"/>
          <w:i w:val="false"/>
          <w:color w:val="000000"/>
          <w:sz w:val="28"/>
        </w:rPr>
        <w:t>
      Маман________________ ________________________</w:t>
      </w:r>
    </w:p>
    <w:p>
      <w:pPr>
        <w:spacing w:after="0"/>
        <w:ind w:left="0"/>
        <w:jc w:val="both"/>
      </w:pPr>
      <w:r>
        <w:rPr>
          <w:rFonts w:ascii="Times New Roman"/>
          <w:b w:val="false"/>
          <w:i w:val="false"/>
          <w:color w:val="000000"/>
          <w:sz w:val="28"/>
        </w:rPr>
        <w:t xml:space="preserve">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10-қосымшада оң жақтағы жоғарғы бұрыш жаңа редакцияда - ҚР Үкіметінің 14.06.2022 </w:t>
      </w:r>
      <w:r>
        <w:rPr>
          <w:rFonts w:ascii="Times New Roman"/>
          <w:b w:val="false"/>
          <w:i w:val="false"/>
          <w:color w:val="ff0000"/>
          <w:sz w:val="28"/>
        </w:rPr>
        <w:t>№ 397</w:t>
      </w:r>
      <w:r>
        <w:rPr>
          <w:rFonts w:ascii="Times New Roman"/>
          <w:b w:val="false"/>
          <w:i w:val="false"/>
          <w:color w:val="ff0000"/>
          <w:sz w:val="28"/>
        </w:rPr>
        <w:t xml:space="preserve"> (01.07.2022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1-Б/ВС/2 нысаны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(мемлекеттік органның атауы, жәрдемақы)</w:t>
      </w:r>
    </w:p>
    <w:bookmarkStart w:name="z128" w:id="103"/>
    <w:p>
      <w:pPr>
        <w:spacing w:after="0"/>
        <w:ind w:left="0"/>
        <w:jc w:val="both"/>
      </w:pPr>
      <w:r>
        <w:rPr>
          <w:rFonts w:ascii="Times New Roman"/>
          <w:b w:val="false"/>
          <w:i w:val="false"/>
          <w:color w:val="000000"/>
          <w:sz w:val="28"/>
        </w:rPr>
        <w:t xml:space="preserve">
      </w:t>
      </w:r>
      <w:r>
        <w:rPr>
          <w:rFonts w:ascii="Times New Roman"/>
          <w:b/>
          <w:i w:val="false"/>
          <w:color w:val="000000"/>
          <w:sz w:val="28"/>
        </w:rPr>
        <w:t>Жәрдемақы алушының Қазақстан Республикасынан тыс жерлерге кетуіне немесе қайтыс болуына байланысты жәрдемақы төлеуді тоқтатуға және жерлеуге арналған біржолғы төлемдер (өтемақы) төлеуге хабарлама</w:t>
      </w:r>
    </w:p>
    <w:bookmarkEnd w:id="103"/>
    <w:p>
      <w:pPr>
        <w:spacing w:after="0"/>
        <w:ind w:left="0"/>
        <w:jc w:val="both"/>
      </w:pPr>
      <w:r>
        <w:rPr>
          <w:rFonts w:ascii="Times New Roman"/>
          <w:b w:val="false"/>
          <w:i w:val="false"/>
          <w:color w:val="000000"/>
          <w:sz w:val="28"/>
        </w:rPr>
        <w:t>
      № __________іс</w:t>
      </w:r>
    </w:p>
    <w:p>
      <w:pPr>
        <w:spacing w:after="0"/>
        <w:ind w:left="0"/>
        <w:jc w:val="both"/>
      </w:pPr>
      <w:r>
        <w:rPr>
          <w:rFonts w:ascii="Times New Roman"/>
          <w:b w:val="false"/>
          <w:i w:val="false"/>
          <w:color w:val="000000"/>
          <w:sz w:val="28"/>
        </w:rPr>
        <w:t>
      Тегi_______________________________________________________________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w:t>
      </w:r>
    </w:p>
    <w:p>
      <w:pPr>
        <w:spacing w:after="0"/>
        <w:ind w:left="0"/>
        <w:jc w:val="both"/>
      </w:pPr>
      <w:r>
        <w:rPr>
          <w:rFonts w:ascii="Times New Roman"/>
          <w:b w:val="false"/>
          <w:i w:val="false"/>
          <w:color w:val="000000"/>
          <w:sz w:val="28"/>
        </w:rPr>
        <w:t>
      Тұрғылықты мекенжайы (нақты): _____________________________________</w:t>
      </w:r>
    </w:p>
    <w:p>
      <w:pPr>
        <w:spacing w:after="0"/>
        <w:ind w:left="0"/>
        <w:jc w:val="both"/>
      </w:pPr>
      <w:r>
        <w:rPr>
          <w:rFonts w:ascii="Times New Roman"/>
          <w:b w:val="false"/>
          <w:i w:val="false"/>
          <w:color w:val="000000"/>
          <w:sz w:val="28"/>
        </w:rPr>
        <w:t>
      Жәрдемақы (түрін көрсету керек) төлеу__ жылғы ______ бастап тоқтатылсын</w:t>
      </w:r>
    </w:p>
    <w:p>
      <w:pPr>
        <w:spacing w:after="0"/>
        <w:ind w:left="0"/>
        <w:jc w:val="both"/>
      </w:pPr>
      <w:r>
        <w:rPr>
          <w:rFonts w:ascii="Times New Roman"/>
          <w:b w:val="false"/>
          <w:i w:val="false"/>
          <w:color w:val="000000"/>
          <w:sz w:val="28"/>
        </w:rPr>
        <w:t>
      Жәрдемақы төлеуді тоқтатудың себебi (Қазақстан Республикасының</w:t>
      </w:r>
    </w:p>
    <w:p>
      <w:pPr>
        <w:spacing w:after="0"/>
        <w:ind w:left="0"/>
        <w:jc w:val="both"/>
      </w:pPr>
      <w:r>
        <w:rPr>
          <w:rFonts w:ascii="Times New Roman"/>
          <w:b w:val="false"/>
          <w:i w:val="false"/>
          <w:color w:val="000000"/>
          <w:sz w:val="28"/>
        </w:rPr>
        <w:t>
      шегінен тыс жерлерге кетуіне, қайтыс болуына байланысты)</w:t>
      </w:r>
    </w:p>
    <w:p>
      <w:pPr>
        <w:spacing w:after="0"/>
        <w:ind w:left="0"/>
        <w:jc w:val="both"/>
      </w:pPr>
      <w:r>
        <w:rPr>
          <w:rFonts w:ascii="Times New Roman"/>
          <w:b w:val="false"/>
          <w:i w:val="false"/>
          <w:color w:val="000000"/>
          <w:sz w:val="28"/>
        </w:rPr>
        <w:t>
      Негіздеме: ________________________________________________________</w:t>
      </w:r>
    </w:p>
    <w:p>
      <w:pPr>
        <w:spacing w:after="0"/>
        <w:ind w:left="0"/>
        <w:jc w:val="both"/>
      </w:pPr>
      <w:r>
        <w:rPr>
          <w:rFonts w:ascii="Times New Roman"/>
          <w:b w:val="false"/>
          <w:i w:val="false"/>
          <w:color w:val="000000"/>
          <w:sz w:val="28"/>
        </w:rPr>
        <w:t>
      20__ жылғы "___" _____ қайтыс болғаны туралы № _____анықтама берілді</w:t>
      </w:r>
    </w:p>
    <w:p>
      <w:pPr>
        <w:spacing w:after="0"/>
        <w:ind w:left="0"/>
        <w:jc w:val="both"/>
      </w:pPr>
      <w:r>
        <w:rPr>
          <w:rFonts w:ascii="Times New Roman"/>
          <w:b w:val="false"/>
          <w:i w:val="false"/>
          <w:color w:val="000000"/>
          <w:sz w:val="28"/>
        </w:rPr>
        <w:t>
      20__ жылғы "___" _______ № _________________________________</w:t>
      </w:r>
    </w:p>
    <w:p>
      <w:pPr>
        <w:spacing w:after="0"/>
        <w:ind w:left="0"/>
        <w:jc w:val="both"/>
      </w:pPr>
      <w:r>
        <w:rPr>
          <w:rFonts w:ascii="Times New Roman"/>
          <w:b w:val="false"/>
          <w:i w:val="false"/>
          <w:color w:val="000000"/>
          <w:sz w:val="28"/>
        </w:rPr>
        <w:t>
      тұрғылықты жерінен есептен шыққаны туралы белгісі бар кету парағы</w:t>
      </w:r>
    </w:p>
    <w:p>
      <w:pPr>
        <w:spacing w:after="0"/>
        <w:ind w:left="0"/>
        <w:jc w:val="both"/>
      </w:pPr>
      <w:r>
        <w:rPr>
          <w:rFonts w:ascii="Times New Roman"/>
          <w:b w:val="false"/>
          <w:i w:val="false"/>
          <w:color w:val="000000"/>
          <w:sz w:val="28"/>
        </w:rPr>
        <w:t>
      20__ жылғы "___" ____________ жерлеуге арналған біржолғы төлем</w:t>
      </w:r>
    </w:p>
    <w:p>
      <w:pPr>
        <w:spacing w:after="0"/>
        <w:ind w:left="0"/>
        <w:jc w:val="both"/>
      </w:pPr>
      <w:r>
        <w:rPr>
          <w:rFonts w:ascii="Times New Roman"/>
          <w:b w:val="false"/>
          <w:i w:val="false"/>
          <w:color w:val="000000"/>
          <w:sz w:val="28"/>
        </w:rPr>
        <w:t>
      (өтемақы) мөлшері ____________________________________________ теңге</w:t>
      </w:r>
    </w:p>
    <w:p>
      <w:pPr>
        <w:spacing w:after="0"/>
        <w:ind w:left="0"/>
        <w:jc w:val="both"/>
      </w:pPr>
      <w:r>
        <w:rPr>
          <w:rFonts w:ascii="Times New Roman"/>
          <w:b w:val="false"/>
          <w:i w:val="false"/>
          <w:color w:val="000000"/>
          <w:sz w:val="28"/>
        </w:rPr>
        <w:t>
      Жерлеуге арналған төлемді (өтемақыны), отбасы мүшелеріне берілетін</w:t>
      </w:r>
    </w:p>
    <w:p>
      <w:pPr>
        <w:spacing w:after="0"/>
        <w:ind w:left="0"/>
        <w:jc w:val="both"/>
      </w:pPr>
      <w:r>
        <w:rPr>
          <w:rFonts w:ascii="Times New Roman"/>
          <w:b w:val="false"/>
          <w:i w:val="false"/>
          <w:color w:val="000000"/>
          <w:sz w:val="28"/>
        </w:rPr>
        <w:t>
      біржолғы жәрдемақыны алушының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басты куәландыратын құжат № _____</w:t>
      </w:r>
    </w:p>
    <w:p>
      <w:pPr>
        <w:spacing w:after="0"/>
        <w:ind w:left="0"/>
        <w:jc w:val="both"/>
      </w:pPr>
      <w:r>
        <w:rPr>
          <w:rFonts w:ascii="Times New Roman"/>
          <w:b w:val="false"/>
          <w:i w:val="false"/>
          <w:color w:val="000000"/>
          <w:sz w:val="28"/>
        </w:rPr>
        <w:t>
      Қашан және кім берген _______ жылғы "___" _______ _________________.</w:t>
      </w:r>
    </w:p>
    <w:p>
      <w:pPr>
        <w:spacing w:after="0"/>
        <w:ind w:left="0"/>
        <w:jc w:val="both"/>
      </w:pPr>
      <w:r>
        <w:rPr>
          <w:rFonts w:ascii="Times New Roman"/>
          <w:b w:val="false"/>
          <w:i w:val="false"/>
          <w:color w:val="000000"/>
          <w:sz w:val="28"/>
        </w:rPr>
        <w:t>
      Алушының ЖСН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Банк деректемелері және алушының банк шотының нөмірi</w:t>
      </w:r>
    </w:p>
    <w:p>
      <w:pPr>
        <w:spacing w:after="0"/>
        <w:ind w:left="0"/>
        <w:jc w:val="both"/>
      </w:pPr>
      <w:r>
        <w:rPr>
          <w:rFonts w:ascii="Times New Roman"/>
          <w:b w:val="false"/>
          <w:i w:val="false"/>
          <w:color w:val="000000"/>
          <w:sz w:val="28"/>
        </w:rPr>
        <w:t>
      ХҚЕ ________________________________________________________________</w:t>
      </w:r>
    </w:p>
    <w:p>
      <w:pPr>
        <w:spacing w:after="0"/>
        <w:ind w:left="0"/>
        <w:jc w:val="both"/>
      </w:pPr>
      <w:r>
        <w:rPr>
          <w:rFonts w:ascii="Times New Roman"/>
          <w:b w:val="false"/>
          <w:i w:val="false"/>
          <w:color w:val="000000"/>
          <w:sz w:val="28"/>
        </w:rPr>
        <w:t>
      Кор. шот ___________________________________________________________</w:t>
      </w:r>
    </w:p>
    <w:p>
      <w:pPr>
        <w:spacing w:after="0"/>
        <w:ind w:left="0"/>
        <w:jc w:val="both"/>
      </w:pPr>
      <w:r>
        <w:rPr>
          <w:rFonts w:ascii="Times New Roman"/>
          <w:b w:val="false"/>
          <w:i w:val="false"/>
          <w:color w:val="000000"/>
          <w:sz w:val="28"/>
        </w:rPr>
        <w:t>
      Банк БСН ___________________________________________________________</w:t>
      </w:r>
    </w:p>
    <w:p>
      <w:pPr>
        <w:spacing w:after="0"/>
        <w:ind w:left="0"/>
        <w:jc w:val="both"/>
      </w:pPr>
      <w:r>
        <w:rPr>
          <w:rFonts w:ascii="Times New Roman"/>
          <w:b w:val="false"/>
          <w:i w:val="false"/>
          <w:color w:val="000000"/>
          <w:sz w:val="28"/>
        </w:rPr>
        <w:t>
      Шот ________________________________________________________________</w:t>
      </w:r>
    </w:p>
    <w:p>
      <w:pPr>
        <w:spacing w:after="0"/>
        <w:ind w:left="0"/>
        <w:jc w:val="both"/>
      </w:pPr>
      <w:r>
        <w:rPr>
          <w:rFonts w:ascii="Times New Roman"/>
          <w:b w:val="false"/>
          <w:i w:val="false"/>
          <w:color w:val="000000"/>
          <w:sz w:val="28"/>
        </w:rPr>
        <w:t xml:space="preserve">
      (банктің атауы, орналасқан жері)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(тегі, аты, әкесінің аты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 мемлекеттік</w:t>
            </w:r>
            <w:r>
              <w:br/>
            </w:r>
            <w:r>
              <w:rPr>
                <w:rFonts w:ascii="Times New Roman"/>
                <w:b w:val="false"/>
                <w:i w:val="false"/>
                <w:color w:val="000000"/>
                <w:sz w:val="20"/>
              </w:rPr>
              <w:t>фельдъегерлік қызмет</w:t>
            </w:r>
            <w:r>
              <w:br/>
            </w:r>
            <w:r>
              <w:rPr>
                <w:rFonts w:ascii="Times New Roman"/>
                <w:b w:val="false"/>
                <w:i w:val="false"/>
                <w:color w:val="000000"/>
                <w:sz w:val="20"/>
              </w:rPr>
              <w:t>қызметкерлеріне, сондай-ақ</w:t>
            </w:r>
            <w:r>
              <w:br/>
            </w:r>
            <w:r>
              <w:rPr>
                <w:rFonts w:ascii="Times New Roman"/>
                <w:b w:val="false"/>
                <w:i w:val="false"/>
                <w:color w:val="000000"/>
                <w:sz w:val="20"/>
              </w:rPr>
              <w:t>арнаулы атақтар, сыныптық</w:t>
            </w:r>
            <w:r>
              <w:br/>
            </w:r>
            <w:r>
              <w:rPr>
                <w:rFonts w:ascii="Times New Roman"/>
                <w:b w:val="false"/>
                <w:i w:val="false"/>
                <w:color w:val="000000"/>
                <w:sz w:val="20"/>
              </w:rPr>
              <w:t>шендер алу және нысанды киiм</w:t>
            </w:r>
            <w:r>
              <w:br/>
            </w:r>
            <w:r>
              <w:rPr>
                <w:rFonts w:ascii="Times New Roman"/>
                <w:b w:val="false"/>
                <w:i w:val="false"/>
                <w:color w:val="000000"/>
                <w:sz w:val="20"/>
              </w:rPr>
              <w:t>киiп жүру құқықтары</w:t>
            </w:r>
            <w:r>
              <w:br/>
            </w:r>
            <w:r>
              <w:rPr>
                <w:rFonts w:ascii="Times New Roman"/>
                <w:b w:val="false"/>
                <w:i w:val="false"/>
                <w:color w:val="000000"/>
                <w:sz w:val="20"/>
              </w:rPr>
              <w:t>2012 жылғы 1 қаңтардан бастап</w:t>
            </w:r>
            <w:r>
              <w:br/>
            </w:r>
            <w:r>
              <w:rPr>
                <w:rFonts w:ascii="Times New Roman"/>
                <w:b w:val="false"/>
                <w:i w:val="false"/>
                <w:color w:val="000000"/>
                <w:sz w:val="20"/>
              </w:rPr>
              <w:t>жойылған адамдарға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w:t>
            </w:r>
            <w:r>
              <w:br/>
            </w:r>
            <w:r>
              <w:rPr>
                <w:rFonts w:ascii="Times New Roman"/>
                <w:b w:val="false"/>
                <w:i w:val="false"/>
                <w:color w:val="000000"/>
                <w:sz w:val="20"/>
              </w:rPr>
              <w:t>және 2023 жылғы 1 қаңтардан</w:t>
            </w:r>
            <w:r>
              <w:br/>
            </w:r>
            <w:r>
              <w:rPr>
                <w:rFonts w:ascii="Times New Roman"/>
                <w:b w:val="false"/>
                <w:i w:val="false"/>
                <w:color w:val="000000"/>
                <w:sz w:val="20"/>
              </w:rPr>
              <w:t>бастап қысқартылған, лауазымы</w:t>
            </w:r>
            <w:r>
              <w:br/>
            </w:r>
            <w:r>
              <w:rPr>
                <w:rFonts w:ascii="Times New Roman"/>
                <w:b w:val="false"/>
                <w:i w:val="false"/>
                <w:color w:val="000000"/>
                <w:sz w:val="20"/>
              </w:rPr>
              <w:t>қысқартылған кезде еңбек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зейнетақы төлемдерiн</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тағайындаған</w:t>
            </w:r>
            <w:r>
              <w:br/>
            </w: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Туыстық дәрежесі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бойынша тұрады)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басын куәландыратын</w:t>
            </w:r>
            <w:r>
              <w:br/>
            </w:r>
            <w:r>
              <w:rPr>
                <w:rFonts w:ascii="Times New Roman"/>
                <w:b w:val="false"/>
                <w:i w:val="false"/>
                <w:color w:val="000000"/>
                <w:sz w:val="20"/>
              </w:rPr>
              <w:t>құжат: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Қашан және кім берді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жылғы "__"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ЖСН __________________</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Өтініш</w:t>
      </w:r>
    </w:p>
    <w:p>
      <w:pPr>
        <w:spacing w:after="0"/>
        <w:ind w:left="0"/>
        <w:jc w:val="both"/>
      </w:pPr>
      <w:r>
        <w:rPr>
          <w:rFonts w:ascii="Times New Roman"/>
          <w:b w:val="false"/>
          <w:i w:val="false"/>
          <w:color w:val="ff0000"/>
          <w:sz w:val="28"/>
        </w:rPr>
        <w:t xml:space="preserve">
      Ескерту. 11-қосымша жаңа редакцияда - ҚР Үкіметінің 14.10.2022 </w:t>
      </w:r>
      <w:r>
        <w:rPr>
          <w:rFonts w:ascii="Times New Roman"/>
          <w:b w:val="false"/>
          <w:i w:val="false"/>
          <w:color w:val="ff0000"/>
          <w:sz w:val="28"/>
        </w:rPr>
        <w:t>№ 826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(мекенжайы бойынша тұрған)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(қайтыс болған адамның тегі, аты, әкесінің аты (бар болса), ЖСН)</w:t>
      </w:r>
    </w:p>
    <w:p>
      <w:pPr>
        <w:spacing w:after="0"/>
        <w:ind w:left="0"/>
        <w:jc w:val="both"/>
      </w:pPr>
      <w:r>
        <w:rPr>
          <w:rFonts w:ascii="Times New Roman"/>
          <w:b w:val="false"/>
          <w:i w:val="false"/>
          <w:color w:val="000000"/>
          <w:sz w:val="28"/>
        </w:rPr>
        <w:t>
      қайтыс болуына байланысты жерлеуге арналған біржолғы төлемді (өтемақыны) және/немесе отбасы мүшелеріне берілетін біржолғы жәрдемақыны төлеуді сұраймын (қажеттінің астын сызу).</w:t>
      </w:r>
    </w:p>
    <w:p>
      <w:pPr>
        <w:spacing w:after="0"/>
        <w:ind w:left="0"/>
        <w:jc w:val="both"/>
      </w:pPr>
      <w:r>
        <w:rPr>
          <w:rFonts w:ascii="Times New Roman"/>
          <w:b w:val="false"/>
          <w:i w:val="false"/>
          <w:color w:val="000000"/>
          <w:sz w:val="28"/>
        </w:rPr>
        <w:t>
      Қайтыс болуына байланысты жерлеуге арналған біржолғы төлемді (өтемақыны) және/немесе отбасы мүшелеріне берілетін біржолғы жәрдемақыны банк филиалының, "Қазпошта" акционерлік қоғамы № __ байланыс бөлімшесінің № _________ банктік шотына аударуды сұраймын.</w:t>
      </w:r>
    </w:p>
    <w:p>
      <w:pPr>
        <w:spacing w:after="0"/>
        <w:ind w:left="0"/>
        <w:jc w:val="both"/>
      </w:pPr>
      <w:r>
        <w:rPr>
          <w:rFonts w:ascii="Times New Roman"/>
          <w:b w:val="false"/>
          <w:i w:val="false"/>
          <w:color w:val="000000"/>
          <w:sz w:val="28"/>
        </w:rPr>
        <w:t>
      1. Қайтыс болғаны туралы куәліктің көшірмесi немесе хабарлама.</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xml:space="preserve">
      Өтінішті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қарау үшін талап етілетін қолжетімділігі шектеулі дербес деректерімді алуға келісім беремін.</w:t>
      </w:r>
    </w:p>
    <w:p>
      <w:pPr>
        <w:spacing w:after="0"/>
        <w:ind w:left="0"/>
        <w:jc w:val="both"/>
      </w:pPr>
      <w:r>
        <w:rPr>
          <w:rFonts w:ascii="Times New Roman"/>
          <w:b w:val="false"/>
          <w:i w:val="false"/>
          <w:color w:val="000000"/>
          <w:sz w:val="28"/>
        </w:rPr>
        <w:t>
      20___ жылғы "___" _______</w:t>
      </w:r>
    </w:p>
    <w:p>
      <w:pPr>
        <w:spacing w:after="0"/>
        <w:ind w:left="0"/>
        <w:jc w:val="both"/>
      </w:pPr>
      <w:r>
        <w:rPr>
          <w:rFonts w:ascii="Times New Roman"/>
          <w:b w:val="false"/>
          <w:i w:val="false"/>
          <w:color w:val="000000"/>
          <w:sz w:val="28"/>
        </w:rPr>
        <w:t>
      Қолы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12-қосымшада оң жақтағы жоғарғы бұрыш жаңа редакцияда - ҚР Үкіметінің 14.06.2022 </w:t>
      </w:r>
      <w:r>
        <w:rPr>
          <w:rFonts w:ascii="Times New Roman"/>
          <w:b w:val="false"/>
          <w:i w:val="false"/>
          <w:color w:val="ff0000"/>
          <w:sz w:val="28"/>
        </w:rPr>
        <w:t>№ 397</w:t>
      </w:r>
      <w:r>
        <w:rPr>
          <w:rFonts w:ascii="Times New Roman"/>
          <w:b w:val="false"/>
          <w:i w:val="false"/>
          <w:color w:val="ff0000"/>
          <w:sz w:val="28"/>
        </w:rPr>
        <w:t xml:space="preserve"> (01.07.2022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Оқу орнының бұрыштама мөртаңбасы,</w:t>
      </w:r>
    </w:p>
    <w:p>
      <w:pPr>
        <w:spacing w:after="0"/>
        <w:ind w:left="0"/>
        <w:jc w:val="both"/>
      </w:pPr>
      <w:r>
        <w:rPr>
          <w:rFonts w:ascii="Times New Roman"/>
          <w:b w:val="false"/>
          <w:i w:val="false"/>
          <w:color w:val="000000"/>
          <w:sz w:val="28"/>
        </w:rPr>
        <w:t>
      Берілген күні, шығыс № ____________</w:t>
      </w:r>
    </w:p>
    <w:bookmarkStart w:name="z135" w:id="104"/>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bookmarkEnd w:id="10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12-қосымша жаңа редакцияда - ҚР Үкіметінің 18.11.2016 </w:t>
      </w:r>
      <w:r>
        <w:rPr>
          <w:rFonts w:ascii="Times New Roman"/>
          <w:b w:val="false"/>
          <w:i w:val="false"/>
          <w:color w:val="000000"/>
          <w:sz w:val="28"/>
        </w:rPr>
        <w:t>№ 706</w:t>
      </w:r>
      <w:r>
        <w:rPr>
          <w:rFonts w:ascii="Times New Roman"/>
          <w:b w:val="false"/>
          <w:i/>
          <w:color w:val="00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Азамат ___________________________________________________________________</w:t>
      </w:r>
    </w:p>
    <w:p>
      <w:pPr>
        <w:spacing w:after="0"/>
        <w:ind w:left="0"/>
        <w:jc w:val="both"/>
      </w:pPr>
      <w:r>
        <w:rPr>
          <w:rFonts w:ascii="Times New Roman"/>
          <w:b w:val="false"/>
          <w:i w:val="false"/>
          <w:color w:val="000000"/>
          <w:sz w:val="28"/>
        </w:rPr>
        <w:t>
      (білім алушының тегін, атын, әкесінің атын (бар болса), туған күнін көрсете отырып)</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(оқу орнының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(білім беру қызметін жүзеге асыруға құқық беретін лицензияның №, күнін және қолданылу мерзімін көрсету керек)</w:t>
      </w:r>
    </w:p>
    <w:p>
      <w:pPr>
        <w:spacing w:after="0"/>
        <w:ind w:left="0"/>
        <w:jc w:val="both"/>
      </w:pPr>
      <w:r>
        <w:rPr>
          <w:rFonts w:ascii="Times New Roman"/>
          <w:b w:val="false"/>
          <w:i w:val="false"/>
          <w:color w:val="000000"/>
          <w:sz w:val="28"/>
        </w:rPr>
        <w:t>
      ____________________ оқу нысанында ________________сыныптың/курстың</w:t>
      </w:r>
    </w:p>
    <w:p>
      <w:pPr>
        <w:spacing w:after="0"/>
        <w:ind w:left="0"/>
        <w:jc w:val="both"/>
      </w:pPr>
      <w:r>
        <w:rPr>
          <w:rFonts w:ascii="Times New Roman"/>
          <w:b w:val="false"/>
          <w:i w:val="false"/>
          <w:color w:val="000000"/>
          <w:sz w:val="28"/>
        </w:rPr>
        <w:t>
      білім алушысы болып табылатынын растау үшін берілді.</w:t>
      </w:r>
    </w:p>
    <w:p>
      <w:pPr>
        <w:spacing w:after="0"/>
        <w:ind w:left="0"/>
        <w:jc w:val="both"/>
      </w:pPr>
      <w:r>
        <w:rPr>
          <w:rFonts w:ascii="Times New Roman"/>
          <w:b w:val="false"/>
          <w:i w:val="false"/>
          <w:color w:val="000000"/>
          <w:sz w:val="28"/>
        </w:rPr>
        <w:t>
      Анықтама _____________________________ оқу жылына жарамды.</w:t>
      </w:r>
    </w:p>
    <w:p>
      <w:pPr>
        <w:spacing w:after="0"/>
        <w:ind w:left="0"/>
        <w:jc w:val="both"/>
      </w:pPr>
      <w:r>
        <w:rPr>
          <w:rFonts w:ascii="Times New Roman"/>
          <w:b w:val="false"/>
          <w:i w:val="false"/>
          <w:color w:val="000000"/>
          <w:sz w:val="28"/>
        </w:rPr>
        <w:t>
      Анықтама ____________________________ уәкілетті мемлекеттік органға көрсету үшін берілді.</w:t>
      </w:r>
    </w:p>
    <w:p>
      <w:pPr>
        <w:spacing w:after="0"/>
        <w:ind w:left="0"/>
        <w:jc w:val="both"/>
      </w:pPr>
      <w:r>
        <w:rPr>
          <w:rFonts w:ascii="Times New Roman"/>
          <w:b w:val="false"/>
          <w:i w:val="false"/>
          <w:color w:val="000000"/>
          <w:sz w:val="28"/>
        </w:rPr>
        <w:t>
      Оқу орнындағы оқу мерзімі ____________________________________ жыл, оқу кезеңі ___________________ жылдан бастап _______________ жылға дейінгі аралық.</w:t>
      </w:r>
    </w:p>
    <w:p>
      <w:pPr>
        <w:spacing w:after="0"/>
        <w:ind w:left="0"/>
        <w:jc w:val="both"/>
      </w:pPr>
      <w:r>
        <w:rPr>
          <w:rFonts w:ascii="Times New Roman"/>
          <w:b w:val="false"/>
          <w:i w:val="false"/>
          <w:color w:val="000000"/>
          <w:sz w:val="28"/>
        </w:rPr>
        <w:t>
      Ескертпе: білім алушы оқу орнынан шығарылған немесе сырттай оқу нысанына ауыстырылған жағдайларда оқу орнының басшысы жәрдемақы алушының тұрғылықты жері бойынша Мемлекеттік корпорацияның филиалын хабардар етеді.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Оқу орнының басшысы __________ ___________________________________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13-қосымшада оң жақтағы жоғарғы бұрыш жаңа редакцияда - ҚР Үкіметінің 14.06.2022 </w:t>
      </w:r>
      <w:r>
        <w:rPr>
          <w:rFonts w:ascii="Times New Roman"/>
          <w:b w:val="false"/>
          <w:i w:val="false"/>
          <w:color w:val="ff0000"/>
          <w:sz w:val="28"/>
        </w:rPr>
        <w:t>№ 397</w:t>
      </w:r>
      <w:r>
        <w:rPr>
          <w:rFonts w:ascii="Times New Roman"/>
          <w:b w:val="false"/>
          <w:i w:val="false"/>
          <w:color w:val="ff0000"/>
          <w:sz w:val="28"/>
        </w:rPr>
        <w:t xml:space="preserve"> (01.07.2022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bookmarkStart w:name="z132" w:id="105"/>
      <w:r>
        <w:rPr>
          <w:rFonts w:ascii="Times New Roman"/>
          <w:b w:val="false"/>
          <w:i w:val="false"/>
          <w:color w:val="000000"/>
          <w:sz w:val="28"/>
        </w:rPr>
        <w:t xml:space="preserve">
      </w:t>
      </w:r>
      <w:r>
        <w:rPr>
          <w:rFonts w:ascii="Times New Roman"/>
          <w:b/>
          <w:i w:val="false"/>
          <w:color w:val="000000"/>
          <w:sz w:val="28"/>
        </w:rPr>
        <w:t>_________________ облысы ____________________ ауданының</w:t>
      </w:r>
    </w:p>
    <w:bookmarkEnd w:id="105"/>
    <w:p>
      <w:pPr>
        <w:spacing w:after="0"/>
        <w:ind w:left="0"/>
        <w:jc w:val="both"/>
      </w:pPr>
      <w:r>
        <w:rPr>
          <w:rFonts w:ascii="Times New Roman"/>
          <w:b/>
          <w:i w:val="false"/>
          <w:color w:val="000000"/>
          <w:sz w:val="28"/>
        </w:rPr>
        <w:t>жерлеуге біржолғы төлем (өтемақы) алушыларының</w:t>
      </w:r>
    </w:p>
    <w:p>
      <w:pPr>
        <w:spacing w:after="0"/>
        <w:ind w:left="0"/>
        <w:jc w:val="both"/>
      </w:pPr>
      <w:r>
        <w:rPr>
          <w:rFonts w:ascii="Times New Roman"/>
          <w:b/>
          <w:i w:val="false"/>
          <w:color w:val="000000"/>
          <w:sz w:val="28"/>
        </w:rPr>
        <w:t>20__ жылғы "___" _____ үшін жерлеуге</w:t>
      </w:r>
    </w:p>
    <w:p>
      <w:pPr>
        <w:spacing w:after="0"/>
        <w:ind w:left="0"/>
        <w:jc w:val="both"/>
      </w:pPr>
      <w:r>
        <w:rPr>
          <w:rFonts w:ascii="Times New Roman"/>
          <w:b/>
          <w:i w:val="false"/>
          <w:color w:val="000000"/>
          <w:sz w:val="28"/>
        </w:rPr>
        <w:t>біржолғы төлем (өтемақы) төлеуге</w:t>
      </w:r>
    </w:p>
    <w:p>
      <w:pPr>
        <w:spacing w:after="0"/>
        <w:ind w:left="0"/>
        <w:jc w:val="both"/>
      </w:pPr>
      <w:r>
        <w:rPr>
          <w:rFonts w:ascii="Times New Roman"/>
          <w:b/>
          <w:i w:val="false"/>
          <w:color w:val="000000"/>
          <w:sz w:val="28"/>
        </w:rPr>
        <w:t xml:space="preserve">№ _______________ </w:t>
      </w:r>
      <w:r>
        <w:rPr>
          <w:rFonts w:ascii="Times New Roman"/>
          <w:b/>
          <w:i w:val="false"/>
          <w:color w:val="000000"/>
          <w:sz w:val="28"/>
        </w:rPr>
        <w:t>тізім-ведомосы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13-қосымша жаңа редакцияда - ҚР Үкіметінің 18.11.2016 </w:t>
      </w:r>
      <w:r>
        <w:rPr>
          <w:rFonts w:ascii="Times New Roman"/>
          <w:b w:val="false"/>
          <w:i w:val="false"/>
          <w:color w:val="000000"/>
          <w:sz w:val="28"/>
        </w:rPr>
        <w:t>№ 706</w:t>
      </w:r>
      <w:r>
        <w:rPr>
          <w:rFonts w:ascii="Times New Roman"/>
          <w:b w:val="false"/>
          <w:i/>
          <w:color w:val="00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ісінің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тегі, аты, әкесінің аты (бар болса)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Жерлеуді жүзеге асырған жерлеу бюросының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біржолғы төлем (өтемақы)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мүшелеріне берілетін біржолғы жәрдемақы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корпорация филиалының бастығы ____________</w:t>
      </w:r>
    </w:p>
    <w:p>
      <w:pPr>
        <w:spacing w:after="0"/>
        <w:ind w:left="0"/>
        <w:jc w:val="both"/>
      </w:pPr>
      <w:bookmarkStart w:name="z85" w:id="106"/>
      <w:r>
        <w:rPr>
          <w:rFonts w:ascii="Times New Roman"/>
          <w:b w:val="false"/>
          <w:i w:val="false"/>
          <w:color w:val="000000"/>
          <w:sz w:val="28"/>
        </w:rPr>
        <w:t>
      Қазақстан Республикасы</w:t>
      </w:r>
    </w:p>
    <w:bookmarkEnd w:id="106"/>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2013 жылғы 31 желтоқсандағы</w:t>
      </w:r>
    </w:p>
    <w:p>
      <w:pPr>
        <w:spacing w:after="0"/>
        <w:ind w:left="0"/>
        <w:jc w:val="both"/>
      </w:pPr>
      <w:r>
        <w:rPr>
          <w:rFonts w:ascii="Times New Roman"/>
          <w:b w:val="false"/>
          <w:i w:val="false"/>
          <w:color w:val="000000"/>
          <w:sz w:val="28"/>
        </w:rPr>
        <w:t>№ 1500 қаулысына</w:t>
      </w:r>
    </w:p>
    <w:p>
      <w:pPr>
        <w:spacing w:after="0"/>
        <w:ind w:left="0"/>
        <w:jc w:val="both"/>
      </w:pPr>
      <w:r>
        <w:rPr>
          <w:rFonts w:ascii="Times New Roman"/>
          <w:b w:val="false"/>
          <w:i w:val="false"/>
          <w:color w:val="000000"/>
          <w:sz w:val="28"/>
        </w:rPr>
        <w:t>қосымша</w:t>
      </w:r>
    </w:p>
    <w:p>
      <w:pPr>
        <w:spacing w:after="0"/>
        <w:ind w:left="0"/>
        <w:jc w:val="both"/>
      </w:pPr>
      <w:bookmarkStart w:name="z86" w:id="107"/>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күші жойылған кейбір</w:t>
      </w:r>
    </w:p>
    <w:bookmarkEnd w:id="107"/>
    <w:p>
      <w:pPr>
        <w:spacing w:after="0"/>
        <w:ind w:left="0"/>
        <w:jc w:val="both"/>
      </w:pPr>
      <w:r>
        <w:rPr>
          <w:rFonts w:ascii="Times New Roman"/>
          <w:b/>
          <w:i w:val="false"/>
          <w:color w:val="000000"/>
          <w:sz w:val="28"/>
        </w:rPr>
        <w:t>шешімдерінің тізбесі</w:t>
      </w:r>
    </w:p>
    <w:bookmarkStart w:name="z87" w:id="108"/>
    <w:p>
      <w:pPr>
        <w:spacing w:after="0"/>
        <w:ind w:left="0"/>
        <w:jc w:val="both"/>
      </w:pPr>
      <w:r>
        <w:rPr>
          <w:rFonts w:ascii="Times New Roman"/>
          <w:b w:val="false"/>
          <w:i w:val="false"/>
          <w:color w:val="000000"/>
          <w:sz w:val="28"/>
        </w:rPr>
        <w:t xml:space="preserve">
      1. "Кеден органдарын қоспағанда, әскери қызметшiлерге, арнаулы мемлекеттік және құқық қорғау органдарының арнаулы атақтар мен сыныптық шендер берiлген қызметкерлерiне, сондай-ақ әскери және арнаулы атақтар, сыныптық шендер алу және нысанды киiм киiп жүру құқықтары 2012 жылғы 1 қаңтардан бастап жойылған адамдарға зейнетақы төлемдерiн, мемлекеттiк базалық зейнетақы төлемiн, мемлекеттiк базалық әлеуметтiк жәрдемақыларды тағайындау мен төлеудi жүзеге асыру ережесiн бекiту туралы" Қазақстан Республикасы Үкіметінің 2007 жылғы 23 ақпандағы № 138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5, 68-құжат).</w:t>
      </w:r>
    </w:p>
    <w:bookmarkEnd w:id="108"/>
    <w:bookmarkStart w:name="z88" w:id="109"/>
    <w:p>
      <w:pPr>
        <w:spacing w:after="0"/>
        <w:ind w:left="0"/>
        <w:jc w:val="both"/>
      </w:pPr>
      <w:r>
        <w:rPr>
          <w:rFonts w:ascii="Times New Roman"/>
          <w:b w:val="false"/>
          <w:i w:val="false"/>
          <w:color w:val="000000"/>
          <w:sz w:val="28"/>
        </w:rPr>
        <w:t xml:space="preserve">
      2. "Қазақстан Республикасы Үкіметінің кейбір шешімдеріне өзгерістер мен толықтырулар енгізу туралы" Қазақстан Республикасы Үкіметінің 2007 жылғы 30 сәуірдегі № 352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26-тармағы</w:t>
      </w:r>
      <w:r>
        <w:rPr>
          <w:rFonts w:ascii="Times New Roman"/>
          <w:b w:val="false"/>
          <w:i w:val="false"/>
          <w:color w:val="000000"/>
          <w:sz w:val="28"/>
        </w:rPr>
        <w:t xml:space="preserve"> (Қазақстан Республикасының ПҮАЖ-ы, 2007 ж., № 13, 157-құжат).</w:t>
      </w:r>
    </w:p>
    <w:bookmarkEnd w:id="109"/>
    <w:bookmarkStart w:name="z89" w:id="110"/>
    <w:p>
      <w:pPr>
        <w:spacing w:after="0"/>
        <w:ind w:left="0"/>
        <w:jc w:val="both"/>
      </w:pPr>
      <w:r>
        <w:rPr>
          <w:rFonts w:ascii="Times New Roman"/>
          <w:b w:val="false"/>
          <w:i w:val="false"/>
          <w:color w:val="000000"/>
          <w:sz w:val="28"/>
        </w:rPr>
        <w:t xml:space="preserve">
      3. "Қазақстан Республикасы Үкіметінің өрт қауіпсіздігі саласындағы кейбір шешімдеріне өзгерістер мен толықтырулар енгізу туралы" Қазақстан Республикасы Үкіметінің 2008 жылғы 18 қарашадағы № 1068 қаулысымен бекітілген Қазақстан Республикасы Үкіметінің өрт қауіпсіздігі саласындағы кейбір шешімдеріне енгізілетін өзгерістер мен толықтырулардың </w:t>
      </w:r>
      <w:r>
        <w:rPr>
          <w:rFonts w:ascii="Times New Roman"/>
          <w:b w:val="false"/>
          <w:i w:val="false"/>
          <w:color w:val="000000"/>
          <w:sz w:val="28"/>
        </w:rPr>
        <w:t>35-тармағы</w:t>
      </w:r>
      <w:r>
        <w:rPr>
          <w:rFonts w:ascii="Times New Roman"/>
          <w:b w:val="false"/>
          <w:i w:val="false"/>
          <w:color w:val="000000"/>
          <w:sz w:val="28"/>
        </w:rPr>
        <w:t xml:space="preserve"> (Қазақстан Республикасының ПҮАЖ-ы, 2008 ж., № 43, 492-құжат).</w:t>
      </w:r>
    </w:p>
    <w:bookmarkEnd w:id="110"/>
    <w:bookmarkStart w:name="z90" w:id="111"/>
    <w:p>
      <w:pPr>
        <w:spacing w:after="0"/>
        <w:ind w:left="0"/>
        <w:jc w:val="both"/>
      </w:pPr>
      <w:r>
        <w:rPr>
          <w:rFonts w:ascii="Times New Roman"/>
          <w:b w:val="false"/>
          <w:i w:val="false"/>
          <w:color w:val="000000"/>
          <w:sz w:val="28"/>
        </w:rPr>
        <w:t xml:space="preserve">
      4. "Қазақстан Республикасы Үкіметінің 2007 жылғы 23 ақпандағы № 138 қаулысына толықтырулар енгізу туралы" Қазақстан Республикасы Үкіметінің 2009 жылғы 14 наурыздағы № 322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15, 116-құжат).</w:t>
      </w:r>
    </w:p>
    <w:bookmarkEnd w:id="111"/>
    <w:bookmarkStart w:name="z91" w:id="112"/>
    <w:p>
      <w:pPr>
        <w:spacing w:after="0"/>
        <w:ind w:left="0"/>
        <w:jc w:val="both"/>
      </w:pPr>
      <w:r>
        <w:rPr>
          <w:rFonts w:ascii="Times New Roman"/>
          <w:b w:val="false"/>
          <w:i w:val="false"/>
          <w:color w:val="000000"/>
          <w:sz w:val="28"/>
        </w:rPr>
        <w:t xml:space="preserve">
      5. "Қазақстан Республикасы Үкіметінің 1998 жылғы 26 тамыздағы № 803 және 2007 жылғы 23 ақпандағы № 138 қаулыларына толықтырулар мен өзгеріс енгізу туралы" Қазақстан Республикасы Үкіметінің 2010 жылғы 21 шілдедегі № 748 қаулысы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2010 ж., № 45, 405-құжат).</w:t>
      </w:r>
    </w:p>
    <w:bookmarkEnd w:id="112"/>
    <w:bookmarkStart w:name="z92" w:id="113"/>
    <w:p>
      <w:pPr>
        <w:spacing w:after="0"/>
        <w:ind w:left="0"/>
        <w:jc w:val="both"/>
      </w:pPr>
      <w:r>
        <w:rPr>
          <w:rFonts w:ascii="Times New Roman"/>
          <w:b w:val="false"/>
          <w:i w:val="false"/>
          <w:color w:val="000000"/>
          <w:sz w:val="28"/>
        </w:rPr>
        <w:t xml:space="preserve">
      6. "Қазақстан Республикасы Үкіметінің 2007 жылғы 23 ақпандағы № 138 қаулысына өзгеріс енгізу туралы" Қазақстан Республикасы Үкіметінің 2011 жылғы 31 наурыздағы № 327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28, 345-құжат).</w:t>
      </w:r>
    </w:p>
    <w:bookmarkEnd w:id="113"/>
    <w:bookmarkStart w:name="z93" w:id="114"/>
    <w:p>
      <w:pPr>
        <w:spacing w:after="0"/>
        <w:ind w:left="0"/>
        <w:jc w:val="both"/>
      </w:pPr>
      <w:r>
        <w:rPr>
          <w:rFonts w:ascii="Times New Roman"/>
          <w:b w:val="false"/>
          <w:i w:val="false"/>
          <w:color w:val="000000"/>
          <w:sz w:val="28"/>
        </w:rPr>
        <w:t xml:space="preserve">
      7. "Ішкі көшіп-қонушыларды тіркеу қағидаларын бекіту және Қазақстан Республикасы Үкіметінің кейбір шешімдеріне өзгерістер енгізу туралы" Қазақстан Республикасы Үкіметінің 2011 жылғы 1 желтоқсандағы № 1427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8-тармағы</w:t>
      </w:r>
      <w:r>
        <w:rPr>
          <w:rFonts w:ascii="Times New Roman"/>
          <w:b w:val="false"/>
          <w:i w:val="false"/>
          <w:color w:val="000000"/>
          <w:sz w:val="28"/>
        </w:rPr>
        <w:t xml:space="preserve"> (Қазақстан Республикасының ПҮАЖ-ы, 2012 ж., № 5, 93-құжат).</w:t>
      </w:r>
    </w:p>
    <w:bookmarkEnd w:id="114"/>
    <w:bookmarkStart w:name="z94" w:id="115"/>
    <w:p>
      <w:pPr>
        <w:spacing w:after="0"/>
        <w:ind w:left="0"/>
        <w:jc w:val="both"/>
      </w:pPr>
      <w:r>
        <w:rPr>
          <w:rFonts w:ascii="Times New Roman"/>
          <w:b w:val="false"/>
          <w:i w:val="false"/>
          <w:color w:val="000000"/>
          <w:sz w:val="28"/>
        </w:rPr>
        <w:t xml:space="preserve">
      8. "Қазақстан Республикасы Үкіметінің кейбір шешімдеріне өзгерістер мен толықтырулар енгізу туралы" Қазақстан Республикасы Үкіметінің 2011 жылғы 9 маусымдағы № 648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2011 ж., № 41, 534-құжат).</w:t>
      </w:r>
    </w:p>
    <w:bookmarkEnd w:id="115"/>
    <w:bookmarkStart w:name="z95" w:id="116"/>
    <w:p>
      <w:pPr>
        <w:spacing w:after="0"/>
        <w:ind w:left="0"/>
        <w:jc w:val="both"/>
      </w:pPr>
      <w:r>
        <w:rPr>
          <w:rFonts w:ascii="Times New Roman"/>
          <w:b w:val="false"/>
          <w:i w:val="false"/>
          <w:color w:val="000000"/>
          <w:sz w:val="28"/>
        </w:rPr>
        <w:t xml:space="preserve">
      9. "Қазақстан Республикасы Үкіметінің кейбір шешімдеріне өзгерістер мен толықтырулар енгізу туралы" Қазақстан Республикасы Үкіметінің 2012 жылғы 14 қыркүйектегі № 1196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2012 ж., № 71, 1028-құжат).</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