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3c89" w14:textId="91c3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фармацевтикалық өнеркәсібін дамыту жөніндегі 2010 - 2014 жылдарға арналған бағдарлама туралы" Қазақстан Республикасы Үкіметінің 2010 жылғы 4 тамыздағы № 791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фармацевтикалық өнеркәсібін дамыту жөніндегі 2010 – 2014 жылдарға арналған бағдарлама туралы» Қазақстан Республикасы Үкіметінің 2010 жылғы 4 тамыздағы № 791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46, 422-құжат)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Орталық атқарушы органдар, облыстардың, Астана және Алматы қалаларының әкімдері жылына бір рет, есепті жылдан кейінгі жылдың 1 ақпанынан кешіктірмей Қазақстан Республикасы Индустрия және жаңа технологиялар министрлігіне Бағдарламада көзделген іс-шаралардың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Индустрия және жаңа технологиялар министрлігі жылына бір рет, есепті жылдан кейінгі жылдың 15 ақпанынан кешіктірмей, Қазақстан Республикасы Экономика және бюджеттік жоспарлау министрлігіне Бағдарламада көзделген іс-шаралардың орындалуы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фармацевтикалық өнеркәсібін дамыту жөніндегі 2010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кіші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 жылдың соңына дейін ішкі нарықтың 50 %-ын нақты мәнде отандық дәрі-дәрмек құралдарымен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Саланың жалпы қосылған құнын 2008 жылғы деңгейге қарағанда нақты мәнде кемінде 2 есе ұлғайту.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Негізгі фармацевтикалық өнімдер өндірісі бойынша саланың еңбек өнімділігін 2008 жылғы деңгейге қарағанда нақты мәнде 50 %-ға ұлғайту.»;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мақсаты, міндеттері, нысаналы индикаторлары және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 </w:t>
      </w:r>
      <w:r>
        <w:rPr>
          <w:rFonts w:ascii="Times New Roman"/>
          <w:b w:val="false"/>
          <w:i w:val="false"/>
          <w:color w:val="000000"/>
          <w:sz w:val="28"/>
        </w:rPr>
        <w:t>4.2-кіші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«4.2. Нысаналы индикаторлар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347"/>
        <w:gridCol w:w="1569"/>
        <w:gridCol w:w="1569"/>
        <w:gridCol w:w="1570"/>
        <w:gridCol w:w="1570"/>
        <w:gridCol w:w="1570"/>
        <w:gridCol w:w="1570"/>
      </w:tblGrid>
      <w:tr>
        <w:trPr>
          <w:trHeight w:val="285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индикатор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285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соңына дейін ішкі нарықтың 50 %-ын нақты мәнде отандық дәрі-дәрмек құралдарымен қамтамасыз ету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Саланың жалпы қосылған құнын 2008 жылғы деңгейге қарағанда нақты мәнде кемінде 2 есе ұлғайту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</w:tr>
      <w:tr>
        <w:trPr>
          <w:trHeight w:val="285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фармацевтикалық өнімдер өндірісі бойынша саланың еңбек өнімділігін 2008 жылғы деңгейге қарағанда нақты мәнде 50 %-ға ұлғайту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«Бағдарламаның міндеттері және нәтижелерінің көрсеткіштері:» деген </w:t>
      </w:r>
      <w:r>
        <w:rPr>
          <w:rFonts w:ascii="Times New Roman"/>
          <w:b w:val="false"/>
          <w:i w:val="false"/>
          <w:color w:val="000000"/>
          <w:sz w:val="28"/>
        </w:rPr>
        <w:t>4.3-кіші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«4.3. Бағдарламаның міндеттері және нәтижелерінің көрсеткіштері: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Қолданыстағы өндірістерді жаңғырту және жаңа фармацевтикалық кәсіпорындар салу.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«Тиісті өндірістік тәжірибе» (GMP) фармацевтикалық өнеркәсіп кәсіпорындарына халықаралық сапа стандарттарын енгізу – кәсіпорындардың тиісті сертификаттар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Халықаралық стандарттарға сәйкес (GMP) қазіргі заманғы технологиялар базасында фармацевтикалық және медициналық өнімдер импортын алмастыру үшін жағдайлар жасау: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жылы 7 жылға дейінгі мерзімге 7 ұзақ мерзімді шартқа қол қою, Бірыңғай дистрибьютор арқылы отандық өндірушілерден дәрі-дәрмектер мен ММБ-ды мемлекеттік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жылы отандық өндірушілерден медициналық техниканы мемлекеттік сатып алуды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Саланы білікті кадрлармен қамтамасыз ету – тиісті сертификаттар алу.»;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«Қойылған мақсаттар мен міндеттерге қол жеткізу құралдары мен тетіктерінің тізбесі» деген </w:t>
      </w:r>
      <w:r>
        <w:rPr>
          <w:rFonts w:ascii="Times New Roman"/>
          <w:b w:val="false"/>
          <w:i w:val="false"/>
          <w:color w:val="000000"/>
          <w:sz w:val="28"/>
        </w:rPr>
        <w:t>5.2-кіші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асырудың жобалық шаралары» деген </w:t>
      </w:r>
      <w:r>
        <w:rPr>
          <w:rFonts w:ascii="Times New Roman"/>
          <w:b w:val="false"/>
          <w:i w:val="false"/>
          <w:color w:val="000000"/>
          <w:sz w:val="28"/>
        </w:rPr>
        <w:t>5-бағытта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Шымкент қаласындағы «Химфарм» АҚ зауытын жылына 1000 млн. дана таблетка, капсула, драже, жылына 30 млн. дана антибиотик, жылына 4 млн. дана инфузиялық ерітінді, жылына 300 млн. дана ампула өндіру бойынша GMP стандарттарына сәйкес кеңейту;»;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Алматы қаласында GMP стандарттарына сәйкес жылына 475 млн. дана таблетка, 45 млн. дана капсула, 12 млн. дана суспензия мен шәрбат, 6 млн. дана май мен крем, 80 млн. дана инъекция өндіру бойынша «Нобел Алматы фармацевтикалық фабрикасы» АҚ-ның жаңа фармацевтикалық зауытын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Алматы облысында жылына GMP стандарттарына сәйкес 1,5 млн. дана таблетка, 20 млн. дана капсула өндіру бойынша «Абди Ибрахим Глобал Фарм» ЖШС-ның толық циклді фармацевтикалық зауытын салу;»;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Қарағанды қаласында жылына 4 млн. дана стерильді нысандарды шығару бойынша «Қарағанды фармацевтика кешені» ЖШС өндірісін GMP стандарттарына сәйкес жаңғырту;»;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тауаша жобаларда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1486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фармацевтикалық өнеркәсібін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 жөніндегі 2010 – 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бағдарламаға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3"/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Фармацевтика өнеркәсібінің негізгі инвестициялық жобалары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349"/>
        <w:gridCol w:w="2000"/>
        <w:gridCol w:w="1"/>
        <w:gridCol w:w="3686"/>
        <w:gridCol w:w="1783"/>
        <w:gridCol w:w="1170"/>
        <w:gridCol w:w="956"/>
        <w:gridCol w:w="956"/>
        <w:gridCol w:w="1337"/>
        <w:gridCol w:w="1332"/>
        <w:gridCol w:w="890"/>
      </w:tblGrid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іс-шара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мақсаты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 өңірлік орналастыру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асырудың басталуы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асырудың аяқталуы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көлемі, млн. теңге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көздері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Пысықталған жобалар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 зауытын кеңейту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цехтарды GMР стандарттарына сәйкес салу, жобалау,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1000 млн. дана таблетка, капсула, драже, жылына 30 млн. дана антибиотик, жылына 4 млн. дана инфузиялық ерітінді, жылына 300 млн. дана ампула өндіру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  (қарыз қаражаты)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циклді фармацевтикалық зауыт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GMР стандарттарына сәйкес жобалау, салу,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1,5 млн. дана таблетка, 20 млн. дана капсула өндіру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«Абди Ибрахим Глобал Фарм» ЖШС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(қарыз қаражаты)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және меншікті қаражат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(қолданыстағы) өндірісті жаңғырту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GMР стандарттарына сәйкес цехты қайта жаңғырту,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млн. дана таблетка, 16 млн. дана капсула, 1 млн. дана суспензия, 1 млн. дана жақпа май өндіру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«Нобел АФФ» АҚ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(меншікті қаражат)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</w:tr>
      <w:tr>
        <w:trPr>
          <w:trHeight w:val="16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фармацевтикалық зауыт құру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GMР стандарттарына сәйкес жаңа зауыт салу,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млн. дана таблетка, 45 млн. дана капсула, 12 млн. дана суспензия мен шәрбат, 6 млн. дана май мен крем, 80 млн. дана инъекция өндіру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«Нобел АФФ» АҚ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(меншікті қаражат)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және меншікті қаражат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медициналық препараттар зауытын реконструкциялау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GMР стандарттарына сәйкес қайта жаңғырту,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ерітінділер – 3 млн. дана, инъекциялық ерітінділер – 1,2 млн. дана, ұнтақ – 43 мың дана, ампулалар – 1 млн.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 ФК МПЗ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(меншікті қаражат – 1150, қарыз қаражаты - 4 280)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 фармацевтикалық зауыт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GMР стандарттарына сәйкес жобалау, салу,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Таблеткалар – 147 млн. дана, капсулалар – 3 млн. дана, жақпа майлары – 13 мың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ПФЗ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(меншікті қаражат – 300, қарыз қаражаты – 2 175)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медициналық зауытын реконструкциялау және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GMР стандарттарына сәйкес жобалау, қайта жаңғырту, салу,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Шприцтер – 150 млн. дана, қауіпсіз кәдеге жаратуға арналған контейнер – 2 млн.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 ФК МЗК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1 403,5 (қарыз қаражаты – 1 203,5 меншікті қаражат – 200)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зауыт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13485 стандарттарына сәйкес өндірісті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ерітінділерге арналған бір реттік пайдаланылатын жүйелер – 16 млн.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«Алтомед» ЖШС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 (меншікті қаражат – 280,2, қарыз қаражаты – 150)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 өндіруді оқшауландыру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13485 стандарттарына сәйкес өндірісті жаңғырту,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 – 350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«Ақтөберентген» АҚ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(меншікті қаражат)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жаңғырту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 талаптарына сәйкес цехты жаңғырту,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Стерильді нысандар – 4 млн. дана капсулалар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фармацевтикалық кешені» ЖШС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(меншікті қаражат – 350, қарыз қаражаты – 650)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шприцтер өндіретін зауыт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13485 стандарттарына сәйкес құрылысты аяқтау, өндірісті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шприцтер шығару – 150 млн.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«Brando» ЖШС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(меншікті қаражат – 346, қарыз қаражаты – 329)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зауыт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 және ISO 13485 стандарттарына сәйкес құрылысты аяқтау, өндірісті сертификаттау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ерітінділер шығару – 3 млн.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«Медикал Фарм «Ча-Кур» ЖШС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(меншікті қаражат – 350, қарыз қаражаты – 1 450)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және меншікті қаражат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Концентрациялық ерітінділер өндіру – 600 мың жиынтық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«Бируни-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 әкімдігі, 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(меншікті қаражат)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«Тауаша» жобалар</w:t>
            </w:r>
          </w:p>
        </w:tc>
      </w:tr>
      <w:tr>
        <w:trPr>
          <w:trHeight w:val="15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 материалдардан жасалатын бір рет пайдаланылатын медициналық бұйымдар өндіру зауытын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 материалдардан жасалатын бір рет пайдаланылатын медициналық бұйымдар шығару – 4,5 млн. дана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(қарыз қаражаты)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