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4e16" w14:textId="9784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2011 – 2015 жылдарға арналған стратегиялық жоспары туралы» Қазақстан Республикасы Үкіметінің 2010 жылғы 31 желтоқсандағы № 1498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«Ұсынылатын ақпараттың сапасын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«Экономиканың барлық аяларын, салаларын сапалы көрсеткіштермен қамтамасыз ету және статистикалық деректерді түзуді оңтайландыру»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«Статистикалық әдіснаманы және құралдарды жетілдіру»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 салалары бойынша енгізілетін жаңа статистикалық байқаулар саны» деген 3-жолдағы «2» деген сан «3»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7374"/>
        <w:gridCol w:w="934"/>
        <w:gridCol w:w="1159"/>
        <w:gridCol w:w="1159"/>
        <w:gridCol w:w="934"/>
        <w:gridCol w:w="2170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Байқауларды жаппай әдістен іріктемелі әдіске ауыстыру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7581"/>
        <w:gridCol w:w="960"/>
        <w:gridCol w:w="1191"/>
        <w:gridCol w:w="1191"/>
        <w:gridCol w:w="961"/>
        <w:gridCol w:w="1839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Байқауларды жаппай әдістен іріктемелі әдіске ауыстыру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«е-Статистика» интеграцияланған ақпараттық жүйесін жасау және енгізу арқылы деректердің өңдеу жүйесін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1.2-мақсатта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«Ақпараттық жүйелерді әзірлеу, енгізу және дамыту» деген 1.2.1-міндетте: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305"/>
        <w:gridCol w:w="2170"/>
        <w:gridCol w:w="2309"/>
        <w:gridCol w:w="826"/>
        <w:gridCol w:w="826"/>
        <w:gridCol w:w="826"/>
        <w:gridCol w:w="826"/>
        <w:gridCol w:w="850"/>
        <w:gridCol w:w="850"/>
        <w:gridCol w:w="827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нысандардың электрондық форматтағы саны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агенттiгiнiң қызметi туралы жылдық есеп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есептің нысаны, бірл.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305"/>
        <w:gridCol w:w="2170"/>
        <w:gridCol w:w="2309"/>
        <w:gridCol w:w="826"/>
        <w:gridCol w:w="826"/>
        <w:gridCol w:w="826"/>
        <w:gridCol w:w="826"/>
        <w:gridCol w:w="850"/>
        <w:gridCol w:w="850"/>
        <w:gridCol w:w="827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нысандардың электрондық форматтағы саны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агенттiгiнiң қызметi туралы жылдық есеп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есептің нысаны, бірл.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«Статистикалық ақпаратты тарату жүйесін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1.3-мақсатта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 3 және 4-тармақтармен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397"/>
        <w:gridCol w:w="1260"/>
        <w:gridCol w:w="1236"/>
        <w:gridCol w:w="1048"/>
        <w:gridCol w:w="1095"/>
        <w:gridCol w:w="1096"/>
        <w:gridCol w:w="1096"/>
        <w:gridCol w:w="1096"/>
        <w:gridCol w:w="1096"/>
        <w:gridCol w:w="1096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«Мемлекеттiк қызметшілер шешімдеріндегі фаворитизм» индикаторы бойынша БҒИ рейтингiсіндегi айқындама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«Саясаткерлерге қоғамдық сенім» индикаторы бойынша БҒИ рейтингiсіндегi айқындама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нәтижелердің көрсеткіштері. Жаңа статистикалық байқауларды енгізу» деген жолдағы «2» деген сан «3»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 деректерді жинау және өңдеу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 көрсеткіштері. Статистикалық байқауларды өткізу» деген жолдағы «194» деген сандар «199»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 көрсеткіштері аумақтық статистика органдарының ғимараттарына, үй-жайлары мен құрылыстарына күрделі жөндеу жүргізу» деген жолдағы «7» деген сан «6»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«Түпкілікті нәтиже көрсеткіштері. Ғимараттарды, үй-жайлар мен құрылыстарды жөндеуді қамтамасыз ету» деген жолдағы «7» деген сан «6»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«267 118» деген сандар «264 704»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«87 316» деген сандар «69 035»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«е-Статистика» интеграцияланған ақпарат жүйесін құру және дамыту»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8"/>
        <w:gridCol w:w="1183"/>
        <w:gridCol w:w="1183"/>
        <w:gridCol w:w="1184"/>
        <w:gridCol w:w="1184"/>
        <w:gridCol w:w="1184"/>
        <w:gridCol w:w="1184"/>
        <w:gridCol w:w="1184"/>
        <w:gridCol w:w="1116"/>
      </w:tblGrid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нысандардың электрондық форматтағы саны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8"/>
        <w:gridCol w:w="1183"/>
        <w:gridCol w:w="1183"/>
        <w:gridCol w:w="1184"/>
        <w:gridCol w:w="1184"/>
        <w:gridCol w:w="1184"/>
        <w:gridCol w:w="1184"/>
        <w:gridCol w:w="1184"/>
        <w:gridCol w:w="1116"/>
      </w:tblGrid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нысандарды электрондық түрге ауыстыру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«559 135» деген сандар «551 624»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«Қазақстан Республикасының ұлттық статистика жүйесін нығайту»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 көрсеткіштері. Қазақстанның статистикалық әлеуетін нығайту бойынша Дүниежүзілік банкпен бірге жобаны іске асыру жөніндегі іс-шараларды орындау» деген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2"/>
        <w:gridCol w:w="1874"/>
        <w:gridCol w:w="1094"/>
        <w:gridCol w:w="1094"/>
        <w:gridCol w:w="1094"/>
        <w:gridCol w:w="1116"/>
        <w:gridCol w:w="1117"/>
        <w:gridCol w:w="1117"/>
        <w:gridCol w:w="1072"/>
      </w:tblGrid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статистика жүйесін нығайту жөніндегі жобаны іске асыру деңгейі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жұмыстың 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«1 119 026» деген сандар «539 941»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деген жолдағы «9 340 528» деген сандар «8 733 237»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«8 781 393» деген сандар «8 181 613»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күрделі шығыстары» деген жолдағы «267 118» деген сандар «264 704»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жолдағы «87 316» деген сандар «69 035»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«Қазақстан Республикасының ұлттық статистика жүйесін нығайту» деген жолдағы «1 119 026» деген сандар «539 941»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«Даму бюджеттік бағдарламалары» деген жолдағы «559 135» деген сандар «551 624»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6"/>
        <w:gridCol w:w="1392"/>
        <w:gridCol w:w="1185"/>
        <w:gridCol w:w="1185"/>
        <w:gridCol w:w="1186"/>
        <w:gridCol w:w="1186"/>
        <w:gridCol w:w="1186"/>
        <w:gridCol w:w="1186"/>
        <w:gridCol w:w="1118"/>
      </w:tblGrid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«е-Статистика» интеграцияланған ақпарат жүйесін құру және дамыту»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1373"/>
        <w:gridCol w:w="1097"/>
        <w:gridCol w:w="1143"/>
        <w:gridCol w:w="1144"/>
        <w:gridCol w:w="1144"/>
        <w:gridCol w:w="1674"/>
        <w:gridCol w:w="1098"/>
        <w:gridCol w:w="1052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«е-Статистика» интеграцияланған ақпарат жүйесін құру және дамыту»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