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8c1c" w14:textId="b12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2013 жылға арналған жоспары туралы" Қазақстан Республикасы Үкiметiнiң 2012 жылғы 29 желтоқсандағы № 1778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2013 жылға арналған жоспары туралы» Қазақстан Республикасы Үкiметiнiң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46-3-жол: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646"/>
        <w:gridCol w:w="2333"/>
        <w:gridCol w:w="1312"/>
        <w:gridCol w:w="1458"/>
        <w:gridCol w:w="1750"/>
        <w:gridCol w:w="2335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қару, оқ-дәрілер және жарылғыш заттар айналымы мәселелері бойынша өзгерістер мен толықтырулар енгізу туралы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О.Б. Сапаров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