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b2b2" w14:textId="0e9b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театрларды, мұражайларды, концерт және мәдени-демалыс ұйымдарын субсидиялау мәселелерi туралы" Қазақстан Республикасы Үкiметiнiң 2011 жылғы 27 қазандағы № 1211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1467 қаулысы. Күші жойылды - Қазақстан Республикасы Үкіметінің 2016 жылғы 31 мамырдағы № 322 қаулысымен</w:t>
      </w:r>
    </w:p>
    <w:p>
      <w:pPr>
        <w:spacing w:after="0"/>
        <w:ind w:left="0"/>
        <w:jc w:val="both"/>
      </w:pPr>
      <w:r>
        <w:rPr>
          <w:rFonts w:ascii="Times New Roman"/>
          <w:b w:val="false"/>
          <w:i w:val="false"/>
          <w:color w:val="ff0000"/>
          <w:sz w:val="28"/>
        </w:rPr>
        <w:t xml:space="preserve">      Ескерту. Күші жойылды - ҚР Үкіметінің 31.05.2016 </w:t>
      </w:r>
      <w:r>
        <w:rPr>
          <w:rFonts w:ascii="Times New Roman"/>
          <w:b w:val="false"/>
          <w:i w:val="false"/>
          <w:color w:val="ff0000"/>
          <w:sz w:val="28"/>
        </w:rPr>
        <w:t>№ 322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«Мемлекеттiк театрларды, мұражайларды, концерт және мәдени-демалыс ұйымдарын субсидиялау мәселелерi туралы» Қазақстан Республикасы Үкiметiнiң 2011 жылғы 27 қазандағы № 1211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58, 823-құжат)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Тұрғындар үшiн театр, мәдени-демалыс және концерт iс-шараларына қол жетiмдiлiктi қамтамасыз ету жөнiндегi қызметтердi көрсетуге, классикалық, халықтық, музыкалық және хореографиялық өнердi насихаттауға байланысты залалды жабуға бюджеттiк субсидиялар бөлу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және жергiлiктi бюджеттен бюджеттiк субсидиялар бөлуді бюджеттiк бағдарламаның әкiмшiсi меншікті қаражат есебiнен өтелетін залал көлемін шегере отырып, мемлекеттiк театрлардың, мәдени-демалыс және концерт ұйымдарының залалын өтеуге бағыттау арқылы жүзеге асырады.</w:t>
      </w:r>
      <w:r>
        <w:br/>
      </w:r>
      <w:r>
        <w:rPr>
          <w:rFonts w:ascii="Times New Roman"/>
          <w:b w:val="false"/>
          <w:i w:val="false"/>
          <w:color w:val="000000"/>
          <w:sz w:val="28"/>
        </w:rPr>
        <w:t>
</w:t>
      </w:r>
      <w:r>
        <w:rPr>
          <w:rFonts w:ascii="Times New Roman"/>
          <w:b w:val="false"/>
          <w:i w:val="false"/>
          <w:color w:val="000000"/>
          <w:sz w:val="28"/>
        </w:rPr>
        <w:t>
      4. Республикалық бюджеттен бюджеттiк субсидиялар бөлу бюджеттi атқару жөнiндегi орталық уәкiлеттi орган бекiтетiн мiндеттемелер мен төлемдер бойынша қаржыландырудың жиынтық жоспарларына сәйкес жүргізіледі. Бұл ретте республикалық театрлар мен концерттік ұйымдардың залалын өтеуге арналған субсидиялардың мөлшері осы Қағидаларға 4-қосымшада көрсетілген мөлшерден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Облыстық (республикалық маңызы бар қаланың, астананың), аудандық (облыстық маңызы бар қаланың) бюджеттен бюджеттік субсидиялар бөлу бюджеттердi атқару жөнiндегi облыстық, жергілікті уәкiлеттi орган бекiтетiн мiндеттемелер мен төлемдер бойынша қаржыландырудың жиынтық жоспарларына сәйкес жүргізіледі. Субсидиялар меншікті қаражат есебiнен өтелетін залал мөлшерін қоспағанда, ұйымдардың шығындарын өтеуге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Мемлекеттiк театрлар, мәдени-демалыс және концерт ұйымдары жыл сайын, есептi кезеңнен кейiнгi үшiншi айдың 15-күнiнен кешiктiрмей, бюджеттiк бағдарламалар әкiмшiсiне даму жоспарларының орындалуы бойынша бекітілген есептерді беруді қамтамасыз етедi.»;</w:t>
      </w:r>
      <w:r>
        <w:br/>
      </w:r>
      <w:r>
        <w:rPr>
          <w:rFonts w:ascii="Times New Roman"/>
          <w:b w:val="false"/>
          <w:i w:val="false"/>
          <w:color w:val="000000"/>
          <w:sz w:val="28"/>
        </w:rPr>
        <w:t>
</w:t>
      </w:r>
      <w:r>
        <w:rPr>
          <w:rFonts w:ascii="Times New Roman"/>
          <w:b w:val="false"/>
          <w:i w:val="false"/>
          <w:color w:val="000000"/>
          <w:sz w:val="28"/>
        </w:rPr>
        <w:t>
      көрсетілген Қағидалар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Тарихи-мәдени құндылықтардың сақталуын, есепке алынуын, жинақталуын және реставрациялануын қамтамасыз етуге байланысты залалды жабуға бюджеттiк субсидиялар бөлу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және жергiлiктi бюджеттен бюджеттiк субсидиялар бөлуді бюджеттiк бағдарламаның әкiмшiсi меншікті қаражат есебiнен өтелетін залал көлемін шегере отырып, мемлекеттiк мұражайлар мен тарихи-мәдени қорықтардың залалын өтеуге бағыттау арқылы жүзеге асырады.</w:t>
      </w:r>
      <w:r>
        <w:br/>
      </w:r>
      <w:r>
        <w:rPr>
          <w:rFonts w:ascii="Times New Roman"/>
          <w:b w:val="false"/>
          <w:i w:val="false"/>
          <w:color w:val="000000"/>
          <w:sz w:val="28"/>
        </w:rPr>
        <w:t>
</w:t>
      </w:r>
      <w:r>
        <w:rPr>
          <w:rFonts w:ascii="Times New Roman"/>
          <w:b w:val="false"/>
          <w:i w:val="false"/>
          <w:color w:val="000000"/>
          <w:sz w:val="28"/>
        </w:rPr>
        <w:t>
      4. Республикалық бюджеттен бюджеттiк субсидиялар бөлу бюджеттi атқару жөнiндегi орталық уәкiлеттi орган бекiтетiн мiндеттемелер мен төлемдер бойынша қаржыландырудың жиынтық жоспарларына сәйкес жүргізіледі. Бұл ретте республикалық мұражайлар мен тарихи-мәдени қорықтардың залалын өтеуге арналған субсидиялардың мөлшері осы Қағидаларға 4-қосымшада көрсетілген мөлшерден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Облыстық (республикалық маңызы бар қаланың, астананың), аудандық (облыстық маңызы бар қаланың) бюджеттен бюджеттік субсидиялар бөлу бюджеттердi атқару жөнiндегi облыстық уәкiлеттi орган бекiтетiн мiндеттемелер мен төлемдер бойынша қаржыландырудың жиынтық жоспарларына сәйкес жүргізіледі. Субсидиялар меншікті қаражат есебiнен өтелетін залал мөлшерін қоспағанда, ұйымдардың залалын өтеуге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Республикалық мұражайлар мен тарихи-мәдени қорықтардың жыл сайын, есептi кезеңнен кейiнгi үшiншi айдың 15-күнiнен кешiктiрмей, бюджеттiк бағдарламалар әкiмшiсiне даму жоспарларының орындалуы бойынша бекітілген есептерді беруді қамтамасыз етедi.»;</w:t>
      </w:r>
      <w:r>
        <w:br/>
      </w:r>
      <w:r>
        <w:rPr>
          <w:rFonts w:ascii="Times New Roman"/>
          <w:b w:val="false"/>
          <w:i w:val="false"/>
          <w:color w:val="000000"/>
          <w:sz w:val="28"/>
        </w:rPr>
        <w:t>
</w:t>
      </w:r>
      <w:r>
        <w:rPr>
          <w:rFonts w:ascii="Times New Roman"/>
          <w:b w:val="false"/>
          <w:i w:val="false"/>
          <w:color w:val="000000"/>
          <w:sz w:val="28"/>
        </w:rPr>
        <w:t>
      көрсетілген Қағидалар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1467 қаулысына      </w:t>
      </w:r>
      <w:r>
        <w:br/>
      </w:r>
      <w:r>
        <w:rPr>
          <w:rFonts w:ascii="Times New Roman"/>
          <w:b w:val="false"/>
          <w:i w:val="false"/>
          <w:color w:val="000000"/>
          <w:sz w:val="28"/>
        </w:rPr>
        <w:t xml:space="preserve">
1-қосымша          </w:t>
      </w:r>
    </w:p>
    <w:bookmarkEnd w:id="1"/>
    <w:bookmarkStart w:name="z23" w:id="2"/>
    <w:p>
      <w:pPr>
        <w:spacing w:after="0"/>
        <w:ind w:left="0"/>
        <w:jc w:val="both"/>
      </w:pPr>
      <w:r>
        <w:rPr>
          <w:rFonts w:ascii="Times New Roman"/>
          <w:b w:val="false"/>
          <w:i w:val="false"/>
          <w:color w:val="000000"/>
          <w:sz w:val="28"/>
        </w:rPr>
        <w:t xml:space="preserve">
Тұрғындар үшiн театр, мәдени-   </w:t>
      </w:r>
      <w:r>
        <w:br/>
      </w:r>
      <w:r>
        <w:rPr>
          <w:rFonts w:ascii="Times New Roman"/>
          <w:b w:val="false"/>
          <w:i w:val="false"/>
          <w:color w:val="000000"/>
          <w:sz w:val="28"/>
        </w:rPr>
        <w:t>
демалыс және концерт iс-шараларына</w:t>
      </w:r>
      <w:r>
        <w:br/>
      </w:r>
      <w:r>
        <w:rPr>
          <w:rFonts w:ascii="Times New Roman"/>
          <w:b w:val="false"/>
          <w:i w:val="false"/>
          <w:color w:val="000000"/>
          <w:sz w:val="28"/>
        </w:rPr>
        <w:t xml:space="preserve">
қол жетiмдiлiктi қамтамасыз ету </w:t>
      </w:r>
      <w:r>
        <w:br/>
      </w:r>
      <w:r>
        <w:rPr>
          <w:rFonts w:ascii="Times New Roman"/>
          <w:b w:val="false"/>
          <w:i w:val="false"/>
          <w:color w:val="000000"/>
          <w:sz w:val="28"/>
        </w:rPr>
        <w:t>
жөнiндегi қызметтердi көрсетуге,</w:t>
      </w:r>
      <w:r>
        <w:br/>
      </w:r>
      <w:r>
        <w:rPr>
          <w:rFonts w:ascii="Times New Roman"/>
          <w:b w:val="false"/>
          <w:i w:val="false"/>
          <w:color w:val="000000"/>
          <w:sz w:val="28"/>
        </w:rPr>
        <w:t>
классикалық, халықтық, музыкалық</w:t>
      </w:r>
      <w:r>
        <w:br/>
      </w:r>
      <w:r>
        <w:rPr>
          <w:rFonts w:ascii="Times New Roman"/>
          <w:b w:val="false"/>
          <w:i w:val="false"/>
          <w:color w:val="000000"/>
          <w:sz w:val="28"/>
        </w:rPr>
        <w:t xml:space="preserve">
және хореографиялық өнердi   </w:t>
      </w:r>
      <w:r>
        <w:br/>
      </w:r>
      <w:r>
        <w:rPr>
          <w:rFonts w:ascii="Times New Roman"/>
          <w:b w:val="false"/>
          <w:i w:val="false"/>
          <w:color w:val="000000"/>
          <w:sz w:val="28"/>
        </w:rPr>
        <w:t xml:space="preserve">
насихаттауға байланысты залалды  </w:t>
      </w:r>
      <w:r>
        <w:br/>
      </w:r>
      <w:r>
        <w:rPr>
          <w:rFonts w:ascii="Times New Roman"/>
          <w:b w:val="false"/>
          <w:i w:val="false"/>
          <w:color w:val="000000"/>
          <w:sz w:val="28"/>
        </w:rPr>
        <w:t>
жабуға бюджеттiк субсидиялар бөлу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2"/>
    <w:bookmarkStart w:name="z24" w:id="3"/>
    <w:p>
      <w:pPr>
        <w:spacing w:after="0"/>
        <w:ind w:left="0"/>
        <w:jc w:val="left"/>
      </w:pPr>
      <w:r>
        <w:rPr>
          <w:rFonts w:ascii="Times New Roman"/>
          <w:b/>
          <w:i w:val="false"/>
          <w:color w:val="000000"/>
        </w:rPr>
        <w:t xml:space="preserve"> 
Республикалық театрлар мен концерттік ұйымдардың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876"/>
        <w:gridCol w:w="4446"/>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Опера» мемлекеттік опера және балет театры» КАҚ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«Күләш Байсейiтова атындағы Ұлттық опера және балет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Қазақ мемлекеттiк академиялық опера және балет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Әуезов атындағы Қазақ мемлекеттiк академиялық драма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Лермонтов атындағы Мемлекеттiк академиялық орыс драма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Қазақ мемлекеттiк академиялық балалар мен жасөспiрiмдер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Сац атындағы Орыс мемлекеттiк академиялық балалар мен жасөспiрiмдер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мемлекеттiк корей музыкалық комедия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«Құдыс Қожамияров атындағы республикалық мемлекеттiк ұйғыр музыкалық комедия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немiс драма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«Салтанат» мемлекеттiк би ансамблi»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академиялық би театры»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атындағы Қазақ мемлекеттiк филармониясы»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Қазақ мемлекеттiк академиялық халық аспаптар оркестрi»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Камератасы» классикалық музыка ансамблi»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жауын» мемлекеттiк камералық оркестрi» РМҚК</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bl>
    <w:bookmarkStart w:name="z28" w:id="4"/>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КАҚ – коммерциялық емес акционерлік қоғамы</w:t>
      </w:r>
      <w:r>
        <w:br/>
      </w:r>
      <w:r>
        <w:rPr>
          <w:rFonts w:ascii="Times New Roman"/>
          <w:b w:val="false"/>
          <w:i w:val="false"/>
          <w:color w:val="000000"/>
          <w:sz w:val="28"/>
        </w:rPr>
        <w:t>
      РМҚК – республикалық мемлекеттік қазыналық кәсіпорын</w:t>
      </w:r>
    </w:p>
    <w:bookmarkEnd w:id="4"/>
    <w:bookmarkStart w:name="z2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1467 қаулысына      </w:t>
      </w:r>
      <w:r>
        <w:br/>
      </w:r>
      <w:r>
        <w:rPr>
          <w:rFonts w:ascii="Times New Roman"/>
          <w:b w:val="false"/>
          <w:i w:val="false"/>
          <w:color w:val="000000"/>
          <w:sz w:val="28"/>
        </w:rPr>
        <w:t xml:space="preserve">
2-қосымша          </w:t>
      </w:r>
    </w:p>
    <w:bookmarkEnd w:id="5"/>
    <w:bookmarkStart w:name="z26" w:id="6"/>
    <w:p>
      <w:pPr>
        <w:spacing w:after="0"/>
        <w:ind w:left="0"/>
        <w:jc w:val="both"/>
      </w:pPr>
      <w:r>
        <w:rPr>
          <w:rFonts w:ascii="Times New Roman"/>
          <w:b w:val="false"/>
          <w:i w:val="false"/>
          <w:color w:val="000000"/>
          <w:sz w:val="28"/>
        </w:rPr>
        <w:t xml:space="preserve">
Тарихи-мәдени құндылықтардың  </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w:t>
      </w:r>
      <w:r>
        <w:br/>
      </w:r>
      <w:r>
        <w:rPr>
          <w:rFonts w:ascii="Times New Roman"/>
          <w:b w:val="false"/>
          <w:i w:val="false"/>
          <w:color w:val="000000"/>
          <w:sz w:val="28"/>
        </w:rPr>
        <w:t>
реставрациялануын қамтамасыз етуге</w:t>
      </w:r>
      <w:r>
        <w:br/>
      </w:r>
      <w:r>
        <w:rPr>
          <w:rFonts w:ascii="Times New Roman"/>
          <w:b w:val="false"/>
          <w:i w:val="false"/>
          <w:color w:val="000000"/>
          <w:sz w:val="28"/>
        </w:rPr>
        <w:t xml:space="preserve">
байланысты залалды жабуға    </w:t>
      </w:r>
      <w:r>
        <w:br/>
      </w:r>
      <w:r>
        <w:rPr>
          <w:rFonts w:ascii="Times New Roman"/>
          <w:b w:val="false"/>
          <w:i w:val="false"/>
          <w:color w:val="000000"/>
          <w:sz w:val="28"/>
        </w:rPr>
        <w:t xml:space="preserve">
бюджеттiк субсидиялар      </w:t>
      </w:r>
      <w:r>
        <w:br/>
      </w:r>
      <w:r>
        <w:rPr>
          <w:rFonts w:ascii="Times New Roman"/>
          <w:b w:val="false"/>
          <w:i w:val="false"/>
          <w:color w:val="000000"/>
          <w:sz w:val="28"/>
        </w:rPr>
        <w:t xml:space="preserve">
бөлу қағидаларына        </w:t>
      </w:r>
      <w:r>
        <w:br/>
      </w:r>
      <w:r>
        <w:rPr>
          <w:rFonts w:ascii="Times New Roman"/>
          <w:b w:val="false"/>
          <w:i w:val="false"/>
          <w:color w:val="000000"/>
          <w:sz w:val="28"/>
        </w:rPr>
        <w:t xml:space="preserve">
4-қосымша            </w:t>
      </w:r>
    </w:p>
    <w:bookmarkEnd w:id="6"/>
    <w:bookmarkStart w:name="z27" w:id="7"/>
    <w:p>
      <w:pPr>
        <w:spacing w:after="0"/>
        <w:ind w:left="0"/>
        <w:jc w:val="left"/>
      </w:pPr>
      <w:r>
        <w:rPr>
          <w:rFonts w:ascii="Times New Roman"/>
          <w:b/>
          <w:i w:val="false"/>
          <w:color w:val="000000"/>
        </w:rPr>
        <w:t xml:space="preserve"> 
Республикалық мұражайлар мен тарихи-мәдени қорық-мұражайлардың</w:t>
      </w:r>
      <w:r>
        <w:br/>
      </w:r>
      <w:r>
        <w:rPr>
          <w:rFonts w:ascii="Times New Roman"/>
          <w:b/>
          <w:i w:val="false"/>
          <w:color w:val="000000"/>
        </w:rPr>
        <w:t>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647"/>
        <w:gridCol w:w="4481"/>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орталық мұражайы» РМҚК</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Қастеев атындағы Қазақстан Республикасының мемлекеттiк өнер мұражайы» РМҚК</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қияқты саз аспаптарының мемлекеттiк коллекциясы» РМҚК</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кiтап мұражайы» РМҚК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ұлттық тарихи-мәдени қорығы» РМҚК</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«Берел» мемлекеттiк тарихи-мәдени қорық-мұражайы» РМҚК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мемлекеттiк тарихи-мәдени қорық-мұражайы» РМҚК</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bl>
    <w:bookmarkStart w:name="z29" w:id="8"/>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РМҚК – республикалық мемлекеттік қазыналық кәсіпорын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