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c71b" w14:textId="7e7c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1466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2326"/>
        <w:gridCol w:w="1218"/>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0" w:type="auto"/>
            <w:vMerge/>
            <w:tcBorders>
              <w:top w:val="nil"/>
              <w:left w:val="single" w:color="cfcfcf" w:sz="5"/>
              <w:bottom w:val="single" w:color="cfcfcf" w:sz="5"/>
              <w:right w:val="single" w:color="cfcfcf" w:sz="5"/>
            </w:tcBorders>
          </w:tcPr>
          <w:p/>
        </w:tc>
        <w:tc>
          <w:tcPr>
            <w:tcW w:w="1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мекемелер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2014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