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2fc5" w14:textId="a682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орталық мемлекеттік органдарының ресми ақпаратты беру және жариялау ережесін бекіту туралы" Қазақстан Республикасы Үкіметінің 2001 жылғы 12 шілдедегі № 811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31 желтоқсандағы № 1460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орталық мемлекеттік органдарының ресми ақпаратты беру және жариялау ережесін бекіту туралы» Қазақстан Республикасы Үкіметінің 2001 жылғы 12 шілдедегі № 811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22, 275-құжат)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