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e6f6" w14:textId="f46e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сайлау заңнамасы мәселелері бойынша өзгерістер мен толықтыру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31 шілдедегі № 746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Республикасының кейбір заңнамалық актілеріне сайлау заңнамасы мәселелері бойынша өзгерістер мен толықтыру енгізу туралы»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