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3e86" w14:textId="c1a3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 комиссиясының құрамы туралы" Қазақстан Республикасы Президентiнiң 2005 жылғы 6 сәуірдегі № 537 өкiмiне өзгерістер енгiзу туралы" Қазақстан Республикасының Президентi өкiмiнiң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31 желтоқсандағы № 1444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бюджет комиссиясының құрамы туралы» Қазақстан Республикасы Президентiнің 2005 жылғы 6 сәуірдегі № 537 </w:t>
      </w:r>
      <w:r>
        <w:rPr>
          <w:rFonts w:ascii="Times New Roman"/>
          <w:b w:val="false"/>
          <w:i w:val="false"/>
          <w:color w:val="000000"/>
          <w:sz w:val="28"/>
        </w:rPr>
        <w:t>өкiмiне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енгiзу туралы» Қазақстан Республикасының Президенті өкімінің 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«Республикалық бюджет комиссиясының құрамы туралы»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 Президентінің 2005 жылғы 6 сәуірдегі</w:t>
      </w:r>
      <w:r>
        <w:br/>
      </w:r>
      <w:r>
        <w:rPr>
          <w:rFonts w:ascii="Times New Roman"/>
          <w:b/>
          <w:i w:val="false"/>
          <w:color w:val="000000"/>
        </w:rPr>
        <w:t>
№ 537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«Республикалық бюджет комиссиясының құрамы туралы» Қазақстан Республикасы Президентінің 2005 жылғы 6 сәуірдегі № 537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18, 206-құжат; 2006 ж., № 10, 88-құжат; № 50, 529-құжат; 2007 ж., № 2, 22-құжат; № 13, 146-құжат; № 45, 528-құжат; 2008 ж., № 1, 1-құжат; № 28, 263-құжат; 2009 ж., № 21, 186-құжат; № 27-28, 234-құжат; № 32, 295-құжат; 2010 ж., № 31, 235-құжат; 2011 ж., № 44, 575-құжат; 2012 ж., № 31, 404-құжат; 2012 ж., № 75-76, 1092-құжат; 2013 ж., № 22, 351-құжат)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айқындалған Республикалық бюджет комиссиясының құрамына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«Әбдіқалықова                - Қазақстан Республикасы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Гүлшара Наушақызы              Министрінің орынбасары,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орынбасары;»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«Келімбетов                  - Қазақстан Республикасы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           Министрінің орынбасары,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     - Қазақстан Республикасы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          Министрінің  орынбасары,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Сағынтаев 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Әбдірұлы              Премьер-Министрінің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орынбасары –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Өңірлік даму министрі,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Жәмішев  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Бидахметұлы              Қаржы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Сұлтанов      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         Әкімшілігі Басшысының орынбасары»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«Келімбетов                  -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           Банкінің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          көмекшісі,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Сағынтаев                    - Қазақстан Республикасы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Әбдірұлы              Министрінің бірінші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Жәмішев                      - Қазақстан Республикасының Өңірлік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Бидахметұлы              даму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Сұлтанов                     - Қазақстан Республикасы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         Министрінің орынбасары –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Республикасының Қаржы 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төрағаның орынбасары»;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комиссия құрамынан Г.А. Марченко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