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845d" w14:textId="a658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желтоқсандағы № 1435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орынбасары – Қазақстан Республикасының Қаржы министрі Бақыт Тұрлыханұлы Сұлтанов және Қазақстан Республикасының Экономика және бюджеттік жоспарлау министрі Ерболат Асқарбекұлы Досаев Қазақстан Республикасы Ұлттық Банкiнiң Басқармасындағы Қазақстан Республикасы Үкiметiнiң өкiлдерi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Қайрат Нематұлы Келімбетов және Болат Бидахметұлы Жәмішев Қазақстан Республикасы Ұлттық Банкінің Басқармасындағы Қазақстан Республикасы Үкіметінің өкілі міндеттерінен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