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d703" w14:textId="94b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"ЭКСПО-2017 халықаралық мамандандырылған көрмесін дайындау мен оны өткізу жөніндегі мемлекеттік комиссия құру туралы" Қазақстан Республикасы Президентінің 2012 жылғы 26 қарашадағы № 436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желтоқсандағы № 1410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«ЭКСПО-2017 халықаралық мамандандырылған көрмесін дайындау мен оны өткізу жөніндегі мемлекеттік комиссия құру туралы» Қазақстан Республикасы Президентінің 2012 жылғы 26 қарашадағы № 436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«ЭКСПО-2017 халықаралық мамандандырылған көрмесін дайындау мен оны өткізу жөніндегі мемлекеттік комиссия құру туралы» Қазақстан Республикасы Президентінің 2012 жылғы 26 қарашадағы № 436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«ЭКСПО-2017 халықаралық мамандандырылған көрмесін дайындау мен оны өткізу жөніндегі мемлекеттік комиссия құру туралы» Қазақстан Республикасы Президентінің 2012 жылғы 26 қарашадағы № 436 Жарлығына (Қазақстан Республикасының ПҮАЖ-ы, 2012 ж., № 80, 1179-құжат)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ЭКСПО-2017 халықаралық мамандандырылған көрмесін дайындау мен оны өткізу жөніндегі мемлекеттік комиссиясының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«Орынбаев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            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Сәрінжіпов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Аслан Бәкенұлы               Білім және ғылым 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«Сұлтанов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            Президенті Әкімшілігі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Қаппаров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Жамбылұлы             Қоршаған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Жәмішев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            Қаржы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«Сұлтанов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            Премьер-Министрінің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Қаппаров                   - 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Нұрлан Жамбылұлы             орта және су ресурстары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Жәмішев                    - Қазақстан Республикасы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            даму 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Қайрат Нематұлы Келімбетов, Бақытжан Тұрсынұлы Жұмағұлов, Қайырбек Айтбайұлы Өскенбаев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