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ee41" w14:textId="ee9e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1 қаңтардан бастап уәкілетті ұйымнан төленетін зейнетақы төлемдерінің мөлшерін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желтоқсандағы № 1403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зейнетақымен қамсыздандыру туралы» 2013 жылғы 21 маусымдағы Қазақстан Республикасының Заңы 4-бабының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жылғы 1 қаңтардан бастап уәкілетті ұйымнан төленетін 2014 жылдың 1 қаңтарына дейін тағайындалған зейнетақы төлемдерін 1998 жылғы 1 қаңтарға дейін зейнетақы алатын, зейнеткерлік жасқа толған Қазақстан Республикасының азаматтарына, әскери қызметшілерге, арнаулы мемлекеттік және құқық қорғау органдарының арнаулы атақтар, сыныптық шендер берілген қызметкерлеріне, сондай-ақ арнаулы атақтар, сыныптық шендер алу және нысанды киім киіп жүру құқықтары 2012 жылғы 1 қаңтардан бастап жойылған, еңбек сіңірген жылдары үшін зейнетақы төлемдерін алуға құқығы бар адамдарға алатын зейнетақы төлемдерінің мөлшерінен тоғыз пайызға арттыру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