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f91d" w14:textId="b08f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кейбiр шешімдерiнiң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желтоқсандағы № 1398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1398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Yкіметiнiң күшi жойылған кейбiр</w:t>
      </w:r>
      <w:r>
        <w:br/>
      </w:r>
      <w:r>
        <w:rPr>
          <w:rFonts w:ascii="Times New Roman"/>
          <w:b/>
          <w:i w:val="false"/>
          <w:color w:val="000000"/>
        </w:rPr>
        <w:t>
шешімдерiнiң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«Тексеруді жүргізу ережесі мен тексеру жүргізуге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адамдардың тізбесін бекіту туралы» Қазақстан Республикасы Үкiметiнiң 1996 жылғы 10 маусымдағы № 723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28, 241-құжат).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Азаматтық әуе кемелерінің мемлекеттік тізілімін құру туралы» Қазақстан Республикасы Үкіметінің 1997 жылғы 21 мамырдағы № 858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әуежайларында халықаралық рейстердiң жолаушыларына қызмет көрсетудi жақсарту жөнiндегi шаралары туралы» Қазақстан Республикасы Үкiметiнiң 2000 жылғы 27 шiлдедегі № 1132 қаулысымен бекітілген Қазақстан Республикасы Үкiметiнiң кейбiр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өзгерiстер мен толықтырулардың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(Қазақстан Республикасының ПҮАЖ-ы, 2000 ж., № 31, 383-құжат).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азаматтық және мемлекеттiк авиацияның бiрлесiп орналасу әуеайлақтарын пайдалану ережесiн бекiту туралы» Қазақстан Республикасы Үкiметiнiң 2001 жылғы 10 қарашадағы № 1439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«Азаматтық әуе кемелерімен тасымалдауға арналған қауіпті жүктердің тізбесін бекіту туралы» Қазақстан Республикасы Үкіметінің 2002 жылғы 26 маусымдағы № 695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20, 210-құжат).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Республикасының флагмандық әуе тасымалдаушысын анықтау ережесін бекіту туралы» Қазақстан Республикасы Үкіметінің 2002 жылғы 14 тамыздағы № 896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27, 295-құжат).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«Авиация техникасын, әуеайлақтарды, әуежайларды меншікке сатып алуға, мүлiктiк жалға, лизингке, сенiмгерлiк басқаруға, сондай-ақ өзге де пайдалану құқығына рұқсаттар беру ережесін бекiту туралы» Қазақстан Республикасы Үкіметінің 2002 жылғы 19 қазандағы № 1133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36, 380-құжат).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«Әуеайлақтар мен әуежайларды тарату немесе көшiру ережесiн бекіту туралы» Қазақстан Республикасы Үкіметінің 2002 жылғы 4 қарашадағы № 1167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38, 394-құжат).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«Кез келген ұйымдық-құқықтық нысандағы авиакомпаниялар орындайтын авиациялық жұмыстардың тiзбесiн бекiту туралы» Қазақстан Республикасы Үкіметінің 2003 жылғы 3 шілдедегі № 645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«Азаматтық және эксперименттік авиация әуеайлақтарын мемлекеттік тiркеу ережесiн бекiту туралы» Қазақстан Республикасы Үкіметінің 2004 жылғы 15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49, 630-құжат).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«Азаматтық, эксперименттік және мемлекеттiк авиацияның авиация персоналы лауазымдарының тiзбелерiн бекiту туралы» Қазақстан Республикасы Үкіметінің 2005 жылғы 27 мамырдағы № 524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22, 276-құжат).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«Қазақстан Республикасы Үкіметінің 2005 жылғы 27 мамырдағы № 524 қаулысына толықтырулар енгізу туралы» Қазақстан Республикасы Үкіметінің 2006 жылғы 17 сәуірдегі № 291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14, 130-құжат).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«Қазақстан Республикасы Yкiметiнiң 1996 жылғы 10 маусымдағы № 723 қаулысына өзгерiстер мен толықтырулар енгiзу туралы» Қазақстан Республикасы Үкiметiнiң 2006 жылғы 28 шiлдедегi № 717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«Қазақстан Республикасы Үкіметінің кейбір шешімдеріне өзгерістер енгізу туралы»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