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0c90" w14:textId="5bb0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желтоқсандағы № 1390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өзгерістер мен толықтырулар)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өзгерістер мен толықтырулардың 2014 жылғы 1 қаңтардан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төртінші, он бесінші, он алтыншы, он жетінші абзацтарын және өзгерістер мен толықтырулардың 2015 жылғы 1 қаңтардан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алтыншы, жиырма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екінші, жиырма үшінші абзацтарын қоспағанда,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5"/>
    <w:bookmarkStart w:name="z1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07.12.2016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