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f2d9" w14:textId="c17f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"Басқарушылар кеңестеріндегі Қазақстан Республикасының өкілдерін тағайындау туралы" 2002 жылғы 18 наурыздағы № 323 және "Еуразия даму банкінің кейбір мәселелері туралы" 2006 жылғы 12 сәуірдегі № 272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23 желтоқсандағы № 1384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«Басқарушылар кеңестеріндегі Қазақстан Республикасының өкілдерін тағайындау туралы» Қазақстан Республикасы Үкіметінің 2002 жылғы 18 наурыздағы № 323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«Басқарушы – Қазақстан Республикасы Ұлттық Банкінің Төрағасы Қайрат Нематұлы Келімбетов (келісім бойынша),»;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«Басқарушы – Қазақстан Республикасы Премьер-Министрінің орынбасары – Қазақстан Республикасының Қаржы министрі Бақыт Тұрлыханұлы Сұлтанов,»;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«Басқарушы – Қазақстан Республикасы Премьер-Министрінің орынбасары – Қазақстан Республикасының Қаржы министрі Бақыт Тұрлыханұлы Сұлтанов,»;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ff0000"/>
          <w:sz w:val="28"/>
        </w:rPr>
        <w:t xml:space="preserve"> Күші жойылды - ҚР Үкіметінің 02.02.2015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