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3ca6" w14:textId="1c53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1380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 өзгерістер мен толықтырулардың </w:t>
      </w:r>
      <w:r>
        <w:rPr>
          <w:rFonts w:ascii="Times New Roman"/>
          <w:b w:val="false"/>
          <w:i w:val="false"/>
          <w:color w:val="000000"/>
          <w:sz w:val="28"/>
        </w:rPr>
        <w:t>1-тармағының</w:t>
      </w:r>
      <w:r>
        <w:rPr>
          <w:rFonts w:ascii="Times New Roman"/>
          <w:b w:val="false"/>
          <w:i w:val="false"/>
          <w:color w:val="000000"/>
          <w:sz w:val="28"/>
        </w:rPr>
        <w:t xml:space="preserve"> 2014 жылғы 1 қаңтардан бастап қолданысқа енгізілетін отыз төртінші және отыз бесінші абзацтарын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54, 766-құжат):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«3. Кемені, оның ішінде шағын көлемді кемені мемлекеттік тіркегені (қайта тіркегені) үшін, сондай-ақ кеменің, оның ішінде шағын көлемді кеменің мемлекеттік тіркелгенін куәландыратын құжаттың телнұсқасын алған кезде Қазақстан Республикасының салық заңнамасында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4. Кеменің ипотекасын мемлекеттік тіркегені және кеменің ипотекасын мемлекеттік тіркеу туралы куәліктің телнұсқасын бергені үшін Қазақстан Республикасының салық заңнамасында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Шағын көлемді кеменің ипотекасын мемлекеттік тіркегені және шағын көлемді кеменің ипотекасын мемлекеттік тіркеу туралы куәліктің телнұсқасын бергені үшін Қазақстан Республикасының салық заңнамасында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кеме тізілімінде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«15. Кемені және оған құқықтарды мемлекеттік тіркеу туралы өтініш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Кеменi және оған құқықтарды мемлекеттiк тiркеу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«Ішкі су көлігі туралы» 2004 жылғы 6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r>
        <w:br/>
      </w:r>
      <w:r>
        <w:rPr>
          <w:rFonts w:ascii="Times New Roman"/>
          <w:b w:val="false"/>
          <w:i w:val="false"/>
          <w:color w:val="000000"/>
          <w:sz w:val="28"/>
        </w:rPr>
        <w:t>
</w:t>
      </w:r>
      <w:r>
        <w:rPr>
          <w:rFonts w:ascii="Times New Roman"/>
          <w:b w:val="false"/>
          <w:i w:val="false"/>
          <w:color w:val="000000"/>
          <w:sz w:val="28"/>
        </w:rPr>
        <w:t>
      2) сыныптау куәлігі;</w:t>
      </w:r>
      <w:r>
        <w:br/>
      </w:r>
      <w:r>
        <w:rPr>
          <w:rFonts w:ascii="Times New Roman"/>
          <w:b w:val="false"/>
          <w:i w:val="false"/>
          <w:color w:val="000000"/>
          <w:sz w:val="28"/>
        </w:rPr>
        <w:t>
</w:t>
      </w:r>
      <w:r>
        <w:rPr>
          <w:rFonts w:ascii="Times New Roman"/>
          <w:b w:val="false"/>
          <w:i w:val="false"/>
          <w:color w:val="000000"/>
          <w:sz w:val="28"/>
        </w:rPr>
        <w:t>
      3) көлік құралдарын мемлекеттік тіркегені үшін алым сомасының бюджетке төленгенін растайтын құжат қоса берілуі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«Кемені жалға алынған шетелдік кемелер тізіліміне мемлекеттік тіркеу үшін кеменi жалға алушының кеменi мемлекеттiк тiркеу туралы өтiнiшiне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құжаттардан басқа, қосымша мынадай құжаттар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«20. Кемені және оған құқықтарды мемлекеттік тіркеу, сондай-ақ Кеме куәлігінің телнұсқасын беру өтініш берілген күннен бастап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«26. Кемені мемлекеттік қайта тіркеуді ресімдеу үшін аумақтық бөлімшеге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кемені мемлекеттік қайта тіркеу туралы өтініш беру қажет.»;</w:t>
      </w:r>
      <w:r>
        <w:br/>
      </w:r>
      <w:r>
        <w:rPr>
          <w:rFonts w:ascii="Times New Roman"/>
          <w:b w:val="false"/>
          <w:i w:val="false"/>
          <w:color w:val="000000"/>
          <w:sz w:val="28"/>
        </w:rPr>
        <w:t>
</w:t>
      </w:r>
      <w:r>
        <w:rPr>
          <w:rFonts w:ascii="Times New Roman"/>
          <w:b w:val="false"/>
          <w:i w:val="false"/>
          <w:color w:val="000000"/>
          <w:sz w:val="28"/>
        </w:rPr>
        <w:t>
      27. Кемелерді мемлекеттік қайта тіркеп, жаңа Кеме куәлігін беру өтініш берілген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парақты аумақтық бөлімше кепіл берушінің өтініші негізінде өтініш берілген күннен бастап он жұмыс күні ішінде береді.</w:t>
      </w:r>
      <w:r>
        <w:br/>
      </w:r>
      <w:r>
        <w:rPr>
          <w:rFonts w:ascii="Times New Roman"/>
          <w:b w:val="false"/>
          <w:i w:val="false"/>
          <w:color w:val="000000"/>
          <w:sz w:val="28"/>
        </w:rPr>
        <w:t>
</w:t>
      </w:r>
      <w:r>
        <w:rPr>
          <w:rFonts w:ascii="Times New Roman"/>
          <w:b w:val="false"/>
          <w:i w:val="false"/>
          <w:color w:val="000000"/>
          <w:sz w:val="28"/>
        </w:rPr>
        <w:t>
      Өтінішке кеменің ипотекасы туралы шартқа қосымша келісімнің түпнұсқасы не оның нотариатта куәландырылған көшірмесі беріледі.»;</w:t>
      </w:r>
      <w:r>
        <w:br/>
      </w:r>
      <w:r>
        <w:rPr>
          <w:rFonts w:ascii="Times New Roman"/>
          <w:b w:val="false"/>
          <w:i w:val="false"/>
          <w:color w:val="000000"/>
          <w:sz w:val="28"/>
        </w:rPr>
        <w:t>
</w:t>
      </w:r>
      <w:r>
        <w:rPr>
          <w:rFonts w:ascii="Times New Roman"/>
          <w:b w:val="false"/>
          <w:i w:val="false"/>
          <w:color w:val="000000"/>
          <w:sz w:val="28"/>
        </w:rPr>
        <w:t>
      мынадай мазмұндағы 34-1 және 34-2-тармақтармен толықтырылсын:</w:t>
      </w:r>
      <w:r>
        <w:br/>
      </w:r>
      <w:r>
        <w:rPr>
          <w:rFonts w:ascii="Times New Roman"/>
          <w:b w:val="false"/>
          <w:i w:val="false"/>
          <w:color w:val="000000"/>
          <w:sz w:val="28"/>
        </w:rPr>
        <w:t>
</w:t>
      </w:r>
      <w:r>
        <w:rPr>
          <w:rFonts w:ascii="Times New Roman"/>
          <w:b w:val="false"/>
          <w:i w:val="false"/>
          <w:color w:val="000000"/>
          <w:sz w:val="28"/>
        </w:rPr>
        <w:t>
      «34-1. Кеменің кепіл берушісі Кеме ипотекасын мемлекеттік тіркеу туралы куәлікті жоғалтқан жағдайда аумақтық бөлімше кепіл берушінің өтініші бойынша Куәліктің телнұсқасын өтініш берілген күннен бастап он жұмыс күні iшiнде береді.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куәліктің телнұсқасын беру туралы өтініште осы Қағиданың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мәліметтер көрсетіледі. Өтінішке Кеме ипотекасын мемлекеттік тіркеу туралы куәліктің телнұсқасын бергені үшін бюджетке алым төленгенін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34-2. Қазақстан Республикасының азаматтық заңнамасында көзделген негіздер бойынша кеме ипотекасы тоқтатылған кезде аумақтық бөлімше Мемлекеттік кеме тізіліміне кеме ипотекасының тоқтатылуы туралы жазба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 жазылсын:</w:t>
      </w:r>
      <w:r>
        <w:br/>
      </w:r>
      <w:r>
        <w:rPr>
          <w:rFonts w:ascii="Times New Roman"/>
          <w:b w:val="false"/>
          <w:i w:val="false"/>
          <w:color w:val="000000"/>
          <w:sz w:val="28"/>
        </w:rPr>
        <w:t>
</w:t>
      </w:r>
      <w:r>
        <w:rPr>
          <w:rFonts w:ascii="Times New Roman"/>
          <w:b w:val="false"/>
          <w:i w:val="false"/>
          <w:color w:val="000000"/>
          <w:sz w:val="28"/>
        </w:rPr>
        <w:t>
      «53. Осы Қағиданың </w:t>
      </w:r>
      <w:r>
        <w:rPr>
          <w:rFonts w:ascii="Times New Roman"/>
          <w:b w:val="false"/>
          <w:i w:val="false"/>
          <w:color w:val="000000"/>
          <w:sz w:val="28"/>
        </w:rPr>
        <w:t>51-тармағының</w:t>
      </w:r>
      <w:r>
        <w:rPr>
          <w:rFonts w:ascii="Times New Roman"/>
          <w:b w:val="false"/>
          <w:i w:val="false"/>
          <w:color w:val="000000"/>
          <w:sz w:val="28"/>
        </w:rPr>
        <w:t xml:space="preserve"> 1), 2), 3) тармақшаларында көрсетілген жағдайларда, Мемлекеттiк кеме тiзiлiмiнен шығаруды аумақтық бөлімше кеменің меншiк иесiнiң өтiнiшi негiзiнде жүргiзедi. Өтiнiшке онда баяндалған фактiлердi растайтын құжаттар, сондай-ақ кемені мемлекеттік тіркеу кезінде берілген куәліктер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екінші бөлігі мынадай редакция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көрсетілген орган кеменің сатылғанын және сатып алушының өзіне қабылдап алғандарынан басқаларын қоспағанда, ешқандай ипотекалармен ауыртпалық салынбағанын куәландыратын құжаттарды ұсынған күннен бастап жеті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60-1-тармақпен толтырылсын:</w:t>
      </w:r>
      <w:r>
        <w:br/>
      </w:r>
      <w:r>
        <w:rPr>
          <w:rFonts w:ascii="Times New Roman"/>
          <w:b w:val="false"/>
          <w:i w:val="false"/>
          <w:color w:val="000000"/>
          <w:sz w:val="28"/>
        </w:rPr>
        <w:t>
</w:t>
      </w:r>
      <w:r>
        <w:rPr>
          <w:rFonts w:ascii="Times New Roman"/>
          <w:b w:val="false"/>
          <w:i w:val="false"/>
          <w:color w:val="000000"/>
          <w:sz w:val="28"/>
        </w:rPr>
        <w:t>
      «60-1. Салмағы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аспауға тиіс, қозғалтқыштары жоқ және демалуға арналған орындармен жабдықталмаған спорттық желкенді кемелер мемлекеттік тіркеуге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«65. Шағын көлемді кемені және оған құқықтарды тіркеу осы Қағидаға 9-1-қосымшаға сәйкес нысан бойынша өтініш негізінде жүргізіледі, оған өтініш беруші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кемені және оған құқықтарды мемлекеттік тіркеуге негіз болып табылатын құқық белгілейтін құжаттар:</w:t>
      </w:r>
      <w:r>
        <w:br/>
      </w:r>
      <w:r>
        <w:rPr>
          <w:rFonts w:ascii="Times New Roman"/>
          <w:b w:val="false"/>
          <w:i w:val="false"/>
          <w:color w:val="000000"/>
          <w:sz w:val="28"/>
        </w:rPr>
        <w:t>
</w:t>
      </w:r>
      <w:r>
        <w:rPr>
          <w:rFonts w:ascii="Times New Roman"/>
          <w:b w:val="false"/>
          <w:i w:val="false"/>
          <w:color w:val="000000"/>
          <w:sz w:val="28"/>
        </w:rPr>
        <w:t>
      сататын ұйымның анықтама-есебі (немесе сататын ұйымның тауар чегін не сатып алу-сату немесе сыйға тарту шартын немесе мұрагерлікке құқық туралы куәлік);</w:t>
      </w:r>
      <w:r>
        <w:br/>
      </w:r>
      <w:r>
        <w:rPr>
          <w:rFonts w:ascii="Times New Roman"/>
          <w:b w:val="false"/>
          <w:i w:val="false"/>
          <w:color w:val="000000"/>
          <w:sz w:val="28"/>
        </w:rPr>
        <w:t>
</w:t>
      </w:r>
      <w:r>
        <w:rPr>
          <w:rFonts w:ascii="Times New Roman"/>
          <w:b w:val="false"/>
          <w:i w:val="false"/>
          <w:color w:val="000000"/>
          <w:sz w:val="28"/>
        </w:rPr>
        <w:t>
      кеме билеті немесе егер ол бұрын мемлекеттік тіркеу органдарында тіркелген болса, кеменің есептен шығарылғаны туралы белгісі бар басқа құжат;</w:t>
      </w:r>
      <w:r>
        <w:br/>
      </w:r>
      <w:r>
        <w:rPr>
          <w:rFonts w:ascii="Times New Roman"/>
          <w:b w:val="false"/>
          <w:i w:val="false"/>
          <w:color w:val="000000"/>
          <w:sz w:val="28"/>
        </w:rPr>
        <w:t>
</w:t>
      </w:r>
      <w:r>
        <w:rPr>
          <w:rFonts w:ascii="Times New Roman"/>
          <w:b w:val="false"/>
          <w:i w:val="false"/>
          <w:color w:val="000000"/>
          <w:sz w:val="28"/>
        </w:rPr>
        <w:t>
      шет мемлекеттердің кеме тізілімдерінен (кітаптарынан) шығарылғаны туралы куәландыратын құжат (егер кеме бұрын шет мемлекеттің кеме тізілімінде тіркелген жағдайда);</w:t>
      </w:r>
      <w:r>
        <w:br/>
      </w:r>
      <w:r>
        <w:rPr>
          <w:rFonts w:ascii="Times New Roman"/>
          <w:b w:val="false"/>
          <w:i w:val="false"/>
          <w:color w:val="000000"/>
          <w:sz w:val="28"/>
        </w:rPr>
        <w:t>
</w:t>
      </w:r>
      <w:r>
        <w:rPr>
          <w:rFonts w:ascii="Times New Roman"/>
          <w:b w:val="false"/>
          <w:i w:val="false"/>
          <w:color w:val="000000"/>
          <w:sz w:val="28"/>
        </w:rPr>
        <w:t>
      Заңың </w:t>
      </w:r>
      <w:r>
        <w:rPr>
          <w:rFonts w:ascii="Times New Roman"/>
          <w:b w:val="false"/>
          <w:i w:val="false"/>
          <w:color w:val="000000"/>
          <w:sz w:val="28"/>
        </w:rPr>
        <w:t>27-бабына</w:t>
      </w:r>
      <w:r>
        <w:rPr>
          <w:rFonts w:ascii="Times New Roman"/>
          <w:b w:val="false"/>
          <w:i w:val="false"/>
          <w:color w:val="000000"/>
          <w:sz w:val="28"/>
        </w:rPr>
        <w:t xml:space="preserve"> сәйкес өзге де құжаттар;</w:t>
      </w:r>
      <w:r>
        <w:br/>
      </w:r>
      <w:r>
        <w:rPr>
          <w:rFonts w:ascii="Times New Roman"/>
          <w:b w:val="false"/>
          <w:i w:val="false"/>
          <w:color w:val="000000"/>
          <w:sz w:val="28"/>
        </w:rPr>
        <w:t>
</w:t>
      </w:r>
      <w:r>
        <w:rPr>
          <w:rFonts w:ascii="Times New Roman"/>
          <w:b w:val="false"/>
          <w:i w:val="false"/>
          <w:color w:val="000000"/>
          <w:sz w:val="28"/>
        </w:rPr>
        <w:t>
      2) көлік құралдарын мемлекеттік тіркегені үшін бюджетке алым сомасының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«67. Шағын көлемді кемені және оған құқықтарды мемлекеттiк тiркеу, сондай-ақ кеме билетінің телнұсқасын беру өтініш берілген күннен бастап он жұмыс күнi iшiнде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«78. Қазақстан Республикасының меншігіндегі және мемлекеттік органдар өздеріне жүктелген функцияларды орындау үшін пайдаланатын шағын көлемді кемені коммерциялық мақсаттарда пайдалану да шағын көлемді кемені қайта тіркеуге негіз болып табылады.</w:t>
      </w:r>
      <w:r>
        <w:br/>
      </w:r>
      <w:r>
        <w:rPr>
          <w:rFonts w:ascii="Times New Roman"/>
          <w:b w:val="false"/>
          <w:i w:val="false"/>
          <w:color w:val="000000"/>
          <w:sz w:val="28"/>
        </w:rPr>
        <w:t>
</w:t>
      </w:r>
      <w:r>
        <w:rPr>
          <w:rFonts w:ascii="Times New Roman"/>
          <w:b w:val="false"/>
          <w:i w:val="false"/>
          <w:color w:val="000000"/>
          <w:sz w:val="28"/>
        </w:rPr>
        <w:t>
      79. Шағын көлемді кемені қайта тіркеу осы Қағидаға 9-1-қосымшаға сәйкес нысан бойынша өтініштің негізінде мынадай құжаттарды:</w:t>
      </w:r>
      <w:r>
        <w:br/>
      </w:r>
      <w:r>
        <w:rPr>
          <w:rFonts w:ascii="Times New Roman"/>
          <w:b w:val="false"/>
          <w:i w:val="false"/>
          <w:color w:val="000000"/>
          <w:sz w:val="28"/>
        </w:rPr>
        <w:t>
</w:t>
      </w:r>
      <w:r>
        <w:rPr>
          <w:rFonts w:ascii="Times New Roman"/>
          <w:b w:val="false"/>
          <w:i w:val="false"/>
          <w:color w:val="000000"/>
          <w:sz w:val="28"/>
        </w:rPr>
        <w:t>
      1) кеме билетін;</w:t>
      </w:r>
      <w:r>
        <w:br/>
      </w:r>
      <w:r>
        <w:rPr>
          <w:rFonts w:ascii="Times New Roman"/>
          <w:b w:val="false"/>
          <w:i w:val="false"/>
          <w:color w:val="000000"/>
          <w:sz w:val="28"/>
        </w:rPr>
        <w:t>
</w:t>
      </w:r>
      <w:r>
        <w:rPr>
          <w:rFonts w:ascii="Times New Roman"/>
          <w:b w:val="false"/>
          <w:i w:val="false"/>
          <w:color w:val="000000"/>
          <w:sz w:val="28"/>
        </w:rPr>
        <w:t>
      2) кеме иесінің жеке басын куәландыратын құжатты, заңды тұлға үшін – тіркеу (қайта тіркеу) туралы анықтаманы не куәлікті;</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77-тармағына</w:t>
      </w:r>
      <w:r>
        <w:rPr>
          <w:rFonts w:ascii="Times New Roman"/>
          <w:b w:val="false"/>
          <w:i w:val="false"/>
          <w:color w:val="000000"/>
          <w:sz w:val="28"/>
        </w:rPr>
        <w:t xml:space="preserve"> сәйкес шағын көлемді кемені қайта тіркеу үшін негізді растайтын құжаттарды;</w:t>
      </w:r>
      <w:r>
        <w:br/>
      </w:r>
      <w:r>
        <w:rPr>
          <w:rFonts w:ascii="Times New Roman"/>
          <w:b w:val="false"/>
          <w:i w:val="false"/>
          <w:color w:val="000000"/>
          <w:sz w:val="28"/>
        </w:rPr>
        <w:t>
</w:t>
      </w:r>
      <w:r>
        <w:rPr>
          <w:rFonts w:ascii="Times New Roman"/>
          <w:b w:val="false"/>
          <w:i w:val="false"/>
          <w:color w:val="000000"/>
          <w:sz w:val="28"/>
        </w:rPr>
        <w:t>
      4) шағын көлемді кемені қайта тіркегені үшін бюджетке алым сомасының төленгенін растайтын құжатты қоса бере отырып жүргiзiледi.</w:t>
      </w:r>
      <w:r>
        <w:br/>
      </w:r>
      <w:r>
        <w:rPr>
          <w:rFonts w:ascii="Times New Roman"/>
          <w:b w:val="false"/>
          <w:i w:val="false"/>
          <w:color w:val="000000"/>
          <w:sz w:val="28"/>
        </w:rPr>
        <w:t>
</w:t>
      </w:r>
      <w:r>
        <w:rPr>
          <w:rFonts w:ascii="Times New Roman"/>
          <w:b w:val="false"/>
          <w:i w:val="false"/>
          <w:color w:val="000000"/>
          <w:sz w:val="28"/>
        </w:rPr>
        <w:t>
      80. Жаңа кеме билетін беріп және жаңа тіркеу нөмірін бере отырып, шағын көлемді кемені мемлекеттік қайта тіркеу өтініш берілген күннен бастап он жұмыс күнi iшiнде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88-тармақтың</w:t>
      </w:r>
      <w:r>
        <w:rPr>
          <w:rFonts w:ascii="Times New Roman"/>
          <w:b w:val="false"/>
          <w:i w:val="false"/>
          <w:color w:val="000000"/>
          <w:sz w:val="28"/>
        </w:rPr>
        <w:t xml:space="preserve"> төртінші және бесінші бөліктері мынадай редакция жазылсын:</w:t>
      </w:r>
      <w:r>
        <w:br/>
      </w:r>
      <w:r>
        <w:rPr>
          <w:rFonts w:ascii="Times New Roman"/>
          <w:b w:val="false"/>
          <w:i w:val="false"/>
          <w:color w:val="000000"/>
          <w:sz w:val="28"/>
        </w:rPr>
        <w:t>
</w:t>
      </w:r>
      <w:r>
        <w:rPr>
          <w:rFonts w:ascii="Times New Roman"/>
          <w:b w:val="false"/>
          <w:i w:val="false"/>
          <w:color w:val="000000"/>
          <w:sz w:val="28"/>
        </w:rPr>
        <w:t>
      «Шағын көлемді кеменің ипотекасын мемлекеттік тіркеу туралы куәлікке қосымша парақты аумақтық бөлімше кепіл берушінің өтініші негізінде өтініш берілген күннен бастап он жұмыс күнi iшiнде береді.</w:t>
      </w:r>
      <w:r>
        <w:br/>
      </w:r>
      <w:r>
        <w:rPr>
          <w:rFonts w:ascii="Times New Roman"/>
          <w:b w:val="false"/>
          <w:i w:val="false"/>
          <w:color w:val="000000"/>
          <w:sz w:val="28"/>
        </w:rPr>
        <w:t>
</w:t>
      </w:r>
      <w:r>
        <w:rPr>
          <w:rFonts w:ascii="Times New Roman"/>
          <w:b w:val="false"/>
          <w:i w:val="false"/>
          <w:color w:val="000000"/>
          <w:sz w:val="28"/>
        </w:rPr>
        <w:t>
      Өтінішке шағын көлемді кеменің ипотекасы туралы шартқа қосымша келісімнің тұпнұсқасы не оның нотариатты куәландырылған көшірмесі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88-1 және 88-2-тармақтармен толықтырылсын:</w:t>
      </w:r>
      <w:r>
        <w:br/>
      </w:r>
      <w:r>
        <w:rPr>
          <w:rFonts w:ascii="Times New Roman"/>
          <w:b w:val="false"/>
          <w:i w:val="false"/>
          <w:color w:val="000000"/>
          <w:sz w:val="28"/>
        </w:rPr>
        <w:t>
</w:t>
      </w:r>
      <w:r>
        <w:rPr>
          <w:rFonts w:ascii="Times New Roman"/>
          <w:b w:val="false"/>
          <w:i w:val="false"/>
          <w:color w:val="000000"/>
          <w:sz w:val="28"/>
        </w:rPr>
        <w:t>
      «88-1. Кеменің кепіл берушісі Шағын көлемді кеме ипотекасын мемлекеттік тіркеу туралы куәлікті жоғалтқан жағдайда аумақтық бөлімше кепіл берушінің өтініші бойынша Куәліктің телнұсқасын өтініш берілген күннен бастап он жұмыс күні iшiнде береді.</w:t>
      </w:r>
      <w:r>
        <w:br/>
      </w:r>
      <w:r>
        <w:rPr>
          <w:rFonts w:ascii="Times New Roman"/>
          <w:b w:val="false"/>
          <w:i w:val="false"/>
          <w:color w:val="000000"/>
          <w:sz w:val="28"/>
        </w:rPr>
        <w:t>
</w:t>
      </w:r>
      <w:r>
        <w:rPr>
          <w:rFonts w:ascii="Times New Roman"/>
          <w:b w:val="false"/>
          <w:i w:val="false"/>
          <w:color w:val="000000"/>
          <w:sz w:val="28"/>
        </w:rPr>
        <w:t>
      Шағын көлемді кеме ипотекасын мемлекеттік тіркеу туралы куәліктің телнұсқасын беру туралы өтініште осы Қағиданың </w:t>
      </w:r>
      <w:r>
        <w:rPr>
          <w:rFonts w:ascii="Times New Roman"/>
          <w:b w:val="false"/>
          <w:i w:val="false"/>
          <w:color w:val="000000"/>
          <w:sz w:val="28"/>
        </w:rPr>
        <w:t>87-тармағында</w:t>
      </w:r>
      <w:r>
        <w:rPr>
          <w:rFonts w:ascii="Times New Roman"/>
          <w:b w:val="false"/>
          <w:i w:val="false"/>
          <w:color w:val="000000"/>
          <w:sz w:val="28"/>
        </w:rPr>
        <w:t xml:space="preserve"> көзделген мәліметтер көрсетіледі. Өтінішке Шағын көлемді кеме ипотекасын мемлекеттік тіркеу туралы куәліктің телнұсқасын бергені үшін бюджетке алым сомасының төленгенін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88-2. Қазақстан Республикасының азаматтық заңнамасында көзделген негіздер бойынша кеме ипотекасы тоқтатылған кезде аумақтық бөлімше кеме кітабына шағын көлемді кеме тізіліміне кеме ипотекасының тоқтатылуы туралы жазба енгізеді.»;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 жазылсын;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8-қосымша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9-1-қосымшамен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3"/>
    <w:bookmarkStart w:name="z1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1380 қаулысына      </w:t>
      </w:r>
      <w:r>
        <w:br/>
      </w:r>
      <w:r>
        <w:rPr>
          <w:rFonts w:ascii="Times New Roman"/>
          <w:b w:val="false"/>
          <w:i w:val="false"/>
          <w:color w:val="000000"/>
          <w:sz w:val="28"/>
        </w:rPr>
        <w:t xml:space="preserve">
1-қосымша          </w:t>
      </w:r>
    </w:p>
    <w:bookmarkEnd w:id="4"/>
    <w:bookmarkStart w:name="z141" w:id="5"/>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w:t>
      </w:r>
      <w:r>
        <w:br/>
      </w:r>
      <w:r>
        <w:rPr>
          <w:rFonts w:ascii="Times New Roman"/>
          <w:b w:val="false"/>
          <w:i w:val="false"/>
          <w:color w:val="000000"/>
          <w:sz w:val="28"/>
        </w:rPr>
        <w:t>
бақылау комитетінің аумақтық органына _______________________________</w:t>
      </w:r>
      <w:r>
        <w:br/>
      </w:r>
      <w:r>
        <w:rPr>
          <w:rFonts w:ascii="Times New Roman"/>
          <w:b w:val="false"/>
          <w:i w:val="false"/>
          <w:color w:val="000000"/>
          <w:sz w:val="28"/>
        </w:rPr>
        <w:t>
Территориальному органу Комитета транспортного контроля Министерства</w:t>
      </w:r>
      <w:r>
        <w:br/>
      </w:r>
      <w:r>
        <w:rPr>
          <w:rFonts w:ascii="Times New Roman"/>
          <w:b w:val="false"/>
          <w:i w:val="false"/>
          <w:color w:val="000000"/>
          <w:sz w:val="28"/>
        </w:rPr>
        <w:t>
транспорта и коммуникаций Республики Казахстан ______________________</w:t>
      </w:r>
      <w:r>
        <w:br/>
      </w:r>
      <w:r>
        <w:rPr>
          <w:rFonts w:ascii="Times New Roman"/>
          <w:b w:val="false"/>
          <w:i w:val="false"/>
          <w:color w:val="000000"/>
          <w:sz w:val="28"/>
        </w:rPr>
        <w:t>
Кеме иесінің толық және қысқартылған атауы, оның заңды мекенжайы,</w:t>
      </w:r>
      <w:r>
        <w:br/>
      </w:r>
      <w:r>
        <w:rPr>
          <w:rFonts w:ascii="Times New Roman"/>
          <w:b w:val="false"/>
          <w:i w:val="false"/>
          <w:color w:val="000000"/>
          <w:sz w:val="28"/>
        </w:rPr>
        <w:t>
телефоны, факсы, тіркелген жері _____________________________________</w:t>
      </w:r>
      <w:r>
        <w:br/>
      </w:r>
      <w:r>
        <w:rPr>
          <w:rFonts w:ascii="Times New Roman"/>
          <w:b w:val="false"/>
          <w:i w:val="false"/>
          <w:color w:val="000000"/>
          <w:sz w:val="28"/>
        </w:rPr>
        <w:t>
Полное и сокращенное наименование судовладельца, его юридический</w:t>
      </w:r>
      <w:r>
        <w:br/>
      </w:r>
      <w:r>
        <w:rPr>
          <w:rFonts w:ascii="Times New Roman"/>
          <w:b w:val="false"/>
          <w:i w:val="false"/>
          <w:color w:val="000000"/>
          <w:sz w:val="28"/>
        </w:rPr>
        <w:t>
адрес, телефон, факс, место регистрации _____________________________</w:t>
      </w:r>
    </w:p>
    <w:bookmarkStart w:name="z142" w:id="6"/>
    <w:p>
      <w:pPr>
        <w:spacing w:after="0"/>
        <w:ind w:left="0"/>
        <w:jc w:val="left"/>
      </w:pPr>
      <w:r>
        <w:rPr>
          <w:rFonts w:ascii="Times New Roman"/>
          <w:b/>
          <w:i w:val="false"/>
          <w:color w:val="000000"/>
        </w:rPr>
        <w:t xml:space="preserve"> 
Кемені мемлекеттік тіркеуге (қайта тіркеуге) өтініш</w:t>
      </w:r>
      <w:r>
        <w:br/>
      </w:r>
      <w:r>
        <w:rPr>
          <w:rFonts w:ascii="Times New Roman"/>
          <w:b/>
          <w:i w:val="false"/>
          <w:color w:val="000000"/>
        </w:rPr>
        <w:t>
Заявление на государственную регистрацию (перерегистрацию) судна</w:t>
      </w:r>
    </w:p>
    <w:bookmarkEnd w:id="6"/>
    <w:p>
      <w:pPr>
        <w:spacing w:after="0"/>
        <w:ind w:left="0"/>
        <w:jc w:val="both"/>
      </w:pPr>
      <w:r>
        <w:rPr>
          <w:rFonts w:ascii="Times New Roman"/>
          <w:b w:val="false"/>
          <w:i w:val="false"/>
          <w:color w:val="000000"/>
          <w:sz w:val="28"/>
        </w:rPr>
        <w:t>_______________ тиесілі, мынадай айырма белгілері бар кемені тіркеуге</w:t>
      </w:r>
      <w:r>
        <w:br/>
      </w:r>
      <w:r>
        <w:rPr>
          <w:rFonts w:ascii="Times New Roman"/>
          <w:b w:val="false"/>
          <w:i w:val="false"/>
          <w:color w:val="000000"/>
          <w:sz w:val="28"/>
        </w:rPr>
        <w:t>
(қайта тіркеуге) қабылдауды сұраймын:</w:t>
      </w:r>
      <w:r>
        <w:br/>
      </w:r>
      <w:r>
        <w:rPr>
          <w:rFonts w:ascii="Times New Roman"/>
          <w:b w:val="false"/>
          <w:i w:val="false"/>
          <w:color w:val="000000"/>
          <w:sz w:val="28"/>
        </w:rPr>
        <w:t>
Прошу принять к регистрации (перерегистрации) судно, принадлежащее</w:t>
      </w:r>
      <w:r>
        <w:br/>
      </w:r>
      <w:r>
        <w:rPr>
          <w:rFonts w:ascii="Times New Roman"/>
          <w:b w:val="false"/>
          <w:i w:val="false"/>
          <w:color w:val="000000"/>
          <w:sz w:val="28"/>
        </w:rPr>
        <w:t>
__________________________,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________________________________________</w:t>
      </w:r>
      <w:r>
        <w:br/>
      </w:r>
      <w:r>
        <w:rPr>
          <w:rFonts w:ascii="Times New Roman"/>
          <w:b w:val="false"/>
          <w:i w:val="false"/>
          <w:color w:val="000000"/>
          <w:sz w:val="28"/>
        </w:rPr>
        <w:t>
2. Үлгісі және мақсаты</w:t>
      </w:r>
      <w:r>
        <w:br/>
      </w:r>
      <w:r>
        <w:rPr>
          <w:rFonts w:ascii="Times New Roman"/>
          <w:b w:val="false"/>
          <w:i w:val="false"/>
          <w:color w:val="000000"/>
          <w:sz w:val="28"/>
        </w:rPr>
        <w:t>
Тип и назначение ____________________________________________________</w:t>
      </w:r>
      <w:r>
        <w:br/>
      </w:r>
      <w:r>
        <w:rPr>
          <w:rFonts w:ascii="Times New Roman"/>
          <w:b w:val="false"/>
          <w:i w:val="false"/>
          <w:color w:val="000000"/>
          <w:sz w:val="28"/>
        </w:rPr>
        <w:t>
3. Жобаның № ___ жасалған жылы және орны</w:t>
      </w:r>
      <w:r>
        <w:br/>
      </w:r>
      <w:r>
        <w:rPr>
          <w:rFonts w:ascii="Times New Roman"/>
          <w:b w:val="false"/>
          <w:i w:val="false"/>
          <w:color w:val="000000"/>
          <w:sz w:val="28"/>
        </w:rPr>
        <w:t>
Проект № ___ год и место постройки __________________________________</w:t>
      </w:r>
      <w:r>
        <w:br/>
      </w:r>
      <w:r>
        <w:rPr>
          <w:rFonts w:ascii="Times New Roman"/>
          <w:b w:val="false"/>
          <w:i w:val="false"/>
          <w:color w:val="000000"/>
          <w:sz w:val="28"/>
        </w:rPr>
        <w:t>
4. Корпус материалы</w:t>
      </w:r>
      <w:r>
        <w:br/>
      </w:r>
      <w:r>
        <w:rPr>
          <w:rFonts w:ascii="Times New Roman"/>
          <w:b w:val="false"/>
          <w:i w:val="false"/>
          <w:color w:val="000000"/>
          <w:sz w:val="28"/>
        </w:rPr>
        <w:t>
Материал корпуса ____________________________________________________</w:t>
      </w:r>
      <w:r>
        <w:br/>
      </w:r>
      <w:r>
        <w:rPr>
          <w:rFonts w:ascii="Times New Roman"/>
          <w:b w:val="false"/>
          <w:i w:val="false"/>
          <w:color w:val="000000"/>
          <w:sz w:val="28"/>
        </w:rPr>
        <w:t>
5. Негізгі машиналары (үлгісі, саны және жалпы қуаты)</w:t>
      </w:r>
      <w:r>
        <w:br/>
      </w:r>
      <w:r>
        <w:rPr>
          <w:rFonts w:ascii="Times New Roman"/>
          <w:b w:val="false"/>
          <w:i w:val="false"/>
          <w:color w:val="000000"/>
          <w:sz w:val="28"/>
        </w:rPr>
        <w:t>
Главные машины (тип, число и общая мощность) ________________________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 ______ м, ені 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бос шөгу ___________ 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w:t>
      </w:r>
      <w:r>
        <w:br/>
      </w:r>
      <w:r>
        <w:rPr>
          <w:rFonts w:ascii="Times New Roman"/>
          <w:b w:val="false"/>
          <w:i w:val="false"/>
          <w:color w:val="000000"/>
          <w:sz w:val="28"/>
        </w:rPr>
        <w:t>
___ м.</w:t>
      </w:r>
      <w:r>
        <w:br/>
      </w:r>
      <w:r>
        <w:rPr>
          <w:rFonts w:ascii="Times New Roman"/>
          <w:b w:val="false"/>
          <w:i w:val="false"/>
          <w:color w:val="000000"/>
          <w:sz w:val="28"/>
        </w:rPr>
        <w:t>
наибольшая высота с надстройками (от осадки порожнем) _____ м.</w:t>
      </w:r>
      <w:r>
        <w:br/>
      </w:r>
      <w:r>
        <w:rPr>
          <w:rFonts w:ascii="Times New Roman"/>
          <w:b w:val="false"/>
          <w:i w:val="false"/>
          <w:color w:val="000000"/>
          <w:sz w:val="28"/>
        </w:rPr>
        <w:t>
7. Белгіленген жүккөтерімділігі ______ т. жолаушы сыйымдылығы (адам)</w:t>
      </w:r>
      <w:r>
        <w:br/>
      </w:r>
      <w:r>
        <w:rPr>
          <w:rFonts w:ascii="Times New Roman"/>
          <w:b w:val="false"/>
          <w:i w:val="false"/>
          <w:color w:val="000000"/>
          <w:sz w:val="28"/>
        </w:rPr>
        <w:t>
______</w:t>
      </w:r>
      <w:r>
        <w:br/>
      </w:r>
      <w:r>
        <w:rPr>
          <w:rFonts w:ascii="Times New Roman"/>
          <w:b w:val="false"/>
          <w:i w:val="false"/>
          <w:color w:val="000000"/>
          <w:sz w:val="28"/>
        </w:rPr>
        <w:t>
Установленная грузоподъемность ____ т. пассажировместимость (чел)</w:t>
      </w:r>
      <w:r>
        <w:br/>
      </w:r>
      <w:r>
        <w:rPr>
          <w:rFonts w:ascii="Times New Roman"/>
          <w:b w:val="false"/>
          <w:i w:val="false"/>
          <w:color w:val="000000"/>
          <w:sz w:val="28"/>
        </w:rPr>
        <w:t>
______</w:t>
      </w:r>
      <w:r>
        <w:br/>
      </w:r>
      <w:r>
        <w:rPr>
          <w:rFonts w:ascii="Times New Roman"/>
          <w:b w:val="false"/>
          <w:i w:val="false"/>
          <w:color w:val="000000"/>
          <w:sz w:val="28"/>
        </w:rPr>
        <w:t>
8. Жүзу разряды _____________________________________________________</w:t>
      </w:r>
      <w:r>
        <w:br/>
      </w:r>
      <w:r>
        <w:rPr>
          <w:rFonts w:ascii="Times New Roman"/>
          <w:b w:val="false"/>
          <w:i w:val="false"/>
          <w:color w:val="000000"/>
          <w:sz w:val="28"/>
        </w:rPr>
        <w:t>
Разряд плавания _____________________________________________________</w:t>
      </w:r>
      <w:r>
        <w:br/>
      </w:r>
      <w:r>
        <w:rPr>
          <w:rFonts w:ascii="Times New Roman"/>
          <w:b w:val="false"/>
          <w:i w:val="false"/>
          <w:color w:val="000000"/>
          <w:sz w:val="28"/>
        </w:rPr>
        <w:t>
9. Қозғаушылар түрі _________________________________________________</w:t>
      </w:r>
      <w:r>
        <w:br/>
      </w:r>
      <w:r>
        <w:rPr>
          <w:rFonts w:ascii="Times New Roman"/>
          <w:b w:val="false"/>
          <w:i w:val="false"/>
          <w:color w:val="000000"/>
          <w:sz w:val="28"/>
        </w:rPr>
        <w:t>
Род движителей ______________________________________________________</w:t>
      </w:r>
      <w:r>
        <w:br/>
      </w:r>
      <w:r>
        <w:rPr>
          <w:rFonts w:ascii="Times New Roman"/>
          <w:b w:val="false"/>
          <w:i w:val="false"/>
          <w:color w:val="000000"/>
          <w:sz w:val="28"/>
        </w:rPr>
        <w:t>
10. Руль құрылғысы (қол, механикалық, электрлік және т.с.с) _________</w:t>
      </w:r>
      <w:r>
        <w:br/>
      </w:r>
      <w:r>
        <w:rPr>
          <w:rFonts w:ascii="Times New Roman"/>
          <w:b w:val="false"/>
          <w:i w:val="false"/>
          <w:color w:val="000000"/>
          <w:sz w:val="28"/>
        </w:rPr>
        <w:t>
Рулевое устройство (ручное, механическое, электрическое и т.п.) _____</w:t>
      </w:r>
      <w:r>
        <w:br/>
      </w:r>
      <w:r>
        <w:rPr>
          <w:rFonts w:ascii="Times New Roman"/>
          <w:b w:val="false"/>
          <w:i w:val="false"/>
          <w:color w:val="000000"/>
          <w:sz w:val="28"/>
        </w:rPr>
        <w:t>
11. Су өткізбейтін аралықтар саны ___________________________________</w:t>
      </w:r>
      <w:r>
        <w:br/>
      </w:r>
      <w:r>
        <w:rPr>
          <w:rFonts w:ascii="Times New Roman"/>
          <w:b w:val="false"/>
          <w:i w:val="false"/>
          <w:color w:val="000000"/>
          <w:sz w:val="28"/>
        </w:rPr>
        <w:t>
Число водонепроницаемых переборок ___________________________________</w:t>
      </w:r>
      <w:r>
        <w:br/>
      </w:r>
      <w:r>
        <w:rPr>
          <w:rFonts w:ascii="Times New Roman"/>
          <w:b w:val="false"/>
          <w:i w:val="false"/>
          <w:color w:val="000000"/>
          <w:sz w:val="28"/>
        </w:rPr>
        <w:t>
12. Құтқару қайықтары (саны, жалпы сыйымдылығы) _____________________</w:t>
      </w:r>
      <w:r>
        <w:br/>
      </w:r>
      <w:r>
        <w:rPr>
          <w:rFonts w:ascii="Times New Roman"/>
          <w:b w:val="false"/>
          <w:i w:val="false"/>
          <w:color w:val="000000"/>
          <w:sz w:val="28"/>
        </w:rPr>
        <w:t>
Спасательные шлюпки (кол-во, общая вместимость) _____________________</w:t>
      </w:r>
      <w:r>
        <w:br/>
      </w:r>
      <w:r>
        <w:rPr>
          <w:rFonts w:ascii="Times New Roman"/>
          <w:b w:val="false"/>
          <w:i w:val="false"/>
          <w:color w:val="000000"/>
          <w:sz w:val="28"/>
        </w:rPr>
        <w:t>
13. Жүру жылдамдығы (ең жоғарғы) (км/сағ) ___________________________</w:t>
      </w:r>
      <w:r>
        <w:br/>
      </w:r>
      <w:r>
        <w:rPr>
          <w:rFonts w:ascii="Times New Roman"/>
          <w:b w:val="false"/>
          <w:i w:val="false"/>
          <w:color w:val="000000"/>
          <w:sz w:val="28"/>
        </w:rPr>
        <w:t>
Скорость хода (максимальная) (км/час) _______________________________</w:t>
      </w:r>
      <w:r>
        <w:br/>
      </w:r>
      <w:r>
        <w:rPr>
          <w:rFonts w:ascii="Times New Roman"/>
          <w:b w:val="false"/>
          <w:i w:val="false"/>
          <w:color w:val="000000"/>
          <w:sz w:val="28"/>
        </w:rPr>
        <w:t>
14. Зәкірлер саны және олардың салмағы ______________________________</w:t>
      </w:r>
      <w:r>
        <w:br/>
      </w:r>
      <w:r>
        <w:rPr>
          <w:rFonts w:ascii="Times New Roman"/>
          <w:b w:val="false"/>
          <w:i w:val="false"/>
          <w:color w:val="000000"/>
          <w:sz w:val="28"/>
        </w:rPr>
        <w:t>
Количество якорей и их вес __________________________________________</w:t>
      </w:r>
      <w:r>
        <w:br/>
      </w:r>
      <w:r>
        <w:rPr>
          <w:rFonts w:ascii="Times New Roman"/>
          <w:b w:val="false"/>
          <w:i w:val="false"/>
          <w:color w:val="000000"/>
          <w:sz w:val="28"/>
        </w:rPr>
        <w:t>
15. Радионавигациялық жабдық (атауы, үлгісі, саны) __________________</w:t>
      </w:r>
      <w:r>
        <w:br/>
      </w:r>
      <w:r>
        <w:rPr>
          <w:rFonts w:ascii="Times New Roman"/>
          <w:b w:val="false"/>
          <w:i w:val="false"/>
          <w:color w:val="000000"/>
          <w:sz w:val="28"/>
        </w:rPr>
        <w:t>
Радионавигационное оборудование (наименование, тип, число) __________</w:t>
      </w:r>
      <w:r>
        <w:br/>
      </w:r>
      <w:r>
        <w:rPr>
          <w:rFonts w:ascii="Times New Roman"/>
          <w:b w:val="false"/>
          <w:i w:val="false"/>
          <w:color w:val="000000"/>
          <w:sz w:val="28"/>
        </w:rPr>
        <w:t>
16. Су төгу құралдары (жүйесі, өнімділігі) __________________________</w:t>
      </w:r>
      <w:r>
        <w:br/>
      </w:r>
      <w:r>
        <w:rPr>
          <w:rFonts w:ascii="Times New Roman"/>
          <w:b w:val="false"/>
          <w:i w:val="false"/>
          <w:color w:val="000000"/>
          <w:sz w:val="28"/>
        </w:rPr>
        <w:t>
Водоотливные средства (система, производительность) _________________</w:t>
      </w:r>
      <w:r>
        <w:br/>
      </w:r>
      <w:r>
        <w:rPr>
          <w:rFonts w:ascii="Times New Roman"/>
          <w:b w:val="false"/>
          <w:i w:val="false"/>
          <w:color w:val="000000"/>
          <w:sz w:val="28"/>
        </w:rPr>
        <w:t>
17. Өрт сөндіру жүйесі (үлгісі, өнімділігі) _________________________</w:t>
      </w:r>
      <w:r>
        <w:br/>
      </w:r>
      <w:r>
        <w:rPr>
          <w:rFonts w:ascii="Times New Roman"/>
          <w:b w:val="false"/>
          <w:i w:val="false"/>
          <w:color w:val="000000"/>
          <w:sz w:val="28"/>
        </w:rPr>
        <w:t>
Пожарная система (тип, производительность) __________________________</w:t>
      </w:r>
      <w:r>
        <w:br/>
      </w:r>
      <w:r>
        <w:rPr>
          <w:rFonts w:ascii="Times New Roman"/>
          <w:b w:val="false"/>
          <w:i w:val="false"/>
          <w:color w:val="000000"/>
          <w:sz w:val="28"/>
        </w:rPr>
        <w:t>
18. Тіркеу үшін қоса берілетін құжаттар: ____________________________</w:t>
      </w:r>
      <w:r>
        <w:br/>
      </w:r>
      <w:r>
        <w:rPr>
          <w:rFonts w:ascii="Times New Roman"/>
          <w:b w:val="false"/>
          <w:i w:val="false"/>
          <w:color w:val="000000"/>
          <w:sz w:val="28"/>
        </w:rPr>
        <w:t>
Прилагаемые для регистрации документы: ______________________________</w:t>
      </w:r>
      <w:r>
        <w:br/>
      </w:r>
      <w:r>
        <w:rPr>
          <w:rFonts w:ascii="Times New Roman"/>
          <w:b w:val="false"/>
          <w:i w:val="false"/>
          <w:color w:val="000000"/>
          <w:sz w:val="28"/>
        </w:rPr>
        <w:t>
19. Кеменің меншік иесінің немесе уәкілетті адамның қолы</w:t>
      </w:r>
      <w:r>
        <w:br/>
      </w:r>
      <w:r>
        <w:rPr>
          <w:rFonts w:ascii="Times New Roman"/>
          <w:b w:val="false"/>
          <w:i w:val="false"/>
          <w:color w:val="000000"/>
          <w:sz w:val="28"/>
        </w:rPr>
        <w:t>
Подпись собственника судна или уполномоченного лица _________________</w:t>
      </w:r>
      <w:r>
        <w:br/>
      </w:r>
      <w:r>
        <w:rPr>
          <w:rFonts w:ascii="Times New Roman"/>
          <w:b w:val="false"/>
          <w:i w:val="false"/>
          <w:color w:val="000000"/>
          <w:sz w:val="28"/>
        </w:rPr>
        <w:t>
(сауалнамаға кім және қандай лауазымында қол қояды,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сауалнамаға қол қоюшы</w:t>
      </w:r>
      <w:r>
        <w:br/>
      </w:r>
      <w:r>
        <w:rPr>
          <w:rFonts w:ascii="Times New Roman"/>
          <w:b w:val="false"/>
          <w:i w:val="false"/>
          <w:color w:val="000000"/>
          <w:sz w:val="28"/>
        </w:rPr>
        <w:t>
тұлғаның өкілеттіктер негіздемесі, Т.А.Ә., паспорттық деректері/кто и</w:t>
      </w:r>
      <w:r>
        <w:br/>
      </w:r>
      <w:r>
        <w:rPr>
          <w:rFonts w:ascii="Times New Roman"/>
          <w:b w:val="false"/>
          <w:i w:val="false"/>
          <w:color w:val="000000"/>
          <w:sz w:val="28"/>
        </w:rPr>
        <w:t>
в каком качестве подписывает анкету, основание полномочий</w:t>
      </w:r>
      <w:r>
        <w:br/>
      </w:r>
      <w:r>
        <w:rPr>
          <w:rFonts w:ascii="Times New Roman"/>
          <w:b w:val="false"/>
          <w:i w:val="false"/>
          <w:color w:val="000000"/>
          <w:sz w:val="28"/>
        </w:rPr>
        <w:t>
лица, подписывающего анкету, Ф.И.О., (паспортные данные)</w:t>
      </w:r>
    </w:p>
    <w:p>
      <w:pPr>
        <w:spacing w:after="0"/>
        <w:ind w:left="0"/>
        <w:jc w:val="both"/>
      </w:pPr>
      <w:r>
        <w:rPr>
          <w:rFonts w:ascii="Times New Roman"/>
          <w:b w:val="false"/>
          <w:i w:val="false"/>
          <w:color w:val="000000"/>
          <w:sz w:val="28"/>
        </w:rPr>
        <w:t>Күні ____________ М.О. (заңды тұлға үшін)</w:t>
      </w:r>
      <w:r>
        <w:br/>
      </w:r>
      <w:r>
        <w:rPr>
          <w:rFonts w:ascii="Times New Roman"/>
          <w:b w:val="false"/>
          <w:i w:val="false"/>
          <w:color w:val="000000"/>
          <w:sz w:val="28"/>
        </w:rPr>
        <w:t>
Дата ____________ М.П. (для юридического лица)</w:t>
      </w:r>
    </w:p>
    <w:bookmarkStart w:name="z14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1380 қаулысына      </w:t>
      </w:r>
      <w:r>
        <w:br/>
      </w:r>
      <w:r>
        <w:rPr>
          <w:rFonts w:ascii="Times New Roman"/>
          <w:b w:val="false"/>
          <w:i w:val="false"/>
          <w:color w:val="000000"/>
          <w:sz w:val="28"/>
        </w:rPr>
        <w:t xml:space="preserve">
2-қосымша          </w:t>
      </w:r>
    </w:p>
    <w:bookmarkEnd w:id="7"/>
    <w:bookmarkStart w:name="z144" w:id="8"/>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9-1-қосымша        </w:t>
      </w:r>
    </w:p>
    <w:bookmarkEnd w:id="8"/>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_______________________________________ БАСШЫСЫ</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кімнен/от 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мекенжай бойынша тұратын/проживающего по адресу</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(тұратын жері/место жительства)         </w:t>
      </w:r>
    </w:p>
    <w:bookmarkStart w:name="z145" w:id="9"/>
    <w:p>
      <w:pPr>
        <w:spacing w:after="0"/>
        <w:ind w:left="0"/>
        <w:jc w:val="left"/>
      </w:pPr>
      <w:r>
        <w:rPr>
          <w:rFonts w:ascii="Times New Roman"/>
          <w:b/>
          <w:i w:val="false"/>
          <w:color w:val="000000"/>
        </w:rPr>
        <w:t xml:space="preserve"> 
Шағын өлшемді кемені мемлекеттік тіркеуге (қайта тіркеуге)</w:t>
      </w:r>
      <w:r>
        <w:br/>
      </w:r>
      <w:r>
        <w:rPr>
          <w:rFonts w:ascii="Times New Roman"/>
          <w:b/>
          <w:i w:val="false"/>
          <w:color w:val="000000"/>
        </w:rPr>
        <w:t>
өтініш</w:t>
      </w:r>
      <w:r>
        <w:br/>
      </w:r>
      <w:r>
        <w:rPr>
          <w:rFonts w:ascii="Times New Roman"/>
          <w:b/>
          <w:i w:val="false"/>
          <w:color w:val="000000"/>
        </w:rPr>
        <w:t>
Заявление</w:t>
      </w:r>
      <w:r>
        <w:br/>
      </w:r>
      <w:r>
        <w:rPr>
          <w:rFonts w:ascii="Times New Roman"/>
          <w:b/>
          <w:i w:val="false"/>
          <w:color w:val="000000"/>
        </w:rPr>
        <w:t>
на государственную регистрацию (перерегистрацию) маломерного судна</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Тиесілі шағын өлшемді кемені тіркеуге (қайта тіркеу) қабылдауды</w:t>
      </w:r>
      <w:r>
        <w:br/>
      </w:r>
      <w:r>
        <w:rPr>
          <w:rFonts w:ascii="Times New Roman"/>
          <w:b w:val="false"/>
          <w:i w:val="false"/>
          <w:color w:val="000000"/>
          <w:sz w:val="28"/>
        </w:rPr>
        <w:t>
сұраймын/Прошу принять к регистрации (перерегистрации) маломерное</w:t>
      </w:r>
      <w:r>
        <w:br/>
      </w:r>
      <w:r>
        <w:rPr>
          <w:rFonts w:ascii="Times New Roman"/>
          <w:b w:val="false"/>
          <w:i w:val="false"/>
          <w:color w:val="000000"/>
          <w:sz w:val="28"/>
        </w:rPr>
        <w:t>
судно, принадлежащее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Алғашқы мемлекеттік тіркеу кезінде жеке жасалған кемелер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для судов индивидуальной постройки при первичной</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заңды мекенжайы немесе жеке тұлғаның ТАӘ, туған жылы,</w:t>
      </w:r>
      <w:r>
        <w:br/>
      </w:r>
      <w:r>
        <w:rPr>
          <w:rFonts w:ascii="Times New Roman"/>
          <w:b w:val="false"/>
          <w:i w:val="false"/>
          <w:color w:val="000000"/>
          <w:sz w:val="28"/>
        </w:rPr>
        <w:t>
тіркелген жері, тел./Название организации, юридический адрес или</w:t>
      </w:r>
      <w:r>
        <w:br/>
      </w:r>
      <w:r>
        <w:rPr>
          <w:rFonts w:ascii="Times New Roman"/>
          <w:b w:val="false"/>
          <w:i w:val="false"/>
          <w:color w:val="000000"/>
          <w:sz w:val="28"/>
        </w:rPr>
        <w:t>
ФИО физического лица, год рождения, место прописки,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 ИИН/БИН _____________________________________________________</w:t>
      </w:r>
      <w:r>
        <w:br/>
      </w:r>
      <w:r>
        <w:rPr>
          <w:rFonts w:ascii="Times New Roman"/>
          <w:b w:val="false"/>
          <w:i w:val="false"/>
          <w:color w:val="000000"/>
          <w:sz w:val="28"/>
        </w:rPr>
        <w:t>
Кеменің типі/Тип судна ______________________________________________</w:t>
      </w:r>
      <w:r>
        <w:br/>
      </w:r>
      <w:r>
        <w:rPr>
          <w:rFonts w:ascii="Times New Roman"/>
          <w:b w:val="false"/>
          <w:i w:val="false"/>
          <w:color w:val="000000"/>
          <w:sz w:val="28"/>
        </w:rPr>
        <w:t>
Кеменің № Судна _____________________________________________________</w:t>
      </w:r>
      <w:r>
        <w:br/>
      </w:r>
      <w:r>
        <w:rPr>
          <w:rFonts w:ascii="Times New Roman"/>
          <w:b w:val="false"/>
          <w:i w:val="false"/>
          <w:color w:val="000000"/>
          <w:sz w:val="28"/>
        </w:rPr>
        <w:t>
Корпус материалы/Материал корпуса ___________________________________</w:t>
      </w:r>
      <w:r>
        <w:br/>
      </w:r>
      <w:r>
        <w:rPr>
          <w:rFonts w:ascii="Times New Roman"/>
          <w:b w:val="false"/>
          <w:i w:val="false"/>
          <w:color w:val="000000"/>
          <w:sz w:val="28"/>
        </w:rPr>
        <w:t>
Ұзындығы/Длина, м _______________ Ені/Ширина, м _____________________</w:t>
      </w:r>
      <w:r>
        <w:br/>
      </w:r>
      <w:r>
        <w:rPr>
          <w:rFonts w:ascii="Times New Roman"/>
          <w:b w:val="false"/>
          <w:i w:val="false"/>
          <w:color w:val="000000"/>
          <w:sz w:val="28"/>
        </w:rPr>
        <w:t>
Борт биіктігі/Высота борта, м _______________________________________</w:t>
      </w:r>
      <w:r>
        <w:br/>
      </w:r>
      <w:r>
        <w:rPr>
          <w:rFonts w:ascii="Times New Roman"/>
          <w:b w:val="false"/>
          <w:i w:val="false"/>
          <w:color w:val="000000"/>
          <w:sz w:val="28"/>
        </w:rPr>
        <w:t>
Шөгуі/Осадка: бос/порожнем __________________________________________</w:t>
      </w:r>
      <w:r>
        <w:br/>
      </w:r>
      <w:r>
        <w:rPr>
          <w:rFonts w:ascii="Times New Roman"/>
          <w:b w:val="false"/>
          <w:i w:val="false"/>
          <w:color w:val="000000"/>
          <w:sz w:val="28"/>
        </w:rPr>
        <w:t>
толық жүкте/в полном грузу __________________________________________</w:t>
      </w:r>
      <w:r>
        <w:br/>
      </w:r>
      <w:r>
        <w:rPr>
          <w:rFonts w:ascii="Times New Roman"/>
          <w:b w:val="false"/>
          <w:i w:val="false"/>
          <w:color w:val="000000"/>
          <w:sz w:val="28"/>
        </w:rPr>
        <w:t>
Жасалған жылы мен орны/Год и место постройки ________________________</w:t>
      </w:r>
      <w:r>
        <w:br/>
      </w:r>
      <w:r>
        <w:rPr>
          <w:rFonts w:ascii="Times New Roman"/>
          <w:b w:val="false"/>
          <w:i w:val="false"/>
          <w:color w:val="000000"/>
          <w:sz w:val="28"/>
        </w:rPr>
        <w:t>
Жолаушылар сыйымдылығы (адам)/Пассажировместимость (чел.) ___________</w:t>
      </w:r>
      <w:r>
        <w:br/>
      </w:r>
      <w:r>
        <w:rPr>
          <w:rFonts w:ascii="Times New Roman"/>
          <w:b w:val="false"/>
          <w:i w:val="false"/>
          <w:color w:val="000000"/>
          <w:sz w:val="28"/>
        </w:rPr>
        <w:t>
(жүксіз)/(без груза)</w:t>
      </w:r>
      <w:r>
        <w:br/>
      </w:r>
      <w:r>
        <w:rPr>
          <w:rFonts w:ascii="Times New Roman"/>
          <w:b w:val="false"/>
          <w:i w:val="false"/>
          <w:color w:val="000000"/>
          <w:sz w:val="28"/>
        </w:rPr>
        <w:t>
Жүк көтерімділігі/Грузоподъемность __________________________________</w:t>
      </w:r>
      <w:r>
        <w:br/>
      </w:r>
      <w:r>
        <w:rPr>
          <w:rFonts w:ascii="Times New Roman"/>
          <w:b w:val="false"/>
          <w:i w:val="false"/>
          <w:color w:val="000000"/>
          <w:sz w:val="28"/>
        </w:rPr>
        <w:t>
Құтқару құралдары/Спасательные средства _____________________________</w:t>
      </w:r>
      <w:r>
        <w:br/>
      </w:r>
      <w:r>
        <w:rPr>
          <w:rFonts w:ascii="Times New Roman"/>
          <w:b w:val="false"/>
          <w:i w:val="false"/>
          <w:color w:val="000000"/>
          <w:sz w:val="28"/>
        </w:rPr>
        <w:t>
Су итергіш құралдары/Водоотливные средства __________________________</w:t>
      </w:r>
      <w:r>
        <w:br/>
      </w:r>
      <w:r>
        <w:rPr>
          <w:rFonts w:ascii="Times New Roman"/>
          <w:b w:val="false"/>
          <w:i w:val="false"/>
          <w:color w:val="000000"/>
          <w:sz w:val="28"/>
        </w:rPr>
        <w:t>
Сигналды құралдары/Сигнальные средства ______________________________</w:t>
      </w:r>
      <w:r>
        <w:br/>
      </w:r>
      <w:r>
        <w:rPr>
          <w:rFonts w:ascii="Times New Roman"/>
          <w:b w:val="false"/>
          <w:i w:val="false"/>
          <w:color w:val="000000"/>
          <w:sz w:val="28"/>
        </w:rPr>
        <w:t>
Зәкірлік құрылғы/Якорное устройство _________________________________</w:t>
      </w:r>
      <w:r>
        <w:br/>
      </w:r>
      <w:r>
        <w:rPr>
          <w:rFonts w:ascii="Times New Roman"/>
          <w:b w:val="false"/>
          <w:i w:val="false"/>
          <w:color w:val="000000"/>
          <w:sz w:val="28"/>
        </w:rPr>
        <w:t>
Өртке қарсы инвентарь/Противопожарный инвентарь _____________________</w:t>
      </w:r>
      <w:r>
        <w:br/>
      </w:r>
      <w:r>
        <w:rPr>
          <w:rFonts w:ascii="Times New Roman"/>
          <w:b w:val="false"/>
          <w:i w:val="false"/>
          <w:color w:val="000000"/>
          <w:sz w:val="28"/>
        </w:rPr>
        <w:t>
Қозғалтқыш маркасы/Марка двигателя __________________________________</w:t>
      </w:r>
      <w:r>
        <w:br/>
      </w:r>
      <w:r>
        <w:rPr>
          <w:rFonts w:ascii="Times New Roman"/>
          <w:b w:val="false"/>
          <w:i w:val="false"/>
          <w:color w:val="000000"/>
          <w:sz w:val="28"/>
        </w:rPr>
        <w:t>
Қуаты/Мощность ______________________ № _____________________________</w:t>
      </w:r>
      <w:r>
        <w:br/>
      </w:r>
      <w:r>
        <w:rPr>
          <w:rFonts w:ascii="Times New Roman"/>
          <w:b w:val="false"/>
          <w:i w:val="false"/>
          <w:color w:val="000000"/>
          <w:sz w:val="28"/>
        </w:rPr>
        <w:t>
Жасалған жылы және орны/Год и место постройки _______________________</w:t>
      </w:r>
      <w:r>
        <w:br/>
      </w:r>
      <w:r>
        <w:rPr>
          <w:rFonts w:ascii="Times New Roman"/>
          <w:b w:val="false"/>
          <w:i w:val="false"/>
          <w:color w:val="000000"/>
          <w:sz w:val="28"/>
        </w:rPr>
        <w:t>
Қозғаушы/Движитель: род ___________ Саны ____________________________</w:t>
      </w:r>
      <w:r>
        <w:br/>
      </w:r>
      <w:r>
        <w:rPr>
          <w:rFonts w:ascii="Times New Roman"/>
          <w:b w:val="false"/>
          <w:i w:val="false"/>
          <w:color w:val="000000"/>
          <w:sz w:val="28"/>
        </w:rPr>
        <w:t>
Жүзу ауданы/Район плавания __________________________________________</w:t>
      </w:r>
      <w:r>
        <w:br/>
      </w:r>
      <w:r>
        <w:rPr>
          <w:rFonts w:ascii="Times New Roman"/>
          <w:b w:val="false"/>
          <w:i w:val="false"/>
          <w:color w:val="000000"/>
          <w:sz w:val="28"/>
        </w:rPr>
        <w:t>
Кеменің тұрақ орны/Место стоянки судна ______________________________</w:t>
      </w:r>
    </w:p>
    <w:p>
      <w:pPr>
        <w:spacing w:after="0"/>
        <w:ind w:left="0"/>
        <w:jc w:val="both"/>
      </w:pPr>
      <w:r>
        <w:rPr>
          <w:rFonts w:ascii="Times New Roman"/>
          <w:b w:val="false"/>
          <w:i w:val="false"/>
          <w:color w:val="000000"/>
          <w:sz w:val="28"/>
        </w:rPr>
        <w:t>«___» __________ 20__ ж/г</w:t>
      </w:r>
      <w:r>
        <w:br/>
      </w:r>
      <w:r>
        <w:rPr>
          <w:rFonts w:ascii="Times New Roman"/>
          <w:b w:val="false"/>
          <w:i w:val="false"/>
          <w:color w:val="000000"/>
          <w:sz w:val="28"/>
        </w:rPr>
        <w:t>
_________________________</w:t>
      </w:r>
      <w:r>
        <w:br/>
      </w:r>
      <w:r>
        <w:rPr>
          <w:rFonts w:ascii="Times New Roman"/>
          <w:b w:val="false"/>
          <w:i w:val="false"/>
          <w:color w:val="000000"/>
          <w:sz w:val="28"/>
        </w:rPr>
        <w:t>
                                                       (қолы/подпись)</w:t>
      </w:r>
    </w:p>
    <w:bookmarkStart w:name="z14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1380 қаулысына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ff0000"/>
          <w:sz w:val="28"/>
        </w:rPr>
        <w:t>      Ескерту. 3-қосымшаның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14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1380 қаулысына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ff0000"/>
          <w:sz w:val="28"/>
        </w:rPr>
        <w:t>      Ескерту. 4-қосымшаның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