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2944c" w14:textId="6c294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"Ұлттық ғылыми кеңестер туралы" Қазақстан Республикасы Үкіметінің 2011 жылғы 16 мамырдағы № 519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20 желтоқсандағы № 1359 қаулысы. Күші жойылды - Қазақстан Республикасы Үкіметінің 2023 жылғы 27 қазандағы № 950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27.10.2023 </w:t>
      </w:r>
      <w:r>
        <w:rPr>
          <w:rFonts w:ascii="Times New Roman"/>
          <w:b w:val="false"/>
          <w:i w:val="false"/>
          <w:color w:val="ff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"Ұлттық ғылыми кеңестер туралы" Қазақстан Республикасы Үкіметінің 2011 жылғы 16 мамырдағы № 519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38, 468-құжат)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құрылған ұлттық ғылыми кеңестер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табиғи ресурстарды тиімді пайдалану, шикізат пен өнімді қайта өңдеу;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энергетика және машина жасау".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