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4f33" w14:textId="47a4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Шри-Ланка Демократиялық Социалистік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1358 қаулысы</w:t>
      </w:r>
    </w:p>
    <w:p>
      <w:pPr>
        <w:spacing w:after="0"/>
        <w:ind w:left="0"/>
        <w:jc w:val="both"/>
      </w:pPr>
      <w:bookmarkStart w:name="z1" w:id="0"/>
      <w:r>
        <w:rPr>
          <w:rFonts w:ascii="Times New Roman"/>
          <w:b w:val="false"/>
          <w:i w:val="false"/>
          <w:color w:val="000000"/>
          <w:sz w:val="28"/>
        </w:rPr>
        <w:t xml:space="preserve">
      Шри-Ланка Демократиялық Социалистік Республикасында қалыптасқан күрделі экономикалық және қаржылық ахуалға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Қазақстан Республикасының заңнамасында белгіленген тәртіппен Қазақстан Республикасы Сыртқы істер министрлігіне Шри-Ланка Демократиялық Социалистік Республикасына ресми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2013 жылға арналған республикалық бюджетте көзделген Қазақстан Республикасы Үкіметінің төтенше резервінен айырбасталатын күнгі Қазақстан Республикасы Ұлттық Банкінің ресми бағамы бойынша 200000 (екі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Қазақстан Республикасының заңнамасында белгіленген тәртіппен көрсетілген қаражатты арнайы банктік шотқа аударуды қамтамасыз етсін:</w:t>
      </w:r>
    </w:p>
    <w:bookmarkEnd w:id="0"/>
    <w:p>
      <w:pPr>
        <w:spacing w:after="0"/>
        <w:ind w:left="0"/>
        <w:jc w:val="both"/>
      </w:pPr>
      <w:r>
        <w:rPr>
          <w:rFonts w:ascii="Times New Roman"/>
          <w:b w:val="false"/>
          <w:i w:val="false"/>
          <w:color w:val="000000"/>
          <w:sz w:val="28"/>
        </w:rPr>
        <w:t>      Account Name:          Deputy Secretary to Treasury</w:t>
      </w:r>
      <w:r>
        <w:br/>
      </w:r>
      <w:r>
        <w:rPr>
          <w:rFonts w:ascii="Times New Roman"/>
          <w:b w:val="false"/>
          <w:i w:val="false"/>
          <w:color w:val="000000"/>
          <w:sz w:val="28"/>
        </w:rPr>
        <w:t>
      Account Number:        4201</w:t>
      </w:r>
      <w:r>
        <w:br/>
      </w:r>
      <w:r>
        <w:rPr>
          <w:rFonts w:ascii="Times New Roman"/>
          <w:b w:val="false"/>
          <w:i w:val="false"/>
          <w:color w:val="000000"/>
          <w:sz w:val="28"/>
        </w:rPr>
        <w:t>
      Swift Code:            CBCELKLXXXX</w:t>
      </w:r>
      <w:r>
        <w:br/>
      </w:r>
      <w:r>
        <w:rPr>
          <w:rFonts w:ascii="Times New Roman"/>
          <w:b w:val="false"/>
          <w:i w:val="false"/>
          <w:color w:val="000000"/>
          <w:sz w:val="28"/>
        </w:rPr>
        <w:t>
      Beneficiary:           Central Bank of Sri Lanka</w:t>
      </w:r>
    </w:p>
    <w:bookmarkStart w:name="z4" w:id="1"/>
    <w:p>
      <w:pPr>
        <w:spacing w:after="0"/>
        <w:ind w:left="0"/>
        <w:jc w:val="both"/>
      </w:pPr>
      <w:r>
        <w:rPr>
          <w:rFonts w:ascii="Times New Roman"/>
          <w:b w:val="false"/>
          <w:i w:val="false"/>
          <w:color w:val="000000"/>
          <w:sz w:val="28"/>
        </w:rPr>
        <w:t>
      3. Қазақстан Республикасы Қаржы министрлігі Қазақстан Республикасының заңнамасында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