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22b7" w14:textId="05f2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ереженi бекiту туралы" Қазақстан Республикасы Үкiметiнiң 2009 жылғы 22 қазандағы № 1647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2013 жылғы 13 желтоқсандағы № 1334 қаулысы. Күші жойылды - Қазақстан Республикасы Үкіметінің 2014 жылғы 16 шілдедегі № 793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ережені бекіту туралы» Қазақстан Республикасы Үкiметiнiң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602"/>
        <w:gridCol w:w="6782"/>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бөлшектерi, келесi позицияларға жататын, олар үшiн қолданатын ережелер бұдан әрi берiлген өнiмдерден басқа: 8403, 8404, 8406-8408, 8412, 8414, 8415, 8418, 8419 40 000, 8419 50 000, 8419 89, 8419 90, 8421, 8425-8430, 8432 30, 8433, 8444-8447, 8448, 8450, 8452, 8456-8466, 8469-8472, 8480, 8484, 8485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кезде пайдаланылатын материалдардың бағасы түпкiлiктi өнiм бағасының 50 %-ынан аспауы тиiс. Жоғарыда көрсетiлген шекте өнiм позициясында жiктелетiн материалдар тек қана түпкiлiктi өнiм бағасының 5 % шегiндегi сомаға дейiн қолданыла алады</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5590"/>
        <w:gridCol w:w="681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бөлшектері мынадай позицияларға жататын, олар үшін қолданылатын ережелер төменде жазылған өнімдерден басқа: 8403, 8404, 8406, 8407; 8408 90 850 0-сынан басқа 8408, 8408 90 850 0, 8412, 8414, 8415, 8418, 8419 40 000, 8419 50 000, 8419 89, 8419 90, 8421, 8425-8430, 8432 30; 8433 51 000 9, 8433 59 850 9, 8433 59 110 9-сынан басқа 8433, 8444-8447, 8448, 8450, 8452, 8456-8466, 8469-8472, 8480, 8484, 8485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5 %-ы шегіндегі сомаға дейін қолданыла алады.</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5053"/>
        <w:gridCol w:w="7246"/>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Сығудан жалын шығаратын поршендi iштен жану қозғалтқыштары (дизельдер немесе жартылай дизельдер):</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бiрiншi жылы, тауардың осы түрiн дайындау басталған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сорабының бiлiгiн дайындау;</w:t>
            </w:r>
            <w:r>
              <w:br/>
            </w:r>
            <w:r>
              <w:rPr>
                <w:rFonts w:ascii="Times New Roman"/>
                <w:b w:val="false"/>
                <w:i w:val="false"/>
                <w:color w:val="000000"/>
                <w:sz w:val="20"/>
              </w:rPr>
              <w:t>
</w:t>
            </w:r>
            <w:r>
              <w:rPr>
                <w:rFonts w:ascii="Times New Roman"/>
                <w:b w:val="false"/>
                <w:i w:val="false"/>
                <w:color w:val="000000"/>
                <w:sz w:val="20"/>
              </w:rPr>
              <w:t>- су сорабының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 құрастыру және сынау;</w:t>
            </w:r>
            <w:r>
              <w:br/>
            </w:r>
            <w:r>
              <w:rPr>
                <w:rFonts w:ascii="Times New Roman"/>
                <w:b w:val="false"/>
                <w:i w:val="false"/>
                <w:color w:val="000000"/>
                <w:sz w:val="20"/>
              </w:rPr>
              <w:t>
</w:t>
            </w:r>
            <w:r>
              <w:rPr>
                <w:rFonts w:ascii="Times New Roman"/>
                <w:b w:val="false"/>
                <w:i w:val="false"/>
                <w:color w:val="000000"/>
                <w:sz w:val="20"/>
              </w:rPr>
              <w:t>- су сорабын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w:t>
            </w:r>
            <w:r>
              <w:br/>
            </w:r>
            <w:r>
              <w:rPr>
                <w:rFonts w:ascii="Times New Roman"/>
                <w:b w:val="false"/>
                <w:i w:val="false"/>
                <w:color w:val="000000"/>
                <w:sz w:val="20"/>
              </w:rPr>
              <w:t>
</w:t>
            </w:r>
            <w:r>
              <w:rPr>
                <w:rFonts w:ascii="Times New Roman"/>
                <w:b w:val="false"/>
                <w:i w:val="false"/>
                <w:color w:val="000000"/>
                <w:sz w:val="20"/>
              </w:rPr>
              <w:t>үшiншi жыл - түпкiлiктi өнiм бағасының 80 %, сондай-ақ мынадай технологиялық операцияларда орындау шарты кезiнде:</w:t>
            </w:r>
            <w:r>
              <w:br/>
            </w:r>
            <w:r>
              <w:rPr>
                <w:rFonts w:ascii="Times New Roman"/>
                <w:b w:val="false"/>
                <w:i w:val="false"/>
                <w:color w:val="000000"/>
                <w:sz w:val="20"/>
              </w:rPr>
              <w:t>
</w:t>
            </w:r>
            <w:r>
              <w:rPr>
                <w:rFonts w:ascii="Times New Roman"/>
                <w:b w:val="false"/>
                <w:i w:val="false"/>
                <w:color w:val="000000"/>
                <w:sz w:val="20"/>
              </w:rPr>
              <w:t>- су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сорабының бiлiгiн дайындау;</w:t>
            </w:r>
            <w:r>
              <w:br/>
            </w:r>
            <w:r>
              <w:rPr>
                <w:rFonts w:ascii="Times New Roman"/>
                <w:b w:val="false"/>
                <w:i w:val="false"/>
                <w:color w:val="000000"/>
                <w:sz w:val="20"/>
              </w:rPr>
              <w:t>
</w:t>
            </w:r>
            <w:r>
              <w:rPr>
                <w:rFonts w:ascii="Times New Roman"/>
                <w:b w:val="false"/>
                <w:i w:val="false"/>
                <w:color w:val="000000"/>
                <w:sz w:val="20"/>
              </w:rPr>
              <w:t>- су сорабының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сорабын құрастыру және сынау;</w:t>
            </w:r>
            <w:r>
              <w:br/>
            </w:r>
            <w:r>
              <w:rPr>
                <w:rFonts w:ascii="Times New Roman"/>
                <w:b w:val="false"/>
                <w:i w:val="false"/>
                <w:color w:val="000000"/>
                <w:sz w:val="20"/>
              </w:rPr>
              <w:t>
</w:t>
            </w:r>
            <w:r>
              <w:rPr>
                <w:rFonts w:ascii="Times New Roman"/>
                <w:b w:val="false"/>
                <w:i w:val="false"/>
                <w:color w:val="000000"/>
                <w:sz w:val="20"/>
              </w:rPr>
              <w:t>- су сорабын орнату;</w:t>
            </w:r>
            <w:r>
              <w:br/>
            </w:r>
            <w:r>
              <w:rPr>
                <w:rFonts w:ascii="Times New Roman"/>
                <w:b w:val="false"/>
                <w:i w:val="false"/>
                <w:color w:val="000000"/>
                <w:sz w:val="20"/>
              </w:rPr>
              <w:t>
</w:t>
            </w:r>
            <w:r>
              <w:rPr>
                <w:rFonts w:ascii="Times New Roman"/>
                <w:b w:val="false"/>
                <w:i w:val="false"/>
                <w:color w:val="000000"/>
                <w:sz w:val="20"/>
              </w:rPr>
              <w:t>- май сорабының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май сорабының қақпақтарын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май сорабының тегершiктерiн дайындау;</w:t>
            </w:r>
            <w:r>
              <w:br/>
            </w:r>
            <w:r>
              <w:rPr>
                <w:rFonts w:ascii="Times New Roman"/>
                <w:b w:val="false"/>
                <w:i w:val="false"/>
                <w:color w:val="000000"/>
                <w:sz w:val="20"/>
              </w:rPr>
              <w:t>
</w:t>
            </w:r>
            <w:r>
              <w:rPr>
                <w:rFonts w:ascii="Times New Roman"/>
                <w:b w:val="false"/>
                <w:i w:val="false"/>
                <w:color w:val="000000"/>
                <w:sz w:val="20"/>
              </w:rPr>
              <w:t>- май сорабының тiстi дөңгелектерiнiң соқпаларын механикалық өңдеу;</w:t>
            </w:r>
            <w:r>
              <w:br/>
            </w:r>
            <w:r>
              <w:rPr>
                <w:rFonts w:ascii="Times New Roman"/>
                <w:b w:val="false"/>
                <w:i w:val="false"/>
                <w:color w:val="000000"/>
                <w:sz w:val="20"/>
              </w:rPr>
              <w:t>
</w:t>
            </w:r>
            <w:r>
              <w:rPr>
                <w:rFonts w:ascii="Times New Roman"/>
                <w:b w:val="false"/>
                <w:i w:val="false"/>
                <w:color w:val="000000"/>
                <w:sz w:val="20"/>
              </w:rPr>
              <w:t>- табақтан жасалған май сораптарының клапандарын дайындау;</w:t>
            </w:r>
            <w:r>
              <w:br/>
            </w:r>
            <w:r>
              <w:rPr>
                <w:rFonts w:ascii="Times New Roman"/>
                <w:b w:val="false"/>
                <w:i w:val="false"/>
                <w:color w:val="000000"/>
                <w:sz w:val="20"/>
              </w:rPr>
              <w:t>
</w:t>
            </w:r>
            <w:r>
              <w:rPr>
                <w:rFonts w:ascii="Times New Roman"/>
                <w:b w:val="false"/>
                <w:i w:val="false"/>
                <w:color w:val="000000"/>
                <w:sz w:val="20"/>
              </w:rPr>
              <w:t>- май сорабын құрастыру және сынау;</w:t>
            </w:r>
            <w:r>
              <w:br/>
            </w:r>
            <w:r>
              <w:rPr>
                <w:rFonts w:ascii="Times New Roman"/>
                <w:b w:val="false"/>
                <w:i w:val="false"/>
                <w:color w:val="000000"/>
                <w:sz w:val="20"/>
              </w:rPr>
              <w:t>
</w:t>
            </w:r>
            <w:r>
              <w:rPr>
                <w:rFonts w:ascii="Times New Roman"/>
                <w:b w:val="false"/>
                <w:i w:val="false"/>
                <w:color w:val="000000"/>
                <w:sz w:val="20"/>
              </w:rPr>
              <w:t>- май сорабын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5053"/>
        <w:gridCol w:w="7246"/>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90 850 0 тауар позициясының машиналарынан басқа поршеньді ішкі жанатын қозғалтқыштар қысудан жалындаған (дизельдер немесе жартылай дизельдер):</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және бөлшектердің құны бiрiншi жылы, тауардың осы түрiн дайындау басталған күннен бастап түпкiлiктi өнiм бағасының 90 %-ынан аспауы тиiс; екiншi жылы –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сорғыштың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r>
              <w:br/>
            </w: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су сорғышын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 шартымен түпкiлiктi өнiм бағасының 85 %-ынан аспауы тиiс;</w:t>
            </w:r>
            <w:r>
              <w:br/>
            </w:r>
            <w:r>
              <w:rPr>
                <w:rFonts w:ascii="Times New Roman"/>
                <w:b w:val="false"/>
                <w:i w:val="false"/>
                <w:color w:val="000000"/>
                <w:sz w:val="20"/>
              </w:rPr>
              <w:t>
</w:t>
            </w:r>
            <w:r>
              <w:rPr>
                <w:rFonts w:ascii="Times New Roman"/>
                <w:b w:val="false"/>
                <w:i w:val="false"/>
                <w:color w:val="000000"/>
                <w:sz w:val="20"/>
              </w:rPr>
              <w:t>үшiншi жыл - сондай-ақ мынадай технологиялық операцияларда орындау:</w:t>
            </w:r>
            <w:r>
              <w:br/>
            </w: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сорғыштың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r>
              <w:br/>
            </w: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су сорғышын орнату,</w:t>
            </w:r>
            <w:r>
              <w:br/>
            </w:r>
            <w:r>
              <w:rPr>
                <w:rFonts w:ascii="Times New Roman"/>
                <w:b w:val="false"/>
                <w:i w:val="false"/>
                <w:color w:val="000000"/>
                <w:sz w:val="20"/>
              </w:rPr>
              <w:t>
</w:t>
            </w:r>
            <w:r>
              <w:rPr>
                <w:rFonts w:ascii="Times New Roman"/>
                <w:b w:val="false"/>
                <w:i w:val="false"/>
                <w:color w:val="000000"/>
                <w:sz w:val="20"/>
              </w:rPr>
              <w:t>- май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май сорғыштың қақпақтарын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май сорғыштың тегершiктерiн дайындау;</w:t>
            </w:r>
            <w:r>
              <w:br/>
            </w:r>
            <w:r>
              <w:rPr>
                <w:rFonts w:ascii="Times New Roman"/>
                <w:b w:val="false"/>
                <w:i w:val="false"/>
                <w:color w:val="000000"/>
                <w:sz w:val="20"/>
              </w:rPr>
              <w:t>
</w:t>
            </w:r>
            <w:r>
              <w:rPr>
                <w:rFonts w:ascii="Times New Roman"/>
                <w:b w:val="false"/>
                <w:i w:val="false"/>
                <w:color w:val="000000"/>
                <w:sz w:val="20"/>
              </w:rPr>
              <w:t>- май сорғыштың тiстi дөңгелектерiнiң соқпаларын механикалық өңдеу;</w:t>
            </w:r>
            <w:r>
              <w:br/>
            </w:r>
            <w:r>
              <w:rPr>
                <w:rFonts w:ascii="Times New Roman"/>
                <w:b w:val="false"/>
                <w:i w:val="false"/>
                <w:color w:val="000000"/>
                <w:sz w:val="20"/>
              </w:rPr>
              <w:t>
</w:t>
            </w:r>
            <w:r>
              <w:rPr>
                <w:rFonts w:ascii="Times New Roman"/>
                <w:b w:val="false"/>
                <w:i w:val="false"/>
                <w:color w:val="000000"/>
                <w:sz w:val="20"/>
              </w:rPr>
              <w:t>- табақтан жасалған май сорғыштың клапандарын дайындау;</w:t>
            </w:r>
            <w:r>
              <w:br/>
            </w:r>
            <w:r>
              <w:rPr>
                <w:rFonts w:ascii="Times New Roman"/>
                <w:b w:val="false"/>
                <w:i w:val="false"/>
                <w:color w:val="000000"/>
                <w:sz w:val="20"/>
              </w:rPr>
              <w:t>
</w:t>
            </w:r>
            <w:r>
              <w:rPr>
                <w:rFonts w:ascii="Times New Roman"/>
                <w:b w:val="false"/>
                <w:i w:val="false"/>
                <w:color w:val="000000"/>
                <w:sz w:val="20"/>
              </w:rPr>
              <w:t>- май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май сорғышын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 шартымен түпкiлiктi өнiм бағасының 80 %-ынан аспауы тиiс.</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r>
              <w:br/>
            </w:r>
            <w:r>
              <w:rPr>
                <w:rFonts w:ascii="Times New Roman"/>
                <w:b w:val="false"/>
                <w:i w:val="false"/>
                <w:color w:val="000000"/>
                <w:sz w:val="20"/>
              </w:rPr>
              <w:t>
</w:t>
            </w:r>
            <w:r>
              <w:rPr>
                <w:rFonts w:ascii="Times New Roman"/>
                <w:b w:val="false"/>
                <w:i w:val="false"/>
                <w:color w:val="000000"/>
                <w:sz w:val="20"/>
              </w:rPr>
              <w:t>90 850 0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1000 квт астам, бірақ 5000 квт аспайтын жаңа қозғалтқыштар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90 %-ынан;</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85 %-ынан;</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80 %-ынан;</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аспауы тиіс.</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055"/>
        <w:gridCol w:w="7253"/>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Сабанды немесе пiшендi дестелерге буып-түюге арналған тайлағыш престер мен престердi қоса алғанда, ауылшаруашылығы дақылдарын жинауға немесе бастыруға арналған машиналар немесе тетiктер;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құны мынадан аспауы қажет: Бiрiншi жылы, алғашқы жылы осы тауар түрiн дайындау басталатын күннен бастап, түпкiлiктi өнiм бағасының 90 %-ынан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қозғалтқышты орнатылу;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w:t>
            </w:r>
            <w:r>
              <w:br/>
            </w:r>
            <w:r>
              <w:rPr>
                <w:rFonts w:ascii="Times New Roman"/>
                <w:b w:val="false"/>
                <w:i w:val="false"/>
                <w:color w:val="000000"/>
                <w:sz w:val="20"/>
              </w:rPr>
              <w:t>
</w:t>
            </w:r>
            <w:r>
              <w:rPr>
                <w:rFonts w:ascii="Times New Roman"/>
                <w:b w:val="false"/>
                <w:i w:val="false"/>
                <w:color w:val="000000"/>
                <w:sz w:val="20"/>
              </w:rPr>
              <w:t>- жетекшi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өткiзу;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қозғалтқышы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w:t>
            </w:r>
            <w:r>
              <w:br/>
            </w:r>
            <w:r>
              <w:rPr>
                <w:rFonts w:ascii="Times New Roman"/>
                <w:b w:val="false"/>
                <w:i w:val="false"/>
                <w:color w:val="000000"/>
                <w:sz w:val="20"/>
              </w:rPr>
              <w:t>
</w:t>
            </w:r>
            <w:r>
              <w:rPr>
                <w:rFonts w:ascii="Times New Roman"/>
                <w:b w:val="false"/>
                <w:i w:val="false"/>
                <w:color w:val="000000"/>
                <w:sz w:val="20"/>
              </w:rPr>
              <w:t>- жетекшi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өткiзу;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ұсақтағыш-шашырауышты орнату.</w:t>
            </w:r>
            <w:r>
              <w:br/>
            </w:r>
            <w:r>
              <w:rPr>
                <w:rFonts w:ascii="Times New Roman"/>
                <w:b w:val="false"/>
                <w:i w:val="false"/>
                <w:color w:val="000000"/>
                <w:sz w:val="20"/>
              </w:rPr>
              <w:t>
</w:t>
            </w:r>
            <w:r>
              <w:rPr>
                <w:rFonts w:ascii="Times New Roman"/>
                <w:b w:val="false"/>
                <w:i w:val="false"/>
                <w:color w:val="000000"/>
                <w:sz w:val="20"/>
              </w:rPr>
              <w:t>Үшiншi жылға – түпкiлiктi өнiм бағасының 80 %,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орнатылу;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фарларды орнату;</w:t>
            </w:r>
            <w:r>
              <w:br/>
            </w:r>
            <w:r>
              <w:rPr>
                <w:rFonts w:ascii="Times New Roman"/>
                <w:b w:val="false"/>
                <w:i w:val="false"/>
                <w:color w:val="000000"/>
                <w:sz w:val="20"/>
              </w:rPr>
              <w:t>
</w:t>
            </w:r>
            <w:r>
              <w:rPr>
                <w:rFonts w:ascii="Times New Roman"/>
                <w:b w:val="false"/>
                <w:i w:val="false"/>
                <w:color w:val="000000"/>
                <w:sz w:val="20"/>
              </w:rPr>
              <w:t>- габарит шамдарын орнату;</w:t>
            </w:r>
            <w:r>
              <w:br/>
            </w:r>
            <w:r>
              <w:rPr>
                <w:rFonts w:ascii="Times New Roman"/>
                <w:b w:val="false"/>
                <w:i w:val="false"/>
                <w:color w:val="000000"/>
                <w:sz w:val="20"/>
              </w:rPr>
              <w:t>
</w:t>
            </w:r>
            <w:r>
              <w:rPr>
                <w:rFonts w:ascii="Times New Roman"/>
                <w:b w:val="false"/>
                <w:i w:val="false"/>
                <w:color w:val="000000"/>
                <w:sz w:val="20"/>
              </w:rPr>
              <w:t>- жарқырағыш шамдарды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шағылыстырғыштарын орнату;</w:t>
            </w:r>
            <w:r>
              <w:br/>
            </w:r>
            <w:r>
              <w:rPr>
                <w:rFonts w:ascii="Times New Roman"/>
                <w:b w:val="false"/>
                <w:i w:val="false"/>
                <w:color w:val="000000"/>
                <w:sz w:val="20"/>
              </w:rPr>
              <w:t>
</w:t>
            </w:r>
            <w:r>
              <w:rPr>
                <w:rFonts w:ascii="Times New Roman"/>
                <w:b w:val="false"/>
                <w:i w:val="false"/>
                <w:color w:val="000000"/>
                <w:sz w:val="20"/>
              </w:rPr>
              <w:t>- қозғалтқыш бұрамасын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 орнату;</w:t>
            </w:r>
            <w:r>
              <w:br/>
            </w:r>
            <w:r>
              <w:rPr>
                <w:rFonts w:ascii="Times New Roman"/>
                <w:b w:val="false"/>
                <w:i w:val="false"/>
                <w:color w:val="000000"/>
                <w:sz w:val="20"/>
              </w:rPr>
              <w:t>
</w:t>
            </w:r>
            <w:r>
              <w:rPr>
                <w:rFonts w:ascii="Times New Roman"/>
                <w:b w:val="false"/>
                <w:i w:val="false"/>
                <w:color w:val="000000"/>
                <w:sz w:val="20"/>
              </w:rPr>
              <w:t>- жетекшi және басқарушы доңғалақтарды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пульттiк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желiмдi аппликациялар әкелу;</w:t>
            </w:r>
            <w:r>
              <w:br/>
            </w:r>
            <w:r>
              <w:rPr>
                <w:rFonts w:ascii="Times New Roman"/>
                <w:b w:val="false"/>
                <w:i w:val="false"/>
                <w:color w:val="000000"/>
                <w:sz w:val="20"/>
              </w:rPr>
              <w:t>
</w:t>
            </w:r>
            <w:r>
              <w:rPr>
                <w:rFonts w:ascii="Times New Roman"/>
                <w:b w:val="false"/>
                <w:i w:val="false"/>
                <w:color w:val="000000"/>
                <w:sz w:val="20"/>
              </w:rPr>
              <w:t>- тақталар орнату;</w:t>
            </w:r>
            <w:r>
              <w:br/>
            </w:r>
            <w:r>
              <w:rPr>
                <w:rFonts w:ascii="Times New Roman"/>
                <w:b w:val="false"/>
                <w:i w:val="false"/>
                <w:color w:val="000000"/>
                <w:sz w:val="20"/>
              </w:rPr>
              <w:t>
</w:t>
            </w:r>
            <w:r>
              <w:rPr>
                <w:rFonts w:ascii="Times New Roman"/>
                <w:b w:val="false"/>
                <w:i w:val="false"/>
                <w:color w:val="000000"/>
                <w:sz w:val="20"/>
              </w:rPr>
              <w:t>- толтыру, комбайнды сынақтан өткiзу;</w:t>
            </w:r>
            <w:r>
              <w:br/>
            </w:r>
            <w:r>
              <w:rPr>
                <w:rFonts w:ascii="Times New Roman"/>
                <w:b w:val="false"/>
                <w:i w:val="false"/>
                <w:color w:val="000000"/>
                <w:sz w:val="20"/>
              </w:rPr>
              <w:t>
</w:t>
            </w:r>
            <w:r>
              <w:rPr>
                <w:rFonts w:ascii="Times New Roman"/>
                <w:b w:val="false"/>
                <w:i w:val="false"/>
                <w:color w:val="000000"/>
                <w:sz w:val="20"/>
              </w:rPr>
              <w:t>- ЗИП-ты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ұсақтағыш-шашырауышты жинау және орнату;</w:t>
            </w:r>
            <w:r>
              <w:br/>
            </w:r>
            <w:r>
              <w:rPr>
                <w:rFonts w:ascii="Times New Roman"/>
                <w:b w:val="false"/>
                <w:i w:val="false"/>
                <w:color w:val="000000"/>
                <w:sz w:val="20"/>
              </w:rPr>
              <w:t>
</w:t>
            </w:r>
            <w:r>
              <w:rPr>
                <w:rFonts w:ascii="Times New Roman"/>
                <w:b w:val="false"/>
                <w:i w:val="false"/>
                <w:color w:val="000000"/>
                <w:sz w:val="20"/>
              </w:rPr>
              <w:t>- егiн оратын машиналарды тасымалдау үшiн арбаларды даярлау</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5254"/>
        <w:gridCol w:w="7091"/>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Теріп алғыш престерді, сабанды немесе пiшендi дестелерге буып-түюге арналған престердi қоса алғанда, ауыл шаруашылығы дақылдарын жинауға немесе бастыруға арналған машиналар немесе механизмдер; пiшен шапқыштар немесе көгал шапқыштар; 8433 59 850 9, 8433 51 000 9, 8433 59 110 9, 8437 тауар позициясының машиналарынан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 шегіндегі сомаға дейін қолданыла алады.</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51 000 9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 өзгелері</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 шартымен тауардың осы түрін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w:t>
            </w:r>
            <w:r>
              <w:br/>
            </w:r>
            <w:r>
              <w:rPr>
                <w:rFonts w:ascii="Times New Roman"/>
                <w:b w:val="false"/>
                <w:i w:val="false"/>
                <w:color w:val="000000"/>
                <w:sz w:val="20"/>
              </w:rPr>
              <w:t>
</w:t>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көтеру гидроцилиндрлерін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w:t>
            </w:r>
            <w:r>
              <w:rPr>
                <w:rFonts w:ascii="Times New Roman"/>
                <w:b w:val="false"/>
                <w:i w:val="false"/>
                <w:color w:val="000000"/>
                <w:sz w:val="20"/>
              </w:rPr>
              <w:t>- орталықтандырылған майлау жүйесін монтаждау және сынау шартымен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w:t>
            </w:r>
            <w:r>
              <w:br/>
            </w:r>
            <w:r>
              <w:rPr>
                <w:rFonts w:ascii="Times New Roman"/>
                <w:b w:val="false"/>
                <w:i w:val="false"/>
                <w:color w:val="000000"/>
                <w:sz w:val="20"/>
              </w:rPr>
              <w:t>
</w:t>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көтеру гидроцилиндрлерін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w:t>
            </w:r>
            <w:r>
              <w:rPr>
                <w:rFonts w:ascii="Times New Roman"/>
                <w:b w:val="false"/>
                <w:i w:val="false"/>
                <w:color w:val="000000"/>
                <w:sz w:val="20"/>
              </w:rPr>
              <w:t>- орталықтандырылған майлау жүйесін монтаждау және сынау;</w:t>
            </w:r>
            <w:r>
              <w:br/>
            </w:r>
            <w:r>
              <w:rPr>
                <w:rFonts w:ascii="Times New Roman"/>
                <w:b w:val="false"/>
                <w:i w:val="false"/>
                <w:color w:val="000000"/>
                <w:sz w:val="20"/>
              </w:rPr>
              <w:t>
</w:t>
            </w:r>
            <w:r>
              <w:rPr>
                <w:rFonts w:ascii="Times New Roman"/>
                <w:b w:val="false"/>
                <w:i w:val="false"/>
                <w:color w:val="000000"/>
                <w:sz w:val="20"/>
              </w:rPr>
              <w:t>- баспалдақ, капоттар мен қоршаулар жасау және орнату шартымен түпкiлiктi өнiм бағасының 60 %-ынан аспауы тиіс.</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59 110 9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жинайтын комбайндар: өздігінен жүретін: өзгелері</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 шартымен тауардың осы түрін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60 %-ынан аспауы тиіс.</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59 850 9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жинауға арналған өзге де машиналар; бастыруға арналған машиналар немесе механизмдер: өзгелері: өзгелері</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бөлшектердің және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 шартымен тауардың осы түрін дайындау басталған күнінен бастап, бірінші жылы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w:t>
            </w:r>
            <w:r>
              <w:br/>
            </w:r>
            <w:r>
              <w:rPr>
                <w:rFonts w:ascii="Times New Roman"/>
                <w:b w:val="false"/>
                <w:i w:val="false"/>
                <w:color w:val="000000"/>
                <w:sz w:val="20"/>
              </w:rPr>
              <w:t>
</w:t>
            </w:r>
            <w:r>
              <w:rPr>
                <w:rFonts w:ascii="Times New Roman"/>
                <w:b w:val="false"/>
                <w:i w:val="false"/>
                <w:color w:val="000000"/>
                <w:sz w:val="20"/>
              </w:rPr>
              <w:t>- вариаторды орнату;</w:t>
            </w:r>
            <w:r>
              <w:br/>
            </w:r>
            <w:r>
              <w:rPr>
                <w:rFonts w:ascii="Times New Roman"/>
                <w:b w:val="false"/>
                <w:i w:val="false"/>
                <w:color w:val="000000"/>
                <w:sz w:val="20"/>
              </w:rPr>
              <w:t>
</w:t>
            </w:r>
            <w:r>
              <w:rPr>
                <w:rFonts w:ascii="Times New Roman"/>
                <w:b w:val="false"/>
                <w:i w:val="false"/>
                <w:color w:val="000000"/>
                <w:sz w:val="20"/>
              </w:rPr>
              <w:t>- вариатордың гидрожүйесін орнату;</w:t>
            </w:r>
            <w:r>
              <w:br/>
            </w:r>
            <w:r>
              <w:rPr>
                <w:rFonts w:ascii="Times New Roman"/>
                <w:b w:val="false"/>
                <w:i w:val="false"/>
                <w:color w:val="000000"/>
                <w:sz w:val="20"/>
              </w:rPr>
              <w:t>
</w:t>
            </w:r>
            <w:r>
              <w:rPr>
                <w:rFonts w:ascii="Times New Roman"/>
                <w:b w:val="false"/>
                <w:i w:val="false"/>
                <w:color w:val="000000"/>
                <w:sz w:val="20"/>
              </w:rPr>
              <w:t>- консоль иірлігін орнату;</w:t>
            </w:r>
            <w:r>
              <w:br/>
            </w:r>
            <w:r>
              <w:rPr>
                <w:rFonts w:ascii="Times New Roman"/>
                <w:b w:val="false"/>
                <w:i w:val="false"/>
                <w:color w:val="000000"/>
                <w:sz w:val="20"/>
              </w:rPr>
              <w:t>
</w:t>
            </w:r>
            <w:r>
              <w:rPr>
                <w:rFonts w:ascii="Times New Roman"/>
                <w:b w:val="false"/>
                <w:i w:val="false"/>
                <w:color w:val="000000"/>
                <w:sz w:val="20"/>
              </w:rPr>
              <w:t>- консоль иірлігінің жетегін орнату шартымен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Үшiншi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w:t>
            </w:r>
            <w:r>
              <w:br/>
            </w:r>
            <w:r>
              <w:rPr>
                <w:rFonts w:ascii="Times New Roman"/>
                <w:b w:val="false"/>
                <w:i w:val="false"/>
                <w:color w:val="000000"/>
                <w:sz w:val="20"/>
              </w:rPr>
              <w:t>
</w:t>
            </w:r>
            <w:r>
              <w:rPr>
                <w:rFonts w:ascii="Times New Roman"/>
                <w:b w:val="false"/>
                <w:i w:val="false"/>
                <w:color w:val="000000"/>
                <w:sz w:val="20"/>
              </w:rPr>
              <w:t>- вариаторды орнату;</w:t>
            </w:r>
            <w:r>
              <w:br/>
            </w:r>
            <w:r>
              <w:rPr>
                <w:rFonts w:ascii="Times New Roman"/>
                <w:b w:val="false"/>
                <w:i w:val="false"/>
                <w:color w:val="000000"/>
                <w:sz w:val="20"/>
              </w:rPr>
              <w:t>
</w:t>
            </w:r>
            <w:r>
              <w:rPr>
                <w:rFonts w:ascii="Times New Roman"/>
                <w:b w:val="false"/>
                <w:i w:val="false"/>
                <w:color w:val="000000"/>
                <w:sz w:val="20"/>
              </w:rPr>
              <w:t>- вариатордың гидрожүйесін орнату;</w:t>
            </w:r>
            <w:r>
              <w:br/>
            </w:r>
            <w:r>
              <w:rPr>
                <w:rFonts w:ascii="Times New Roman"/>
                <w:b w:val="false"/>
                <w:i w:val="false"/>
                <w:color w:val="000000"/>
                <w:sz w:val="20"/>
              </w:rPr>
              <w:t>
</w:t>
            </w:r>
            <w:r>
              <w:rPr>
                <w:rFonts w:ascii="Times New Roman"/>
                <w:b w:val="false"/>
                <w:i w:val="false"/>
                <w:color w:val="000000"/>
                <w:sz w:val="20"/>
              </w:rPr>
              <w:t>- консоль иірлігін орнату;</w:t>
            </w:r>
            <w:r>
              <w:br/>
            </w:r>
            <w:r>
              <w:rPr>
                <w:rFonts w:ascii="Times New Roman"/>
                <w:b w:val="false"/>
                <w:i w:val="false"/>
                <w:color w:val="000000"/>
                <w:sz w:val="20"/>
              </w:rPr>
              <w:t>
</w:t>
            </w:r>
            <w:r>
              <w:rPr>
                <w:rFonts w:ascii="Times New Roman"/>
                <w:b w:val="false"/>
                <w:i w:val="false"/>
                <w:color w:val="000000"/>
                <w:sz w:val="20"/>
              </w:rPr>
              <w:t>- консоль иірлігінің жетегін орнату;</w:t>
            </w:r>
            <w:r>
              <w:br/>
            </w:r>
            <w:r>
              <w:rPr>
                <w:rFonts w:ascii="Times New Roman"/>
                <w:b w:val="false"/>
                <w:i w:val="false"/>
                <w:color w:val="000000"/>
                <w:sz w:val="20"/>
              </w:rPr>
              <w:t>
</w:t>
            </w:r>
            <w:r>
              <w:rPr>
                <w:rFonts w:ascii="Times New Roman"/>
                <w:b w:val="false"/>
                <w:i w:val="false"/>
                <w:color w:val="000000"/>
                <w:sz w:val="20"/>
              </w:rPr>
              <w:t>- платформаның қаңқасын құрастыру-дәнекерлеу шартымен түпкiлiктi өнiм бағасының 60 %-ынан аспауы тиіс.</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511"/>
        <w:gridCol w:w="6847"/>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қолданылатын ережелері төменде баяндалған мына позициялардың тауарларынан басқа: 8501, 8502, 8507, 8518-ден, 8519-8521, 8523-8528, 8535-8537, 8541 409 00 9, 8542, 8544, 8545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50 %-ынан аспауы тиiс. Жоғарыда көрсетiлген шектеуде өнiмдiкiндей сол бiр позицияда жiктелетiн материалдар, түпкiлiктi өнiм бағасының 10 %-ы шегiндегi сомаға дейiн ғана пайдаланылуы мүмкiн</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5552"/>
        <w:gridCol w:w="6814"/>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қолданылатын ережелері төменде баяндалған мына позициялардың тауарларынан басқа: 8501 51-8501 53-сынан басқа 8501, 8502, 8507, 8518-ден, 8519-8521, 8523-8528, 8535-8537, 8541 409 00 9, 8542, 8544, 8545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түпкiлiктi өнiм бағасының 50 %-ынан аспауы тиiс. Жоғарыда көрсетiлген шектеуде өнiмдiкiндей сол бiр позицияда жiктелетiн материалдар түпкiлiктi өнiм бағасының 10 %-ы шегiндегi сомаға дейiн ғана пайдаланылуы мүмкiн</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5207"/>
        <w:gridCol w:w="709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 қозғалтқыштар мен генераторлар (электрогенераторлық қондырғылардан басқа)</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50 %-ынан аспауы тиiс. Жоғарыда көрсетiлген шектеуде 8503 позицияның материалдары түпкiлiктi өнiм бағасының 10 %-ы шегiндегi сомаға дейiн ғана пайдаланылуы мүмкiн</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5229"/>
        <w:gridCol w:w="7012"/>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51 - 8501 53 тауар позициясының машиналарынан басқа электрлi қозғалтқыштар мен генераторлар (электрогенераторлық қондырғылардан басқа)</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түпкiлiктi өнiм бағасының 50 %-ынан аспауы тиiс. Жоғарыда көрсетiлген шектеуде 8503 позицияның материалдары түпкiлiктi өнiм бағасының 10 %-ы шегiндегi сомаға дейiн ғана пайдаланылуы мүмкiн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51 - 8501 53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токтың көпфазалы өзге қозғалтқыштары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құрауыштардың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 шартымен түпкiлiктi өнiм бағасының 90 %-ынан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w:t>
            </w:r>
            <w:r>
              <w:br/>
            </w:r>
            <w:r>
              <w:rPr>
                <w:rFonts w:ascii="Times New Roman"/>
                <w:b w:val="false"/>
                <w:i w:val="false"/>
                <w:color w:val="000000"/>
                <w:sz w:val="20"/>
              </w:rPr>
              <w:t>
</w:t>
            </w:r>
            <w:r>
              <w:rPr>
                <w:rFonts w:ascii="Times New Roman"/>
                <w:b w:val="false"/>
                <w:i w:val="false"/>
                <w:color w:val="000000"/>
                <w:sz w:val="20"/>
              </w:rPr>
              <w:t>- біліктерді механикалық өңдеу;</w:t>
            </w:r>
            <w:r>
              <w:br/>
            </w: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r>
              <w:br/>
            </w: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r>
              <w:br/>
            </w:r>
            <w:r>
              <w:rPr>
                <w:rFonts w:ascii="Times New Roman"/>
                <w:b w:val="false"/>
                <w:i w:val="false"/>
                <w:color w:val="000000"/>
                <w:sz w:val="20"/>
              </w:rPr>
              <w:t>
</w:t>
            </w:r>
            <w:r>
              <w:rPr>
                <w:rFonts w:ascii="Times New Roman"/>
                <w:b w:val="false"/>
                <w:i w:val="false"/>
                <w:color w:val="000000"/>
                <w:sz w:val="20"/>
              </w:rPr>
              <w:t>- орнату-қосу тесіктерін бұрғылау;</w:t>
            </w:r>
            <w:r>
              <w:br/>
            </w: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r>
              <w:br/>
            </w: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r>
              <w:br/>
            </w:r>
            <w:r>
              <w:rPr>
                <w:rFonts w:ascii="Times New Roman"/>
                <w:b w:val="false"/>
                <w:i w:val="false"/>
                <w:color w:val="000000"/>
                <w:sz w:val="20"/>
              </w:rPr>
              <w:t>
</w:t>
            </w:r>
            <w:r>
              <w:rPr>
                <w:rFonts w:ascii="Times New Roman"/>
                <w:b w:val="false"/>
                <w:i w:val="false"/>
                <w:color w:val="000000"/>
                <w:sz w:val="20"/>
              </w:rPr>
              <w:t>- білікке ток алу щеткасын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w:t>
            </w:r>
            <w:r>
              <w:br/>
            </w:r>
            <w:r>
              <w:rPr>
                <w:rFonts w:ascii="Times New Roman"/>
                <w:b w:val="false"/>
                <w:i w:val="false"/>
                <w:color w:val="000000"/>
                <w:sz w:val="20"/>
              </w:rPr>
              <w:t>
</w:t>
            </w:r>
            <w:r>
              <w:rPr>
                <w:rFonts w:ascii="Times New Roman"/>
                <w:b w:val="false"/>
                <w:i w:val="false"/>
                <w:color w:val="000000"/>
                <w:sz w:val="20"/>
              </w:rPr>
              <w:t>- біліктерді механикалық өңдеу;</w:t>
            </w:r>
            <w:r>
              <w:br/>
            </w: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r>
              <w:br/>
            </w: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r>
              <w:br/>
            </w:r>
            <w:r>
              <w:rPr>
                <w:rFonts w:ascii="Times New Roman"/>
                <w:b w:val="false"/>
                <w:i w:val="false"/>
                <w:color w:val="000000"/>
                <w:sz w:val="20"/>
              </w:rPr>
              <w:t>
</w:t>
            </w:r>
            <w:r>
              <w:rPr>
                <w:rFonts w:ascii="Times New Roman"/>
                <w:b w:val="false"/>
                <w:i w:val="false"/>
                <w:color w:val="000000"/>
                <w:sz w:val="20"/>
              </w:rPr>
              <w:t>- орнату-қосу тесіктерін бұрғылау;</w:t>
            </w:r>
            <w:r>
              <w:br/>
            </w: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r>
              <w:br/>
            </w: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r>
              <w:br/>
            </w:r>
            <w:r>
              <w:rPr>
                <w:rFonts w:ascii="Times New Roman"/>
                <w:b w:val="false"/>
                <w:i w:val="false"/>
                <w:color w:val="000000"/>
                <w:sz w:val="20"/>
              </w:rPr>
              <w:t>
</w:t>
            </w:r>
            <w:r>
              <w:rPr>
                <w:rFonts w:ascii="Times New Roman"/>
                <w:b w:val="false"/>
                <w:i w:val="false"/>
                <w:color w:val="000000"/>
                <w:sz w:val="20"/>
              </w:rPr>
              <w:t>- білікке ток алу щеткасын орнату;</w:t>
            </w:r>
            <w:r>
              <w:br/>
            </w:r>
            <w:r>
              <w:rPr>
                <w:rFonts w:ascii="Times New Roman"/>
                <w:b w:val="false"/>
                <w:i w:val="false"/>
                <w:color w:val="000000"/>
                <w:sz w:val="20"/>
              </w:rPr>
              <w:t>
</w:t>
            </w:r>
            <w:r>
              <w:rPr>
                <w:rFonts w:ascii="Times New Roman"/>
                <w:b w:val="false"/>
                <w:i w:val="false"/>
                <w:color w:val="000000"/>
                <w:sz w:val="20"/>
              </w:rPr>
              <w:t>- жинақтағы роторды теңгерімдеу;</w:t>
            </w:r>
            <w:r>
              <w:br/>
            </w:r>
            <w:r>
              <w:rPr>
                <w:rFonts w:ascii="Times New Roman"/>
                <w:b w:val="false"/>
                <w:i w:val="false"/>
                <w:color w:val="000000"/>
                <w:sz w:val="20"/>
              </w:rPr>
              <w:t>
</w:t>
            </w:r>
            <w:r>
              <w:rPr>
                <w:rFonts w:ascii="Times New Roman"/>
                <w:b w:val="false"/>
                <w:i w:val="false"/>
                <w:color w:val="000000"/>
                <w:sz w:val="20"/>
              </w:rPr>
              <w:t>- қайта байланыс датчиктерін орнату;</w:t>
            </w:r>
            <w:r>
              <w:br/>
            </w:r>
            <w:r>
              <w:rPr>
                <w:rFonts w:ascii="Times New Roman"/>
                <w:b w:val="false"/>
                <w:i w:val="false"/>
                <w:color w:val="000000"/>
                <w:sz w:val="20"/>
              </w:rPr>
              <w:t>
</w:t>
            </w:r>
            <w:r>
              <w:rPr>
                <w:rFonts w:ascii="Times New Roman"/>
                <w:b w:val="false"/>
                <w:i w:val="false"/>
                <w:color w:val="000000"/>
                <w:sz w:val="20"/>
              </w:rPr>
              <w:t>- электрмагнитті тежегіш жиынтығын орнату;</w:t>
            </w:r>
            <w:r>
              <w:br/>
            </w:r>
            <w:r>
              <w:rPr>
                <w:rFonts w:ascii="Times New Roman"/>
                <w:b w:val="false"/>
                <w:i w:val="false"/>
                <w:color w:val="000000"/>
                <w:sz w:val="20"/>
              </w:rPr>
              <w:t>
</w:t>
            </w:r>
            <w:r>
              <w:rPr>
                <w:rFonts w:ascii="Times New Roman"/>
                <w:b w:val="false"/>
                <w:i w:val="false"/>
                <w:color w:val="000000"/>
                <w:sz w:val="20"/>
              </w:rPr>
              <w:t>- тәуелсіз желдеткіш жиынтығын орнату шартымен түпкiлiктi өнiм бағасының 75 %-ынан аспауы тиіс.</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5109"/>
        <w:gridCol w:w="6994"/>
      </w:tblGrid>
      <w:tr>
        <w:trPr>
          <w:trHeight w:val="396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кезiнде пайдаланылатын материалдар (бөлшектер) құны, тауардың осы түрiн дайындау басталған күннен бастап бiрiншi жылы түпкiлiктi өнiм бағасының 70 %-ынан аспауы тиiс, екiншi жылы және кейiнгi жылдары - түпкiлiктi өнiм бағасының 60 %-ынан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конвейерде жинақтау;</w:t>
            </w:r>
            <w:r>
              <w:br/>
            </w:r>
            <w:r>
              <w:rPr>
                <w:rFonts w:ascii="Times New Roman"/>
                <w:b w:val="false"/>
                <w:i w:val="false"/>
                <w:color w:val="000000"/>
                <w:sz w:val="20"/>
              </w:rPr>
              <w:t>
</w:t>
            </w:r>
            <w:r>
              <w:rPr>
                <w:rFonts w:ascii="Times New Roman"/>
                <w:b w:val="false"/>
                <w:i w:val="false"/>
                <w:color w:val="000000"/>
                <w:sz w:val="20"/>
              </w:rPr>
              <w:t>- орнату машинаға табанын бекiту;</w:t>
            </w:r>
            <w:r>
              <w:br/>
            </w:r>
            <w:r>
              <w:rPr>
                <w:rFonts w:ascii="Times New Roman"/>
                <w:b w:val="false"/>
                <w:i w:val="false"/>
                <w:color w:val="000000"/>
                <w:sz w:val="20"/>
              </w:rPr>
              <w:t>
</w:t>
            </w:r>
            <w:r>
              <w:rPr>
                <w:rFonts w:ascii="Times New Roman"/>
                <w:b w:val="false"/>
                <w:i w:val="false"/>
                <w:color w:val="000000"/>
                <w:sz w:val="20"/>
              </w:rPr>
              <w:t>- конвейерде пiсiру;</w:t>
            </w:r>
            <w:r>
              <w:br/>
            </w:r>
            <w:r>
              <w:rPr>
                <w:rFonts w:ascii="Times New Roman"/>
                <w:b w:val="false"/>
                <w:i w:val="false"/>
                <w:color w:val="000000"/>
                <w:sz w:val="20"/>
              </w:rPr>
              <w:t>
</w:t>
            </w:r>
            <w:r>
              <w:rPr>
                <w:rFonts w:ascii="Times New Roman"/>
                <w:b w:val="false"/>
                <w:i w:val="false"/>
                <w:color w:val="000000"/>
                <w:sz w:val="20"/>
              </w:rPr>
              <w:t>- тексеру конвейерiнде тестiлеу;</w:t>
            </w:r>
            <w:r>
              <w:br/>
            </w:r>
            <w:r>
              <w:rPr>
                <w:rFonts w:ascii="Times New Roman"/>
                <w:b w:val="false"/>
                <w:i w:val="false"/>
                <w:color w:val="000000"/>
                <w:sz w:val="20"/>
              </w:rPr>
              <w:t>
</w:t>
            </w:r>
            <w:r>
              <w:rPr>
                <w:rFonts w:ascii="Times New Roman"/>
                <w:b w:val="false"/>
                <w:i w:val="false"/>
                <w:color w:val="000000"/>
                <w:sz w:val="20"/>
              </w:rPr>
              <w:t>- электронды балласт әзiрлеу;</w:t>
            </w:r>
            <w:r>
              <w:br/>
            </w:r>
            <w:r>
              <w:rPr>
                <w:rFonts w:ascii="Times New Roman"/>
                <w:b w:val="false"/>
                <w:i w:val="false"/>
                <w:color w:val="000000"/>
                <w:sz w:val="20"/>
              </w:rPr>
              <w:t>
</w:t>
            </w:r>
            <w:r>
              <w:rPr>
                <w:rFonts w:ascii="Times New Roman"/>
                <w:b w:val="false"/>
                <w:i w:val="false"/>
                <w:color w:val="000000"/>
                <w:sz w:val="20"/>
              </w:rPr>
              <w:t>- тампонды мөрдi машинада таңбалау;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693"/>
        <w:gridCol w:w="62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w:t>
            </w:r>
            <w:r>
              <w:br/>
            </w:r>
            <w:r>
              <w:rPr>
                <w:rFonts w:ascii="Times New Roman"/>
                <w:b w:val="false"/>
                <w:i w:val="false"/>
                <w:color w:val="000000"/>
                <w:sz w:val="20"/>
              </w:rPr>
              <w:t>
</w:t>
            </w:r>
            <w:r>
              <w:rPr>
                <w:rFonts w:ascii="Times New Roman"/>
                <w:b w:val="false"/>
                <w:i w:val="false"/>
                <w:color w:val="000000"/>
                <w:sz w:val="20"/>
              </w:rPr>
              <w:t>900 9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Фотоэлектрлік модуль (күн батареялары)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құрауыштардың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поликристалды ұяшықтардан (жылтырауық элементтерден) тізбек жасау;</w:t>
            </w:r>
            <w:r>
              <w:br/>
            </w:r>
            <w:r>
              <w:rPr>
                <w:rFonts w:ascii="Times New Roman"/>
                <w:b w:val="false"/>
                <w:i w:val="false"/>
                <w:color w:val="000000"/>
                <w:sz w:val="20"/>
              </w:rPr>
              <w:t>
</w:t>
            </w:r>
            <w:r>
              <w:rPr>
                <w:rFonts w:ascii="Times New Roman"/>
                <w:b w:val="false"/>
                <w:i w:val="false"/>
                <w:color w:val="000000"/>
                <w:sz w:val="20"/>
              </w:rPr>
              <w:t>- тізбек сапасын бақылау;</w:t>
            </w:r>
            <w:r>
              <w:br/>
            </w:r>
            <w:r>
              <w:rPr>
                <w:rFonts w:ascii="Times New Roman"/>
                <w:b w:val="false"/>
                <w:i w:val="false"/>
                <w:color w:val="000000"/>
                <w:sz w:val="20"/>
              </w:rPr>
              <w:t>
</w:t>
            </w:r>
            <w:r>
              <w:rPr>
                <w:rFonts w:ascii="Times New Roman"/>
                <w:b w:val="false"/>
                <w:i w:val="false"/>
                <w:color w:val="000000"/>
                <w:sz w:val="20"/>
              </w:rPr>
              <w:t>- бақылау барысында ақауы анықталған тізбекті жөндеу;</w:t>
            </w:r>
            <w:r>
              <w:br/>
            </w:r>
            <w:r>
              <w:rPr>
                <w:rFonts w:ascii="Times New Roman"/>
                <w:b w:val="false"/>
                <w:i w:val="false"/>
                <w:color w:val="000000"/>
                <w:sz w:val="20"/>
              </w:rPr>
              <w:t>
</w:t>
            </w:r>
            <w:r>
              <w:rPr>
                <w:rFonts w:ascii="Times New Roman"/>
                <w:b w:val="false"/>
                <w:i w:val="false"/>
                <w:color w:val="000000"/>
                <w:sz w:val="20"/>
              </w:rPr>
              <w:t>- мыс шиналарын қарау, дайындау және қалау;</w:t>
            </w:r>
            <w:r>
              <w:br/>
            </w:r>
            <w:r>
              <w:rPr>
                <w:rFonts w:ascii="Times New Roman"/>
                <w:b w:val="false"/>
                <w:i w:val="false"/>
                <w:color w:val="000000"/>
                <w:sz w:val="20"/>
              </w:rPr>
              <w:t>
</w:t>
            </w:r>
            <w:r>
              <w:rPr>
                <w:rFonts w:ascii="Times New Roman"/>
                <w:b w:val="false"/>
                <w:i w:val="false"/>
                <w:color w:val="000000"/>
                <w:sz w:val="20"/>
              </w:rPr>
              <w:t>- мыс шиналарын өзара қосу;</w:t>
            </w:r>
            <w:r>
              <w:br/>
            </w:r>
            <w:r>
              <w:rPr>
                <w:rFonts w:ascii="Times New Roman"/>
                <w:b w:val="false"/>
                <w:i w:val="false"/>
                <w:color w:val="000000"/>
                <w:sz w:val="20"/>
              </w:rPr>
              <w:t>
</w:t>
            </w:r>
            <w:r>
              <w:rPr>
                <w:rFonts w:ascii="Times New Roman"/>
                <w:b w:val="false"/>
                <w:i w:val="false"/>
                <w:color w:val="000000"/>
                <w:sz w:val="20"/>
              </w:rPr>
              <w:t>- алғашқы электролюминесценттік бақылау;</w:t>
            </w:r>
            <w:r>
              <w:br/>
            </w:r>
            <w:r>
              <w:rPr>
                <w:rFonts w:ascii="Times New Roman"/>
                <w:b w:val="false"/>
                <w:i w:val="false"/>
                <w:color w:val="000000"/>
                <w:sz w:val="20"/>
              </w:rPr>
              <w:t>
</w:t>
            </w:r>
            <w:r>
              <w:rPr>
                <w:rFonts w:ascii="Times New Roman"/>
                <w:b w:val="false"/>
                <w:i w:val="false"/>
                <w:color w:val="000000"/>
                <w:sz w:val="20"/>
              </w:rPr>
              <w:t>- шыныталшық мат, этиленвинилацетат үлдірді және полимерлі қабаттың табағын төсеу;</w:t>
            </w:r>
            <w:r>
              <w:br/>
            </w:r>
            <w:r>
              <w:rPr>
                <w:rFonts w:ascii="Times New Roman"/>
                <w:b w:val="false"/>
                <w:i w:val="false"/>
                <w:color w:val="000000"/>
                <w:sz w:val="20"/>
              </w:rPr>
              <w:t>
</w:t>
            </w:r>
            <w:r>
              <w:rPr>
                <w:rFonts w:ascii="Times New Roman"/>
                <w:b w:val="false"/>
                <w:i w:val="false"/>
                <w:color w:val="000000"/>
                <w:sz w:val="20"/>
              </w:rPr>
              <w:t>- ламинаттау (термиялық жымдастыру);</w:t>
            </w:r>
            <w:r>
              <w:br/>
            </w:r>
            <w:r>
              <w:rPr>
                <w:rFonts w:ascii="Times New Roman"/>
                <w:b w:val="false"/>
                <w:i w:val="false"/>
                <w:color w:val="000000"/>
                <w:sz w:val="20"/>
              </w:rPr>
              <w:t>
</w:t>
            </w:r>
            <w:r>
              <w:rPr>
                <w:rFonts w:ascii="Times New Roman"/>
                <w:b w:val="false"/>
                <w:i w:val="false"/>
                <w:color w:val="000000"/>
                <w:sz w:val="20"/>
              </w:rPr>
              <w:t>- шеттерін кесу;</w:t>
            </w:r>
            <w:r>
              <w:br/>
            </w:r>
            <w:r>
              <w:rPr>
                <w:rFonts w:ascii="Times New Roman"/>
                <w:b w:val="false"/>
                <w:i w:val="false"/>
                <w:color w:val="000000"/>
                <w:sz w:val="20"/>
              </w:rPr>
              <w:t>
</w:t>
            </w:r>
            <w:r>
              <w:rPr>
                <w:rFonts w:ascii="Times New Roman"/>
                <w:b w:val="false"/>
                <w:i w:val="false"/>
                <w:color w:val="000000"/>
                <w:sz w:val="20"/>
              </w:rPr>
              <w:t>- таратқыш қорапты орнату;</w:t>
            </w:r>
            <w:r>
              <w:br/>
            </w:r>
            <w:r>
              <w:rPr>
                <w:rFonts w:ascii="Times New Roman"/>
                <w:b w:val="false"/>
                <w:i w:val="false"/>
                <w:color w:val="000000"/>
                <w:sz w:val="20"/>
              </w:rPr>
              <w:t>
</w:t>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w:t>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w:t>
            </w:r>
            <w:r>
              <w:rPr>
                <w:rFonts w:ascii="Times New Roman"/>
                <w:b w:val="false"/>
                <w:i w:val="false"/>
                <w:color w:val="000000"/>
                <w:sz w:val="20"/>
              </w:rPr>
              <w:t>- оқшаулау кедергісін сынау;</w:t>
            </w:r>
            <w:r>
              <w:br/>
            </w:r>
            <w:r>
              <w:rPr>
                <w:rFonts w:ascii="Times New Roman"/>
                <w:b w:val="false"/>
                <w:i w:val="false"/>
                <w:color w:val="000000"/>
                <w:sz w:val="20"/>
              </w:rPr>
              <w:t>
</w:t>
            </w:r>
            <w:r>
              <w:rPr>
                <w:rFonts w:ascii="Times New Roman"/>
                <w:b w:val="false"/>
                <w:i w:val="false"/>
                <w:color w:val="000000"/>
                <w:sz w:val="20"/>
              </w:rPr>
              <w:t>- ақырғы электролюминесценттік бақылау;</w:t>
            </w:r>
            <w:r>
              <w:br/>
            </w:r>
            <w:r>
              <w:rPr>
                <w:rFonts w:ascii="Times New Roman"/>
                <w:b w:val="false"/>
                <w:i w:val="false"/>
                <w:color w:val="000000"/>
                <w:sz w:val="20"/>
              </w:rPr>
              <w:t>
</w:t>
            </w:r>
            <w:r>
              <w:rPr>
                <w:rFonts w:ascii="Times New Roman"/>
                <w:b w:val="false"/>
                <w:i w:val="false"/>
                <w:color w:val="000000"/>
                <w:sz w:val="20"/>
              </w:rPr>
              <w:t>- дайын модульды қарау және түсіру шартымен тауардың осы түрін дайындау басталған күнінен бастап, бірінші жылы түпкiлiктi өнiм бағасының 80 %-ынан аспауы тиiс.</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5250"/>
        <w:gridCol w:w="7095"/>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көзiнен қоректенетiн немесе аккумуляторлық темiр жол локомотивтерi</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r>
              <w:br/>
            </w:r>
            <w:r>
              <w:rPr>
                <w:rFonts w:ascii="Times New Roman"/>
                <w:b w:val="false"/>
                <w:i w:val="false"/>
                <w:color w:val="000000"/>
                <w:sz w:val="20"/>
              </w:rPr>
              <w:t>
</w:t>
            </w:r>
            <w:r>
              <w:rPr>
                <w:rFonts w:ascii="Times New Roman"/>
                <w:b w:val="false"/>
                <w:i w:val="false"/>
                <w:color w:val="000000"/>
                <w:sz w:val="20"/>
              </w:rPr>
              <w:t>түпкiлiктi өнiм бесiншi жылы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бағасының 70 %-ы,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электровоз арбасының қаңқасын құрастыру; тежегiш жабдығын дайындау және құрастыру; электроовоз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электровоз қаңқасының орталық бөлiгi мен отын багын дайындау және құрастыру, отын багын тұмшалыққа сынау және электровоздың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жоғары вольттi жабдықтарды және салқындату желдеткiшiн дайындау, құрастыру, орнату; түрлендiргiш және жоғары вольттi жабдықтардың қуысжайын дайындау, құрастыру, орнату; ауа, қосымша, радиатор қуысжайларын, динамикалық тежегiш қуысжайын дайындау, құрастыру, орнату; асихронды тартқыш электр қозғалтқышын құрастыру, сынау; доңғалақ-мотор блоктарын құрастыру; арба құрастыру; арбаны электровоз қаңқасына енгiзу; электровоз қаңқасын геометрияға тексеру; ауа резервуарларын орнату; кабинада дисплей, қозғалыс қауiпсiздiгiн қамтамасыз ету жүйесiн орнату, тоңазытқыш, кондиционер орнату; машинист крандарын орнату; электронды жабдықтарды, басқару тосқаулын орнату; жылу, желдеткiш, салқындатқыш жүйелерiн орнату; өрт сөндiргiштердi, дәретхана, машинист креслосын орнату; жарықтандыру аспаптарын, радиатордың үстiне қорғау экрандарын орнату; ауа компрессорларын, желдеткiштерiн, отын, май, ауа сүзгiлерiн орнату; радиатор, майлы жылу ауыстырғыш орнату; басқару панелдерiн, диффузорларды, резисторларды, электронды жабдықтарды орнату; оқшаулағыштарды, кәбiлдердi, құбыржолдарды орнату; өрт сөндiру жүйелерiн құрастыру және орнату; желдеткiш, салқындату желдеткiштерiнiң, түрлендiргiштiң тiрегiн орнату; электровоз қаңқасына күш трансформаторын орнату; аккумулятор батареяларын орнату; шатырлы электр жабдығын құрастыру және монтаждау, электр шынжырларын және басқару, қоректендiру, тежеу схемаларын құрастыру және тексеру; қауiпсiздiк құралдарын орнату; электровоздың тораптарын, агрегаттарын және жол жабдықтарын сырлау; құммен жабдықтау; электровозды сынау</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8603 - 8607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тауар позициясына енгiзiлгендерден басқа, жолаушы, тауар немесе жол жүгiн таситын моторлы темiр жол немесе трамвай вагондары, ашық платформалар - Темiр жол локомотивтерiнiң немесе трамвайдың моторлы вагондарының немесе жылжымалы құрамның бөлiктерi</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жинақтауыштар құны бiрiншi жылы, тауардың осы түрiн дайындау басталған күннен бастап түпкiлiктi өнiм бағасының 90 %-ынан;</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w:t>
            </w:r>
            <w:r>
              <w:br/>
            </w:r>
            <w:r>
              <w:rPr>
                <w:rFonts w:ascii="Times New Roman"/>
                <w:b w:val="false"/>
                <w:i w:val="false"/>
                <w:color w:val="000000"/>
                <w:sz w:val="20"/>
              </w:rPr>
              <w:t>
</w:t>
            </w:r>
            <w:r>
              <w:rPr>
                <w:rFonts w:ascii="Times New Roman"/>
                <w:b w:val="false"/>
                <w:i w:val="false"/>
                <w:color w:val="000000"/>
                <w:sz w:val="20"/>
              </w:rPr>
              <w:t>алтыншы жылы - түпкiлiктi өнiм бағасының 65 %-ынан, сондай-ақ мынадай технологиялық операцияларды орындау шарттары кезiнде:</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детальдардың плазмалық құрылғыларды және табақты иiлгiш және гидравликалық бастырмалардағы иiндердi кесу;</w:t>
            </w:r>
            <w:r>
              <w:br/>
            </w:r>
            <w:r>
              <w:rPr>
                <w:rFonts w:ascii="Times New Roman"/>
                <w:b w:val="false"/>
                <w:i w:val="false"/>
                <w:color w:val="000000"/>
                <w:sz w:val="20"/>
              </w:rPr>
              <w:t>
</w:t>
            </w:r>
            <w:r>
              <w:rPr>
                <w:rFonts w:ascii="Times New Roman"/>
                <w:b w:val="false"/>
                <w:i w:val="false"/>
                <w:color w:val="000000"/>
                <w:sz w:val="20"/>
              </w:rPr>
              <w:t>- автотiстердiң алдыңғы және артқы тiректерiнiң тесу және шегелеудi орындауымен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 флюсiнiң қабатымен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 панельдерiн дайындаумен бүйiрлiк және шетжақтық борттарды құрастыру - 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буксирлеу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детальдерiнiң жиынтығын және тозуға төзiмдi детальдерiн дайындаумен арбаларды құрастыру;</w:t>
            </w:r>
            <w:r>
              <w:br/>
            </w:r>
            <w:r>
              <w:rPr>
                <w:rFonts w:ascii="Times New Roman"/>
                <w:b w:val="false"/>
                <w:i w:val="false"/>
                <w:color w:val="000000"/>
                <w:sz w:val="20"/>
              </w:rPr>
              <w:t>
</w:t>
            </w:r>
            <w:r>
              <w:rPr>
                <w:rFonts w:ascii="Times New Roman"/>
                <w:b w:val="false"/>
                <w:i w:val="false"/>
                <w:color w:val="000000"/>
                <w:sz w:val="20"/>
              </w:rPr>
              <w:t>- арбаны вагон астына орнату;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автотiстердi, тiстемелi тартқыштарды өзiне тартатын соққылы-тартқышты;</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бұрау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белгiлiк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5573"/>
        <w:gridCol w:w="667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көзiнен қоректенетiн немесе аккумуляторлық темiржол локомотивтерi</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тауар түрін дайындау, ол кезде пайдаланылатын тораптар мен бөлшектер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 шартымен тауардың осы түрі өндірілетін бірінші жылы түпкiлiктi өнiм бағасының 99 %-ынан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 шартымен түпкiлiктi өнiм бағасының 95 %-ынан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 шартымен түпкiлiктi өнiм бағасының 90 %-ынан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w:t>
            </w:r>
            <w:r>
              <w:br/>
            </w:r>
            <w:r>
              <w:rPr>
                <w:rFonts w:ascii="Times New Roman"/>
                <w:b w:val="false"/>
                <w:i w:val="false"/>
                <w:color w:val="000000"/>
                <w:sz w:val="20"/>
              </w:rPr>
              <w:t>
</w:t>
            </w:r>
            <w:r>
              <w:rPr>
                <w:rFonts w:ascii="Times New Roman"/>
                <w:b w:val="false"/>
                <w:i w:val="false"/>
                <w:color w:val="000000"/>
                <w:sz w:val="20"/>
              </w:rPr>
              <w:t>- машинист крандарын орнату;</w:t>
            </w:r>
            <w:r>
              <w:br/>
            </w: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Алтыншы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w:t>
            </w:r>
            <w:r>
              <w:br/>
            </w:r>
            <w:r>
              <w:rPr>
                <w:rFonts w:ascii="Times New Roman"/>
                <w:b w:val="false"/>
                <w:i w:val="false"/>
                <w:color w:val="000000"/>
                <w:sz w:val="20"/>
              </w:rPr>
              <w:t>
</w:t>
            </w:r>
            <w:r>
              <w:rPr>
                <w:rFonts w:ascii="Times New Roman"/>
                <w:b w:val="false"/>
                <w:i w:val="false"/>
                <w:color w:val="000000"/>
                <w:sz w:val="20"/>
              </w:rPr>
              <w:t>- машинист крандарын орнату;</w:t>
            </w:r>
            <w:r>
              <w:br/>
            </w: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w:t>
            </w:r>
            <w:r>
              <w:br/>
            </w:r>
            <w:r>
              <w:rPr>
                <w:rFonts w:ascii="Times New Roman"/>
                <w:b w:val="false"/>
                <w:i w:val="false"/>
                <w:color w:val="000000"/>
                <w:sz w:val="20"/>
              </w:rPr>
              <w:t>
</w:t>
            </w:r>
            <w:r>
              <w:rPr>
                <w:rFonts w:ascii="Times New Roman"/>
                <w:b w:val="false"/>
                <w:i w:val="false"/>
                <w:color w:val="000000"/>
                <w:sz w:val="20"/>
              </w:rPr>
              <w:t>- түрлендіргіш және жоғары вольтты жабдықтар бөліктерін орнату;</w:t>
            </w:r>
            <w:r>
              <w:br/>
            </w:r>
            <w:r>
              <w:rPr>
                <w:rFonts w:ascii="Times New Roman"/>
                <w:b w:val="false"/>
                <w:i w:val="false"/>
                <w:color w:val="000000"/>
                <w:sz w:val="20"/>
              </w:rPr>
              <w:t>
</w:t>
            </w:r>
            <w:r>
              <w:rPr>
                <w:rFonts w:ascii="Times New Roman"/>
                <w:b w:val="false"/>
                <w:i w:val="false"/>
                <w:color w:val="000000"/>
                <w:sz w:val="20"/>
              </w:rPr>
              <w:t>- шатыр электр жабдықтарын монтаждау, электр тізбектері мен басқару, қуат беру, тежеу жүйесі схемаларын құрастыру және тексеру;</w:t>
            </w:r>
            <w:r>
              <w:br/>
            </w:r>
            <w:r>
              <w:rPr>
                <w:rFonts w:ascii="Times New Roman"/>
                <w:b w:val="false"/>
                <w:i w:val="false"/>
                <w:color w:val="000000"/>
                <w:sz w:val="20"/>
              </w:rPr>
              <w:t>
</w:t>
            </w:r>
            <w:r>
              <w:rPr>
                <w:rFonts w:ascii="Times New Roman"/>
                <w:b w:val="false"/>
                <w:i w:val="false"/>
                <w:color w:val="000000"/>
                <w:sz w:val="20"/>
              </w:rPr>
              <w:t>- реостатты тежеуіш жабдығын орнату шартымен түпкiлiктi өнiм бағасының 75 %-ынан аспауы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тауар позициясына енгізілгендерден басқа, жолаушы, тауар немесе багаж таситын моторлы теміржол немесе трамвай вагондары, ашық платформалар</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жиынтықтауыштар құны тауардың осы түрі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w:t>
            </w:r>
            <w:r>
              <w:rPr>
                <w:rFonts w:ascii="Times New Roman"/>
                <w:b w:val="false"/>
                <w:i w:val="false"/>
                <w:color w:val="000000"/>
                <w:sz w:val="20"/>
              </w:rPr>
              <w:t>-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w:t>
            </w:r>
            <w:r>
              <w:rPr>
                <w:rFonts w:ascii="Times New Roman"/>
                <w:b w:val="false"/>
                <w:i w:val="false"/>
                <w:color w:val="000000"/>
                <w:sz w:val="20"/>
              </w:rPr>
              <w:t>- аударғышта шанақты құрастыру-дәнекерлеу;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сүйреу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w:t>
            </w:r>
            <w:r>
              <w:rPr>
                <w:rFonts w:ascii="Times New Roman"/>
                <w:b w:val="false"/>
                <w:i w:val="false"/>
                <w:color w:val="000000"/>
                <w:sz w:val="20"/>
              </w:rPr>
              <w:t>- арбаларды вагон астына әкелу;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өздігінен тіркеудің, ағытушы иінтіректерді өзiне тартатын соққылы-тартқышты құрылғыны монтаждау;</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ретке келтіру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белгiленген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 шартымен түпкiлiктi өнiм бағасының 65 %-ынан аспауы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85 %-ынан;</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80 %-ынан;</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75 %-ынан;</w:t>
            </w:r>
            <w:r>
              <w:br/>
            </w:r>
            <w:r>
              <w:rPr>
                <w:rFonts w:ascii="Times New Roman"/>
                <w:b w:val="false"/>
                <w:i w:val="false"/>
                <w:color w:val="000000"/>
                <w:sz w:val="20"/>
              </w:rPr>
              <w:t>
</w:t>
            </w:r>
            <w:r>
              <w:rPr>
                <w:rFonts w:ascii="Times New Roman"/>
                <w:b w:val="false"/>
                <w:i w:val="false"/>
                <w:color w:val="000000"/>
                <w:sz w:val="20"/>
              </w:rPr>
              <w:t>бесінші жылы – түпкілікті өнім бағасының 70 %-ынан;</w:t>
            </w:r>
            <w:r>
              <w:br/>
            </w:r>
            <w:r>
              <w:rPr>
                <w:rFonts w:ascii="Times New Roman"/>
                <w:b w:val="false"/>
                <w:i w:val="false"/>
                <w:color w:val="000000"/>
                <w:sz w:val="20"/>
              </w:rPr>
              <w:t>
</w:t>
            </w:r>
            <w:r>
              <w:rPr>
                <w:rFonts w:ascii="Times New Roman"/>
                <w:b w:val="false"/>
                <w:i w:val="false"/>
                <w:color w:val="000000"/>
                <w:sz w:val="20"/>
              </w:rPr>
              <w:t>алтыншы жылы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осы түрін дайындау, ол кезде пайдаланылатын материалдар мен жиынтықтауыштардың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 шартымен бірінші жылы осы тауар түрін дайындау басталған күннен бастап түпкілікті өнім бағасының 97 %-ынан аспауы тиіс.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 шартымен түпкiлiктi өнiм бағасының 88 %-ынан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 шартымен түпкiлiктi өнiм бағасының 86 %-ынан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 шартымен түпкiлiктi өнiм бағасының 77 %-ынан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w:t>
            </w:r>
            <w:r>
              <w:br/>
            </w:r>
            <w:r>
              <w:rPr>
                <w:rFonts w:ascii="Times New Roman"/>
                <w:b w:val="false"/>
                <w:i w:val="false"/>
                <w:color w:val="000000"/>
                <w:sz w:val="20"/>
              </w:rPr>
              <w:t>
</w:t>
            </w:r>
            <w:r>
              <w:rPr>
                <w:rFonts w:ascii="Times New Roman"/>
                <w:b w:val="false"/>
                <w:i w:val="false"/>
                <w:color w:val="000000"/>
                <w:sz w:val="20"/>
              </w:rPr>
              <w:t xml:space="preserve">- шанақ интеграциясы: қабырға мен төбені оқшаулау материалымен қаптау, құбырларды және қалдықтар </w:t>
            </w:r>
            <w:r>
              <w:rPr>
                <w:rFonts w:ascii="Times New Roman"/>
                <w:b/>
                <w:i w:val="false"/>
                <w:color w:val="000000"/>
                <w:sz w:val="20"/>
              </w:rPr>
              <w:t>жинақтаушты</w:t>
            </w:r>
            <w:r>
              <w:rPr>
                <w:rFonts w:ascii="Times New Roman"/>
                <w:b w:val="false"/>
                <w:i w:val="false"/>
                <w:color w:val="000000"/>
                <w:sz w:val="20"/>
              </w:rPr>
              <w:t xml:space="preserve"> орнату, электрлік жұмыстар, еденді монтаждау шартымен түпкiлiктi өнiм бағасының 68 %-ынан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w:t>
            </w:r>
            <w:r>
              <w:br/>
            </w:r>
            <w:r>
              <w:rPr>
                <w:rFonts w:ascii="Times New Roman"/>
                <w:b w:val="false"/>
                <w:i w:val="false"/>
                <w:color w:val="000000"/>
                <w:sz w:val="20"/>
              </w:rPr>
              <w:t>
</w:t>
            </w:r>
            <w:r>
              <w:rPr>
                <w:rFonts w:ascii="Times New Roman"/>
                <w:b w:val="false"/>
                <w:i w:val="false"/>
                <w:color w:val="000000"/>
                <w:sz w:val="20"/>
              </w:rPr>
              <w:t>- шанақ интеграциясы: қабырға мен төбені оқшаулау материалымен қаптау, құбырларды және қалдықтар жинақтаушты орнату, электрлік жұмыстар, еденді монтаждау;</w:t>
            </w:r>
            <w:r>
              <w:br/>
            </w:r>
            <w:r>
              <w:rPr>
                <w:rFonts w:ascii="Times New Roman"/>
                <w:b w:val="false"/>
                <w:i w:val="false"/>
                <w:color w:val="000000"/>
                <w:sz w:val="20"/>
              </w:rPr>
              <w:t>
</w:t>
            </w:r>
            <w:r>
              <w:rPr>
                <w:rFonts w:ascii="Times New Roman"/>
                <w:b w:val="false"/>
                <w:i w:val="false"/>
                <w:color w:val="000000"/>
                <w:sz w:val="20"/>
              </w:rPr>
              <w:t>- вагон қорабын жинау және дәнекерлеу, вагонның геометриялық параметрлерін тексеру шартымен түпкiлiктi өнiм бағасының 65 %-ынан аспауы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p>
            <w:pPr>
              <w:spacing w:after="20"/>
              <w:ind w:left="20"/>
              <w:jc w:val="both"/>
            </w:pPr>
            <w:r>
              <w:rPr>
                <w:rFonts w:ascii="Times New Roman"/>
                <w:b w:val="false"/>
                <w:i w:val="false"/>
                <w:color w:val="000000"/>
                <w:sz w:val="20"/>
              </w:rPr>
              <w:t>8607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өздігінен жүрмейтін теміржол немесе трамвай вагондары</w:t>
            </w:r>
          </w:p>
          <w:p>
            <w:pPr>
              <w:spacing w:after="20"/>
              <w:ind w:left="20"/>
              <w:jc w:val="both"/>
            </w:pPr>
            <w:r>
              <w:rPr>
                <w:rFonts w:ascii="Times New Roman"/>
                <w:b w:val="false"/>
                <w:i w:val="false"/>
                <w:color w:val="000000"/>
                <w:sz w:val="20"/>
              </w:rPr>
              <w:t>Теміржол локомотивтерінің немесе трамвайдың моторлы вагондарының немесе жылжымалы құрамның бөлшектері</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жиынтықтауыштардың құны тауардың осы түрі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w:t>
            </w:r>
            <w:r>
              <w:rPr>
                <w:rFonts w:ascii="Times New Roman"/>
                <w:b w:val="false"/>
                <w:i w:val="false"/>
                <w:color w:val="000000"/>
                <w:sz w:val="20"/>
              </w:rPr>
              <w:t>-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w:t>
            </w:r>
            <w:r>
              <w:rPr>
                <w:rFonts w:ascii="Times New Roman"/>
                <w:b w:val="false"/>
                <w:i w:val="false"/>
                <w:color w:val="000000"/>
                <w:sz w:val="20"/>
              </w:rPr>
              <w:t>- аударғышта шанақты құрастыру-дәнекерлеу;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сүйреу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w:t>
            </w:r>
            <w:r>
              <w:rPr>
                <w:rFonts w:ascii="Times New Roman"/>
                <w:b w:val="false"/>
                <w:i w:val="false"/>
                <w:color w:val="000000"/>
                <w:sz w:val="20"/>
              </w:rPr>
              <w:t>- арбаларды вагон астына әкелу;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өздігінен тіркеудің, ағытушы иінтіректерді өзiне тартатын соққылы-тартқышты құрылғыны монтаждау;</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ретке келтіру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белгiленген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 шартымен түпкiлiктi өнiм бағасының 65 %-ынан аспауы тиіс.</w:t>
            </w: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5408"/>
        <w:gridCol w:w="6885"/>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адамдарды тасымалдауға арналған моторлы көлiк құралдары, 8704 90 000 0 позицияларының тауарларынан басқа, жүк тасымалдауға арналған моторлы көлiк құралдары</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екiншi жылы - құны түпкiлiктi өнiм бағасының 90 %-ынан, үшiншi жылы - құны түпкiлiктi өнiм бағасының 85 %-ынан, төртiншi жылы -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күштiк агрегатты орнату;</w:t>
            </w:r>
            <w:r>
              <w:br/>
            </w:r>
            <w:r>
              <w:rPr>
                <w:rFonts w:ascii="Times New Roman"/>
                <w:b w:val="false"/>
                <w:i w:val="false"/>
                <w:color w:val="000000"/>
                <w:sz w:val="20"/>
              </w:rPr>
              <w:t>
</w:t>
            </w:r>
            <w:r>
              <w:rPr>
                <w:rFonts w:ascii="Times New Roman"/>
                <w:b w:val="false"/>
                <w:i w:val="false"/>
                <w:color w:val="000000"/>
                <w:sz w:val="20"/>
              </w:rPr>
              <w:t>- шанақ электр тiзбектерiн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гидрожанасқышты толтыру;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трансмиссияны орнату;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 рульдiк басқаруды алдыңғы доңғалақ күпшелерiмен қосу;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w:t>
            </w:r>
            <w:r>
              <w:br/>
            </w:r>
            <w:r>
              <w:rPr>
                <w:rFonts w:ascii="Times New Roman"/>
                <w:b w:val="false"/>
                <w:i w:val="false"/>
                <w:color w:val="000000"/>
                <w:sz w:val="20"/>
              </w:rPr>
              <w:t>
</w:t>
            </w:r>
            <w:r>
              <w:rPr>
                <w:rFonts w:ascii="Times New Roman"/>
                <w:b w:val="false"/>
                <w:i w:val="false"/>
                <w:color w:val="000000"/>
                <w:sz w:val="20"/>
              </w:rPr>
              <w:t>Жылдық көлемi 10000 данаға дейiн тауардың әрбiр моделiн шығару кезiнде</w:t>
            </w:r>
            <w:r>
              <w:br/>
            </w:r>
            <w:r>
              <w:rPr>
                <w:rFonts w:ascii="Times New Roman"/>
                <w:b w:val="false"/>
                <w:i w:val="false"/>
                <w:color w:val="000000"/>
                <w:sz w:val="20"/>
              </w:rPr>
              <w:t>
</w:t>
            </w:r>
            <w:r>
              <w:rPr>
                <w:rFonts w:ascii="Times New Roman"/>
                <w:b w:val="false"/>
                <w:i w:val="false"/>
                <w:color w:val="000000"/>
                <w:sz w:val="20"/>
              </w:rPr>
              <w:t>- дайындау, ол кезде пайдаланылатын тораптар мен бөлшектердiң құны түпкiлiктi өнiм бағасының 70 %-ынан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xml:space="preserve">- қорапты (кабинаны) дәнекерлеу және сырлау; </w:t>
            </w:r>
            <w:r>
              <w:br/>
            </w:r>
            <w:r>
              <w:rPr>
                <w:rFonts w:ascii="Times New Roman"/>
                <w:b w:val="false"/>
                <w:i w:val="false"/>
                <w:color w:val="000000"/>
                <w:sz w:val="20"/>
              </w:rPr>
              <w:t>
</w:t>
            </w:r>
            <w:r>
              <w:rPr>
                <w:rFonts w:ascii="Times New Roman"/>
                <w:b w:val="false"/>
                <w:i w:val="false"/>
                <w:color w:val="000000"/>
                <w:sz w:val="20"/>
              </w:rPr>
              <w:t>- салон элементтерiн;</w:t>
            </w:r>
            <w:r>
              <w:br/>
            </w:r>
            <w:r>
              <w:rPr>
                <w:rFonts w:ascii="Times New Roman"/>
                <w:b w:val="false"/>
                <w:i w:val="false"/>
                <w:color w:val="000000"/>
                <w:sz w:val="20"/>
              </w:rPr>
              <w:t>
</w:t>
            </w:r>
            <w:r>
              <w:rPr>
                <w:rFonts w:ascii="Times New Roman"/>
                <w:b w:val="false"/>
                <w:i w:val="false"/>
                <w:color w:val="000000"/>
                <w:sz w:val="20"/>
              </w:rPr>
              <w:t>- құралдар панелiн, салон шыныларын және алдыңғы әйнегiн орнату;</w:t>
            </w:r>
            <w:r>
              <w:br/>
            </w:r>
            <w:r>
              <w:rPr>
                <w:rFonts w:ascii="Times New Roman"/>
                <w:b w:val="false"/>
                <w:i w:val="false"/>
                <w:color w:val="000000"/>
                <w:sz w:val="20"/>
              </w:rPr>
              <w:t>
</w:t>
            </w:r>
            <w:r>
              <w:rPr>
                <w:rFonts w:ascii="Times New Roman"/>
                <w:b w:val="false"/>
                <w:i w:val="false"/>
                <w:color w:val="000000"/>
                <w:sz w:val="20"/>
              </w:rPr>
              <w:t>- қозғалтқышты орнату және бекiту;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 элементтерiн монтаждау;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 рульдiк басқаруды монтаждау;</w:t>
            </w:r>
            <w:r>
              <w:br/>
            </w:r>
            <w:r>
              <w:rPr>
                <w:rFonts w:ascii="Times New Roman"/>
                <w:b w:val="false"/>
                <w:i w:val="false"/>
                <w:color w:val="000000"/>
                <w:sz w:val="20"/>
              </w:rPr>
              <w:t>
</w:t>
            </w:r>
            <w:r>
              <w:rPr>
                <w:rFonts w:ascii="Times New Roman"/>
                <w:b w:val="false"/>
                <w:i w:val="false"/>
                <w:color w:val="000000"/>
                <w:sz w:val="20"/>
              </w:rPr>
              <w:t>- алдыңғы доңғалақ подшипниктерiнiң</w:t>
            </w:r>
            <w:r>
              <w:br/>
            </w:r>
            <w:r>
              <w:rPr>
                <w:rFonts w:ascii="Times New Roman"/>
                <w:b w:val="false"/>
                <w:i w:val="false"/>
                <w:color w:val="000000"/>
                <w:sz w:val="20"/>
              </w:rPr>
              <w:t>
</w:t>
            </w:r>
            <w:r>
              <w:rPr>
                <w:rFonts w:ascii="Times New Roman"/>
                <w:b w:val="false"/>
                <w:i w:val="false"/>
                <w:color w:val="000000"/>
                <w:sz w:val="20"/>
              </w:rPr>
              <w:t>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 рульдiк басқару жүйесiн;</w:t>
            </w:r>
            <w:r>
              <w:br/>
            </w:r>
            <w:r>
              <w:rPr>
                <w:rFonts w:ascii="Times New Roman"/>
                <w:b w:val="false"/>
                <w:i w:val="false"/>
                <w:color w:val="000000"/>
                <w:sz w:val="20"/>
              </w:rPr>
              <w:t>
</w:t>
            </w:r>
            <w:r>
              <w:rPr>
                <w:rFonts w:ascii="Times New Roman"/>
                <w:b w:val="false"/>
                <w:i w:val="false"/>
                <w:color w:val="000000"/>
                <w:sz w:val="20"/>
              </w:rPr>
              <w:t>- тежегiш жүйесiн, гидрожанасқышты толтыру және айдау;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түтiн құбыр өткiзгiш секциясын орнату;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генератор және көтеру тартпасының созылмалылығын реттеу;</w:t>
            </w:r>
            <w:r>
              <w:br/>
            </w:r>
            <w:r>
              <w:rPr>
                <w:rFonts w:ascii="Times New Roman"/>
                <w:b w:val="false"/>
                <w:i w:val="false"/>
                <w:color w:val="000000"/>
                <w:sz w:val="20"/>
              </w:rPr>
              <w:t>
</w:t>
            </w:r>
            <w:r>
              <w:rPr>
                <w:rFonts w:ascii="Times New Roman"/>
                <w:b w:val="false"/>
                <w:i w:val="false"/>
                <w:color w:val="000000"/>
                <w:sz w:val="20"/>
              </w:rPr>
              <w:t>- шанақ электр тiзбектерiн тексере отырып, аккумуляторды орнату және қосу;</w:t>
            </w:r>
            <w:r>
              <w:br/>
            </w: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w:t>
            </w:r>
          </w:p>
        </w:tc>
      </w:tr>
    </w:tbl>
    <w:p>
      <w:pPr>
        <w:spacing w:after="0"/>
        <w:ind w:left="0"/>
        <w:jc w:val="both"/>
      </w:pP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5770"/>
        <w:gridCol w:w="649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адамды немесе одан көп адамды тасымалдауға арналған моторлы көлiк құралдары; 8704 21, 8704 22, 8704 23, 8704 31, 8704 32, 8704 90 000 0 тауар позицияларынан басқа жүк тасымалдауға арналған моторлы көлiк құралдары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бірінші жылы осы тауар түрiн жасау басталған күннен бастап орындау шартымен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85 %-ынан аспауы тиiс.</w:t>
            </w:r>
            <w:r>
              <w:br/>
            </w:r>
            <w:r>
              <w:rPr>
                <w:rFonts w:ascii="Times New Roman"/>
                <w:b w:val="false"/>
                <w:i w:val="false"/>
                <w:color w:val="000000"/>
                <w:sz w:val="20"/>
              </w:rPr>
              <w:t>
</w:t>
            </w:r>
            <w:r>
              <w:rPr>
                <w:rFonts w:ascii="Times New Roman"/>
                <w:b w:val="false"/>
                <w:i w:val="false"/>
                <w:color w:val="000000"/>
                <w:sz w:val="20"/>
              </w:rPr>
              <w:t>Төртiншi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күштiк агрегатты орнату;</w:t>
            </w:r>
            <w:r>
              <w:br/>
            </w:r>
            <w:r>
              <w:rPr>
                <w:rFonts w:ascii="Times New Roman"/>
                <w:b w:val="false"/>
                <w:i w:val="false"/>
                <w:color w:val="000000"/>
                <w:sz w:val="20"/>
              </w:rPr>
              <w:t>
</w:t>
            </w:r>
            <w:r>
              <w:rPr>
                <w:rFonts w:ascii="Times New Roman"/>
                <w:b w:val="false"/>
                <w:i w:val="false"/>
                <w:color w:val="000000"/>
                <w:sz w:val="20"/>
              </w:rPr>
              <w:t>- борттың электр тiзбектерiнің жұмысын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гидрожанасқышты толтыру;</w:t>
            </w:r>
            <w:r>
              <w:br/>
            </w:r>
            <w:r>
              <w:rPr>
                <w:rFonts w:ascii="Times New Roman"/>
                <w:b w:val="false"/>
                <w:i w:val="false"/>
                <w:color w:val="000000"/>
                <w:sz w:val="20"/>
              </w:rPr>
              <w:t>
</w:t>
            </w:r>
            <w:r>
              <w:rPr>
                <w:rFonts w:ascii="Times New Roman"/>
                <w:b w:val="false"/>
                <w:i w:val="false"/>
                <w:color w:val="000000"/>
                <w:sz w:val="20"/>
              </w:rPr>
              <w:t>-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сигнал фонарьларын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пайдаланылған түтiнді өткiзгiш құбыр секциясын орнату;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трансмиссияны қосу;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 рульдiк басқаруды алдыңғы дөңгелек күпшелерiмен қосу;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Жылдық көлемi 10000 данадан артық тауардың әрбiр моделiн шығару кезiнде - дайындау, ол кезде пайдаланылатын тораптар мен бөлшектердiң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қорапты (кабинаны) дәнекерлеу және сырлау;</w:t>
            </w:r>
            <w:r>
              <w:br/>
            </w:r>
            <w:r>
              <w:rPr>
                <w:rFonts w:ascii="Times New Roman"/>
                <w:b w:val="false"/>
                <w:i w:val="false"/>
                <w:color w:val="000000"/>
                <w:sz w:val="20"/>
              </w:rPr>
              <w:t>
</w:t>
            </w:r>
            <w:r>
              <w:rPr>
                <w:rFonts w:ascii="Times New Roman"/>
                <w:b w:val="false"/>
                <w:i w:val="false"/>
                <w:color w:val="000000"/>
                <w:sz w:val="20"/>
              </w:rPr>
              <w:t>- салон элементтерiн, аспаптар панелiн, салон шыныларын және алдыңғы шыныларын орнату;</w:t>
            </w:r>
            <w:r>
              <w:br/>
            </w:r>
            <w:r>
              <w:rPr>
                <w:rFonts w:ascii="Times New Roman"/>
                <w:b w:val="false"/>
                <w:i w:val="false"/>
                <w:color w:val="000000"/>
                <w:sz w:val="20"/>
              </w:rPr>
              <w:t>
</w:t>
            </w:r>
            <w:r>
              <w:rPr>
                <w:rFonts w:ascii="Times New Roman"/>
                <w:b w:val="false"/>
                <w:i w:val="false"/>
                <w:color w:val="000000"/>
                <w:sz w:val="20"/>
              </w:rPr>
              <w:t>- қозғалтқышты орнату және бекiту;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 элементтерiн монтаждау;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 рульдiк басқаруды монтаждау;</w:t>
            </w:r>
            <w:r>
              <w:br/>
            </w:r>
            <w:r>
              <w:rPr>
                <w:rFonts w:ascii="Times New Roman"/>
                <w:b w:val="false"/>
                <w:i w:val="false"/>
                <w:color w:val="000000"/>
                <w:sz w:val="20"/>
              </w:rPr>
              <w:t>
</w:t>
            </w:r>
            <w:r>
              <w:rPr>
                <w:rFonts w:ascii="Times New Roman"/>
                <w:b w:val="false"/>
                <w:i w:val="false"/>
                <w:color w:val="000000"/>
                <w:sz w:val="20"/>
              </w:rPr>
              <w:t>- алдыңғы дөңгелек подшипниктерiнiң 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 жүйесін толтыру;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сигнал фонарьларын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пайдаланылған түтiнді өткiзгiш құбыр секциясын орнату;</w:t>
            </w:r>
            <w:r>
              <w:br/>
            </w:r>
            <w:r>
              <w:rPr>
                <w:rFonts w:ascii="Times New Roman"/>
                <w:b w:val="false"/>
                <w:i w:val="false"/>
                <w:color w:val="000000"/>
                <w:sz w:val="20"/>
              </w:rPr>
              <w:t>
</w:t>
            </w:r>
            <w:r>
              <w:rPr>
                <w:rFonts w:ascii="Times New Roman"/>
                <w:b w:val="false"/>
                <w:i w:val="false"/>
                <w:color w:val="000000"/>
                <w:sz w:val="20"/>
              </w:rPr>
              <w:t>- генератор орнату және жетек тартпасының керілуін реттеу;</w:t>
            </w:r>
            <w:r>
              <w:br/>
            </w:r>
            <w:r>
              <w:rPr>
                <w:rFonts w:ascii="Times New Roman"/>
                <w:b w:val="false"/>
                <w:i w:val="false"/>
                <w:color w:val="000000"/>
                <w:sz w:val="20"/>
              </w:rPr>
              <w:t>
</w:t>
            </w:r>
            <w:r>
              <w:rPr>
                <w:rFonts w:ascii="Times New Roman"/>
                <w:b w:val="false"/>
                <w:i w:val="false"/>
                <w:color w:val="000000"/>
                <w:sz w:val="20"/>
              </w:rPr>
              <w:t>- борттың электр тiзбектерiнің жұмысын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моторлы көлiк құралын сынау шартымен түпкiлiктi өнiм бағасының 70 %-ынан аспауы тиiс.</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5446"/>
        <w:gridCol w:w="6809"/>
      </w:tblGrid>
      <w:tr>
        <w:trPr>
          <w:trHeight w:val="609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 және негiзiнен адамдарды тасымалдауға (8702 тауар позициясының моторлы көлiк құралдарынан басқа), арналған өзге де моторлы көлiк құралдары, жүк-жолаушы автомобиль-фургондар мен жарыс автомобильдердi қоса алғанда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өлшемдерiнiң бiрiн орындаған кезде өндiрiлген автомобильдер:</w:t>
            </w:r>
            <w:r>
              <w:br/>
            </w:r>
            <w:r>
              <w:rPr>
                <w:rFonts w:ascii="Times New Roman"/>
                <w:b w:val="false"/>
                <w:i w:val="false"/>
                <w:color w:val="000000"/>
                <w:sz w:val="20"/>
              </w:rPr>
              <w:t>
</w:t>
            </w:r>
            <w:r>
              <w:rPr>
                <w:rFonts w:ascii="Times New Roman"/>
                <w:b w:val="false"/>
                <w:i w:val="false"/>
                <w:color w:val="000000"/>
                <w:sz w:val="20"/>
              </w:rPr>
              <w:t>1) жұмыстың екi ауысымдық режимiнде, жобалық қуаты жылына кемiнде 25 000 дана өндiрiстiң бар болуы; шанақты дәнекерлеу, құрастыру және сырлау бойынша операциялар орындау, 8707 КО СЭҚ ТН тауар позициясында жiктелетiн шанақтың құнын есепке алумен өндiрiсте қолданатын автожинақтаушыларының жалпы құнынан 70 % көлемiнде 8701-8705 тауар позициясының «моторлы көлiк құралдарын, тораптары мен агрегаттарын өнеркәсiптiк құрастыру үшiн» Бiрыңғай кеден тарифiнiң позициялары бойынша кеден одағының мүшесi болып табылмайтын елдерден автожинақтаушыларды әкелудi жүзеге асыру;</w:t>
            </w:r>
            <w:r>
              <w:br/>
            </w:r>
            <w:r>
              <w:rPr>
                <w:rFonts w:ascii="Times New Roman"/>
                <w:b w:val="false"/>
                <w:i w:val="false"/>
                <w:color w:val="000000"/>
                <w:sz w:val="20"/>
              </w:rPr>
              <w:t>
</w:t>
            </w:r>
            <w:r>
              <w:rPr>
                <w:rFonts w:ascii="Times New Roman"/>
                <w:b w:val="false"/>
                <w:i w:val="false"/>
                <w:color w:val="000000"/>
                <w:sz w:val="20"/>
              </w:rPr>
              <w:t>2) жұмыстың екi ауысымдық режимiнде, жобалық қуаты жылына кемiнде 25 000 дана өндiрiстiң бар болуы; мынадай технологиялық операциялар орындалатын «iрi торап құрастыруды» - дайындауды жүзеге асыру:</w:t>
            </w:r>
            <w:r>
              <w:br/>
            </w:r>
            <w:r>
              <w:rPr>
                <w:rFonts w:ascii="Times New Roman"/>
                <w:b w:val="false"/>
                <w:i w:val="false"/>
                <w:color w:val="000000"/>
                <w:sz w:val="20"/>
              </w:rPr>
              <w:t>
</w:t>
            </w:r>
            <w:r>
              <w:rPr>
                <w:rFonts w:ascii="Times New Roman"/>
                <w:b w:val="false"/>
                <w:i w:val="false"/>
                <w:color w:val="000000"/>
                <w:sz w:val="20"/>
              </w:rPr>
              <w:t>- қозғалтқышты орнату және бекiту, басқару механизмдерiн қозғалтқышқа қосу;</w:t>
            </w:r>
            <w:r>
              <w:br/>
            </w:r>
            <w:r>
              <w:rPr>
                <w:rFonts w:ascii="Times New Roman"/>
                <w:b w:val="false"/>
                <w:i w:val="false"/>
                <w:color w:val="000000"/>
                <w:sz w:val="20"/>
              </w:rPr>
              <w:t>
</w:t>
            </w:r>
            <w:r>
              <w:rPr>
                <w:rFonts w:ascii="Times New Roman"/>
                <w:b w:val="false"/>
                <w:i w:val="false"/>
                <w:color w:val="000000"/>
                <w:sz w:val="20"/>
              </w:rPr>
              <w:t>- артқы аспаны орнату;</w:t>
            </w:r>
            <w:r>
              <w:br/>
            </w:r>
            <w:r>
              <w:rPr>
                <w:rFonts w:ascii="Times New Roman"/>
                <w:b w:val="false"/>
                <w:i w:val="false"/>
                <w:color w:val="000000"/>
                <w:sz w:val="20"/>
              </w:rPr>
              <w:t>
</w:t>
            </w:r>
            <w:r>
              <w:rPr>
                <w:rFonts w:ascii="Times New Roman"/>
                <w:b w:val="false"/>
                <w:i w:val="false"/>
                <w:color w:val="000000"/>
                <w:sz w:val="20"/>
              </w:rPr>
              <w:t>- газдарды шығару жүйесiн орнату;</w:t>
            </w:r>
            <w:r>
              <w:br/>
            </w:r>
            <w:r>
              <w:rPr>
                <w:rFonts w:ascii="Times New Roman"/>
                <w:b w:val="false"/>
                <w:i w:val="false"/>
                <w:color w:val="000000"/>
                <w:sz w:val="20"/>
              </w:rPr>
              <w:t>
</w:t>
            </w:r>
            <w:r>
              <w:rPr>
                <w:rFonts w:ascii="Times New Roman"/>
                <w:b w:val="false"/>
                <w:i w:val="false"/>
                <w:color w:val="000000"/>
                <w:sz w:val="20"/>
              </w:rPr>
              <w:t>- борттық электр тiзбектерiн тексерумен аккумуляторлы батареяны орнату және қосу;</w:t>
            </w:r>
            <w:r>
              <w:br/>
            </w:r>
            <w:r>
              <w:rPr>
                <w:rFonts w:ascii="Times New Roman"/>
                <w:b w:val="false"/>
                <w:i w:val="false"/>
                <w:color w:val="000000"/>
                <w:sz w:val="20"/>
              </w:rPr>
              <w:t>
</w:t>
            </w:r>
            <w:r>
              <w:rPr>
                <w:rFonts w:ascii="Times New Roman"/>
                <w:b w:val="false"/>
                <w:i w:val="false"/>
                <w:color w:val="000000"/>
                <w:sz w:val="20"/>
              </w:rPr>
              <w:t>- қозғалғыш дөңгелектердi орнату;</w:t>
            </w:r>
            <w:r>
              <w:br/>
            </w:r>
            <w:r>
              <w:rPr>
                <w:rFonts w:ascii="Times New Roman"/>
                <w:b w:val="false"/>
                <w:i w:val="false"/>
                <w:color w:val="000000"/>
                <w:sz w:val="20"/>
              </w:rPr>
              <w:t>
</w:t>
            </w:r>
            <w:r>
              <w:rPr>
                <w:rFonts w:ascii="Times New Roman"/>
                <w:b w:val="false"/>
                <w:i w:val="false"/>
                <w:color w:val="000000"/>
                <w:sz w:val="20"/>
              </w:rPr>
              <w:t>- тежегiш және суытқыш сұйықтықтарды құю;</w:t>
            </w:r>
            <w:r>
              <w:br/>
            </w:r>
            <w:r>
              <w:rPr>
                <w:rFonts w:ascii="Times New Roman"/>
                <w:b w:val="false"/>
                <w:i w:val="false"/>
                <w:color w:val="000000"/>
                <w:sz w:val="20"/>
              </w:rPr>
              <w:t>
</w:t>
            </w:r>
            <w:r>
              <w:rPr>
                <w:rFonts w:ascii="Times New Roman"/>
                <w:b w:val="false"/>
                <w:i w:val="false"/>
                <w:color w:val="000000"/>
                <w:sz w:val="20"/>
              </w:rPr>
              <w:t>- тежеу жүйесiнiң тиiмдiлiгiн тексеру, сондай-ақ 1) тармақта көрсетiлген, осы мiндеттемелердi қабылдаған күннен бастап 84 айдан аспайтын мерзiмде шарттарға сәйкестiгiн қамтамасыз ету бойынша мiндеттемелердi қамтитын 8703 КО СЭҚ ТН тауар позициясының моторлы көлiк құралдарын өнеркәсiптiк құрастыру туралы шарт (келiсiм) жасау</w:t>
            </w:r>
          </w:p>
        </w:tc>
      </w:tr>
    </w:tbl>
    <w:p>
      <w:pPr>
        <w:spacing w:after="0"/>
        <w:ind w:left="0"/>
        <w:jc w:val="both"/>
      </w:pP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5619"/>
        <w:gridCol w:w="6639"/>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аспайтын,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көп, бірақ 20 тоннадан аспайтын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20 тоннадан көп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аспайтын ұшқыннан тұтанатын iштен жану қозғалтқыштары бар жүктерді тасу үшін моторлы көлік құралдары, өзгелері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асатын ұшқыннан тұтанатын iштен жану қозғалтқыштары бар жүктерді тасу үшін моторлы көлік құралдары, өзгелері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bl>
    <w:p>
      <w:pPr>
        <w:spacing w:after="0"/>
        <w:ind w:left="0"/>
        <w:jc w:val="both"/>
      </w:pP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077"/>
        <w:gridCol w:w="717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мен жартылай тiркемелер; басқа да өздiгiнен жүрмейтiн көлiк құралдары, 8716 39 800 0, 8716 90 тауарлық позицияларын қоспағанда, олардың бөлiктерi</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90 %, екiншi жылы – түпкiлiктi өнiм бағасының 85 %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дөңгелектер осьiне рессорларды қондыру,</w:t>
            </w:r>
            <w:r>
              <w:br/>
            </w:r>
            <w:r>
              <w:rPr>
                <w:rFonts w:ascii="Times New Roman"/>
                <w:b w:val="false"/>
                <w:i w:val="false"/>
                <w:color w:val="000000"/>
                <w:sz w:val="20"/>
              </w:rPr>
              <w:t>
</w:t>
            </w:r>
            <w:r>
              <w:rPr>
                <w:rFonts w:ascii="Times New Roman"/>
                <w:b w:val="false"/>
                <w:i w:val="false"/>
                <w:color w:val="000000"/>
                <w:sz w:val="20"/>
              </w:rPr>
              <w:t>- рамаға арба сүйенiшiн орнату;</w:t>
            </w:r>
            <w:r>
              <w:br/>
            </w:r>
            <w:r>
              <w:rPr>
                <w:rFonts w:ascii="Times New Roman"/>
                <w:b w:val="false"/>
                <w:i w:val="false"/>
                <w:color w:val="000000"/>
                <w:sz w:val="20"/>
              </w:rPr>
              <w:t>
</w:t>
            </w:r>
            <w:r>
              <w:rPr>
                <w:rFonts w:ascii="Times New Roman"/>
                <w:b w:val="false"/>
                <w:i w:val="false"/>
                <w:color w:val="000000"/>
                <w:sz w:val="20"/>
              </w:rPr>
              <w:t>- буферлердi, бамперлердi, кронштейндердi орнату және бекiту, алдыңғы фонарлар мен нөмiрлiк белгiнi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жинау және оларды арба осьiнде орнату;</w:t>
            </w:r>
            <w:r>
              <w:br/>
            </w:r>
            <w:r>
              <w:rPr>
                <w:rFonts w:ascii="Times New Roman"/>
                <w:b w:val="false"/>
                <w:i w:val="false"/>
                <w:color w:val="000000"/>
                <w:sz w:val="20"/>
              </w:rPr>
              <w:t>
</w:t>
            </w:r>
            <w:r>
              <w:rPr>
                <w:rFonts w:ascii="Times New Roman"/>
                <w:b w:val="false"/>
                <w:i w:val="false"/>
                <w:color w:val="000000"/>
                <w:sz w:val="20"/>
              </w:rPr>
              <w:t>- тұратын тежегiштi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жинау,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фильтрын орнату, герметикалығына пневматикалық тежегiш жүйесiн,сынау, тежегiштердi реттеу, шанақты жинау және дәнекерлеу, рама кронштейндердi дәнекерлеу;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жинау, гидравликалық құбырды қосу;</w:t>
            </w:r>
            <w:r>
              <w:br/>
            </w:r>
            <w:r>
              <w:rPr>
                <w:rFonts w:ascii="Times New Roman"/>
                <w:b w:val="false"/>
                <w:i w:val="false"/>
                <w:color w:val="000000"/>
                <w:sz w:val="20"/>
              </w:rPr>
              <w:t>
</w:t>
            </w:r>
            <w:r>
              <w:rPr>
                <w:rFonts w:ascii="Times New Roman"/>
                <w:b w:val="false"/>
                <w:i w:val="false"/>
                <w:color w:val="000000"/>
                <w:sz w:val="20"/>
              </w:rPr>
              <w:t>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арқаның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 күйiн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герметикалыққа гидрожүйенi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тақталарды орнату, ЗИП орау және жинақтау;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дөңгелектер осьiнде рессорларды қондыру, рессорлық баспалдақты бекiту;</w:t>
            </w:r>
            <w:r>
              <w:br/>
            </w:r>
            <w:r>
              <w:rPr>
                <w:rFonts w:ascii="Times New Roman"/>
                <w:b w:val="false"/>
                <w:i w:val="false"/>
                <w:color w:val="000000"/>
                <w:sz w:val="20"/>
              </w:rPr>
              <w:t>
</w:t>
            </w:r>
            <w:r>
              <w:rPr>
                <w:rFonts w:ascii="Times New Roman"/>
                <w:b w:val="false"/>
                <w:i w:val="false"/>
                <w:color w:val="000000"/>
                <w:sz w:val="20"/>
              </w:rPr>
              <w:t>- рамаға арба сүйенiшiн орнату;</w:t>
            </w:r>
            <w:r>
              <w:br/>
            </w:r>
            <w:r>
              <w:rPr>
                <w:rFonts w:ascii="Times New Roman"/>
                <w:b w:val="false"/>
                <w:i w:val="false"/>
                <w:color w:val="000000"/>
                <w:sz w:val="20"/>
              </w:rPr>
              <w:t>
</w:t>
            </w:r>
            <w:r>
              <w:rPr>
                <w:rFonts w:ascii="Times New Roman"/>
                <w:b w:val="false"/>
                <w:i w:val="false"/>
                <w:color w:val="000000"/>
                <w:sz w:val="20"/>
              </w:rPr>
              <w:t>- буферлердi, бамперлердi, кронштейндердi орнату және бекiту, алдыңғы фонарлар мен нөмiрлiк белгiнi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жинау және оларды арба осьiнде орнату;</w:t>
            </w:r>
            <w:r>
              <w:br/>
            </w:r>
            <w:r>
              <w:rPr>
                <w:rFonts w:ascii="Times New Roman"/>
                <w:b w:val="false"/>
                <w:i w:val="false"/>
                <w:color w:val="000000"/>
                <w:sz w:val="20"/>
              </w:rPr>
              <w:t>
</w:t>
            </w:r>
            <w:r>
              <w:rPr>
                <w:rFonts w:ascii="Times New Roman"/>
                <w:b w:val="false"/>
                <w:i w:val="false"/>
                <w:color w:val="000000"/>
                <w:sz w:val="20"/>
              </w:rPr>
              <w:t>- тұратын тежегiштi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жинау,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фильтрын орнату, герметикалығына пневматикалық тежегiш жүйесiн сынау, тежегiштердi реттеу,</w:t>
            </w:r>
            <w:r>
              <w:br/>
            </w:r>
            <w:r>
              <w:rPr>
                <w:rFonts w:ascii="Times New Roman"/>
                <w:b w:val="false"/>
                <w:i w:val="false"/>
                <w:color w:val="000000"/>
                <w:sz w:val="20"/>
              </w:rPr>
              <w:t>
</w:t>
            </w:r>
            <w:r>
              <w:rPr>
                <w:rFonts w:ascii="Times New Roman"/>
                <w:b w:val="false"/>
                <w:i w:val="false"/>
                <w:color w:val="000000"/>
                <w:sz w:val="20"/>
              </w:rPr>
              <w:t>- табақты және сұрыпталған илемнен жасалған шанақ детальдарын (бағандар, кронштейндер, тiрегiштер, лонжерендердi, жақтау табақшаларын, түп табақшаларын, бiлiктердi, брусьтердi, қаптамаларды, күнқағарларды, баспалдақтарды) дайындау;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гидроцилиндiрдi орнату және жинау, гидравликалық құбырды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 күйiн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герметикалыққа гидрожүйенi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тақталарды орнату, ЗИП opау және жинақтау</w:t>
            </w: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5478"/>
        <w:gridCol w:w="6715"/>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31, 8716 39, 8716 39 80, 8716 40, 8716 80, 8716 90 тауар позицияларынан басқа, тiркемелер мен жартылай тiркемелер; өзге де өздiгiнен жүрмейтiн көлiк құралдары; </w:t>
            </w:r>
            <w:r>
              <w:rPr>
                <w:rFonts w:ascii="Times New Roman"/>
                <w:b w:val="false"/>
                <w:i w:val="false"/>
                <w:color w:val="000000"/>
                <w:sz w:val="20"/>
              </w:rPr>
              <w:t>олардың бөлшектері</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осы тауар түрiн жасау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r>
              <w:br/>
            </w:r>
            <w:r>
              <w:rPr>
                <w:rFonts w:ascii="Times New Roman"/>
                <w:b w:val="false"/>
                <w:i w:val="false"/>
                <w:color w:val="000000"/>
                <w:sz w:val="20"/>
              </w:rPr>
              <w:t>
</w:t>
            </w:r>
            <w:r>
              <w:rPr>
                <w:rFonts w:ascii="Times New Roman"/>
                <w:b w:val="false"/>
                <w:i w:val="false"/>
                <w:color w:val="000000"/>
                <w:sz w:val="20"/>
              </w:rPr>
              <w:t>- рамаға арба тірегін орнату;</w:t>
            </w:r>
            <w:r>
              <w:br/>
            </w:r>
            <w:r>
              <w:rPr>
                <w:rFonts w:ascii="Times New Roman"/>
                <w:b w:val="false"/>
                <w:i w:val="false"/>
                <w:color w:val="000000"/>
                <w:sz w:val="20"/>
              </w:rPr>
              <w:t>
</w:t>
            </w:r>
            <w:r>
              <w:rPr>
                <w:rFonts w:ascii="Times New Roman"/>
                <w:b w:val="false"/>
                <w:i w:val="false"/>
                <w:color w:val="000000"/>
                <w:sz w:val="20"/>
              </w:rPr>
              <w:t xml:space="preserve">- рамаға арбаны орнату және бекіту; </w:t>
            </w:r>
            <w:r>
              <w:br/>
            </w: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r>
              <w:br/>
            </w:r>
            <w:r>
              <w:rPr>
                <w:rFonts w:ascii="Times New Roman"/>
                <w:b w:val="false"/>
                <w:i w:val="false"/>
                <w:color w:val="000000"/>
                <w:sz w:val="20"/>
              </w:rPr>
              <w:t>
</w:t>
            </w:r>
            <w:r>
              <w:rPr>
                <w:rFonts w:ascii="Times New Roman"/>
                <w:b w:val="false"/>
                <w:i w:val="false"/>
                <w:color w:val="000000"/>
                <w:sz w:val="20"/>
              </w:rPr>
              <w:t>- тұрақ тежегiшiн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тақтайшаларды орнату, ҚҚК-ні жинақтау және орау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r>
              <w:br/>
            </w:r>
            <w:r>
              <w:rPr>
                <w:rFonts w:ascii="Times New Roman"/>
                <w:b w:val="false"/>
                <w:i w:val="false"/>
                <w:color w:val="000000"/>
                <w:sz w:val="20"/>
              </w:rPr>
              <w:t>
</w:t>
            </w:r>
            <w:r>
              <w:rPr>
                <w:rFonts w:ascii="Times New Roman"/>
                <w:b w:val="false"/>
                <w:i w:val="false"/>
                <w:color w:val="000000"/>
                <w:sz w:val="20"/>
              </w:rPr>
              <w:t>- рамаға арба тірегін орнату;</w:t>
            </w:r>
            <w:r>
              <w:br/>
            </w:r>
            <w:r>
              <w:rPr>
                <w:rFonts w:ascii="Times New Roman"/>
                <w:b w:val="false"/>
                <w:i w:val="false"/>
                <w:color w:val="000000"/>
                <w:sz w:val="20"/>
              </w:rPr>
              <w:t>
</w:t>
            </w:r>
            <w:r>
              <w:rPr>
                <w:rFonts w:ascii="Times New Roman"/>
                <w:b w:val="false"/>
                <w:i w:val="false"/>
                <w:color w:val="000000"/>
                <w:sz w:val="20"/>
              </w:rPr>
              <w:t xml:space="preserve">- рамаға арбаны орнату және бекіту; </w:t>
            </w:r>
            <w:r>
              <w:br/>
            </w: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r>
              <w:br/>
            </w:r>
            <w:r>
              <w:rPr>
                <w:rFonts w:ascii="Times New Roman"/>
                <w:b w:val="false"/>
                <w:i w:val="false"/>
                <w:color w:val="000000"/>
                <w:sz w:val="20"/>
              </w:rPr>
              <w:t>
</w:t>
            </w:r>
            <w:r>
              <w:rPr>
                <w:rFonts w:ascii="Times New Roman"/>
                <w:b w:val="false"/>
                <w:i w:val="false"/>
                <w:color w:val="000000"/>
                <w:sz w:val="20"/>
              </w:rPr>
              <w:t>- тұрақ тежегiшiн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r>
              <w:br/>
            </w:r>
            <w:r>
              <w:rPr>
                <w:rFonts w:ascii="Times New Roman"/>
                <w:b w:val="false"/>
                <w:i w:val="false"/>
                <w:color w:val="000000"/>
                <w:sz w:val="20"/>
              </w:rPr>
              <w:t>
</w:t>
            </w:r>
            <w:r>
              <w:rPr>
                <w:rFonts w:ascii="Times New Roman"/>
                <w:b w:val="false"/>
                <w:i w:val="false"/>
                <w:color w:val="000000"/>
                <w:sz w:val="20"/>
              </w:rPr>
              <w:t>- табақты және сұрыпталған илемнен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w:t>
            </w:r>
            <w:r>
              <w:br/>
            </w:r>
            <w:r>
              <w:rPr>
                <w:rFonts w:ascii="Times New Roman"/>
                <w:b w:val="false"/>
                <w:i w:val="false"/>
                <w:color w:val="000000"/>
                <w:sz w:val="20"/>
              </w:rPr>
              <w:t>
</w:t>
            </w:r>
            <w:r>
              <w:rPr>
                <w:rFonts w:ascii="Times New Roman"/>
                <w:b w:val="false"/>
                <w:i w:val="false"/>
                <w:color w:val="000000"/>
                <w:sz w:val="20"/>
              </w:rPr>
              <w:t>- жартылай тiркеменi бояу, жазуларды басу, тақтайшаларды орнату, ҚҚК-ні жинақтау және орау шартымен түпкiлiктi өнiм бағасының 80 %-ынан аспауы тиіс</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8716 31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өзгелер: тіркеме - цистерналар, жартылай тіркеме - цистерналар</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өзгелері</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8716 40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тіркемелер және жартылай тіркемелер</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құралдары</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шассилер, шанақтар, осьтер, өзге бөлшектері</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306"/>
        <w:gridCol w:w="6850"/>
      </w:tblGrid>
      <w:tr>
        <w:trPr>
          <w:trHeight w:val="268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қимылдарды жүргiзуге арналған бомбалар, гранаталар, торпедалар, миналар, зымырандар және ұқсас заттар; патрондарға арналған бытыраларды және тығындарды қоса алғанда, патрондар, өзге де оқ-дәрiлер, снарядтар және олардың бөлiктерi</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bl>
    <w:p>
      <w:pPr>
        <w:spacing w:after="0"/>
        <w:ind w:left="0"/>
        <w:jc w:val="both"/>
      </w:pP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5339"/>
        <w:gridCol w:w="6894"/>
      </w:tblGrid>
      <w:tr>
        <w:trPr>
          <w:trHeight w:val="481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пайдаланатын барлық материалдардың құны,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күштік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берілген техникалық параметрлердi бақылауы және тапсырыс берушiден алынған әдiстемелiк нұсқаулықтар бойынша күштік сынауларды жүргізе отырып бұйымдарды жалпы монтаждау шартымен түпкiлiктi өнiм бағасының 80 %-ынан аспауы тиiс.</w:t>
            </w:r>
          </w:p>
        </w:tc>
      </w:tr>
    </w:tbl>
    <w:p>
      <w:pPr>
        <w:spacing w:after="0"/>
        <w:ind w:left="0"/>
        <w:jc w:val="both"/>
      </w:pP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