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7556" w14:textId="e057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2013 жылғы 12 желтоқсандағы № 1329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республикалық бюджет, оның ішінде 2014 жылға мынадай:</w:t>
      </w:r>
      <w:r>
        <w:br/>
      </w:r>
      <w:r>
        <w:rPr>
          <w:rFonts w:ascii="Times New Roman"/>
          <w:b w:val="false"/>
          <w:i w:val="false"/>
          <w:color w:val="000000"/>
          <w:sz w:val="28"/>
        </w:rPr>
        <w:t>
</w:t>
      </w:r>
      <w:r>
        <w:rPr>
          <w:rFonts w:ascii="Times New Roman"/>
          <w:b w:val="false"/>
          <w:i w:val="false"/>
          <w:color w:val="000000"/>
          <w:sz w:val="28"/>
        </w:rPr>
        <w:t>
      1) кірістер – 5953312988 мың теңге, оның ішінде мыналар бойынша:</w:t>
      </w:r>
      <w:r>
        <w:br/>
      </w:r>
      <w:r>
        <w:rPr>
          <w:rFonts w:ascii="Times New Roman"/>
          <w:b w:val="false"/>
          <w:i w:val="false"/>
          <w:color w:val="000000"/>
          <w:sz w:val="28"/>
        </w:rPr>
        <w:t>
      салықтық түсімдер – 3732631798 мың теңге;</w:t>
      </w:r>
      <w:r>
        <w:br/>
      </w:r>
      <w:r>
        <w:rPr>
          <w:rFonts w:ascii="Times New Roman"/>
          <w:b w:val="false"/>
          <w:i w:val="false"/>
          <w:color w:val="000000"/>
          <w:sz w:val="28"/>
        </w:rPr>
        <w:t>
      салықтық емес түсімдер – 119307392 мың теңге;</w:t>
      </w:r>
      <w:r>
        <w:br/>
      </w:r>
      <w:r>
        <w:rPr>
          <w:rFonts w:ascii="Times New Roman"/>
          <w:b w:val="false"/>
          <w:i w:val="false"/>
          <w:color w:val="000000"/>
          <w:sz w:val="28"/>
        </w:rPr>
        <w:t>
      негізгі капиталды сатудан түсетін түсімдер – 7752678 мың теңге;</w:t>
      </w:r>
      <w:r>
        <w:br/>
      </w:r>
      <w:r>
        <w:rPr>
          <w:rFonts w:ascii="Times New Roman"/>
          <w:b w:val="false"/>
          <w:i w:val="false"/>
          <w:color w:val="000000"/>
          <w:sz w:val="28"/>
        </w:rPr>
        <w:t>
      трансферттер түсімдері – 2093621120 мың теңге;</w:t>
      </w:r>
      <w:r>
        <w:br/>
      </w:r>
      <w:r>
        <w:rPr>
          <w:rFonts w:ascii="Times New Roman"/>
          <w:b w:val="false"/>
          <w:i w:val="false"/>
          <w:color w:val="000000"/>
          <w:sz w:val="28"/>
        </w:rPr>
        <w:t>
</w:t>
      </w:r>
      <w:r>
        <w:rPr>
          <w:rFonts w:ascii="Times New Roman"/>
          <w:b w:val="false"/>
          <w:i w:val="false"/>
          <w:color w:val="000000"/>
          <w:sz w:val="28"/>
        </w:rPr>
        <w:t>
      2) шығындар – 6497599761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46329675 мың теңге, оның ішінде:</w:t>
      </w:r>
      <w:r>
        <w:br/>
      </w:r>
      <w:r>
        <w:rPr>
          <w:rFonts w:ascii="Times New Roman"/>
          <w:b w:val="false"/>
          <w:i w:val="false"/>
          <w:color w:val="000000"/>
          <w:sz w:val="28"/>
        </w:rPr>
        <w:t>
      бюджеттік кредиттер – 118495116 мың теңге;</w:t>
      </w:r>
      <w:r>
        <w:br/>
      </w:r>
      <w:r>
        <w:rPr>
          <w:rFonts w:ascii="Times New Roman"/>
          <w:b w:val="false"/>
          <w:i w:val="false"/>
          <w:color w:val="000000"/>
          <w:sz w:val="28"/>
        </w:rPr>
        <w:t>
      бюджеттік кредиттерді өтеу – 72165441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492232606 мың теңге, оның ішінде:</w:t>
      </w:r>
      <w:r>
        <w:br/>
      </w:r>
      <w:r>
        <w:rPr>
          <w:rFonts w:ascii="Times New Roman"/>
          <w:b w:val="false"/>
          <w:i w:val="false"/>
          <w:color w:val="000000"/>
          <w:sz w:val="28"/>
        </w:rPr>
        <w:t>
      қаржы активтерін сатып алу – 493482606 мың теңге;</w:t>
      </w:r>
      <w:r>
        <w:br/>
      </w:r>
      <w:r>
        <w:rPr>
          <w:rFonts w:ascii="Times New Roman"/>
          <w:b w:val="false"/>
          <w:i w:val="false"/>
          <w:color w:val="000000"/>
          <w:sz w:val="28"/>
        </w:rPr>
        <w:t>
      мемлекеттің қаржы активтерін сатудан түсетін түсімдер – 1250000 мың теңге;</w:t>
      </w:r>
      <w:r>
        <w:br/>
      </w:r>
      <w:r>
        <w:rPr>
          <w:rFonts w:ascii="Times New Roman"/>
          <w:b w:val="false"/>
          <w:i w:val="false"/>
          <w:color w:val="000000"/>
          <w:sz w:val="28"/>
        </w:rPr>
        <w:t>
</w:t>
      </w:r>
      <w:r>
        <w:rPr>
          <w:rFonts w:ascii="Times New Roman"/>
          <w:b w:val="false"/>
          <w:i w:val="false"/>
          <w:color w:val="000000"/>
          <w:sz w:val="28"/>
        </w:rPr>
        <w:t>
      5) тапшылық – -1082849054 мың теңге немесе елдің жалпы iшкi өнiміне қатысты 2,6 пайыз;</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1082849054 мың теңге көлемінде атқаруға қабылдансын.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30.12.2014 </w:t>
      </w:r>
      <w:r>
        <w:rPr>
          <w:rFonts w:ascii="Times New Roman"/>
          <w:b w:val="false"/>
          <w:i w:val="false"/>
          <w:color w:val="000000"/>
          <w:sz w:val="28"/>
        </w:rPr>
        <w:t>№ 1406</w:t>
      </w:r>
      <w:r>
        <w:rPr>
          <w:rFonts w:ascii="Times New Roman"/>
          <w:b w:val="false"/>
          <w:i w:val="false"/>
          <w:color w:val="ff0000"/>
          <w:sz w:val="28"/>
        </w:rPr>
        <w:t xml:space="preserve"> (01.01.2014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басым республикалық бюджеттік инвестициялар тізбесі;</w:t>
      </w:r>
      <w:r>
        <w:br/>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бюджеттің жобасына енгізілген, кейінге қалдыру шарттары бар, өте маңызды және жедел іске асыруды талап ететін міндеттерді іске асыруға бағытталған басым республикалық бюджеттік инвестициялардың тізбесі;</w:t>
      </w:r>
      <w:r>
        <w:br/>
      </w:r>
      <w:r>
        <w:rPr>
          <w:rFonts w:ascii="Times New Roman"/>
          <w:b w:val="false"/>
          <w:i w:val="false"/>
          <w:color w:val="000000"/>
          <w:sz w:val="28"/>
        </w:rPr>
        <w:t>
      3) осы қаулыға 3-қосымшаға сәйкес Қазақстан Республикасы Ішкі істер, Төтенше жағдайлар және Қорғаныс министрліктерінің басым республикалық бюджеттік инвестицияларының тізбесі (қызмет бабында пайдалану үшін);</w:t>
      </w:r>
      <w:r>
        <w:br/>
      </w:r>
      <w:r>
        <w:rPr>
          <w:rFonts w:ascii="Times New Roman"/>
          <w:b w:val="false"/>
          <w:i w:val="false"/>
          <w:color w:val="000000"/>
          <w:sz w:val="28"/>
        </w:rPr>
        <w:t>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жол қозғалысы қауіпсіздігін қамтамасыз етуге берілетін ағымдағы нысаналы трансферттердің сомаларын бөлу;</w:t>
      </w:r>
      <w:r>
        <w:br/>
      </w:r>
      <w:r>
        <w:rPr>
          <w:rFonts w:ascii="Times New Roman"/>
          <w:b w:val="false"/>
          <w:i w:val="false"/>
          <w:color w:val="000000"/>
          <w:sz w:val="28"/>
        </w:rPr>
        <w:t xml:space="preserve">
      4-1) 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 сомаларын бөлу; </w:t>
      </w:r>
      <w:r>
        <w:br/>
      </w:r>
      <w:r>
        <w:rPr>
          <w:rFonts w:ascii="Times New Roman"/>
          <w:b w:val="false"/>
          <w:i w:val="false"/>
          <w:color w:val="000000"/>
          <w:sz w:val="28"/>
        </w:rPr>
        <w:t>
      4-2) 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 сомаларын бөлу;</w:t>
      </w:r>
      <w:r>
        <w:br/>
      </w:r>
      <w:r>
        <w:rPr>
          <w:rFonts w:ascii="Times New Roman"/>
          <w:b w:val="false"/>
          <w:i w:val="false"/>
          <w:color w:val="000000"/>
          <w:sz w:val="28"/>
        </w:rPr>
        <w:t>
      4-3) осы қаулыға </w:t>
      </w:r>
      <w:r>
        <w:rPr>
          <w:rFonts w:ascii="Times New Roman"/>
          <w:b w:val="false"/>
          <w:i w:val="false"/>
          <w:color w:val="000000"/>
          <w:sz w:val="28"/>
        </w:rPr>
        <w:t>4-3-қосымшаға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өңірлердегі агроөнеркәсіптік кешен субъектілерін қолдауға берілетін ағымдағы нысаналы трансферттердің сомасын бөлу;</w:t>
      </w:r>
      <w:r>
        <w:br/>
      </w:r>
      <w:r>
        <w:rPr>
          <w:rFonts w:ascii="Times New Roman"/>
          <w:b w:val="false"/>
          <w:i w:val="false"/>
          <w:color w:val="000000"/>
          <w:sz w:val="28"/>
        </w:rPr>
        <w:t>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Астана және Алматы қалаларының бюджеттеріне халыққа әлеуметтік қорғау және көмек көрсетуге берілетін ағымдағы нысаналы трансферттердің сомаларын бөлу;</w:t>
      </w:r>
      <w:r>
        <w:br/>
      </w:r>
      <w:r>
        <w:rPr>
          <w:rFonts w:ascii="Times New Roman"/>
          <w:b w:val="false"/>
          <w:i w:val="false"/>
          <w:color w:val="000000"/>
          <w:sz w:val="28"/>
        </w:rPr>
        <w:t>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Астана және Алматы қалаларының бюджеттерiне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өңiрлерде жеке кәсiпкерлiктi қолдауға берілетін ағымдағы нысаналы трансферттердің сомаларын бөлу;</w:t>
      </w:r>
      <w:r>
        <w:br/>
      </w:r>
      <w:r>
        <w:rPr>
          <w:rFonts w:ascii="Times New Roman"/>
          <w:b w:val="false"/>
          <w:i w:val="false"/>
          <w:color w:val="000000"/>
          <w:sz w:val="28"/>
        </w:rPr>
        <w:t>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мамандарды әлеуметтік қолдау шараларын іске асыруға берілетін кредиттердің сомаларын бөлу;</w:t>
      </w:r>
      <w:r>
        <w:br/>
      </w:r>
      <w:r>
        <w:rPr>
          <w:rFonts w:ascii="Times New Roman"/>
          <w:b w:val="false"/>
          <w:i w:val="false"/>
          <w:color w:val="000000"/>
          <w:sz w:val="28"/>
        </w:rPr>
        <w:t>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трансферттердің сомаларын бөлу;</w:t>
      </w:r>
      <w:r>
        <w:br/>
      </w:r>
      <w:r>
        <w:rPr>
          <w:rFonts w:ascii="Times New Roman"/>
          <w:b w:val="false"/>
          <w:i w:val="false"/>
          <w:color w:val="000000"/>
          <w:sz w:val="28"/>
        </w:rPr>
        <w:t>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мемлекет мұқтажы үшін жер учаскелерін алып қоюға берілетін ағымдағы нысаналы трансферттердің сомаларын бөлу;</w:t>
      </w:r>
      <w:r>
        <w:br/>
      </w:r>
      <w:r>
        <w:rPr>
          <w:rFonts w:ascii="Times New Roman"/>
          <w:b w:val="false"/>
          <w:i w:val="false"/>
          <w:color w:val="000000"/>
          <w:sz w:val="28"/>
        </w:rPr>
        <w:t>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көлiк инфрақұрылымының басым жобаларын қаржыландыруға берiлетiн ағымдағы нысаналы трансферттердің сомаларын бөлу;</w:t>
      </w:r>
      <w:r>
        <w:br/>
      </w:r>
      <w:r>
        <w:rPr>
          <w:rFonts w:ascii="Times New Roman"/>
          <w:b w:val="false"/>
          <w:i w:val="false"/>
          <w:color w:val="000000"/>
          <w:sz w:val="28"/>
        </w:rPr>
        <w:t>
      10-1) 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 сомаларын бөлу;</w:t>
      </w:r>
      <w:r>
        <w:br/>
      </w:r>
      <w:r>
        <w:rPr>
          <w:rFonts w:ascii="Times New Roman"/>
          <w:b w:val="false"/>
          <w:i w:val="false"/>
          <w:color w:val="000000"/>
          <w:sz w:val="28"/>
        </w:rPr>
        <w:t>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r>
        <w:br/>
      </w:r>
      <w:r>
        <w:rPr>
          <w:rFonts w:ascii="Times New Roman"/>
          <w:b w:val="false"/>
          <w:i w:val="false"/>
          <w:color w:val="000000"/>
          <w:sz w:val="28"/>
        </w:rPr>
        <w:t>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 білім беруді дамытудың 2011 – 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берілетін ағымдағы нысаналы трансферттердің сомаларын бөлу;</w:t>
      </w:r>
      <w:r>
        <w:br/>
      </w:r>
      <w:r>
        <w:rPr>
          <w:rFonts w:ascii="Times New Roman"/>
          <w:b w:val="false"/>
          <w:i w:val="false"/>
          <w:color w:val="000000"/>
          <w:sz w:val="28"/>
        </w:rPr>
        <w:t>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трансферттердің сомаларын бөлу;</w:t>
      </w:r>
      <w:r>
        <w:br/>
      </w:r>
      <w:r>
        <w:rPr>
          <w:rFonts w:ascii="Times New Roman"/>
          <w:b w:val="false"/>
          <w:i w:val="false"/>
          <w:color w:val="000000"/>
          <w:sz w:val="28"/>
        </w:rPr>
        <w:t>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Астана және Алматы қалаларының бюджеттеріне үш деңгейлі жүйе бойынша біліктілігін арттырудан өткен мұғалімдерге еңбекақыларын көтеруге берілетін ағымдағы нысаналы трансферттердің сомаларын бөлу;</w:t>
      </w:r>
      <w:r>
        <w:br/>
      </w:r>
      <w:r>
        <w:rPr>
          <w:rFonts w:ascii="Times New Roman"/>
          <w:b w:val="false"/>
          <w:i w:val="false"/>
          <w:color w:val="000000"/>
          <w:sz w:val="28"/>
        </w:rPr>
        <w:t>
      14-1)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 сомаларын бөлу;</w:t>
      </w:r>
      <w:r>
        <w:br/>
      </w:r>
      <w:r>
        <w:rPr>
          <w:rFonts w:ascii="Times New Roman"/>
          <w:b w:val="false"/>
          <w:i w:val="false"/>
          <w:color w:val="000000"/>
          <w:sz w:val="28"/>
        </w:rPr>
        <w:t>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трансферттердің сомаларын бөлу;</w:t>
      </w:r>
      <w:r>
        <w:br/>
      </w:r>
      <w:r>
        <w:rPr>
          <w:rFonts w:ascii="Times New Roman"/>
          <w:b w:val="false"/>
          <w:i w:val="false"/>
          <w:color w:val="000000"/>
          <w:sz w:val="28"/>
        </w:rPr>
        <w:t>
      15-1) облыстық бюджеттерге, Астана және Алматы қалаларының бюджеттеріне техникалық және кәсіптік білім беру ұйымдарында білім алушылар стипендияларының мөлшерін ұлғайтуға берілетін ағымдағы нысаналы трансферттер сомаларын бөлу;</w:t>
      </w:r>
      <w:r>
        <w:br/>
      </w:r>
      <w:r>
        <w:rPr>
          <w:rFonts w:ascii="Times New Roman"/>
          <w:b w:val="false"/>
          <w:i w:val="false"/>
          <w:color w:val="000000"/>
          <w:sz w:val="28"/>
        </w:rPr>
        <w:t>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трансферттердің сомаларын бөлу;</w:t>
      </w:r>
      <w:r>
        <w:br/>
      </w:r>
      <w:r>
        <w:rPr>
          <w:rFonts w:ascii="Times New Roman"/>
          <w:b w:val="false"/>
          <w:i w:val="false"/>
          <w:color w:val="000000"/>
          <w:sz w:val="28"/>
        </w:rPr>
        <w:t>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трансферттердің сомаларын бөлу;</w:t>
      </w:r>
      <w:r>
        <w:br/>
      </w:r>
      <w:r>
        <w:rPr>
          <w:rFonts w:ascii="Times New Roman"/>
          <w:b w:val="false"/>
          <w:i w:val="false"/>
          <w:color w:val="000000"/>
          <w:sz w:val="28"/>
        </w:rPr>
        <w:t>
      17-1)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 стипендияларының мөлшерін ұлғайтуға берілетін ағымдағы нысаналы трансферттер сомаларын бөлу;</w:t>
      </w:r>
      <w:r>
        <w:br/>
      </w:r>
      <w:r>
        <w:rPr>
          <w:rFonts w:ascii="Times New Roman"/>
          <w:b w:val="false"/>
          <w:i w:val="false"/>
          <w:color w:val="000000"/>
          <w:sz w:val="28"/>
        </w:rPr>
        <w:t>
      17-2) 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 сомаларын бөлу;</w:t>
      </w:r>
      <w:r>
        <w:br/>
      </w:r>
      <w:r>
        <w:rPr>
          <w:rFonts w:ascii="Times New Roman"/>
          <w:b w:val="false"/>
          <w:i w:val="false"/>
          <w:color w:val="000000"/>
          <w:sz w:val="28"/>
        </w:rPr>
        <w:t>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бюджеттерден, Астана және Алматы қалаларының бюджеттерінен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трансферттер түсiмдері сомаларын бөлу;</w:t>
      </w:r>
      <w:r>
        <w:br/>
      </w:r>
      <w:r>
        <w:rPr>
          <w:rFonts w:ascii="Times New Roman"/>
          <w:b w:val="false"/>
          <w:i w:val="false"/>
          <w:color w:val="000000"/>
          <w:sz w:val="28"/>
        </w:rPr>
        <w:t>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Республикасының Үкіметі резервінің сомаларын бөлу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ҚР Үкіметінің 01.04.2014 </w:t>
      </w:r>
      <w:r>
        <w:rPr>
          <w:rFonts w:ascii="Times New Roman"/>
          <w:b w:val="false"/>
          <w:i w:val="false"/>
          <w:color w:val="000000"/>
          <w:sz w:val="28"/>
        </w:rPr>
        <w:t>№ 293</w:t>
      </w:r>
      <w:r>
        <w:rPr>
          <w:rFonts w:ascii="Times New Roman"/>
          <w:b w:val="false"/>
          <w:i w:val="false"/>
          <w:color w:val="ff0000"/>
          <w:sz w:val="28"/>
        </w:rPr>
        <w:t xml:space="preserve"> (01.01.2014 бастап қолданысқа енгiзiледi); 10.07.2014 </w:t>
      </w:r>
      <w:r>
        <w:rPr>
          <w:rFonts w:ascii="Times New Roman"/>
          <w:b w:val="false"/>
          <w:i w:val="false"/>
          <w:color w:val="000000"/>
          <w:sz w:val="28"/>
        </w:rPr>
        <w:t>№ 788</w:t>
      </w:r>
      <w:r>
        <w:rPr>
          <w:rFonts w:ascii="Times New Roman"/>
          <w:b w:val="false"/>
          <w:i w:val="false"/>
          <w:color w:val="ff0000"/>
          <w:sz w:val="28"/>
        </w:rPr>
        <w:t xml:space="preserve"> (01.01.2014 бастап қолданысқа енгізіледі), 23.09.2014 </w:t>
      </w:r>
      <w:r>
        <w:rPr>
          <w:rFonts w:ascii="Times New Roman"/>
          <w:b w:val="false"/>
          <w:i w:val="false"/>
          <w:color w:val="000000"/>
          <w:sz w:val="28"/>
        </w:rPr>
        <w:t>№ 1004</w:t>
      </w:r>
      <w:r>
        <w:rPr>
          <w:rFonts w:ascii="Times New Roman"/>
          <w:b w:val="false"/>
          <w:i w:val="false"/>
          <w:color w:val="ff0000"/>
          <w:sz w:val="28"/>
        </w:rPr>
        <w:t xml:space="preserve"> (01.01.2014 бастап қолданысқа енгiзiледi); 14.11.2014 </w:t>
      </w:r>
      <w:r>
        <w:rPr>
          <w:rFonts w:ascii="Times New Roman"/>
          <w:b w:val="false"/>
          <w:i w:val="false"/>
          <w:color w:val="000000"/>
          <w:sz w:val="28"/>
        </w:rPr>
        <w:t>№ 1199</w:t>
      </w:r>
      <w:r>
        <w:rPr>
          <w:rFonts w:ascii="Times New Roman"/>
          <w:b w:val="false"/>
          <w:i w:val="false"/>
          <w:color w:val="ff0000"/>
          <w:sz w:val="28"/>
        </w:rPr>
        <w:t xml:space="preserve"> (01.01.2014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 2014 жылға арналған республикалық бюджетте Жұмыспен қамту 2020 жол картасының шеңберінде іс-шараларды іске асыруға көзделген қаражаттан 73860271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18569340 мың теңге сомасында облыстық бюджеттерге, Астана және Алматы қалаларының бюджеттеріне ағымдағы нысаналы трансферттерді аудару үшін:</w:t>
      </w:r>
      <w:r>
        <w:br/>
      </w:r>
      <w:r>
        <w:rPr>
          <w:rFonts w:ascii="Times New Roman"/>
          <w:b w:val="false"/>
          <w:i w:val="false"/>
          <w:color w:val="000000"/>
          <w:sz w:val="28"/>
        </w:rPr>
        <w:t>
      Қазақстан Республикасы Білім және ғылым министрлігіне кадрларды кәсіптік даярлауға 7550872 мың теңге;</w:t>
      </w:r>
      <w:r>
        <w:br/>
      </w:r>
      <w:r>
        <w:rPr>
          <w:rFonts w:ascii="Times New Roman"/>
          <w:b w:val="false"/>
          <w:i w:val="false"/>
          <w:color w:val="000000"/>
          <w:sz w:val="28"/>
        </w:rPr>
        <w:t>
      Қазақстан Республикасы Денсаулық сақтау және әлеуметтік даму министрлігіне 11018468 мың теңге, оның ішінде:</w:t>
      </w:r>
      <w:r>
        <w:br/>
      </w:r>
      <w:r>
        <w:rPr>
          <w:rFonts w:ascii="Times New Roman"/>
          <w:b w:val="false"/>
          <w:i w:val="false"/>
          <w:color w:val="000000"/>
          <w:sz w:val="28"/>
        </w:rPr>
        <w:t>
      жалақыны ішінара субсидиялауға – 2366829 мың теңге;</w:t>
      </w:r>
      <w:r>
        <w:br/>
      </w:r>
      <w:r>
        <w:rPr>
          <w:rFonts w:ascii="Times New Roman"/>
          <w:b w:val="false"/>
          <w:i w:val="false"/>
          <w:color w:val="000000"/>
          <w:sz w:val="28"/>
        </w:rPr>
        <w:t>
      кәсіпкерлік негіздеріне оқытуға – 294647 мың теңге;</w:t>
      </w:r>
      <w:r>
        <w:br/>
      </w:r>
      <w:r>
        <w:rPr>
          <w:rFonts w:ascii="Times New Roman"/>
          <w:b w:val="false"/>
          <w:i w:val="false"/>
          <w:color w:val="000000"/>
          <w:sz w:val="28"/>
        </w:rPr>
        <w:t>
      көшуге субсидиялар беруге – 27121 мың теңге;</w:t>
      </w:r>
      <w:r>
        <w:br/>
      </w:r>
      <w:r>
        <w:rPr>
          <w:rFonts w:ascii="Times New Roman"/>
          <w:b w:val="false"/>
          <w:i w:val="false"/>
          <w:color w:val="000000"/>
          <w:sz w:val="28"/>
        </w:rPr>
        <w:t>
      кадрларды кәсіптік даярлауға, қайта даярлауға және олардың біліктілігін арттыруға – 1487360 мың теңге;</w:t>
      </w:r>
      <w:r>
        <w:br/>
      </w:r>
      <w:r>
        <w:rPr>
          <w:rFonts w:ascii="Times New Roman"/>
          <w:b w:val="false"/>
          <w:i w:val="false"/>
          <w:color w:val="000000"/>
          <w:sz w:val="28"/>
        </w:rPr>
        <w:t>
      жастар практикасына – 2340483 мың теңге;</w:t>
      </w:r>
      <w:r>
        <w:br/>
      </w:r>
      <w:r>
        <w:rPr>
          <w:rFonts w:ascii="Times New Roman"/>
          <w:b w:val="false"/>
          <w:i w:val="false"/>
          <w:color w:val="000000"/>
          <w:sz w:val="28"/>
        </w:rPr>
        <w:t>
      жұмыспен ішінара қамтылған жалдамалы қызметкерлерді қайта даярлауға және олардың біліктілігін арттыруға – 63274 мың теңге;</w:t>
      </w:r>
      <w:r>
        <w:br/>
      </w:r>
      <w:r>
        <w:rPr>
          <w:rFonts w:ascii="Times New Roman"/>
          <w:b w:val="false"/>
          <w:i w:val="false"/>
          <w:color w:val="000000"/>
          <w:sz w:val="28"/>
        </w:rPr>
        <w:t>
      халықты жұмыспен қамту орталықтарының қызметін қамтамасыз етуге – 3824197 мың теңге;</w:t>
      </w:r>
      <w:r>
        <w:br/>
      </w:r>
      <w:r>
        <w:rPr>
          <w:rFonts w:ascii="Times New Roman"/>
          <w:b w:val="false"/>
          <w:i w:val="false"/>
          <w:color w:val="000000"/>
          <w:sz w:val="28"/>
        </w:rPr>
        <w:t>
      ақпараттық жұмысқа – 157172 мың теңге;</w:t>
      </w:r>
      <w:r>
        <w:br/>
      </w:r>
      <w:r>
        <w:rPr>
          <w:rFonts w:ascii="Times New Roman"/>
          <w:b w:val="false"/>
          <w:i w:val="false"/>
          <w:color w:val="000000"/>
          <w:sz w:val="28"/>
        </w:rPr>
        <w:t>
      халықтың нысаналы топтарын, оның ішінде 50 жастан асқан адамдарды жұмысқа орналастыру үшін үкіметтік емес ұйымдарға мемлекеттік әлеуметтік тапсырысқа және халықтың нысаналы топтарын, оның ішінде 50 жастан асқан адамдарды жұмысқа орналастыру үшін жеке жұмыспен қамту агенттіктеріне мемлекеттік әлеуметтік тапсырысқа – 81102 мың теңге;</w:t>
      </w:r>
      <w:r>
        <w:br/>
      </w:r>
      <w:r>
        <w:rPr>
          <w:rFonts w:ascii="Times New Roman"/>
          <w:b w:val="false"/>
          <w:i w:val="false"/>
          <w:color w:val="000000"/>
          <w:sz w:val="28"/>
        </w:rPr>
        <w:t>
      халықтың арасында кәсіптік бағдарлауға – 376283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Ұлттық экономика министрлігіне 2188100 мың теңге сомасында облыстық бюджеттерге, Астана және Алматы қалаларының бюджеттеріне берілетін нысаналы даму трансферттерін аудару үшін:</w:t>
      </w:r>
      <w:r>
        <w:br/>
      </w:r>
      <w:r>
        <w:rPr>
          <w:rFonts w:ascii="Times New Roman"/>
          <w:b w:val="false"/>
          <w:i w:val="false"/>
          <w:color w:val="000000"/>
          <w:sz w:val="28"/>
        </w:rPr>
        <w:t>
      қызметтік тұрғын үй салуға және (немесе) сатып алуға – 526681 мың теңге;</w:t>
      </w:r>
      <w:r>
        <w:br/>
      </w:r>
      <w:r>
        <w:rPr>
          <w:rFonts w:ascii="Times New Roman"/>
          <w:b w:val="false"/>
          <w:i w:val="false"/>
          <w:color w:val="000000"/>
          <w:sz w:val="28"/>
        </w:rPr>
        <w:t>
      жастарға арналған жатақхана салуға, сатып алуға, құрылысын аяқтауға – 351670 мың теңге;</w:t>
      </w:r>
      <w:r>
        <w:br/>
      </w:r>
      <w:r>
        <w:rPr>
          <w:rFonts w:ascii="Times New Roman"/>
          <w:b w:val="false"/>
          <w:i w:val="false"/>
          <w:color w:val="000000"/>
          <w:sz w:val="28"/>
        </w:rPr>
        <w:t>
      инженерлік-коммуникациялық инфрақұрылымды дамытуға және (немесе) сатып алуға – 60377 мың теңге;</w:t>
      </w:r>
      <w:r>
        <w:br/>
      </w:r>
      <w:r>
        <w:rPr>
          <w:rFonts w:ascii="Times New Roman"/>
          <w:b w:val="false"/>
          <w:i w:val="false"/>
          <w:color w:val="000000"/>
          <w:sz w:val="28"/>
        </w:rPr>
        <w:t>
      инженерлік-коммуникациялық инфрақұрылымның жетіспейтін объектілерін дамытуға және салуға – 1249372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арқылы жұмыспен қамтуды қамтамасыз етуге 52807642 мың теңге сомасында облыстық бюджеттерге, Астана және Алматы қалаларының бюджеттеріне берілетін нысаналы трансферттерді аудару үшін:</w:t>
      </w:r>
      <w:r>
        <w:br/>
      </w:r>
      <w:r>
        <w:rPr>
          <w:rFonts w:ascii="Times New Roman"/>
          <w:b w:val="false"/>
          <w:i w:val="false"/>
          <w:color w:val="000000"/>
          <w:sz w:val="28"/>
        </w:rPr>
        <w:t>
      Қазақстан Республикасы Ұлттық экономика министрлігіне тұрғын үй-коммуналдық шаруашылық, инженерлік-көліктік инфрақұрылым объектілерін және әлеуметтік-мәдени объектілерді жөндеуге және елді мекендерді абаттандыруға – 47736062 мың теңге;</w:t>
      </w:r>
      <w:r>
        <w:br/>
      </w:r>
      <w:r>
        <w:rPr>
          <w:rFonts w:ascii="Times New Roman"/>
          <w:b w:val="false"/>
          <w:i w:val="false"/>
          <w:color w:val="000000"/>
          <w:sz w:val="28"/>
        </w:rPr>
        <w:t>
      Қазақстан Республикасы Денсаулық сақтау және әлеуметтік даму министрлігіне ауылдық елді мекендерде орналасқан дәрігерлік амбулаториялар мен фельдшерлік-акушерлік пункттер салуға 5071580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және әлеуметтік даму министрлігіне 247532 мың теңге сомасында, оның ішінде:</w:t>
      </w:r>
      <w:r>
        <w:br/>
      </w:r>
      <w:r>
        <w:rPr>
          <w:rFonts w:ascii="Times New Roman"/>
          <w:b w:val="false"/>
          <w:i w:val="false"/>
          <w:color w:val="000000"/>
          <w:sz w:val="28"/>
        </w:rPr>
        <w:t>
      Жұмыспен қамту 2020 жол картасын ақпараттық сүйемелдеуді және оның ақпараттық жұмысын қамтамасыз етуге – 137641 мың теңге;</w:t>
      </w:r>
      <w:r>
        <w:br/>
      </w:r>
      <w:r>
        <w:rPr>
          <w:rFonts w:ascii="Times New Roman"/>
          <w:b w:val="false"/>
          <w:i w:val="false"/>
          <w:color w:val="000000"/>
          <w:sz w:val="28"/>
        </w:rPr>
        <w:t>
      «Жұмыспен қамту 2020 жол картасы» бағдарламасын іске асыруды ақпараттық-әдіснамалық сүйемелдеуге – 109891 мың теңге;</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және әлеуметтік даму министрлігіне 2013 жылы басталған республикалық әлеуметтік-мәдени объектілерді күрделі жөндеуді аяқтауға 47657 мың теңге бөлінсін.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30.12.2014 </w:t>
      </w:r>
      <w:r>
        <w:rPr>
          <w:rFonts w:ascii="Times New Roman"/>
          <w:b w:val="false"/>
          <w:i w:val="false"/>
          <w:color w:val="000000"/>
          <w:sz w:val="28"/>
        </w:rPr>
        <w:t>№ 1406</w:t>
      </w:r>
      <w:r>
        <w:rPr>
          <w:rFonts w:ascii="Times New Roman"/>
          <w:b w:val="false"/>
          <w:i w:val="false"/>
          <w:color w:val="ff0000"/>
          <w:sz w:val="28"/>
        </w:rPr>
        <w:t xml:space="preserve"> (01.01.2014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1)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іс-шараларды іске асыруға берілетін осы қаулының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ағымдағы нысаналы трансферттердің;</w:t>
      </w:r>
      <w:r>
        <w:br/>
      </w:r>
      <w:r>
        <w:rPr>
          <w:rFonts w:ascii="Times New Roman"/>
          <w:b w:val="false"/>
          <w:i w:val="false"/>
          <w:color w:val="000000"/>
          <w:sz w:val="28"/>
        </w:rPr>
        <w:t>
      2)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іс-шараларды іске асыруға берілетін осы қаулының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көрсетілген нысаналы даму трансферттерінің;</w:t>
      </w:r>
      <w:r>
        <w:br/>
      </w:r>
      <w:r>
        <w:rPr>
          <w:rFonts w:ascii="Times New Roman"/>
          <w:b w:val="false"/>
          <w:i w:val="false"/>
          <w:color w:val="000000"/>
          <w:sz w:val="28"/>
        </w:rPr>
        <w:t>
      3)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инфрақұрылымды және тұрғын үй-коммуналдық шаруашылықты дамыту арқылы жұмыспен қамтуды қамтамасыз етуге берілетін осы қаулының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көрсетілген нысаналы трансферттердің;</w:t>
      </w:r>
      <w:r>
        <w:br/>
      </w:r>
      <w:r>
        <w:rPr>
          <w:rFonts w:ascii="Times New Roman"/>
          <w:b w:val="false"/>
          <w:i w:val="false"/>
          <w:color w:val="000000"/>
          <w:sz w:val="28"/>
        </w:rPr>
        <w:t>
      4)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ағымдағы іс-шараларды іске асыруға берілетін ағымдағы нысаналы трансферттер мен кредиттердің сомаларын бөлу бекітілсін.</w:t>
      </w:r>
      <w:r>
        <w:br/>
      </w:r>
      <w:r>
        <w:rPr>
          <w:rFonts w:ascii="Times New Roman"/>
          <w:b w:val="false"/>
          <w:i w:val="false"/>
          <w:color w:val="000000"/>
          <w:sz w:val="28"/>
        </w:rPr>
        <w:t>
</w:t>
      </w:r>
      <w:r>
        <w:rPr>
          <w:rFonts w:ascii="Times New Roman"/>
          <w:b w:val="false"/>
          <w:i w:val="false"/>
          <w:color w:val="000000"/>
          <w:sz w:val="28"/>
        </w:rPr>
        <w:t>
      5.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2014 жылға арналған мемлекеттік тапсырмалардың тізбесі бекітілсін.</w:t>
      </w:r>
      <w:r>
        <w:br/>
      </w:r>
      <w:r>
        <w:rPr>
          <w:rFonts w:ascii="Times New Roman"/>
          <w:b w:val="false"/>
          <w:i w:val="false"/>
          <w:color w:val="000000"/>
          <w:sz w:val="28"/>
        </w:rPr>
        <w:t>
</w:t>
      </w:r>
      <w:r>
        <w:rPr>
          <w:rFonts w:ascii="Times New Roman"/>
          <w:b w:val="false"/>
          <w:i w:val="false"/>
          <w:color w:val="000000"/>
          <w:sz w:val="28"/>
        </w:rPr>
        <w:t>
      6. Республикалық бюджеттік бағдарламалардың әкімшілері осы қаулыға </w:t>
      </w:r>
      <w:r>
        <w:rPr>
          <w:rFonts w:ascii="Times New Roman"/>
          <w:b w:val="false"/>
          <w:i w:val="false"/>
          <w:color w:val="000000"/>
          <w:sz w:val="28"/>
        </w:rPr>
        <w:t>1</w:t>
      </w:r>
      <w:r>
        <w:rPr>
          <w:rFonts w:ascii="Times New Roman"/>
          <w:b w:val="false"/>
          <w:i w:val="false"/>
          <w:color w:val="000000"/>
          <w:sz w:val="28"/>
        </w:rPr>
        <w:t>–3-қосымшаларға сәйкес инвестициялық жобалар бойынша заңнамада белгіленген тәртіппен бекітілген жобалау-сметалық құжаттамаларын бекіту туралы шешімдерді 2014 жылғы 1 ақпанға дейінгі мерзімде бекітсін.</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министрлiгi:</w:t>
      </w:r>
      <w:r>
        <w:br/>
      </w:r>
      <w:r>
        <w:rPr>
          <w:rFonts w:ascii="Times New Roman"/>
          <w:b w:val="false"/>
          <w:i w:val="false"/>
          <w:color w:val="000000"/>
          <w:sz w:val="28"/>
        </w:rPr>
        <w:t>
</w:t>
      </w:r>
      <w:r>
        <w:rPr>
          <w:rFonts w:ascii="Times New Roman"/>
          <w:b w:val="false"/>
          <w:i w:val="false"/>
          <w:color w:val="000000"/>
          <w:sz w:val="28"/>
        </w:rPr>
        <w:t>
      2014 жылдың бірінші тоқсанында «Оңтүстік Қазақстан облысының Шардара ауданындағы Шардара су қоймасының Арнасай бөгетінде гидротехникалық имараттар кешенін реконструкциялау» жобасының 1, 2, 3-кезектері бойынша толық техникалық зерттеу жүргізсін;</w:t>
      </w:r>
      <w:r>
        <w:br/>
      </w:r>
      <w:r>
        <w:rPr>
          <w:rFonts w:ascii="Times New Roman"/>
          <w:b w:val="false"/>
          <w:i w:val="false"/>
          <w:color w:val="000000"/>
          <w:sz w:val="28"/>
        </w:rPr>
        <w:t>
      2014 жылғы 1 сәуірге дейінгі мерзімде зерттеулер нәтижесі бойынша 235 «Сумен жабдықтау жүйесін, гидротехникалық құрылыстарды салу және реконструкциялау» бюджеттік бағдарламасы бойынша көзделген қаражатты бөлу туралы шешімнің жобасын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xml:space="preserve">
      мыналарды: </w:t>
      </w:r>
      <w:r>
        <w:br/>
      </w:r>
      <w:r>
        <w:rPr>
          <w:rFonts w:ascii="Times New Roman"/>
          <w:b w:val="false"/>
          <w:i w:val="false"/>
          <w:color w:val="000000"/>
          <w:sz w:val="28"/>
        </w:rPr>
        <w:t>
      2014 жылғы 20 ақпанға дейінгі мерзімде:</w:t>
      </w:r>
      <w:r>
        <w:br/>
      </w:r>
      <w:r>
        <w:rPr>
          <w:rFonts w:ascii="Times New Roman"/>
          <w:b w:val="false"/>
          <w:i w:val="false"/>
          <w:color w:val="000000"/>
          <w:sz w:val="28"/>
        </w:rPr>
        <w:t>
</w:t>
      </w:r>
      <w:r>
        <w:rPr>
          <w:rFonts w:ascii="Times New Roman"/>
          <w:b w:val="false"/>
          <w:i w:val="false"/>
          <w:color w:val="000000"/>
          <w:sz w:val="28"/>
        </w:rPr>
        <w:t>
      1) ауыл шаруашылығын қолдауға берілетін кредиттер (лизинг) бойынша сыйақы мөлшерлемелерін өтеуге арналған қаражатты пайдалану тәртiбi туралы;</w:t>
      </w:r>
      <w:r>
        <w:br/>
      </w:r>
      <w:r>
        <w:rPr>
          <w:rFonts w:ascii="Times New Roman"/>
          <w:b w:val="false"/>
          <w:i w:val="false"/>
          <w:color w:val="000000"/>
          <w:sz w:val="28"/>
        </w:rPr>
        <w:t>
</w:t>
      </w:r>
      <w:r>
        <w:rPr>
          <w:rFonts w:ascii="Times New Roman"/>
          <w:b w:val="false"/>
          <w:i w:val="false"/>
          <w:color w:val="000000"/>
          <w:sz w:val="28"/>
        </w:rPr>
        <w:t>
      2) қаржылық сауықтыру үшін агроөнеркәсіптік кешен субъектілерінің кредиттік және лизингтік міндеттемелері бойынша сыйақы мөлшерлемелерін субсидиялауға арналған қаражатты пайдалану тәртiбi туралы;</w:t>
      </w:r>
      <w:r>
        <w:br/>
      </w:r>
      <w:r>
        <w:rPr>
          <w:rFonts w:ascii="Times New Roman"/>
          <w:b w:val="false"/>
          <w:i w:val="false"/>
          <w:color w:val="000000"/>
          <w:sz w:val="28"/>
        </w:rPr>
        <w:t>
</w:t>
      </w:r>
      <w:r>
        <w:rPr>
          <w:rFonts w:ascii="Times New Roman"/>
          <w:b w:val="false"/>
          <w:i w:val="false"/>
          <w:color w:val="000000"/>
          <w:sz w:val="28"/>
        </w:rPr>
        <w:t>
      2014 жылғы 30 мамырға дейінгі мерзімде:</w:t>
      </w:r>
      <w:r>
        <w:br/>
      </w:r>
      <w:r>
        <w:rPr>
          <w:rFonts w:ascii="Times New Roman"/>
          <w:b w:val="false"/>
          <w:i w:val="false"/>
          <w:color w:val="000000"/>
          <w:sz w:val="28"/>
        </w:rPr>
        <w:t>
</w:t>
      </w:r>
      <w:r>
        <w:rPr>
          <w:rFonts w:ascii="Times New Roman"/>
          <w:b w:val="false"/>
          <w:i w:val="false"/>
          <w:color w:val="000000"/>
          <w:sz w:val="28"/>
        </w:rPr>
        <w:t>
      1) 228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 бюджеттік бағдарламасы бойынша көзделген қаражатты бөлу туралы;</w:t>
      </w:r>
      <w:r>
        <w:br/>
      </w:r>
      <w:r>
        <w:rPr>
          <w:rFonts w:ascii="Times New Roman"/>
          <w:b w:val="false"/>
          <w:i w:val="false"/>
          <w:color w:val="000000"/>
          <w:sz w:val="28"/>
        </w:rPr>
        <w:t>
</w:t>
      </w:r>
      <w:r>
        <w:rPr>
          <w:rFonts w:ascii="Times New Roman"/>
          <w:b w:val="false"/>
          <w:i w:val="false"/>
          <w:color w:val="000000"/>
          <w:sz w:val="28"/>
        </w:rPr>
        <w:t>
      2)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трансферттерді пайдалану тәртібі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23.09.2014 </w:t>
      </w:r>
      <w:r>
        <w:rPr>
          <w:rFonts w:ascii="Times New Roman"/>
          <w:b w:val="false"/>
          <w:i w:val="false"/>
          <w:color w:val="000000"/>
          <w:sz w:val="28"/>
        </w:rPr>
        <w:t>№ 1004</w:t>
      </w:r>
      <w:r>
        <w:rPr>
          <w:rFonts w:ascii="Times New Roman"/>
          <w:b w:val="false"/>
          <w:i w:val="false"/>
          <w:color w:val="ff0000"/>
          <w:sz w:val="28"/>
        </w:rPr>
        <w:t xml:space="preserve"> (01.01.2014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8. Қазақстан Республикасы Денсаулық сақтау және әлеуметтік даму министрлігі:</w:t>
      </w:r>
      <w:r>
        <w:br/>
      </w:r>
      <w:r>
        <w:rPr>
          <w:rFonts w:ascii="Times New Roman"/>
          <w:b w:val="false"/>
          <w:i w:val="false"/>
          <w:color w:val="000000"/>
          <w:sz w:val="28"/>
        </w:rPr>
        <w:t>
</w:t>
      </w:r>
      <w:r>
        <w:rPr>
          <w:rFonts w:ascii="Times New Roman"/>
          <w:b w:val="false"/>
          <w:i w:val="false"/>
          <w:color w:val="000000"/>
          <w:sz w:val="28"/>
        </w:rPr>
        <w:t>
      1) 2014 жылғы 1 ақпанға дейінгі мерзімде осы қаулының 2-тармағының 5) тармақшасында көрсетілген халыққа әлеуметтiк қорғау және көмек көрсетуге облыстық бюджеттерге, Астана және Алматы қалаларының бюджеттеріне берілетін ағымдағы нысаналы трансферттерді пайдалану тәртібі туралы шешім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2014 жылғы 10 ақпанға дейінгі мерзімде:</w:t>
      </w:r>
      <w:r>
        <w:br/>
      </w:r>
      <w:r>
        <w:rPr>
          <w:rFonts w:ascii="Times New Roman"/>
          <w:b w:val="false"/>
          <w:i w:val="false"/>
          <w:color w:val="000000"/>
          <w:sz w:val="28"/>
        </w:rPr>
        <w:t>
      облыстық бюджеттердің, Астана және Алматы қалалары бюджеттерiнiң осы қаулының 2-тармағының 16) және 17) тармақшаларында көрсетiлген ағымдағы нысаналы трансферттердi пайдалану тәртібі туралы;</w:t>
      </w:r>
      <w:r>
        <w:br/>
      </w:r>
      <w:r>
        <w:rPr>
          <w:rFonts w:ascii="Times New Roman"/>
          <w:b w:val="false"/>
          <w:i w:val="false"/>
          <w:color w:val="000000"/>
          <w:sz w:val="28"/>
        </w:rPr>
        <w:t>
      азаматтардың денсаулығын сақтау мәселелері бойынша 2014 жылға арналған сектораралық және ведомствоаралық өзара іс-қимылды іске асыруға берілетін қаражатты бөлу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2014 жылғы 15 ақпанға дейінгі мерзімде:</w:t>
      </w:r>
      <w:r>
        <w:br/>
      </w:r>
      <w:r>
        <w:rPr>
          <w:rFonts w:ascii="Times New Roman"/>
          <w:b w:val="false"/>
          <w:i w:val="false"/>
          <w:color w:val="000000"/>
          <w:sz w:val="28"/>
        </w:rPr>
        <w:t>
      045 «Кәсіби стандарттарды әзірлеу» бюджеттік бағдарламасы бойынша көзделген қаражатты бөлу және кәсіби стандарттарды әзірлеуге берілетін қаражатты пайдалану тәртібі туралы;</w:t>
      </w:r>
      <w:r>
        <w:br/>
      </w:r>
      <w:r>
        <w:rPr>
          <w:rFonts w:ascii="Times New Roman"/>
          <w:b w:val="false"/>
          <w:i w:val="false"/>
          <w:color w:val="000000"/>
          <w:sz w:val="28"/>
        </w:rPr>
        <w:t>
      облыстық бюджеттерге Жұмыспен қамту 2020 жол картасы шеңберінде ауылда кәсіпкерліктің дамуына ықпал етуге 2014 жылға кредит беру шарттары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министрлігімен және уәкілетті орталық және жергілікті мемлекеттік органдармен бірлесіп, Жұмыспен қамту 2020 жол картасы шеңберінде іс-шараларды іске асыруға бөлінген қаражаттың мақсатты және тиімді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5) 2014 жылғы 15 сәуірге дейінгі мерзімде 2014 жылғы 1 сәуірден бастап уәкілетті ұйымнан зейнетақы төлемдерін ұлғайту туралы Қазақстан Республикасы Үкіметінің қаулы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23.09.2014 </w:t>
      </w:r>
      <w:r>
        <w:rPr>
          <w:rFonts w:ascii="Times New Roman"/>
          <w:b w:val="false"/>
          <w:i w:val="false"/>
          <w:color w:val="000000"/>
          <w:sz w:val="28"/>
        </w:rPr>
        <w:t>№ 1004</w:t>
      </w:r>
      <w:r>
        <w:rPr>
          <w:rFonts w:ascii="Times New Roman"/>
          <w:b w:val="false"/>
          <w:i w:val="false"/>
          <w:color w:val="ff0000"/>
          <w:sz w:val="28"/>
        </w:rPr>
        <w:t xml:space="preserve"> (01.01.2014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экономика министрлігі:</w:t>
      </w:r>
      <w:r>
        <w:br/>
      </w:r>
      <w:r>
        <w:rPr>
          <w:rFonts w:ascii="Times New Roman"/>
          <w:b w:val="false"/>
          <w:i w:val="false"/>
          <w:color w:val="000000"/>
          <w:sz w:val="28"/>
        </w:rPr>
        <w:t>
</w:t>
      </w:r>
      <w:r>
        <w:rPr>
          <w:rFonts w:ascii="Times New Roman"/>
          <w:b w:val="false"/>
          <w:i w:val="false"/>
          <w:color w:val="000000"/>
          <w:sz w:val="28"/>
        </w:rPr>
        <w:t>
      1) 2014 жылғы 1 наурызға дейінгі мерзімде «Қолжетімді тұрғын үй – 2020» бағдарламасы шеңберінде облыстық бюджеттерге, Астана және Алматы қалаларының бюджеттеріне тұрғын үй құрылыс жинақтары жүйесі арқылы тұрғын үйлерді жобалауға, салуға және (немесе) сатып алуға кредит беру шарттары туралы шешімнің жобасын;</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органдармен бірлесіп:</w:t>
      </w:r>
      <w:r>
        <w:br/>
      </w:r>
      <w:r>
        <w:rPr>
          <w:rFonts w:ascii="Times New Roman"/>
          <w:b w:val="false"/>
          <w:i w:val="false"/>
          <w:color w:val="000000"/>
          <w:sz w:val="28"/>
        </w:rPr>
        <w:t>
</w:t>
      </w:r>
      <w:r>
        <w:rPr>
          <w:rFonts w:ascii="Times New Roman"/>
          <w:b w:val="false"/>
          <w:i w:val="false"/>
          <w:color w:val="000000"/>
          <w:sz w:val="28"/>
        </w:rPr>
        <w:t>
      2014 жылғы 1 ақпанға дейінгі мерзімде 051 «Облыстық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 бюджеттік бағдарламасы бойынша «Бизнестің жол картасы - 2020» бағдарламасы шеңберінде индустриялық инфрақұрылымды дамытуға;</w:t>
      </w:r>
      <w:r>
        <w:br/>
      </w:r>
      <w:r>
        <w:rPr>
          <w:rFonts w:ascii="Times New Roman"/>
          <w:b w:val="false"/>
          <w:i w:val="false"/>
          <w:color w:val="000000"/>
          <w:sz w:val="28"/>
        </w:rPr>
        <w:t>
</w:t>
      </w:r>
      <w:r>
        <w:rPr>
          <w:rFonts w:ascii="Times New Roman"/>
          <w:b w:val="false"/>
          <w:i w:val="false"/>
          <w:color w:val="000000"/>
          <w:sz w:val="28"/>
        </w:rPr>
        <w:t>
      2014 жылғы 1 сәуірге дейінгі мерзімде «Қолжетімді тұрғын үй – 2020» бағдарламасы шеңберінде 023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бюджеттік бағдарламасы бойынша тұрғын үй салынатын аудандарда инженерлік-коммуникациялық инфрақұрылымды дамытуға көзделген қаражатты бөлу туралы;</w:t>
      </w:r>
      <w:r>
        <w:br/>
      </w:r>
      <w:r>
        <w:rPr>
          <w:rFonts w:ascii="Times New Roman"/>
          <w:b w:val="false"/>
          <w:i w:val="false"/>
          <w:color w:val="000000"/>
          <w:sz w:val="28"/>
        </w:rPr>
        <w:t>
</w:t>
      </w:r>
      <w:r>
        <w:rPr>
          <w:rFonts w:ascii="Times New Roman"/>
          <w:b w:val="false"/>
          <w:i w:val="false"/>
          <w:color w:val="000000"/>
          <w:sz w:val="28"/>
        </w:rPr>
        <w:t>
      2014 жылғы 20 қаңтарға дейінгі мерзімде:</w:t>
      </w:r>
      <w:r>
        <w:br/>
      </w:r>
      <w:r>
        <w:rPr>
          <w:rFonts w:ascii="Times New Roman"/>
          <w:b w:val="false"/>
          <w:i w:val="false"/>
          <w:color w:val="000000"/>
          <w:sz w:val="28"/>
        </w:rPr>
        <w:t>
</w:t>
      </w:r>
      <w:r>
        <w:rPr>
          <w:rFonts w:ascii="Times New Roman"/>
          <w:b w:val="false"/>
          <w:i w:val="false"/>
          <w:color w:val="000000"/>
          <w:sz w:val="28"/>
        </w:rPr>
        <w:t>
      «Қолжетімді тұрғын үй – 2020» бағдарламасы шеңберінде 024 «Облыстық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 бюджеттік бағдарламасы бойынша жалдамалы тұрғын үй құрылысына көзделген қаражатты бөлу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Республикасының тұрғын үй-коммуналдық шаруашылығын жаңғыртудың 2011 – 2020 жылдарға арналған бағдарламасы шеңберінде 061 «Облыстық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 бюджеттік бағдарламасы шеңберінде көзделген қаражатты бөлу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23.09.2014 </w:t>
      </w:r>
      <w:r>
        <w:rPr>
          <w:rFonts w:ascii="Times New Roman"/>
          <w:b w:val="false"/>
          <w:i w:val="false"/>
          <w:color w:val="000000"/>
          <w:sz w:val="28"/>
        </w:rPr>
        <w:t>№ 1004</w:t>
      </w:r>
      <w:r>
        <w:rPr>
          <w:rFonts w:ascii="Times New Roman"/>
          <w:b w:val="false"/>
          <w:i w:val="false"/>
          <w:color w:val="ff0000"/>
          <w:sz w:val="28"/>
        </w:rPr>
        <w:t xml:space="preserve"> (01.01.2014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10. Қазақстан Республикасы Білім және ғылым министрлігі 2014 жылғы 20 ақпанға дейінгі мерзімде:</w:t>
      </w:r>
      <w:r>
        <w:br/>
      </w:r>
      <w:r>
        <w:rPr>
          <w:rFonts w:ascii="Times New Roman"/>
          <w:b w:val="false"/>
          <w:i w:val="false"/>
          <w:color w:val="000000"/>
          <w:sz w:val="28"/>
        </w:rPr>
        <w:t>
      1) 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сынамалауға берілетін ағымдағы нысаналы трансферттерді пайдалану тәртібі туралы;</w:t>
      </w:r>
      <w:r>
        <w:br/>
      </w:r>
      <w:r>
        <w:rPr>
          <w:rFonts w:ascii="Times New Roman"/>
          <w:b w:val="false"/>
          <w:i w:val="false"/>
          <w:color w:val="000000"/>
          <w:sz w:val="28"/>
        </w:rPr>
        <w:t>
      2) ғылыми және (немесе) ғылыми-техникалық қызмет субъектілерін базалық қаржыландыру бойынша қаражатты бөлу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Алып тасталды - ҚР Үкіметінің 23.09.2014 </w:t>
      </w:r>
      <w:r>
        <w:rPr>
          <w:rFonts w:ascii="Times New Roman"/>
          <w:b w:val="false"/>
          <w:i w:val="false"/>
          <w:color w:val="000000"/>
          <w:sz w:val="28"/>
        </w:rPr>
        <w:t>№ 1004</w:t>
      </w:r>
      <w:r>
        <w:rPr>
          <w:rFonts w:ascii="Times New Roman"/>
          <w:b w:val="false"/>
          <w:i w:val="false"/>
          <w:color w:val="ff0000"/>
          <w:sz w:val="28"/>
        </w:rPr>
        <w:t xml:space="preserve"> (01.01.2014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12. Қазақстан Республикасы Энергетика министрлiгi:</w:t>
      </w:r>
      <w:r>
        <w:br/>
      </w:r>
      <w:r>
        <w:rPr>
          <w:rFonts w:ascii="Times New Roman"/>
          <w:b w:val="false"/>
          <w:i w:val="false"/>
          <w:color w:val="000000"/>
          <w:sz w:val="28"/>
        </w:rPr>
        <w:t>
</w:t>
      </w:r>
      <w:r>
        <w:rPr>
          <w:rFonts w:ascii="Times New Roman"/>
          <w:b w:val="false"/>
          <w:i w:val="false"/>
          <w:color w:val="000000"/>
          <w:sz w:val="28"/>
        </w:rPr>
        <w:t>
      2014 жылғы 1 ақпанға дейінгі мерзімде «Қарағандышахтатарату» республикалық мемлекеттік мамандандырылған кәсіпорнына берiлген таратылған шахталардың қызметкерлеріне келтiрiлген зиянды өтеу тәртібі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2014 жылғы 30 сәуірге дейінгі мерзімде осы қаулының </w:t>
      </w:r>
      <w:r>
        <w:rPr>
          <w:rFonts w:ascii="Times New Roman"/>
          <w:b w:val="false"/>
          <w:i w:val="false"/>
          <w:color w:val="000000"/>
          <w:sz w:val="28"/>
        </w:rPr>
        <w:t>2-тармағының</w:t>
      </w:r>
      <w:r>
        <w:rPr>
          <w:rFonts w:ascii="Times New Roman"/>
          <w:b w:val="false"/>
          <w:i w:val="false"/>
          <w:color w:val="000000"/>
          <w:sz w:val="28"/>
        </w:rPr>
        <w:t xml:space="preserve"> 17-2) тармақшасында көрсетілген жаңартылатын энергия көздерін пайдалануды қолдауға берілетін қаражатты пайдалану тәртібі туралы шешім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23.09.2014 </w:t>
      </w:r>
      <w:r>
        <w:rPr>
          <w:rFonts w:ascii="Times New Roman"/>
          <w:b w:val="false"/>
          <w:i w:val="false"/>
          <w:color w:val="000000"/>
          <w:sz w:val="28"/>
        </w:rPr>
        <w:t>№ 1004</w:t>
      </w:r>
      <w:r>
        <w:rPr>
          <w:rFonts w:ascii="Times New Roman"/>
          <w:b w:val="false"/>
          <w:i w:val="false"/>
          <w:color w:val="ff0000"/>
          <w:sz w:val="28"/>
        </w:rPr>
        <w:t xml:space="preserve"> (01.01.2014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Алып тасталды - ҚР Үкіметінің 23.09.2014 </w:t>
      </w:r>
      <w:r>
        <w:rPr>
          <w:rFonts w:ascii="Times New Roman"/>
          <w:b w:val="false"/>
          <w:i w:val="false"/>
          <w:color w:val="000000"/>
          <w:sz w:val="28"/>
        </w:rPr>
        <w:t>№ 1004</w:t>
      </w:r>
      <w:r>
        <w:rPr>
          <w:rFonts w:ascii="Times New Roman"/>
          <w:b w:val="false"/>
          <w:i w:val="false"/>
          <w:color w:val="ff0000"/>
          <w:sz w:val="28"/>
        </w:rPr>
        <w:t xml:space="preserve"> (01.01.2014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14. Орталық атқарушы органдар Қазақстан Республикасы Үкіметінің бұрын қабылданған шешімдерін осы қаулыға сәйкес келтіру туралы ұсыныстарын 2014 жылғы 1 наурызға дейінгі мерзімде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15. Осы қаулы 2014 жылғы 1 қаңтардан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1-қосымша         </w:t>
      </w:r>
    </w:p>
    <w:bookmarkEnd w:id="1"/>
    <w:bookmarkStart w:name="z18" w:id="2"/>
    <w:p>
      <w:pPr>
        <w:spacing w:after="0"/>
        <w:ind w:left="0"/>
        <w:jc w:val="left"/>
      </w:pPr>
      <w:r>
        <w:rPr>
          <w:rFonts w:ascii="Times New Roman"/>
          <w:b/>
          <w:i w:val="false"/>
          <w:color w:val="000000"/>
        </w:rPr>
        <w:t xml:space="preserve"> 
 2014 – 2016 жылдарға арналған басым республикалық бюджеттік инвестициялар тізбесі</w:t>
      </w:r>
    </w:p>
    <w:bookmarkEnd w:id="2"/>
    <w:p>
      <w:pPr>
        <w:spacing w:after="0"/>
        <w:ind w:left="0"/>
        <w:jc w:val="both"/>
      </w:pPr>
      <w:r>
        <w:rPr>
          <w:rFonts w:ascii="Times New Roman"/>
          <w:b w:val="false"/>
          <w:i w:val="false"/>
          <w:color w:val="ff0000"/>
          <w:sz w:val="28"/>
        </w:rPr>
        <w:t xml:space="preserve">      Ескерту. 1-қосымша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98"/>
        <w:gridCol w:w="773"/>
        <w:gridCol w:w="792"/>
        <w:gridCol w:w="6385"/>
        <w:gridCol w:w="1545"/>
        <w:gridCol w:w="1378"/>
        <w:gridCol w:w="143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0"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1 564 716 220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1 087 056 696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926 493 261</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324 167 591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380 437 850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336 203 450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9 485 691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13 417 504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8 340 023</w:t>
            </w:r>
          </w:p>
        </w:tc>
      </w:tr>
      <w:tr>
        <w:trPr>
          <w:trHeight w:val="4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Әзербайжан Республикасындағы Елшілігі ғимараттар кешенін жобалау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1 511 576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1 813 797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ҚР Елшілігінің ғимараттар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11 585 267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7 615 023</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 жүйесін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5 436 193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966 708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1 478 810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970 418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970 418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970 418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189 083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«Батыс Еуропа - Батыс Қытай» автомобиль жолында жаңа өткізу пунктінің құрылысы, жобалау-сметалық құжаттамасын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үйлердің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«Қордай» өткізу пунктінің жобалау-сметалық құжаттамасын әзірлеу, салу, кеңейту және қайта жаңарту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ауданының Бейнеу ауылында пәтерлік үлгідегі жатақхананың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Қарақия ауданы «Темір Баба» кеден бекетінің учаскесінде пәтерлік үлгідегі жатақхананың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 «Тәжен» кеден бекетінің учаскесінде пәтерлік үлгідегі жатақхананың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«Қапланбек» өткізу пунктінің жобалау-сметалық құжаттамасын әзірлеу, салу, кеңейту және қайта жаңарту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727 987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727 987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727 987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1 369 992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1 369 992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1 369 992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950 301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950 301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бойынша ақпараттық жүйе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950 301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38 487 727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54 644 023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34 132 299</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10 554 431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10 542 325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8 244 607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7 608 354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кіші аудандары үшін II үлгідегі) 6 автомобильге арналған өрт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636 253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қарапайым геологиялық жағдайы бар IВ, IIIА климаттық кіші аудандар бойынша үлгілік жоба үшін II үлгідегі 6 автомобильге арналған өрт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тұрғын үй қалалық жағажайы ауданындағы Елек өзенінің жағасындағы «Елек» орталық суда құтқару станциясын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Ұзынағаш ауылындағы 68303 әскери бөлімінің жылытылатын ғимараттары үшін модульді газ қазандығы және жылу трассасы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қалыпты геологиялық жағдайлары бар IVA, IVГ климатты кіші аудандарға арналған II үлгідегі 6 автомобильге арналған өрт депосы кешенінің»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жаңа құрылыс ауданында қалыпты геологиялық жағдайлары бар IВ, IIIА климаттық кіші аудандарға арналған II үлгідегі 6 автомобильге арналған өрт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су-құтқару станциясын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«Сейсмикалық белсенділігі 7 балдық IВ, IIIВ және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6 шығуға арналған үлгілік өрт сөндіру депосын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 «Геологиялық жағдайлары әдеттегі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Усольский шағын ауданында «Геологиялық жағдайлары қалыпты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«Сейсмикалық белсенділігі 8 балдық IВ, IIIВ және IVГ климаттық кіші аудандарға аналған II-үлгідегі 6 автомобильге арналған өрт сөндіру депосының кешенін» салу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645 881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ықшам ауданының батыс жағындағы бекітілген жер учаскесінде орналасқан өрт сөндіру депосы ғимараттарының құрылысы. Ақбұлақ ықшам ауданындағы 6 автомобильді өрт сөндіру депосының кешені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645 881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378 890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12 көшенің жер учаскесінде орналасқан өрт депосы кешені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жобалық атауы Е 357 және 227 көшелерінің қиылыстарындағы «Геологиялық жағдайлары әдеттегі IВ, IIIА климаттық шағын аудандар үшін ІІ үлгідегі 6 автомобильге арналған өрт сөндіру депосының кешені» құрылысы мен үлгілік жобасын байланыстыру жөніндегі жобалық-сметалық құжаттаманы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112 бірыңғай кезекші-диспетчерлік қызметінің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112 бірыңғай кезекші-диспетчерлік қызметін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18 723 242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7 446 695</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14 990 216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7 446 695</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11 688 670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кіші аудандары үшін II үлгідегі) 6 автомобильге арналған өрт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511 334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қарапайым геологиялық жағдайы бар IВ, IIIА климаттық кіші аудандар бойынша үлгілік жоба үшін II үлгідегі 6 автомобильге арналған өрт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592 109</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қалыпты геологиялық жағдайлары бар IVA, IVГ климатты кіші аудандарға арналған II үлгідегі 6 автомобильге арналған өрт депосы кешенінің»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592 109</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жаңа құрылыс ауданында қалыпты геологиялық жағдайлары бар IВ, IIIА климаттық кіші аудандарға арналған II үлгідегі 6 автомобильге арналған өрт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587 144</w:t>
            </w:r>
          </w:p>
        </w:tc>
      </w:tr>
      <w:tr>
        <w:trPr>
          <w:trHeight w:val="13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«Сейсмикалық белсенділігі 7 балдық IВ, IIIВ және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587 144</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608 396</w:t>
            </w:r>
          </w:p>
        </w:tc>
      </w:tr>
      <w:tr>
        <w:trPr>
          <w:trHeight w:val="13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 «Геологиялық жағдайлары әдеттегі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608 396</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597 156</w:t>
            </w:r>
          </w:p>
        </w:tc>
      </w:tr>
      <w:tr>
        <w:trPr>
          <w:trHeight w:val="13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Усольский шағын ауданында «Геологиялық жағдайлары қалыпты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597 156</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«Сейсмикалық белсенділігі 8 балдық IВ, IIIВ және IVГ климаттық кіші аудандарға аналған II-үлгідегі 6 автомобильге арналған өрт сөндіру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мемлекеттік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27 933 296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31 045 261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21 810 084</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8 660 237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8 660 237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8 660 237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19 273 059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19 273 059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19 273 059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 бригадасының әскери қалашығы», Астана қ.</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30 584 310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18 486 077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10 651 235</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14 153 822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9 471 216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3 982 174</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8 132 726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4 663 129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Степной кентіндегі ЕЦ-166/26 мекемесінің қазандығын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1 238 944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1 652 957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Заречный кентінің ЛА-155/12 мекемесін 1500 орынға арналған қатаң режимдегі түзеу колониясы етіп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1 238 944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1 652 957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түзеу мекемелерін күзету жөніндегі ішкі әскерлердің әскери қызметшілерін орналастыру объектілерін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2 691 817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1 326 325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1500 орынға арналған тергеу изоляторын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2 642 320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1 326 325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Орал қаласындағы 900 орынға арналған қатаң режимдегі түзеу колониясын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1 358 096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үлгі әскери қалашық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1 281 430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ГМ 172/6 мекемесіндегі кәріз желілерін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Шахта Тоғыс кентінде Ленгір қаласының түзеу мекемелерін күзету жөніндегі Ішкі әскерлердің әскери қызметшілерін орналастыру объектілерін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үйі бар әскери қалашық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1 895 339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Қазақстан Республикасы ІІМ Ішкі әскерлердің 3656 әскери бөлім объектілерін (кешендер) салу және құру (әуе эскадрильясы)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ғимараттар кешенін салу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қызметтік ғимаратының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3 114 189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3 114 189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жедел басқару орталықтарын жол қозғалысы ережелерін бұзуды тіркеу және бейнебақылау жүйелерімен интеграцияланған функцияларды біріктіретін жол қозғалысы үшін бақылаудың зияткерлік жүйелерін қаланың көше-жол желілеріне сатып алу және орнату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Көші-қон полициясы комитетінің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 беру және телефония желісін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1 775 575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автоматтандырылған қылмыстық-атқару жүйесі деректер базасын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323 248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2 271 264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2 271 264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жедел басқару орталықтарын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2 271 264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9 671 190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9 671 190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9 671 190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9 671 190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727 294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қаласында соттар ғимаратын салу» 10 құрамды үлгілік жобаға байланыстыра отырып жобалық-сметалық құжаттамасын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Талдықорған қаласында Алматы облыстық сот ғимаратына жапсарлас құрылыс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әкімшілік соттың базасында аумақтық сот орындаушылары учаскесімен бірге әкімшілік сот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199 607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қаласында қалалық және арнайы мамандандырылған соттың ғимаратын салу» 5 құрамды үлгілік жобаға байланыстыра отырып жобалық-сметалық құжаттамасын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 соттар ғимаратын салу» 10 құрамды үлгілік жобаға байланыстыра отырып жобалық-сметалық құжаттамасын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ауылындағы аудандық сот ғимаратын салу» (2 құрамды)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облыстық сотын және аудандық соттарды салу» 2* 5 құрамды/ 1* 10 құрамды 3 үлгілік жобаға байланыстыра отырып жобалық-сметалық құжаттамасын әзірлеу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аудандық соттары мен алқа билері (облыстық мәні бар) бар қалалық соттың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3 126 697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2 773 008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ауданының Карауылкелді ауылында әкімшілік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ауданының Ырғыз ауылында әкімшілік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153 395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Жаркент қаласында Головацкий көшесі, 127/1 мекенжайында Панфилов аудандық прокуратурасының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82 463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Шонжы ауылында прокуратура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70 932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ауылындағы аудандық прокуратура ғимараты жұмыс жобасының байламы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кентіндегі аудандық прокуратура ғимараты жұмыс жобасының байламы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кентіндегі аудандық прокуратура ғимараты құрылысы жұмыс жобасының байламы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және Аягөз гарнизонының әскери прокуратурасы ғимаратының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«Қарасу» шағын ауданында «Жамбыл облысы бойынша ҚР Бас прокуратурасының Құқықтық статистика және арнайы есепке алу жөніндегі комитетінің басқармасы» ММ-нің әкімшілік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Алтынсарин ауданы Обаған ауылының әкімшілік ғимараты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Қ. Сәтпаев көшесі бойындағы әскери, көлік прокуратуралары және ҚСЖАЕАЖК әкімшілік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Шолаққорған ауылындағы Созақ аудандық прокуратурасының әкімшілік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2 024 625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Орынбор және Сығанақ көшелерінің қиылысында паркингі бар көп пәтерлі тұрғын үй кешені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969 214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Сығанақ көшесінің оңтүстігіндегі Қабанбай батыр даңғылы бойындағы әкімшілік ғимараты (Т-100 көшесінің солтүстігі)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1 055 411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Күзет қызметi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күзет қызметі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1 664 986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1 664 986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1 664 986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1 664 986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12 224 960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6 493 029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1 036 324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1 036 324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1 036 324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 «Бүркіт» арнайы мақсаттағы бөлініс үшін әскери қалашығымен бірге жауынгерлік және әдістемелік дайындық оқу орталығын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1 036 324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9 166 638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2 766 205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3 586 161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1 999 205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708 356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708 356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708 356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2 877 805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2 877 805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2 877 805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5 580 477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303 255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Д. Серікбаев атындағы Шығыс Қазақстан мемлекеттік техникалық университетінің студқалашық ауданында 500 орындық студенттер және аспиранттар үшін жатақхана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303 255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орынға арналған Қарағанды мемлекеттік техникалық университеті жатақханасының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967 631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Ломов көш., 64 мекенжайындағы «С. Торайғыров атындағы Павлодар мемлекеттік университеті» РМҚК аумағында 500 орынға арналған жатақхана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374 654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Торайғыров көшесіндегі «Павлодар мемлекеттік педагогикалық институты» РМКК 500 орынға арналған жатақхана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592 977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Ғ. Иляев №14 көшесінде орналасқан ОҚМПИ 500 орындық жатақхана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255 379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 2 студенттік жатақхана мен № 9 оқу корпусының меншікті аумағында 588 орындық М. Әуезов атындағы Оңтүстік Қазақстан мемлекеттік университеті жатақханасының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945 223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Селезнев атындағы Алматы хореография училищесінің 170 орындық жатақханасын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Әйтеке би, 99 көшесінің бойында орналасқан «Қазақ мемлекеттік қыздар педагогикалық университеті» РМҚК медициналық пункті бар, 450 орындық жатақхана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ауданындағы Байтұрсынов көшесі, 147Б бойындағы Қ. И. Сәтбаев атындағы КазҰТУ-дың 344 орындық жатақханасын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Әл-Фараби даңғылы, 73 жер учаскесінде орналасқан «Нұр-Мүбәрәк» Ислам мәдениетінің Египет университетінің 610 орындық жатақханасын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даңғылы, 71/15 «А» мекенжайында орналасқан «Әл-Фараби атындағы ҚазҰУ» РМК-ның №8 оқу корпусын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2 755 281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биотехнология орталығының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1 821 642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Сауран және Ақмешіт көшелерінің арасындағы Керей-Жәнібек хандар көшесіндегі пәтер типтес жатақхананың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филиалына арналған Л. Н. Гумилев атындағы Еуразия ұлттық университетінің 500 орындық жатақханасының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583 814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агротехникалық университеті жатақханасының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152 749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Н. Гумилев атындағы Еуразия ұлттық университетінің оқу-лабораториялық корпусының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университетінің 500 орындық студенттік жатақханасының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«Марат Оспанов атындағы Батыс Қазақстан медицина университеті» РМҚК 1000 орынға арналған жатақхананың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медициналық университеті» РМҚК үшін 1000 орынға арналған жатақхана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2 021 998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2 021 998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1 648 248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«Марат Оспанов атындағы Батыс Қазақстан медицина университеті» РМҚК 1000 орынға арналған жатақхананың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1 648 248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медициналық университеті» РМҚК үшін 1000 орынға арналған жатақхана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9 521 291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6 606 615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4 724 010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обьектілерін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4 724 010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4 724 010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тәулігіне 250 адамның келуіне арналған емханасы бар 200 кереует орындық госпиталь салу (Астана қ.)</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4 724 010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6 606 615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төсектік «Балбұлақ» республикалық балаларды оңалту орталығының жатын корпусын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 бойындағы сот медицинасы орталығы. Түзету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6 373 025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4 797 281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Алмалы ауданының, Абай көшесі, 91 үй, қондырмасы бар «Каньонды»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4 116 952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1 612 627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1 612 627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1 612 627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2 504 325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2 504 325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2 504 325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2011-2013 жылдарға арналған стратегиялық жоспарына сәйкес әлеуметтік еңбек саласының бірыңғай ақпараттық жүйесін және Зейнетақы төлеу жөніндегі мемлекеттік орталығының автоматтандырылған ақпараттық жүйесін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628 359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628 359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628 359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тұрғын үй-коммуналдық шаруашылығының энергия тиімділігі орталығын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тұрғын үй-коммуналдық шаруашылығының энергия тиімділігі орталығын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үй-коммуналдық шаруашылығының энергия тиімділігі орталығын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7 982 797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7 336 175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6 966 672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6 966 672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3 778 462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Щучье қаласында республикалық шаңғы базасын салу (I және II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3 778 462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588 210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588 210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1 016 125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аймағының инфрақұрылымын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1 016 125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1 016 125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көлі ауданындағы туристік маршруттарды жайғастыру (прокатқа беру және қоғамдық тамақтандыру объектілері бар велосипед, жаяу жүргіншілер және шаңғы жолдары)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1 016 125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910 784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1 111 153</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1 111 153</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910 784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910 784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910 784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910 784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25 942 617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30 228 584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25 531 292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объектілер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1 234 227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кентінде виварийі бар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қаласының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қаласының виварийі бар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қаласының виварийі бар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қаласының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қаласының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селосында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Щучинск қаласында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кентіндегі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Балкашино селосының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қаласының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ауданының Мәртөк селосындағы (виварийі бар)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ауданының Қобда селосындағы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Қарабұтақ селосындағы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Комсомол селосындағы бір үлгідегі модульді аудандық ветеринарияық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ауданының Бадамша селосындағы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қаласындағы виварийі бар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Қаскелең қаласындағы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ауданының Ұзынағаш ауылындағы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қаласындағы бір үлгідегі модульді аудандық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ауылындағы бір үлгідегі модульді аудандық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ауылындағы бір үлгідегі модульді аудандық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Мақаншы ауылындағы виварийі бар бір үлгідегі модульді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ауданының Қатонқарағай ауылындағы бір үлгідегі модульді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87 358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Самар ауылындағы виварийі бар бір үлгідегі модульді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ауданының Ботақара кентіндегі виварийі бар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ауданының Осакаровка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ауданының Ақтоғай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Ақсу-Аюлы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Киевка ауылындағы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Жаңарқа ауданының Атасу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ауданының Денисовка кентінде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ауданының Жітіқара қаласындағы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кентіндегі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кентінде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кентінде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кентінде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ауданы, Успенка ауылында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110 983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ауылында орналасқан бір үлгідегі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ауылында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ауылында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 ауылында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қаласында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Пресновка ауылында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Новоишимск ауылында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Явленка ауылында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ауданының Кішкенекөл ауылында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Тимирязев ауылында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Сергеевка қаласында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ауданының Булаев қаласында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Тайынша қаласында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Темірлан ауылындағы бір үлгідегі модульді аудандық ветеринариялық зертхана (қайта өңдеу)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Шолаққорған ауылындағы бір үлгідегі модульді аудандық ветеринариялық зертхана (қайта өңдеу)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ауданындағы Шаян ауылындағы бір үлгідегі модульді аудандық ветеринариялық зертхана (қайта өңдеу)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қаласындағы бір үлгідегі модульді аудандық ветеринариялық зертхана (қайта өңдеу)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ауданындағы Шәуілдір ауылындағы бір үлгідегі модульді аудандық ветеринариялық зертхана (қайта өңдеу)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1 825 719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768 511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768 511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768 511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1 037 370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1 037 370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1 037 370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пилоттық ерекше қорғалатын табиғи аумақтарда биологиялық әртүрлiлiк мониторингi бойынша ақпараттық жүйе әзiрлеу және енгiзу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пилоттық ерекше қорғалатын табиғи аумақтарда биологиялық әртүрлiлiк мониторингi бойынша ақпараттық жүйе әзiрлеу және енгiзу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объектiлерiн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кентіндегі Кенесары көшесі, 39 мекенжайындағы Көкшетау аймақтық ағаш тұқымы станциясының ғимаратын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21 308 821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21 308 821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1 707 333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реконструкциялау, құрылыстың 2-ші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реконструкциялау және Ижевский магистарльды су құбырын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339 001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реконструкциялау және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572 812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құрылыстарын суды есептеуді және таратуды автоматтандыру жүйесін енгізіп реконструкциялау және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550 250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99 129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су қоймасының жұмыс су жібергішін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99 129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1 553 489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1-ші қосылу кешені (құрылыстың 1-ші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1 212 502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ауданындағы Тентек өзенінің оңжағалау магистралдық каналымен Тентек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ауданының Ақсу өзеніңдегі Жоғарғы-Ақсу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гидроторабына магистральды арналарды қосу. Гидроэлектростанциясына соңынан магистральды арнаны қосу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89 509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ауданындағы Кезауыз-Қарабау суландыру арнасын қалпына келтіру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1 027 099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Жеменей ө. бөгетті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Егінсу өзеніндегі су қоймасының ғимараттарын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ауданындағы «Көктоғам» және «Жаңа-Тоғам» магистральдық каналымен Тебіске өзеніндегі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 ауданының Базар ө. су бөгетін реконструкциялау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Келді-Мұрат өзеніндегі гидроторап бөгетін «Ақтоған» магистральдық тоғанымен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Құсақ өзеніндегі бөгеттік гидроторапты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4 675 751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336 755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1-ші кезеңі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2-ші кезеңі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2 117 905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3-ші кезеңі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1 859 091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Орда біріктірілген су құбырын реконструкциялау (ІV құрылыс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380 237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Жартас бөгенін (су тартқыш, бұру каналын)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68 778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Жезқазған қаласының сумен жабдықталуын ескере отырып, Эскулинск су ағызғасын салу (түзету)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3 001 020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ауданындағы АСТСҚ-на қосылатын 8 ауылдың тұрғын үйлеріне су құбырын жеткізу желілерінің құрылысы (Райым, Есқұра, Қызылжар, Шөмішкөл, Ақшатау, Құмбазар, Бекбауыл, Үкілісай)</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1 076 634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құрылыстары мен елді мекендердің қыстақ ішілік желілерінің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993 050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құрылыстарын реконструкциялау (1-кезек). Қызылорда қаласындағы ПК-0-ден ПК-272-ге дейін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реконструкциялау 1-кезек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К-2, К-2-1, К-2-2 қашыртқыларын қайта құрылымдау (2-кезек). Қызылорда облысы Қазалы ауданының К-2 қашыртқысындағы (ПК0+60) сорғы станциясын электрмен қамту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93 393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реконструкциялау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ауданындағы Жаңақорған-Шиелі суландыру алабының каналдары мен гидротехникалық құрылыстарын реконструкциялау. 1-кезек. Жаңа Шиелі магистралды каналының су алу мүмкінділігін арттыру үшін Сырдария өзенінде мата материалдарынан су тіреуіш құрылысын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Райым, Есқұра, Қызылжар, Шөмішкөл, Ақшатау, Құмбазар, Бекбауыл, Үкілісай 8 ауылдарын Арал-Сарбұлақ топтық су құбырына қосу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Ақтау-Ақшұқыр-С. Шапағатов магистральды су құбыры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Май ауданындағы Май топтық су құбырын реконструкциялау, құрылыстың 1-ші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2 242 652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реконструкциялау (ІІІ кезек, 1 іске қосу кешені)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1 002 093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1-кезегі)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877 908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ІІ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5 552 129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(3-кезек)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магистральды каналын реконструкциялау.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860 640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Ордабасы және Түркістан аудандарындағы Түркістан магистральды каналын реконструкциялау (3 кезек)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1 204 500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шаруааралық К-28 каналын құрылыстарымен реконструкциялау (екінші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132 491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магистральды ұзындығы 5,87 шм К-13 каналын К-13а - 0,32 шм, К-13-3 - 5,426 шм және К-13-6 - 12,297 шм тармақтарымен су есептеу және су бөлуді автоматтандыруымен қоса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негізгі каналдарындағы су өлшеу құрылыстарын, автоматтандырылған су есептегіш және су тартқыштарын реконструкциялау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349 981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К-30 шаруашылық каналын гидротехникалық құрылыстарымен, автоматтандырылған су есептегіш және су таратқыштарымен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1 038 869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 К-26 шаруашылық каналын және ішкі шаруашылық суландыру каналдарын озық енгізілген автоматтандырылған су тартқыштары және су өлшеуіштерімен реконструкциялау (екінші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ауданының Жетісай коллекторын және «К-21-2» каналын желілерімен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Республикааралық Үлкен Келес магистральды каналын ПК 0+00-ден ПК 957+00 дейінгі аралықта Р-1, Р-3, Р-15 таратушыларымен реконструкциялау (бірінші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149 728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ауданындағы «Ханым» республикааралық каналын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К-34 каналының ПК0+25-пен ПК10+00 аралығын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Біресек каналын Р-2, Р-2-1, Р-3 және Р-4 таратқыш каналдарын реконструкциялау (3-кезек)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Сырдария өзеніне құятын Арыс өзеніндегі Қараспан, Шәуілдір және Бөген су қоймасының су алғыш тораптарына автоматтандырылған су есептеу жүйелерін енгізіп реконструкциялау (1-кезек)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К-24-1-1 шаруашылық каналын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97 173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топтасқан су өткізгішіне қосумен Арыс қаласына жақын елді мекендерді сумен қамтамасыз ету жүйесін реконструкциялау және жаңарту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Шәуілдір топтасқан су өткізгішіне Отырар ауданының жақын елді мекендерінің сумен қамтамасыз ету жүйелерін жаңарту және реконструкциялау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Абай ауылын сумен қамтамасыз ету (Сарыағаш топтасқан су өткізгіштеріне қосылуымен жақын арадағы сегіз ауылдың су өткізгіш тораптары). ІІІ кезең.</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Құркелес және Жартытөбе ауыл округтеріндегі елді мекендерді ауыз сумен қамту үшін Сарыағаш топтық су жүйесінің 3-сатылы насос стансасынан магистральды су құбырының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 Дарбаза топтасқан су өткізгішіне сағатына 65 текше метр өнімділікпен су дайындаушы қондырғысын орнатуымен су іркуіш құрылысын қайта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Тасты-Шу топтасқан су өткізгіштерін қайта құру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90 552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өнеркәсiп ағындыларын тазарту объектiлерiн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723 915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331 478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331 478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331 478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30 228 584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3 169 424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1 592 217</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реконструкциялау және Ижевский магистарльды су құбырын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1 169 424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реконструкциялау және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774 436</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құрылыстарын суды есептеуді және таратуды автоматтандыру жүйесін енгізіп реконструкциялау және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817 781</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995 486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1-ші қосылу кешені (құрылыстың 1-ші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745 486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Сүмбе өзеніндегі гидротехникалық құрылысты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Үлкен Алматы каналында су бөлуді және су есептегіш жүйесін енгізіп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3 272 520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3 475 501</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Қаракөл өзеніндегі гидроторапты «Оң жағалау» және «Сол жағалау» магистральды каналдарымен қоса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«Кішібөкен» магистральдық каналымен Кіші Бөкен ө.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203 819</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«Ақтоған» магистральдық каналымен Үлкен Бөкен ө.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357 827</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«Ворошилов» магистральдық каналымен Көкпекті ө.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595 275</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Егінсу өзеніндегі су қоймасының ғимараттарын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723 573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 ауданының Базар ө. су бөгетін реконструкциялау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548 947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Келді-Мұрат өзеніндегі гидроторап бөгетін «Ақтоған» магистральдық тоғанымен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573 422</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Құсақ өзеніндегі бөгеттік гидроторапты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645 158</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1 051 498</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1 051 498</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Шаған су қоймасына апатты тасқын су бұруды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каналдың №№5 (3), 4 (2), 16 (3), 17 (3) сорғы стансаларының негізгі технологиялық жабдықтарын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Сәтбаев атындағы каналдың сорғы станцияларын автоматтандыру және қайта құрылымдау. 1-кезек. Қаныш Сәтбаев атындағы каналдың байланыс жүйесін жетілдіру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5 114 650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5 800 890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2 145 441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1 982 824</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 Жаңақорған ауданы Сырдария топтық су құбырының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602 323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1 023 991</w:t>
            </w:r>
          </w:p>
        </w:tc>
      </w:tr>
      <w:tr>
        <w:trPr>
          <w:trHeight w:val="15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құрылыстары мен елді мекендердің қыстақ ішілік желілерінің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1 500 324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бас тоғанын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е. м. № 5СС-нан № 9СС-на дейін 3-ші кезекті АСТСҚ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596 567</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2-кезектегі АСТСҚ-на қосу тармақтарын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реконструкциялау 1-кезек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549 999</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реконструкциялау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232 918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Түгіскен суландыру алабының каналдары мен гидротехникалық құрылыстарын реконструкциялау 2-кезек. Келінтөбе магистральды каналының су алу мүмкіндігін арттыру үшін Сырдария өзеніндегі мата материалдарынан су тіреуіш құрылыстарын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797 509</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Жаңақорған-Шиелі суару алқабының каналдары мен гидротехникалық құрылыстарын реконструкциялау, І-кезек. Жаңа Шиелі магистральдық каналында сумен қамтамасыз етуді жақсарту үшін Сырдария өзенінде мата материалдарынан су тежегіш құрылыстар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1 383 995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1 370 048</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1 159 718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Май ауданындағы Май топтық су құбырын қайта реконструкциялау құрылыстың 1-ші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224 277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1 370 048</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7 133 059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9 719 321</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1-кезегі)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4 302 006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ІІ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2 289 998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2 058 955</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Булаев топтық су құбырын реконструкциялау 4-кезең</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1 160 366</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7 616 866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6 104 525</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2 812 914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1 000 339</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(3-кезек)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41 648</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магистральды каналын реконструкциялау.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519 310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шаруааралық К-28 каналын құрылыстарымен реконструкциялау (екінші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негізгі каналдарындағы су өлшеу құрылыстарын, автоматтандырылған су есептегіш және су тартқыштарын реконструкциялау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74 775</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К-30 шаруашылық каналын гидротехникалық құрылыстарымен, автоматтандырылған су есептегіш және су таратқыштарымен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1 840 621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2 223 963</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 К-26 шаруашылық каналын және ішкі шаруашылық суландыру каналдарын озық енгізілген автоматтандырылған су тартқыштары және су өлшеуіштерімен реконструкциялау (екінші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(4-кезек)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 Қызылқұм магистральды каналындағы 274 ПК-гі Батыс апатты тастамасын реконструкциялау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377 389</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Ділдәбеков ауыл округіндегі КС-4 коллекторын, кесінді дрендерін және К-30-II каналын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200 848</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Түркістан магистральды каналының 488+15 тоспалы нысанын орнату және ПК 206+15 Шаян апатты су қашыртқысын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«Достық» каналының ПК-1053+80 апаттық қашыртқы құрылысын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190 207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135 563</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К-26 шаруашылық аралық каналын гидротехникалық құрылыстарымен автоматтандырылған су өлшеуіштерін және су тартқыштарын енгізіп реконструкциялау (үшінші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 жобасы бойынша жобалау-сметалық құжаттамасын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 қосымша құрылыстарды қоса реконструкциялау» жобасы бойынша жобалау-сметалық құжаттамасын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151 083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 қосымша құрылыстарды қоса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Шабақты көлінің аумағында орналасқан лабораториялық-өндірістік ғимаратын салуға арналған ЖСҚ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171 845 682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237 524 662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242 855 653</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235 842 275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241 859 321</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235 692 943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241 859 321</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119 208 250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90 120 000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119 208 250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90 120 000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97 112 500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 Түркіменстан шекарасы» автожолын реконструкциялау және жобалау-іздестіру жұмыстары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22 095 750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5 120 000</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85 000 000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95 447 943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136 739 321</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95 447 943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136 739 321</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5 966 505</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 Атырау» автожолының «Бейнеу - Ақтау» учаскесі бойынша реконструкциялау және жобалау-іздестіру жұмыстары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Федерациясының шекарасы (Омбыға қарай) - Майқапшағай (Қытай Халық Республикасына шығу)» автомобиль жолдары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5 479 311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 - Қостанай - Челябинск» автожолы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 - Петропавл» автожолының «Щучье - Көкшетау - Петропавл - Ресей Федерациясы шекарасы» учаскесі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3 948 916</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автожолы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954 880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 - Өскемен» автожолы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5 173 752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 Зырян - Қатонқарағай - Рахман бұлақтары» автожолын реконструкциялау және жобалау-іздестіру жұмыстары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3 413 900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 Жаңаөзен - Фетисово - Түркменстан шекарасы (Түркменбасшыға)» автожолын реконструкциялау және жобалау-іздестіру жұмыстары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21 036 750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21 036 750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17 137 500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3 899 250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кеме жүретін құтқару гидротехникалық құрылысын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171 845 682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163 239 467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94 696 495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94 696 495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77 270 430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17 426 065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56 185 597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56 185 597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466 958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Атырау» автожолының «Бейнеу - Ақтау» учаскесі бойынша реконструкциялау және жобалау - 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3 982 892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5 607 195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Федерациясының шекарасы (Омбыға қарай) - Майқапшағай (Қытай Халық Республикасына шығу)» автомобиль жолдары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7 277 092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 - Қостанай - Челябинск» автожолы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3 281 105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 - Петропавл» автожолының «Щучье - Көкшетау - Петропавл - Ресей Федерациясы шекарасы» учаскесі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6 850 989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автожолы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3 475 831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«Алматы-Өскемен» автожолы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15 079 621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Ақжігіт - Өзбекстан шекарасы (Нөкіске)» автожолын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 Зырян - Қатонқарағай - Рахман бұлақтары» автожолын реконструкциялау және жобалау-іздестіру жұмыстары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 Каменка - РФ шекарасы» автомобиль 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5 568 299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4 057 744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 Зеренді» автожолын реконструкциялау және жобалау-іздестіру жұмыстары, 0-80 км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Петропавл» автомобиль 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12 357 375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12 357 375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9 996 440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2 360 935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кеме жүретін құтқару гидротехникалық құрылысын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қаржыландыру көздерінен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әуежайында жасанды ұшу-қону жолағы жабынының аэродром жабындарын, рульдеу жолдарын, перронды қайта жаңарту және ЖҚЖ-1 жарық-сигнал жабдығын орнату. Түзету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627 215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627 215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Ресей және Беларусь арасындағы Кеден одағы шеңберінде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Халыққа қызмет көрсету орталықтарын интеграцияланған ақпараттық жүйесін дамыту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1 044 294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1 044 294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1 044 294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903 036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903 036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903 036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907 674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907 674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907 674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900 102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900 102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900 102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16 515 577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9-62 көшесі, № 9 үйде орналасқан қосалқы тұрмыстық блогы мен ЖҚС бар 200 автомашинаға арналған гараж» объектісіндегі қосалқы тұрмыстық блоктың 3 және 4-қабаттарын жатақханаға қайта жабдықтау және қайта жобалау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9-62 көшесі, № 9 үйде орналасқан қосалқы тұрмыстық блогы мен ЖҚС бар 200 автомашинаға арналған гараж» объектісін инженерлік-техникалық нығайту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4-үйдегі ҚР Парламентінің Сенаты және Астана қаласы Орынбор көшесі 2-үйдегі ҚР Парламентінің Мәжілісі ғимараттарының инженерлік-техникалық нығайту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көшесі, 14 үйде, Достық көшесі, 13 үйде «Нұрсая 1,2 ТҮК» (солтүстік, оңтүстік кварталдар) объектісін инженерлік-техникалық нығайту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15 666 535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15 666 535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мемлекеттік резиденциясында тауар-материалдық құндылықтарды сақтау қоймасы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резиденциясында Карасье көлі арқылы өтетін ұзындығы 110 м жаяу жүргіншілерге арналған аспалы көпірді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Фурманов көшесі, 205 бойындағы қолданылымдағы әкімшілік корпусты бұзып, жаңа әкімшілік корпусты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15 420 723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3 819 191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орталығының клиникалық-оңалту кешені. Сметалық құжаттаманы түзету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14 503 646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350 орынды балабақша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жағалауындағы 19-көшенің оңтүстігіне қарай орналасқан «Нұра» мемлекеттік резиденциясы. Сыртқы жылу желілері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453 729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оң жағалауындағы № 38 көшедегі жапсарлас салынған орын-жайлары мен паркингісі бар көппәтерлі тұрғын үй кешені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3 685 477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Мичурино кентіндегі «Қызыл-Жар» мемлекеттік резиденциясы. Су жинау станциясы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кентіндегі «Қызылжар» мемлекеттік резиденциясы. 3 автомобиль боксын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мемлекеттік резиденциясы. Жабдығын ауыстырумен ТҚС1, ТҚС2-РУ-10/0,4 кВ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Тұлпар» ат спорты кешенінің арнайы техникасын сақтау тұрағы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алаңы бар 24 атқа арналған атқора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«Ақорда» резиденциясының аумағындағы жасыл көшеттер үшін дренаж жүйесі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көшесі, 11-үйде орналасқан Тұңғыш Президент Мұражайының ғимаратын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66 482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жақ жағалауындағы Есіл өзенінің жағасындағы азық-түлік қоймасы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«Кызыл Жар» мемлекеттік резиденциясы аумағының ландшафттық дизайнын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82 146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жапсаржайы бар Қазақстан Республикасының Үкімет Үйі ғимаратын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үйі» ғимаратында Қазақстан Республикасы Президенті Әкімшілігінің деректерді өңдеу орталығын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резиденциясын биіктігі 2 м бетондық қоршауды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Астана тасжолындағы «Қызылжар» мемлекеттік резиденциясы аумағындағы жылыжай, №94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 Момышұлы даңғылындағы көп пәтерлі тұрғын үй»</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«Қызыл-Жар» мемлекеттік резиденциясы. Жылыжайды реконструкциялау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91"/>
        <w:gridCol w:w="691"/>
        <w:gridCol w:w="804"/>
        <w:gridCol w:w="6439"/>
        <w:gridCol w:w="1560"/>
        <w:gridCol w:w="1304"/>
        <w:gridCol w:w="1482"/>
      </w:tblGrid>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Заңды тұлғалардың жарғылық капиталында мемлекеттің қатысуы бар бюджеттік инвестициялар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124 982 606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132 785 400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100 413 370</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«Ақпараттық-өндірістік орталық» республикалық мемлекеттік кәсіпорнының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1 813 195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1 813 195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академиясы»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1 713 195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3 606 909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3 011 689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акционерлік қоғамдардың жарғылық капиталдарын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3 011 689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8 257 931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8 257 931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шаруашылықты дамыту қоры» АҚ жарғылық капиталын ұлғайту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7 200 800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шаруашалығын жаңғырту мен дамытудың қазақстандық орталығы»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1 057 131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24 235 742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кешенді дамыту үшін «ҚазАгро» ұлттық басқарушы холдингі» АҚ жарғылық капиталын ұлғайту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29 398 454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29 398 454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180 437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«Зерде» ұлттық инфокоммуникациялық холдингі» АҚ жарғылық капиталын ұлғайту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қызметтерді жүзеге асыратын заңды тұлғалардың жарғылық капиталдарын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20 590 035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7 574 982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46 139 897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111 363 857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91 115 658</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35 139 897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республикалық мемлекеттік кәсіпорнына бағыныстағы ведомстволардың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527 980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20 418 117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14 193 800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қонақ үйі»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91"/>
        <w:gridCol w:w="652"/>
        <w:gridCol w:w="751"/>
        <w:gridCol w:w="6548"/>
        <w:gridCol w:w="1562"/>
        <w:gridCol w:w="1305"/>
        <w:gridCol w:w="1463"/>
      </w:tblGrid>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608 320 431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512 907 089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424 275 239</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1 021 627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1 021 627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1 021 627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922 108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429 346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429 346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429 346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226 326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72 652 800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72 652 800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14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72 652 800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2 348 678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279 995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2 088 255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880 154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7 697 755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3 565 866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3 036 286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5 181 380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4 471 548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778 451</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5 731 635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542 294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583 799</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1 341 287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2 259 396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2 317 692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957 941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5 421 274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2 065 827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2 384 083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2 312 889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2 084 005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336 258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391 033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12 803 802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6 306 687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1 772 349</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5 625 647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3 280 566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238 335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13 804 988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9 139 588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2 851 221</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29 900 112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14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1 717 873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3 752 578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484 521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3 829 800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2 608 678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3 079 780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1 441 213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968 998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984 700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371 763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1 047 512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7 844 485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29 900 112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29 900 112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851 754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2 480 744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114 206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543 259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4 560 935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404 603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1 596 936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161 801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681 967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5 881 238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696 805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7 438 851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қамтамасыз ету объектілерін салуға және реконструкциялауға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230 506 081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225 298 369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225 712 186</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225 298 369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225 712 186</w:t>
            </w:r>
          </w:p>
        </w:tc>
      </w:tr>
      <w:tr>
        <w:trPr>
          <w:trHeight w:val="11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62 705 959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60 229 186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5 761 648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6 046 417</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2 700 001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4 447 479</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5 059 892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5 011 670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170 852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5 867 850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3 683 614</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4 308 907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1 684 520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2 296 821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1 431 766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3 010 340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3 795 065</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4 613 593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5 196 881</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2 604 950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2 951 442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2 818 588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3 310 089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383 963</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5 655 742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5 371 824</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6 962 066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5 388 165</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888 423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758 708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1 767 819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3 182 500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2 136 039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3 599 541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3 024 648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10 517 497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19 644 664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4 507 985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5 097 097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2 427 214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3 645 155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2 043 171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1 102 651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787 518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2 701 103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17 720 224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15 214 043</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кезекте тұрғандарға тұрғын үй салу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2 487 500</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795 974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347 662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1 012 223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1 101 046</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2 187 500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3 187 500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5 404 141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5 568 954</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 отбасылар үшін түрғын үй салуға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24 000 000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339 922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1 199 124</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3 800 078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4 250 876</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5 027 787</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5 000 606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7 944 492</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728 768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851 739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300 921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552 030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3 624 817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1 546 800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909 410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909 410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2 578 032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1 505 104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4 775 163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3 999 820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2 272 078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2 834 184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8 123 258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1 751 543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8 875 355</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1 128 284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1 016 318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128 826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6 240 223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3 216 975</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2 700 595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2 197 492</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3 800 509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893 016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4 087 982</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6 392 443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1 260 953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2 221 847</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230 506 081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59 661 574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3 892 394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4 264 596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12 331 239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2 206 643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2 282 837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1 633 950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2 901 296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2 856 513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2 095 698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1 826 271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2 746 667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1 438 716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1 916 998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1 780 743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3 180 185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12 306 828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35 933 300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кезекте тұрғандарға тұрғын үй салу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18 914 013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556 258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1 557 962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1 395 952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526 294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618 986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1 391 092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787 392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777 640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2 700 466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 отбасылар үшін түрғын үй салуға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17 019 287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718 304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1 256 751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1 521 299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1 165 997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1 143 211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1 088 454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1 082 769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644 892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414 288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905 543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309 563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1 156 583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2 928 170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49 797 198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49 797 198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3 093 469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3 003 321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3 365 404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4 154 047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3 728 550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5 111 145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4 008 840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1 520 849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1 918 668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1 061 397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2 737 647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4 018 789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10 825 487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20 104 352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2 297 724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2 117 241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2 191 617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1 059 609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462 272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441 846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4 220 976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2 155 606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2 015 605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536 802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36 798 950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2 724 139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2 606 257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3 339 727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2 598 574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2 496 276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3 781 493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1 496 935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5 256 052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3 297 466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2 428 840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1 315 726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2 563 430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1 839 830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8 358 542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8 358 542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уәкілетті ұйымдардың жарғылық капиталдарын ұлғайтуға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11 804 466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849 072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567 943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648 993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589 321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285 218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844 488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668 203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1 814 255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776 560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660 746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15 801 552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15 245 541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15 245 541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620 968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344 241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246 388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12 318 870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71 472 186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70 931 661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49 072 253</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3 114 065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4 115 103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2 289 602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3 859 603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3 923 448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3 742 218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863 267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1 523 475</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1 310 156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1 310 158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54 781 123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32 901 696</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54 781 123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32 901 696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38 078 467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31 543 456</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71 472 186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17 170 267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1 892 984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5 140 822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1 141 100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3 142 733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1 263 699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597 554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3 310 156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54 301 919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2 950 430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6 748 050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9 165 932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34 073 427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5 447 453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2 702 483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4 743 768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2 117 107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1 398 461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2 702 483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2 546 147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2 546 147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703 685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703 685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343 685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12 809 171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12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14 490 420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13 677 464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12 809 171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12 809 171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1 360 596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2 448 575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118 872 945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1 317 773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1 162 658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854 264</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708 097</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1 241 862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850 312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1 433 417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1 399 237</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743 500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47 929 341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33 758 107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16 690 951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17 195 778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118 872 945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78 220 414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537 068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1 084 589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3 328 139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691 130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1 663 908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934 469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1 569 670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30 267 205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33 354 308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38 315 126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38 315 126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713 290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545 539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510 905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48 228 158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47 722 863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43 129 091</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47 129 091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43 129 091</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уәкілетті ұйымдардың жарғылық капиталдарын ұлғайтуға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4 301 713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3 380 620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3 380 620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43 926 445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14 944 776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672 045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3 193 570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1 001 245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553 641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861 179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878 467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834 736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372 101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1 450 577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151 097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3 878 144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389 298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13 757 506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1 829 229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1 223 098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2 430 781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1 353 654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1 002 522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830 512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1 806 194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444 810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952 855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1 253 587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630 264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14 294 671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304 953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617 376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615 532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2 316 206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573 956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648 078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3 575 015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2 237 787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561 191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1 300 974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944 337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бюджетіне Қазақстан мен Ресейдің өңіраралық ынтымақтастығының XI форумының шеңберінде жобаларды іске асыруға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31"/>
        <w:gridCol w:w="631"/>
        <w:gridCol w:w="761"/>
        <w:gridCol w:w="6634"/>
        <w:gridCol w:w="1596"/>
        <w:gridCol w:w="1241"/>
        <w:gridCol w:w="1478"/>
      </w:tblGrid>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Кредиттер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67 745 592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60 926 357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65 601 202</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1 706 123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1 695 245</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1 524 960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748 200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725 270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690 733</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1 136 331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509 500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1 189 632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4 500 235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995 998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753 400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2 349 588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712 804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28 179 943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5 687 500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28 179 943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28 179 943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989 800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3 333 300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1 392 055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1 586 679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1 574 098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499 715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31"/>
        <w:gridCol w:w="631"/>
        <w:gridCol w:w="730"/>
        <w:gridCol w:w="6698"/>
        <w:gridCol w:w="1596"/>
        <w:gridCol w:w="1235"/>
        <w:gridCol w:w="1451"/>
      </w:tblGrid>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Ұлттық Қордан бөлінген нысаналы трансферттер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«Индустриялық парк» жаңа өндіріс аймағының инфрақұрылымын құру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реконструкциялау және жобалау-іздестіру жұмыстары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реконструкциялау және жобалау-іздестіру жұмыстары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кредиттер қоры» АҚ жарғылық капиталын ұлғайту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2-қосымша         </w:t>
      </w:r>
    </w:p>
    <w:bookmarkEnd w:id="3"/>
    <w:bookmarkStart w:name="z20" w:id="4"/>
    <w:p>
      <w:pPr>
        <w:spacing w:after="0"/>
        <w:ind w:left="0"/>
        <w:jc w:val="left"/>
      </w:pPr>
      <w:r>
        <w:rPr>
          <w:rFonts w:ascii="Times New Roman"/>
          <w:b/>
          <w:i w:val="false"/>
          <w:color w:val="000000"/>
        </w:rPr>
        <w:t xml:space="preserve"> 
Республикалық бюджеттің жобасына енгізілген, кейінге қалдыру</w:t>
      </w:r>
      <w:r>
        <w:br/>
      </w:r>
      <w:r>
        <w:rPr>
          <w:rFonts w:ascii="Times New Roman"/>
          <w:b/>
          <w:i w:val="false"/>
          <w:color w:val="000000"/>
        </w:rPr>
        <w:t>
шарттары бар, өте маңызды және жедел іске асыруды талап ететін</w:t>
      </w:r>
      <w:r>
        <w:br/>
      </w:r>
      <w:r>
        <w:rPr>
          <w:rFonts w:ascii="Times New Roman"/>
          <w:b/>
          <w:i w:val="false"/>
          <w:color w:val="000000"/>
        </w:rPr>
        <w:t>
міндеттерді іске асыруға бағытталған 2014 - 2016 жылдарға</w:t>
      </w:r>
      <w:r>
        <w:br/>
      </w:r>
      <w:r>
        <w:rPr>
          <w:rFonts w:ascii="Times New Roman"/>
          <w:b/>
          <w:i w:val="false"/>
          <w:color w:val="000000"/>
        </w:rPr>
        <w:t>
арналған басым республикалық бюджеттік инвестициялардың тізбесі</w:t>
      </w:r>
    </w:p>
    <w:bookmarkEnd w:id="4"/>
    <w:p>
      <w:pPr>
        <w:spacing w:after="0"/>
        <w:ind w:left="0"/>
        <w:jc w:val="both"/>
      </w:pPr>
      <w:r>
        <w:rPr>
          <w:rFonts w:ascii="Times New Roman"/>
          <w:b w:val="false"/>
          <w:i w:val="false"/>
          <w:color w:val="ff0000"/>
          <w:sz w:val="28"/>
        </w:rPr>
        <w:t xml:space="preserve">      Ескерту. 2-қосымша жаңа редакцияда - ҚР Үкіметінің 14.11.2014 </w:t>
      </w:r>
      <w:r>
        <w:rPr>
          <w:rFonts w:ascii="Times New Roman"/>
          <w:b w:val="false"/>
          <w:i w:val="false"/>
          <w:color w:val="ff0000"/>
          <w:sz w:val="28"/>
        </w:rPr>
        <w:t>№ 1199</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566"/>
        <w:gridCol w:w="1133"/>
        <w:gridCol w:w="5951"/>
        <w:gridCol w:w="1700"/>
        <w:gridCol w:w="1559"/>
        <w:gridCol w:w="155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139 602 226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149 660 740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18 733 684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13 705 421</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кедендік ресімдеу орталығы бар Кедендік бақылау департаментінің ғимаратын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«Қарағанды мемлекеттік медицина университеті» РМК жанынан 1000 орындық жатақхана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«Оңтүстік Қазақстан мемлекеттік фармацевтика академиясы» РМК жанынан 500 орындық жатақхана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«С.Ж. Асфендияров атындағы Қазақ ұлттық медицина университеті» РМК жанынан 1000 орындық жатақхана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жанынан 1000 орындық № 1 жатақхана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жанынан 1000 орындық № 2 жатақхана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қуаты 5.1 МВт (4,4 Гкал/сағ.) қазандық «Ақсай» республикалық балалар клиникалық ауруханасы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1 045 769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«Қазақ онкология және радиология ғылыми-зерттеу институты» ШЖҚ РМК базасында Ядролық медицина орталығын құру (ЖСҚ түзету)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100 төсектік «Қазақ онкология және радиология ғылыми-зерттеу институты» ШЖҚ РМК жанындағы құрылысы аяқталмаған корпусты салуды аяқтау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қан орталығының № 152 арнайы медициналық қойма ғимаратын бұзу және жаңа ғимарат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әкімшілік ғимаратының жобалық-сметалық құжаттамасын жасау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айдының (Щучье, Бурабай, Қарасу көлдерін) тазарту және санациялау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«Щучье-Зеренді» автожолын реконструкциялау және жобалау-іздестіру жұмыстары, 0-80 км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Іс басқармасы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350 орынды балабақша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55"/>
        <w:gridCol w:w="1110"/>
        <w:gridCol w:w="6106"/>
        <w:gridCol w:w="1665"/>
        <w:gridCol w:w="1527"/>
        <w:gridCol w:w="1527"/>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60" w:hRule="atLeast"/>
        </w:trPr>
        <w:tc>
          <w:tcPr>
            <w:tcW w:w="0" w:type="auto"/>
            <w:vMerge/>
            <w:tcBorders>
              <w:top w:val="nil"/>
              <w:left w:val="single" w:color="cfcfcf" w:sz="5"/>
              <w:bottom w:val="single" w:color="cfcfcf" w:sz="5"/>
              <w:right w:val="single" w:color="cfcfcf" w:sz="5"/>
            </w:tcBorders>
          </w:tcP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120 868 542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135 955 319</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Щучинск қаласында Бурабай ауданының ІІБ ғимаратының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14 770 637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45 347 991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14 770 637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45 347 991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үшін берілетін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14 770 637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45 347 991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ауылындағы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Макинск қаласында 420 орындық мектеп пен қазандықтың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1 740 453</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«Нұр Ақтөбе» ауданындағы 1200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1 138 423</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Ақжар-2 ауданындағы 320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402 030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Кирпичный кентіндегі 320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15 536 272</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Октябрь (Теректі) ауылындағы Молдағұлова атындағы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Береке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Іргелі ауылындағы 600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Талғар ауылындағы 600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Есік қаласындағы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Бәйтерек ауылындағы 640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Жана құрылыс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ҚазЦик ауылындағы 900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904 886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Боралдай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Көкқайнар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Қоянқұс ауылындағы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Жәпек батыр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Алғабас ауылындағы 900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904 886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Қырғауылды ауылындағы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Абай ауылындағы 900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1 404 886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Рахат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Құлаш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Жамбыл ауылындағы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ауылындағы 900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904 886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Жаңалық ауылындағы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Сағыз ауылы 420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 Аягөз қаласындағы Бозтаев атындағы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Таврия ауылындағы 300 орынға арналған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Верх-Уба ауылындағы 320 орынға арналған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Бобровка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422 066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642 698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 Құмшағал бекетіндегі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642 698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932 420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869 900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кентінің 464 оқушы орнына арналған қазақ орта мектебінің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532 420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(Оңтүстік-Шығыс) 1200 орындық жалпы білім беретін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869 900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кентіндегі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Маңғыстау ауылы Маңғыстау-3 тұрғын үй алабында 640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Маңғыстау ауылы Қызылтөбе-2 тұрғын үй алабында 640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1200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«Мерей» ықшам ауданында 320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«Арай» ықшам ауданында 320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«Астана» ықшам ауданында 320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Қызылсай ауылында 320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Бәйтерек ауылыңдағы 300 орындық мектептің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2 138 179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3 674 849</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Махамбет ауылындағы Өтемісов атындағы 300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Алтынтөбе ауылдық округі Қосағаш ауылындағы 300 орындық Қосағаш жалпы білім беретін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Мақтаарал ауылдық округі Есентаев ауылындағы Оқжігітов атындағы 600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Тассай ауылындағы 1200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738 179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Достық-2 ауылындағы 300 орындық Сатпаев атындағы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Жаңақұрылыс ауылындағы 300 орындық Сүлейменов атындағы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ауылындағы 600 орындық Молдағұлова атындағы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Қазақстан ауылындағы 900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Жүйнек ауылдық округі Шыпан ауылындағы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Амангелді ауылындағы 300 орындық Қолтоған орта мектебінің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509 849</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жылу кешеніндегі 1200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Өжет ш/а 1000 орындық мектеп құрылысы (№ 156 мектеп)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Еңбекшілер ш/а 680 орындық мектеп құрылысы (№ 156 мектеп)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 1000 орындық мектеп құрылысы (№ 26 мектеп)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Сайран ш/а 1200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Қалқаман ш/а 1200 орындық мектеп құрылысы (№ 157 мектеп)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Мамыр ш/а 1200 орындық мектеп-гимназиясы құрылысы (№ 173 мектеп)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680 орындық мектеп құрылысы (мектеп № 168)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мектеп аумағында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Әуезов ауданы, 6-ықшам ауданы, № 51 мекенжайындағы № 113 мектептің аумағында орналасқан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мектеп аумағында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Алмалы ауданы, Жароков кешесі, № 9 мекенжайындағы № 79 мектептің аумағында орналасқан 120 орынға арналған балабақша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мектеп аумағында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мектеп аумағында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Әуезов ауданы, 11-ықшам ауданы, № 36 мекенжайындағы № 13 мектептің аумағында орналасқан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қаласынын Әуезов ауданы, «Ақсай-2» ықшам ауданы, № 69а мекенжайындағы № 121 мектептің аумағында орналасқан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мектеп аумағында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мектеп аумағында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11 139 111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Қарталы және Оқжетпес көшелерінің қиылысы ауданында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Қарталы және Бөкеев көшелерінің қиылысы ауданында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 27 көшелері арасында Сауран көшесі бойында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Оқжетпес және Ш. Бөкеев көшелерінің қиылысы ауданында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Үркер тұрғын үй алабында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тұрғын үй алабында Исатай батыр және Наурызбай батыр көшелері ауданында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Интернациональный тұрғын үй алабында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даңғылынан Шығысқа қарай 41а көшесі бойынша 1200 орынға арналған мектеп құрылысы (жобалануда)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тұрғын үй алабынан оңтүстікке қарай Байтұрсынов көшесінің бойында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789 111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гараждық кооперативі ауданында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мектеп аймағындағы Б. Момышұлы даңғылы бойында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көшесі Көктал тұрғын үй алабындағы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 1, Тұран даңғылдары және № 27 көшелерінің қиылысы аймағындағы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 2, Тұран даңғылдары және № 27 көшелерінің қиылысы аймағындағы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даңғылының Шығысына қарай (жобаланып жатқан) А. Байтұрсынов көшесі бойында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Мирзоян және А. Байтұрсынов көшелерінің қиылысы аймағында (жобаланып жатқан)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Үркер 2 шағын ауданында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қаласынын Үркер шағын ауданында 240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 Жұмабаев даңғылы мен Ш. Қалдаяқов көшесінің қиылысы маңында 240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 Жұмабаев даңғылының Шығысына қарай № 41а көше бойындағы 280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даңғылының батысына қарай (жобаланып жатқан) Сарайшық көшесінің оңтүстігіне қарай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36 көшелері бойында МЖК ауданында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тасжолы 2 оңтүстігіне қарай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Нұрлыжол көшесінің ауданы Интернациональный тұрғын үй алабында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гараждық кооперативі ауданында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Хлудова көшесіндегі Шұбар тұрғын үй алабында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бұлағының Шығысына қарай Сейфуллин көшесінің бойында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16 564 313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33 776 162</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16 564 313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33 776 162</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16 564 313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33 776 162</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қаласындағы бір ауысымда 150 адам қабылдайтын облыстық онкологиялық диспансер емханасының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14 050 400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қаласындағы 500 төсектік туберкулезге қарсы диспансердің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қаласындағы 200 төсектік қалалық балалар ауруханасының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4 050 400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1 543 191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кентіндегі 300 адам қабылдайтын аудандық емхананың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1 543 191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2 058 262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5 970 435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200 төсектік көп салалы облыстық балалар ауруханасы. Оңтайландыру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1 258 262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3 008 435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қаласындағы 175 төсектік онкологиялық диспансердің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442 500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265 647</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 2 терапиялық корпусы ғимаратының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442 500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265 647</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4 514 200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қаласындағы онкологиялық диспансердің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4 514 200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3 594 599</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Мырзакент ауылындағы жедел жәрдем станциясы бар бір ауысымда 250 адам қабылдайтын аудандық емхана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ауданының Ақсукент ауылындағы бір ауысымда 500 адам қабылдайтын аудандық емхана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899 999</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қаласындағы операциялық бөлімшесімен 100 төсектік емдеу корпусы жапсаржайы бар онкологиялық диспансерін реконструкциялау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2 019 600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3 837 690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250 төсектік ересектерге арналған қалалық жұқпалы аурулар ауруханасының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3 837 690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Түркістан көшесі, № 24, № 26 көшелер шекарасындағы «Астана қаласындағы саябақ аймағы бар ботаника бағы» (құрылыстың 1-кезегі)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сызықтық саябақ (1 кезек), Жаңа әкімшілік орталық</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ауданындағы сыйымдылығы 12000 көрерменге арналған мұз аренасын салу және ЖСҚ әзірлеу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18 810 910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4 548 430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ауданындағы сыйымдылығы 3000 көрерменге арналған мұз аренасын салу және ЖСҚ әзірлеу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9 581 720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1 554 836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қаласынын жаңа көлік жүйесі». BRT (әуежайдан жаңа темір жол вокзалына дейінгі учаске), ITS»</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bl>
    <w:bookmarkStart w:name="z2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4-қосымша         </w:t>
      </w:r>
    </w:p>
    <w:bookmarkEnd w:id="5"/>
    <w:bookmarkStart w:name="z24" w:id="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жол жүрісі қауіпсіздігін қамтамасыз етуге</w:t>
      </w:r>
      <w:r>
        <w:br/>
      </w:r>
      <w:r>
        <w:rPr>
          <w:rFonts w:ascii="Times New Roman"/>
          <w:b/>
          <w:i w:val="false"/>
          <w:color w:val="000000"/>
        </w:rPr>
        <w:t>
берілетін ағымдағы нысаналы трансферттердің сомаларын бөлу </w:t>
      </w:r>
    </w:p>
    <w:bookmarkEnd w:id="6"/>
    <w:p>
      <w:pPr>
        <w:spacing w:after="0"/>
        <w:ind w:left="0"/>
        <w:jc w:val="both"/>
      </w:pPr>
      <w:r>
        <w:rPr>
          <w:rFonts w:ascii="Times New Roman"/>
          <w:b w:val="false"/>
          <w:i w:val="false"/>
          <w:color w:val="ff0000"/>
          <w:sz w:val="28"/>
        </w:rPr>
        <w:t xml:space="preserve">      Ескерту. 4-қосымша жаңа редакцияда - ҚР Үкіметінің 14.11.2014 </w:t>
      </w:r>
      <w:r>
        <w:rPr>
          <w:rFonts w:ascii="Times New Roman"/>
          <w:b w:val="false"/>
          <w:i w:val="false"/>
          <w:color w:val="ff0000"/>
          <w:sz w:val="28"/>
        </w:rPr>
        <w:t>№ 1199</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8654"/>
        <w:gridCol w:w="3710"/>
      </w:tblGrid>
      <w:tr>
        <w:trPr>
          <w:trHeight w:val="4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598 926</w:t>
            </w:r>
          </w:p>
        </w:tc>
      </w:tr>
      <w:tr>
        <w:trPr>
          <w:trHeight w:val="4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67 564</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86 127</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18 212</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101 973</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32 810</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28 396</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111 745</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78 218</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5 318</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29 058</w:t>
            </w:r>
          </w:p>
        </w:tc>
      </w:tr>
    </w:tbl>
    <w:bookmarkStart w:name="z7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4-1-қосымша         </w:t>
      </w:r>
    </w:p>
    <w:bookmarkEnd w:id="7"/>
    <w:bookmarkStart w:name="z73" w:id="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атаулы әлеуметтік көмек төлеуге</w:t>
      </w:r>
      <w:r>
        <w:br/>
      </w:r>
      <w:r>
        <w:rPr>
          <w:rFonts w:ascii="Times New Roman"/>
          <w:b/>
          <w:i w:val="false"/>
          <w:color w:val="000000"/>
        </w:rPr>
        <w:t>
берілетін ағымдағы нысаналы трансферттердің сомаларын бөлу </w:t>
      </w:r>
    </w:p>
    <w:bookmarkEnd w:id="8"/>
    <w:p>
      <w:pPr>
        <w:spacing w:after="0"/>
        <w:ind w:left="0"/>
        <w:jc w:val="both"/>
      </w:pPr>
      <w:r>
        <w:rPr>
          <w:rFonts w:ascii="Times New Roman"/>
          <w:b w:val="false"/>
          <w:i w:val="false"/>
          <w:color w:val="ff0000"/>
          <w:sz w:val="28"/>
        </w:rPr>
        <w:t xml:space="preserve">      Ескерту. Қаулы 4-1-қосымшамен толықтырылды - ҚР Үкіметінің 01.04.2014 </w:t>
      </w:r>
      <w:r>
        <w:rPr>
          <w:rFonts w:ascii="Times New Roman"/>
          <w:b w:val="false"/>
          <w:i w:val="false"/>
          <w:color w:val="ff0000"/>
          <w:sz w:val="28"/>
        </w:rPr>
        <w:t>№ 293</w:t>
      </w:r>
      <w:r>
        <w:rPr>
          <w:rFonts w:ascii="Times New Roman"/>
          <w:b w:val="false"/>
          <w:i w:val="false"/>
          <w:color w:val="ff0000"/>
          <w:sz w:val="28"/>
        </w:rPr>
        <w:t xml:space="preserve"> (01.01.2014 бастап қолданысқа енгiзiледi); жаңа редакцияда - ҚР Үкіметінің 14.11.2014 </w:t>
      </w:r>
      <w:r>
        <w:rPr>
          <w:rFonts w:ascii="Times New Roman"/>
          <w:b w:val="false"/>
          <w:i w:val="false"/>
          <w:color w:val="ff0000"/>
          <w:sz w:val="28"/>
        </w:rPr>
        <w:t>№ 1199</w:t>
      </w:r>
      <w:r>
        <w:rPr>
          <w:rFonts w:ascii="Times New Roman"/>
          <w:b w:val="false"/>
          <w:i w:val="false"/>
          <w:color w:val="ff0000"/>
          <w:sz w:val="28"/>
        </w:rPr>
        <w:t xml:space="preserve"> (01.01.2014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8792"/>
        <w:gridCol w:w="3847"/>
      </w:tblGrid>
      <w:tr>
        <w:trPr>
          <w:trHeight w:val="10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470 128</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4 966</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32 201</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65 900</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66 500</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71 501</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6 734</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29 138</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55 105</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86 823</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15 332</w:t>
            </w:r>
          </w:p>
        </w:tc>
      </w:tr>
    </w:tbl>
    <w:bookmarkStart w:name="z7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4-2-қосымша         </w:t>
      </w:r>
    </w:p>
    <w:bookmarkEnd w:id="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18 жасқа дейінгі балаларға мемлекеттік</w:t>
      </w:r>
      <w:r>
        <w:br/>
      </w:r>
      <w:r>
        <w:rPr>
          <w:rFonts w:ascii="Times New Roman"/>
          <w:b/>
          <w:i w:val="false"/>
          <w:color w:val="000000"/>
        </w:rPr>
        <w:t>
жәрдемақылар төлеуге берілетін ағымдағы нысаналы</w:t>
      </w:r>
      <w:r>
        <w:br/>
      </w:r>
      <w:r>
        <w:rPr>
          <w:rFonts w:ascii="Times New Roman"/>
          <w:b/>
          <w:i w:val="false"/>
          <w:color w:val="000000"/>
        </w:rPr>
        <w:t>
трансферттердің сомаларын бөлу</w:t>
      </w:r>
    </w:p>
    <w:p>
      <w:pPr>
        <w:spacing w:after="0"/>
        <w:ind w:left="0"/>
        <w:jc w:val="both"/>
      </w:pPr>
      <w:r>
        <w:rPr>
          <w:rFonts w:ascii="Times New Roman"/>
          <w:b w:val="false"/>
          <w:i w:val="false"/>
          <w:color w:val="ff0000"/>
          <w:sz w:val="28"/>
        </w:rPr>
        <w:t xml:space="preserve">      Ескерту. Қаулы 4-2-қосымшамен толықтырылды - ҚР Үкіметінің 01.04.2014 </w:t>
      </w:r>
      <w:r>
        <w:rPr>
          <w:rFonts w:ascii="Times New Roman"/>
          <w:b w:val="false"/>
          <w:i w:val="false"/>
          <w:color w:val="ff0000"/>
          <w:sz w:val="28"/>
        </w:rPr>
        <w:t>№ 293</w:t>
      </w:r>
      <w:r>
        <w:rPr>
          <w:rFonts w:ascii="Times New Roman"/>
          <w:b w:val="false"/>
          <w:i w:val="false"/>
          <w:color w:val="ff0000"/>
          <w:sz w:val="28"/>
        </w:rPr>
        <w:t xml:space="preserve"> (01.01.2014 бастап қолданысқа енгiзiледi); жаңа редакцияда - ҚР Үкіметінің 14.11.2014 </w:t>
      </w:r>
      <w:r>
        <w:rPr>
          <w:rFonts w:ascii="Times New Roman"/>
          <w:b w:val="false"/>
          <w:i w:val="false"/>
          <w:color w:val="ff0000"/>
          <w:sz w:val="28"/>
        </w:rPr>
        <w:t>№ 1199</w:t>
      </w:r>
      <w:r>
        <w:rPr>
          <w:rFonts w:ascii="Times New Roman"/>
          <w:b w:val="false"/>
          <w:i w:val="false"/>
          <w:color w:val="ff0000"/>
          <w:sz w:val="28"/>
        </w:rPr>
        <w:t xml:space="preserve"> (01.01.2014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8480"/>
        <w:gridCol w:w="3840"/>
      </w:tblGrid>
      <w:tr>
        <w:trPr>
          <w:trHeight w:val="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709 740</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15 496</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31 634</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10 881</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26 303</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58 674</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52 964</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95 824</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354 163</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w:t>
            </w:r>
          </w:p>
        </w:tc>
      </w:tr>
    </w:tbl>
    <w:bookmarkStart w:name="z8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4-3-қосымша         </w:t>
      </w:r>
    </w:p>
    <w:bookmarkEnd w:id="10"/>
    <w:bookmarkStart w:name="z81" w:id="1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агроөнеркәсіптік кешенді дамыту жөніндегі 2013 – 2020 жылдарға арналған</w:t>
      </w:r>
      <w:r>
        <w:br/>
      </w:r>
      <w:r>
        <w:rPr>
          <w:rFonts w:ascii="Times New Roman"/>
          <w:b/>
          <w:i w:val="false"/>
          <w:color w:val="000000"/>
        </w:rPr>
        <w:t>
«Агробизнес-2020» бағдарламасы шеңберінде өңірлердегі</w:t>
      </w:r>
      <w:r>
        <w:br/>
      </w:r>
      <w:r>
        <w:rPr>
          <w:rFonts w:ascii="Times New Roman"/>
          <w:b/>
          <w:i w:val="false"/>
          <w:color w:val="000000"/>
        </w:rPr>
        <w:t>
агроөнеркәсіптік кешен субъектілерін қолдауға берілетін</w:t>
      </w:r>
      <w:r>
        <w:br/>
      </w:r>
      <w:r>
        <w:rPr>
          <w:rFonts w:ascii="Times New Roman"/>
          <w:b/>
          <w:i w:val="false"/>
          <w:color w:val="000000"/>
        </w:rPr>
        <w:t>
ағымдағы нысаналы трансферттердің сомасын бөлу</w:t>
      </w:r>
    </w:p>
    <w:bookmarkEnd w:id="11"/>
    <w:p>
      <w:pPr>
        <w:spacing w:after="0"/>
        <w:ind w:left="0"/>
        <w:jc w:val="both"/>
      </w:pPr>
      <w:r>
        <w:rPr>
          <w:rFonts w:ascii="Times New Roman"/>
          <w:b w:val="false"/>
          <w:i w:val="false"/>
          <w:color w:val="ff0000"/>
          <w:sz w:val="28"/>
        </w:rPr>
        <w:t xml:space="preserve">      Ескерту. Қаулы 4-3-қосымшамен толықтырылды - ҚР Үкіметінің 10.07.2014 </w:t>
      </w:r>
      <w:r>
        <w:rPr>
          <w:rFonts w:ascii="Times New Roman"/>
          <w:b w:val="false"/>
          <w:i w:val="false"/>
          <w:color w:val="ff0000"/>
          <w:sz w:val="28"/>
        </w:rPr>
        <w:t>№ 788</w:t>
      </w:r>
      <w:r>
        <w:rPr>
          <w:rFonts w:ascii="Times New Roman"/>
          <w:b w:val="false"/>
          <w:i w:val="false"/>
          <w:color w:val="ff0000"/>
          <w:sz w:val="28"/>
        </w:rPr>
        <w:t xml:space="preserve"> (01.01.2014 бастап қолданысқа енгізіледі);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қаулыларымен.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576"/>
        <w:gridCol w:w="1648"/>
        <w:gridCol w:w="2551"/>
        <w:gridCol w:w="2552"/>
        <w:gridCol w:w="2552"/>
      </w:tblGrid>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3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 шаруашылығы өнімін тереңдете қайта өңдеп өнім өндіруі үшін оны сатып алу шығындарын субсидиялауға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субъектісі инвестициялық салынымдар кезінде жұмсаған шығыстардың бір бөлігін өтеуге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субсидиялауға</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15 598 841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2 013 520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13 418 134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167 187</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1 232 012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58 553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1 006 272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167 187</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399 451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399 451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4 892 296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70 435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4 821 861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201 602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201 602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875 351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186 251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689 100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1 560 833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277 968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1 282 865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222 931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222 931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778 591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54 574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724 017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1 213 243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389 981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823 262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51 875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51 875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69 253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69 253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1 238 579</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332 315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906 264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1 326 288</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643 443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682 845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1 521 403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1 521 403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5-қосымша         </w:t>
      </w:r>
    </w:p>
    <w:bookmarkEnd w:id="12"/>
    <w:bookmarkStart w:name="z26" w:id="13"/>
    <w:p>
      <w:pPr>
        <w:spacing w:after="0"/>
        <w:ind w:left="0"/>
        <w:jc w:val="left"/>
      </w:pPr>
      <w:r>
        <w:rPr>
          <w:rFonts w:ascii="Times New Roman"/>
          <w:b/>
          <w:i w:val="false"/>
          <w:color w:val="000000"/>
        </w:rPr>
        <w:t xml:space="preserve"> 
 Облыстық бюджеттерге, Астана және Алматы қалаларының бюджеттеріне халықты әлеуметтік қорғауға және оған көмек</w:t>
      </w:r>
      <w:r>
        <w:br/>
      </w:r>
      <w:r>
        <w:rPr>
          <w:rFonts w:ascii="Times New Roman"/>
          <w:b/>
          <w:i w:val="false"/>
          <w:color w:val="000000"/>
        </w:rPr>
        <w:t>
көрсетуге берілетін ағымдағы нысаналы трансферттердің</w:t>
      </w:r>
      <w:r>
        <w:br/>
      </w:r>
      <w:r>
        <w:rPr>
          <w:rFonts w:ascii="Times New Roman"/>
          <w:b/>
          <w:i w:val="false"/>
          <w:color w:val="000000"/>
        </w:rPr>
        <w:t>
сомаларын бөлу</w:t>
      </w:r>
    </w:p>
    <w:bookmarkEnd w:id="13"/>
    <w:p>
      <w:pPr>
        <w:spacing w:after="0"/>
        <w:ind w:left="0"/>
        <w:jc w:val="both"/>
      </w:pPr>
      <w:r>
        <w:rPr>
          <w:rFonts w:ascii="Times New Roman"/>
          <w:b w:val="false"/>
          <w:i w:val="false"/>
          <w:color w:val="ff0000"/>
          <w:sz w:val="28"/>
        </w:rPr>
        <w:t xml:space="preserve">      Ескерту. 5-қосымша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930"/>
        <w:gridCol w:w="943"/>
        <w:gridCol w:w="1186"/>
        <w:gridCol w:w="1618"/>
        <w:gridCol w:w="1119"/>
        <w:gridCol w:w="1389"/>
        <w:gridCol w:w="1699"/>
        <w:gridCol w:w="1160"/>
        <w:gridCol w:w="1146"/>
        <w:gridCol w:w="1011"/>
      </w:tblGrid>
      <w:tr>
        <w:trPr>
          <w:trHeight w:val="255"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қызметтер стандарттарын енгізуге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секторда мемлекеттік әлеуметтік тапсырысты орналастыруға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 шеңберінде</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r>
      <w:tr>
        <w:trPr>
          <w:trHeight w:val="3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ай сайынғы үстемеақы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қызмет көрсетуге бағдарланған ұйымдар орналасқан жерлерде жол белгілері мен сілтегіштерін орнату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 мемлекеттік әлеуметтік тапсырысты орналастыру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телехабарларын сурдоаудармамен трансляциялауды қамтамасыз ету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2 153 878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577 655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234 947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78 887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88 269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559 762</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172 396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100 352</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90 636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393 229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35 849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153 775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165 750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324 136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293 660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58 537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96 761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125 888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91 985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195 171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142 870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106 307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59 129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7"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6-қосымша         </w:t>
      </w:r>
    </w:p>
    <w:bookmarkEnd w:id="14"/>
    <w:bookmarkStart w:name="z28" w:id="1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бюджеттерiне «Бизнестiң жол картасы – 2020» бағдарламасы</w:t>
      </w:r>
      <w:r>
        <w:br/>
      </w:r>
      <w:r>
        <w:rPr>
          <w:rFonts w:ascii="Times New Roman"/>
          <w:b/>
          <w:i w:val="false"/>
          <w:color w:val="000000"/>
        </w:rPr>
        <w:t>
шеңберiнде өңiрлерде жеке кәсiпкерлiктi қолдау үшін берілетін</w:t>
      </w:r>
      <w:r>
        <w:br/>
      </w:r>
      <w:r>
        <w:rPr>
          <w:rFonts w:ascii="Times New Roman"/>
          <w:b/>
          <w:i w:val="false"/>
          <w:color w:val="000000"/>
        </w:rPr>
        <w:t>
ағымдағы нысаналы трансферттердің сомаларын бөлу</w:t>
      </w:r>
    </w:p>
    <w:bookmarkEnd w:id="15"/>
    <w:p>
      <w:pPr>
        <w:spacing w:after="0"/>
        <w:ind w:left="0"/>
        <w:jc w:val="both"/>
      </w:pPr>
      <w:r>
        <w:rPr>
          <w:rFonts w:ascii="Times New Roman"/>
          <w:b w:val="false"/>
          <w:i w:val="false"/>
          <w:color w:val="ff0000"/>
          <w:sz w:val="28"/>
        </w:rPr>
        <w:t xml:space="preserve">      Ескерту. 6-қосымша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9040"/>
        <w:gridCol w:w="3103"/>
      </w:tblGrid>
      <w:tr>
        <w:trPr>
          <w:trHeight w:val="6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26 495 040</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1 075 262</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1 582 752</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3 130 083</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692 629</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1 698 733</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926 899</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1 054 765</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1 695 897</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1 860 267</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610 785</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1 104 880</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1 835 767</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762 212</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2 967 830</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3 020 509</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2 475 770</w:t>
            </w:r>
          </w:p>
        </w:tc>
      </w:tr>
    </w:tbl>
    <w:bookmarkStart w:name="z2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7-қосымша         </w:t>
      </w:r>
    </w:p>
    <w:bookmarkEnd w:id="16"/>
    <w:bookmarkStart w:name="z30" w:id="17"/>
    <w:p>
      <w:pPr>
        <w:spacing w:after="0"/>
        <w:ind w:left="0"/>
        <w:jc w:val="left"/>
      </w:pPr>
      <w:r>
        <w:rPr>
          <w:rFonts w:ascii="Times New Roman"/>
          <w:b/>
          <w:i w:val="false"/>
          <w:color w:val="000000"/>
        </w:rPr>
        <w:t xml:space="preserve"> 
 Мамандарды әлеуметтік қолдау шараларын іске асыру үшін</w:t>
      </w:r>
      <w:r>
        <w:br/>
      </w:r>
      <w:r>
        <w:rPr>
          <w:rFonts w:ascii="Times New Roman"/>
          <w:b/>
          <w:i w:val="false"/>
          <w:color w:val="000000"/>
        </w:rPr>
        <w:t>
жергілікті атқарушы органдарға берілетін бюджеттік</w:t>
      </w:r>
      <w:r>
        <w:br/>
      </w:r>
      <w:r>
        <w:rPr>
          <w:rFonts w:ascii="Times New Roman"/>
          <w:b/>
          <w:i w:val="false"/>
          <w:color w:val="000000"/>
        </w:rPr>
        <w:t>
кредиттердің сомаларын бөлу</w:t>
      </w:r>
    </w:p>
    <w:bookmarkEnd w:id="17"/>
    <w:p>
      <w:pPr>
        <w:spacing w:after="0"/>
        <w:ind w:left="0"/>
        <w:jc w:val="both"/>
      </w:pPr>
      <w:r>
        <w:rPr>
          <w:rFonts w:ascii="Times New Roman"/>
          <w:b w:val="false"/>
          <w:i w:val="false"/>
          <w:color w:val="ff0000"/>
          <w:sz w:val="28"/>
        </w:rPr>
        <w:t xml:space="preserve">      Ескерту. 7-қосымша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8095"/>
        <w:gridCol w:w="3618"/>
      </w:tblGrid>
      <w:tr>
        <w:trPr>
          <w:trHeight w:val="6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8 540 870</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594 599</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439 622</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945 363</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158 346</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573 826</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405 576</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827 844</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485 545</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491 299</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1 165 828</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602 388</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656 244</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15"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bl>
    <w:bookmarkStart w:name="z31"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8-қосымша         </w:t>
      </w:r>
    </w:p>
    <w:bookmarkEnd w:id="18"/>
    <w:bookmarkStart w:name="z32" w:id="19"/>
    <w:p>
      <w:pPr>
        <w:spacing w:after="0"/>
        <w:ind w:left="0"/>
        <w:jc w:val="left"/>
      </w:pPr>
      <w:r>
        <w:rPr>
          <w:rFonts w:ascii="Times New Roman"/>
          <w:b/>
          <w:i w:val="false"/>
          <w:color w:val="000000"/>
        </w:rPr>
        <w:t xml:space="preserve"> 
 Облыстық бюджеттерге баламасыз ауыз сумен жабдықтау көздері</w:t>
      </w:r>
      <w:r>
        <w:br/>
      </w:r>
      <w:r>
        <w:rPr>
          <w:rFonts w:ascii="Times New Roman"/>
          <w:b/>
          <w:i w:val="false"/>
          <w:color w:val="000000"/>
        </w:rPr>
        <w:t>
болып табылатын сумен жабдықтаудың аса маңызды топтық және</w:t>
      </w:r>
      <w:r>
        <w:br/>
      </w:r>
      <w:r>
        <w:rPr>
          <w:rFonts w:ascii="Times New Roman"/>
          <w:b/>
          <w:i w:val="false"/>
          <w:color w:val="000000"/>
        </w:rPr>
        <w:t>
жергілікті жүйелерінен ауыз су беру жөніндегі қызметтердің</w:t>
      </w:r>
      <w:r>
        <w:br/>
      </w:r>
      <w:r>
        <w:rPr>
          <w:rFonts w:ascii="Times New Roman"/>
          <w:b/>
          <w:i w:val="false"/>
          <w:color w:val="000000"/>
        </w:rPr>
        <w:t>
құнын субсидиялауға берілетін ағымдағы нысаналы трансферттердің</w:t>
      </w:r>
      <w:r>
        <w:br/>
      </w:r>
      <w:r>
        <w:rPr>
          <w:rFonts w:ascii="Times New Roman"/>
          <w:b/>
          <w:i w:val="false"/>
          <w:color w:val="000000"/>
        </w:rPr>
        <w:t>
сомаларын бөлу</w:t>
      </w:r>
    </w:p>
    <w:bookmarkEnd w:id="19"/>
    <w:p>
      <w:pPr>
        <w:spacing w:after="0"/>
        <w:ind w:left="0"/>
        <w:jc w:val="both"/>
      </w:pPr>
      <w:r>
        <w:rPr>
          <w:rFonts w:ascii="Times New Roman"/>
          <w:b w:val="false"/>
          <w:i w:val="false"/>
          <w:color w:val="ff0000"/>
          <w:sz w:val="28"/>
        </w:rPr>
        <w:t xml:space="preserve">      Ескерту. 8-қосымша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8149"/>
        <w:gridCol w:w="3972"/>
      </w:tblGrid>
      <w:tr>
        <w:trPr>
          <w:trHeight w:val="6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4 764 960</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562 322</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52 284</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123 427</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57 812</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296 577</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321 908</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243 626</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1 101 783</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306 338</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53 156</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1 302 855</w:t>
            </w:r>
          </w:p>
        </w:tc>
      </w:tr>
      <w:tr>
        <w:trPr>
          <w:trHeight w:val="315"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324 518</w:t>
            </w:r>
          </w:p>
        </w:tc>
      </w:tr>
    </w:tbl>
    <w:bookmarkStart w:name="z33"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9-қосымша         </w:t>
      </w:r>
    </w:p>
    <w:bookmarkEnd w:id="20"/>
    <w:bookmarkStart w:name="z34" w:id="21"/>
    <w:p>
      <w:pPr>
        <w:spacing w:after="0"/>
        <w:ind w:left="0"/>
        <w:jc w:val="left"/>
      </w:pPr>
      <w:r>
        <w:rPr>
          <w:rFonts w:ascii="Times New Roman"/>
          <w:b/>
          <w:i w:val="false"/>
          <w:color w:val="000000"/>
        </w:rPr>
        <w:t xml:space="preserve"> 
 Облыстық бюджеттерге мемлекет мұқтажы үшін жер учаскелерін алып</w:t>
      </w:r>
      <w:r>
        <w:br/>
      </w:r>
      <w:r>
        <w:rPr>
          <w:rFonts w:ascii="Times New Roman"/>
          <w:b/>
          <w:i w:val="false"/>
          <w:color w:val="000000"/>
        </w:rPr>
        <w:t>
қоюға берілетін ағымдағы нысаналы трансферттердің сомаларын</w:t>
      </w:r>
      <w:r>
        <w:br/>
      </w:r>
      <w:r>
        <w:rPr>
          <w:rFonts w:ascii="Times New Roman"/>
          <w:b/>
          <w:i w:val="false"/>
          <w:color w:val="000000"/>
        </w:rPr>
        <w:t>
бөлу</w:t>
      </w:r>
    </w:p>
    <w:bookmarkEnd w:id="21"/>
    <w:p>
      <w:pPr>
        <w:spacing w:after="0"/>
        <w:ind w:left="0"/>
        <w:jc w:val="both"/>
      </w:pPr>
      <w:r>
        <w:rPr>
          <w:rFonts w:ascii="Times New Roman"/>
          <w:b w:val="false"/>
          <w:i w:val="false"/>
          <w:color w:val="ff0000"/>
          <w:sz w:val="28"/>
        </w:rPr>
        <w:t xml:space="preserve">      Ескерту. 9-қосымша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7971"/>
        <w:gridCol w:w="3770"/>
      </w:tblGrid>
      <w:tr>
        <w:trPr>
          <w:trHeight w:val="69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2 301 251</w:t>
            </w:r>
          </w:p>
        </w:tc>
      </w:tr>
      <w:tr>
        <w:trPr>
          <w:trHeight w:val="43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w:t>
            </w:r>
          </w:p>
        </w:tc>
      </w:tr>
      <w:tr>
        <w:trPr>
          <w:trHeight w:val="43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2 239 423</w:t>
            </w:r>
          </w:p>
        </w:tc>
      </w:tr>
      <w:tr>
        <w:trPr>
          <w:trHeight w:val="43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57 067</w:t>
            </w:r>
          </w:p>
        </w:tc>
      </w:tr>
    </w:tbl>
    <w:bookmarkStart w:name="z35"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10-қосымша        </w:t>
      </w:r>
    </w:p>
    <w:bookmarkEnd w:id="22"/>
    <w:bookmarkStart w:name="z36" w:id="23"/>
    <w:p>
      <w:pPr>
        <w:spacing w:after="0"/>
        <w:ind w:left="0"/>
        <w:jc w:val="left"/>
      </w:pPr>
      <w:r>
        <w:rPr>
          <w:rFonts w:ascii="Times New Roman"/>
          <w:b/>
          <w:i w:val="false"/>
          <w:color w:val="000000"/>
        </w:rPr>
        <w:t xml:space="preserve"> 
Облыстық бюджеттерге көлік инфрақұрылымының басым жобаларын</w:t>
      </w:r>
      <w:r>
        <w:br/>
      </w:r>
      <w:r>
        <w:rPr>
          <w:rFonts w:ascii="Times New Roman"/>
          <w:b/>
          <w:i w:val="false"/>
          <w:color w:val="000000"/>
        </w:rPr>
        <w:t>
қаржыландыруға берілетін ағымдағы нысаналы трансферттердің</w:t>
      </w:r>
      <w:r>
        <w:br/>
      </w:r>
      <w:r>
        <w:rPr>
          <w:rFonts w:ascii="Times New Roman"/>
          <w:b/>
          <w:i w:val="false"/>
          <w:color w:val="000000"/>
        </w:rPr>
        <w:t>
сомаларын бөлу</w:t>
      </w:r>
    </w:p>
    <w:bookmarkEnd w:id="23"/>
    <w:p>
      <w:pPr>
        <w:spacing w:after="0"/>
        <w:ind w:left="0"/>
        <w:jc w:val="both"/>
      </w:pPr>
      <w:r>
        <w:rPr>
          <w:rFonts w:ascii="Times New Roman"/>
          <w:b w:val="false"/>
          <w:i w:val="false"/>
          <w:color w:val="ff0000"/>
          <w:sz w:val="28"/>
        </w:rPr>
        <w:t xml:space="preserve">      Ескерту. 10-қосымша жаңа редакцияда - ҚР Үкіметінің 14.11.2014 </w:t>
      </w:r>
      <w:r>
        <w:rPr>
          <w:rFonts w:ascii="Times New Roman"/>
          <w:b w:val="false"/>
          <w:i w:val="false"/>
          <w:color w:val="ff0000"/>
          <w:sz w:val="28"/>
        </w:rPr>
        <w:t>№ 1199</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7216"/>
        <w:gridCol w:w="4442"/>
      </w:tblGrid>
      <w:tr>
        <w:trPr>
          <w:trHeight w:val="4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4 894 477</w:t>
            </w:r>
          </w:p>
        </w:tc>
      </w:tr>
      <w:tr>
        <w:trPr>
          <w:trHeight w:val="6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6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2 394 477</w:t>
            </w:r>
          </w:p>
        </w:tc>
      </w:tr>
    </w:tbl>
    <w:bookmarkStart w:name="z7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10-1-қосымша         </w:t>
      </w:r>
    </w:p>
    <w:bookmarkEnd w:id="2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мекемелердің мемлекеттік қызметшілер</w:t>
      </w:r>
      <w:r>
        <w:br/>
      </w:r>
      <w:r>
        <w:rPr>
          <w:rFonts w:ascii="Times New Roman"/>
          <w:b/>
          <w:i w:val="false"/>
          <w:color w:val="000000"/>
        </w:rPr>
        <w:t>
болып табылмайтын жұмыскерлерінің, сондай-ақ жергілікті</w:t>
      </w:r>
      <w:r>
        <w:br/>
      </w:r>
      <w:r>
        <w:rPr>
          <w:rFonts w:ascii="Times New Roman"/>
          <w:b/>
          <w:i w:val="false"/>
          <w:color w:val="000000"/>
        </w:rPr>
        <w:t>
бюджеттерден қаржыландырылатын мемлекеттік кәсіпорындардың</w:t>
      </w:r>
      <w:r>
        <w:br/>
      </w:r>
      <w:r>
        <w:rPr>
          <w:rFonts w:ascii="Times New Roman"/>
          <w:b/>
          <w:i w:val="false"/>
          <w:color w:val="000000"/>
        </w:rPr>
        <w:t>
жұмыскерлерінің лауазымдық айлықақысына ерекше еңбек жағдайлары</w:t>
      </w:r>
      <w:r>
        <w:br/>
      </w:r>
      <w:r>
        <w:rPr>
          <w:rFonts w:ascii="Times New Roman"/>
          <w:b/>
          <w:i w:val="false"/>
          <w:color w:val="000000"/>
        </w:rPr>
        <w:t>
үшін ай сайынғы үстемеақы төлеуге берілетін ағымдағы нысаналы</w:t>
      </w:r>
      <w:r>
        <w:br/>
      </w:r>
      <w:r>
        <w:rPr>
          <w:rFonts w:ascii="Times New Roman"/>
          <w:b/>
          <w:i w:val="false"/>
          <w:color w:val="000000"/>
        </w:rPr>
        <w:t>
трансферттердің сомаларын бөлу</w:t>
      </w:r>
    </w:p>
    <w:p>
      <w:pPr>
        <w:spacing w:after="0"/>
        <w:ind w:left="0"/>
        <w:jc w:val="both"/>
      </w:pPr>
      <w:r>
        <w:rPr>
          <w:rFonts w:ascii="Times New Roman"/>
          <w:b w:val="false"/>
          <w:i w:val="false"/>
          <w:color w:val="ff0000"/>
          <w:sz w:val="28"/>
        </w:rPr>
        <w:t xml:space="preserve">      Ескерту. Қаулы 10-1-қосымшамен толықтырылды - ҚР Үкіметінің 01.04.2014 </w:t>
      </w:r>
      <w:r>
        <w:rPr>
          <w:rFonts w:ascii="Times New Roman"/>
          <w:b w:val="false"/>
          <w:i w:val="false"/>
          <w:color w:val="ff0000"/>
          <w:sz w:val="28"/>
        </w:rPr>
        <w:t>№ 293</w:t>
      </w:r>
      <w:r>
        <w:rPr>
          <w:rFonts w:ascii="Times New Roman"/>
          <w:b w:val="false"/>
          <w:i w:val="false"/>
          <w:color w:val="ff0000"/>
          <w:sz w:val="28"/>
        </w:rPr>
        <w:t xml:space="preserve"> қаулысымен (01.01.2014 бастап қолданысқа енгiзiледi);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8957"/>
        <w:gridCol w:w="3636"/>
      </w:tblGrid>
      <w:tr>
        <w:trPr>
          <w:trHeight w:val="6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39 557 183</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2 008 340</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2 080 003</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3 758 683</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1 446 298</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3 449 853</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2 896 360</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2 140 702</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3 189 146</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2 015 364</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2 069 322</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1 291 565</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2 193 966</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1 827 580</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6 202 046</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1 797 527</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1 190 428</w:t>
            </w:r>
          </w:p>
        </w:tc>
      </w:tr>
    </w:tbl>
    <w:bookmarkStart w:name="z37"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11-қосымша        </w:t>
      </w:r>
    </w:p>
    <w:bookmarkEnd w:id="25"/>
    <w:bookmarkStart w:name="z38" w:id="2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мектепке дейінгі білім беру ұйымдарында</w:t>
      </w:r>
      <w:r>
        <w:br/>
      </w:r>
      <w:r>
        <w:rPr>
          <w:rFonts w:ascii="Times New Roman"/>
          <w:b/>
          <w:i w:val="false"/>
          <w:color w:val="000000"/>
        </w:rPr>
        <w:t>
мемлекеттік білім беру тапсырысын іске асыруға берілетін</w:t>
      </w:r>
      <w:r>
        <w:br/>
      </w:r>
      <w:r>
        <w:rPr>
          <w:rFonts w:ascii="Times New Roman"/>
          <w:b/>
          <w:i w:val="false"/>
          <w:color w:val="000000"/>
        </w:rPr>
        <w:t>
ағымдағы нысаналы трансферттердің сомаларын бөлу</w:t>
      </w:r>
    </w:p>
    <w:bookmarkEnd w:id="26"/>
    <w:p>
      <w:pPr>
        <w:spacing w:after="0"/>
        <w:ind w:left="0"/>
        <w:jc w:val="both"/>
      </w:pPr>
      <w:r>
        <w:rPr>
          <w:rFonts w:ascii="Times New Roman"/>
          <w:b w:val="false"/>
          <w:i w:val="false"/>
          <w:color w:val="ff0000"/>
          <w:sz w:val="28"/>
        </w:rPr>
        <w:t xml:space="preserve">      Ескерту. 11-қосымша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290"/>
        <w:gridCol w:w="2682"/>
        <w:gridCol w:w="4645"/>
      </w:tblGrid>
      <w:tr>
        <w:trPr>
          <w:trHeight w:val="432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55 630 178</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1 955 268</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2 735 663</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46 707</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1 622 751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4 956 350</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188 703</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2 254 476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88 445</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4 095 463</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115 207</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4 114 134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181 763</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959 569</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49 844</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1 855 049</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99 921</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1 404 256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65 240</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4 176 351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105 983</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2 979 743</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128 767</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2 521 536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92 245</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1 529 919</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81 081</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601 059</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841 430</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3 716 692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93 431</w:t>
            </w:r>
          </w:p>
        </w:tc>
      </w:tr>
    </w:tbl>
    <w:bookmarkStart w:name="z39"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12-қосымша        </w:t>
      </w:r>
    </w:p>
    <w:bookmarkEnd w:id="27"/>
    <w:bookmarkStart w:name="z40" w:id="2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білім беруді дамытудың</w:t>
      </w:r>
      <w:r>
        <w:br/>
      </w:r>
      <w:r>
        <w:rPr>
          <w:rFonts w:ascii="Times New Roman"/>
          <w:b/>
          <w:i w:val="false"/>
          <w:color w:val="000000"/>
        </w:rPr>
        <w:t>
2011 – 2020 жылдарға арналған мемлекеттік бағдарламасын іске</w:t>
      </w:r>
      <w:r>
        <w:br/>
      </w:r>
      <w:r>
        <w:rPr>
          <w:rFonts w:ascii="Times New Roman"/>
          <w:b/>
          <w:i w:val="false"/>
          <w:color w:val="000000"/>
        </w:rPr>
        <w:t>
асыруға берілетін ағымдағы нысаналы трансферттердің сомаларын</w:t>
      </w:r>
      <w:r>
        <w:br/>
      </w:r>
      <w:r>
        <w:rPr>
          <w:rFonts w:ascii="Times New Roman"/>
          <w:b/>
          <w:i w:val="false"/>
          <w:color w:val="000000"/>
        </w:rPr>
        <w:t>
бөлу</w:t>
      </w:r>
    </w:p>
    <w:bookmarkEnd w:id="28"/>
    <w:p>
      <w:pPr>
        <w:spacing w:after="0"/>
        <w:ind w:left="0"/>
        <w:jc w:val="both"/>
      </w:pPr>
      <w:r>
        <w:rPr>
          <w:rFonts w:ascii="Times New Roman"/>
          <w:b w:val="false"/>
          <w:i w:val="false"/>
          <w:color w:val="ff0000"/>
          <w:sz w:val="28"/>
        </w:rPr>
        <w:t xml:space="preserve">      Ескерту. 12-қосымша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7101"/>
        <w:gridCol w:w="5130"/>
      </w:tblGrid>
      <w:tr>
        <w:trPr>
          <w:trHeight w:val="163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2 152 869</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144 023</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141 494</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223 514</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96 479</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169 600</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125 773</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104 525</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199 171</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117 598</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81 540</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24 354</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104 035</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133 220</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299 081</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127 007</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61 455</w:t>
            </w:r>
          </w:p>
        </w:tc>
      </w:tr>
    </w:tbl>
    <w:bookmarkStart w:name="z41"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13-қосымша        </w:t>
      </w:r>
    </w:p>
    <w:bookmarkEnd w:id="29"/>
    <w:bookmarkStart w:name="z42" w:id="3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беретін оқу</w:t>
      </w:r>
      <w:r>
        <w:br/>
      </w:r>
      <w:r>
        <w:rPr>
          <w:rFonts w:ascii="Times New Roman"/>
          <w:b/>
          <w:i w:val="false"/>
          <w:color w:val="000000"/>
        </w:rPr>
        <w:t>
орындарының оқу-өндірістік шеберханаларын, зертханаларын</w:t>
      </w:r>
      <w:r>
        <w:br/>
      </w:r>
      <w:r>
        <w:rPr>
          <w:rFonts w:ascii="Times New Roman"/>
          <w:b/>
          <w:i w:val="false"/>
          <w:color w:val="000000"/>
        </w:rPr>
        <w:t>
жаңартуға және қайта жабдықтауға берілетін ағымдағы нысаналы</w:t>
      </w:r>
      <w:r>
        <w:br/>
      </w:r>
      <w:r>
        <w:rPr>
          <w:rFonts w:ascii="Times New Roman"/>
          <w:b/>
          <w:i w:val="false"/>
          <w:color w:val="000000"/>
        </w:rPr>
        <w:t>
трансферттердің сомаларын бөлу</w:t>
      </w:r>
    </w:p>
    <w:bookmarkEnd w:id="30"/>
    <w:p>
      <w:pPr>
        <w:spacing w:after="0"/>
        <w:ind w:left="0"/>
        <w:jc w:val="both"/>
      </w:pPr>
      <w:r>
        <w:rPr>
          <w:rFonts w:ascii="Times New Roman"/>
          <w:b w:val="false"/>
          <w:i w:val="false"/>
          <w:color w:val="ff0000"/>
          <w:sz w:val="28"/>
        </w:rPr>
        <w:t xml:space="preserve">      Ескерту. 13-қосымша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8162"/>
        <w:gridCol w:w="3992"/>
      </w:tblGrid>
      <w:tr>
        <w:trPr>
          <w:trHeight w:val="66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4 239 567</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317 006</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172 857</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299 704</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bl>
    <w:bookmarkStart w:name="z4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14-қосымша        </w:t>
      </w:r>
    </w:p>
    <w:bookmarkEnd w:id="31"/>
    <w:bookmarkStart w:name="z44" w:id="3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үш деңгейлі жүйе бойынша біліктілігін арттырудан</w:t>
      </w:r>
      <w:r>
        <w:br/>
      </w:r>
      <w:r>
        <w:rPr>
          <w:rFonts w:ascii="Times New Roman"/>
          <w:b/>
          <w:i w:val="false"/>
          <w:color w:val="000000"/>
        </w:rPr>
        <w:t>
өткен мұғалімдерге еңбекақыларын көтеруге берілетін ағымдағы</w:t>
      </w:r>
      <w:r>
        <w:br/>
      </w:r>
      <w:r>
        <w:rPr>
          <w:rFonts w:ascii="Times New Roman"/>
          <w:b/>
          <w:i w:val="false"/>
          <w:color w:val="000000"/>
        </w:rPr>
        <w:t>
нысаналы трансферттердің сомаларын</w:t>
      </w:r>
      <w:r>
        <w:br/>
      </w:r>
      <w:r>
        <w:rPr>
          <w:rFonts w:ascii="Times New Roman"/>
          <w:b/>
          <w:i w:val="false"/>
          <w:color w:val="000000"/>
        </w:rPr>
        <w:t>
бөлу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9258"/>
        <w:gridCol w:w="3509"/>
      </w:tblGrid>
      <w:tr>
        <w:trPr>
          <w:trHeight w:val="6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4 671 845</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326 622</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316 443</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420 077</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231 780</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348 095</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309 566</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202 974</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339 629</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326 871</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353 409</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126 763</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247 486</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271 783</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446 355</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228 811</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175 181</w:t>
            </w:r>
          </w:p>
        </w:tc>
      </w:tr>
    </w:tbl>
    <w:bookmarkStart w:name="z76"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14-1-қосымша         </w:t>
      </w:r>
    </w:p>
    <w:bookmarkEnd w:id="3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w:t>
      </w:r>
      <w:r>
        <w:br/>
      </w:r>
      <w:r>
        <w:rPr>
          <w:rFonts w:ascii="Times New Roman"/>
          <w:b/>
          <w:i w:val="false"/>
          <w:color w:val="000000"/>
        </w:rPr>
        <w:t>
мамандарды даярлауға арналған мемлекеттік білім беру тапсырысын</w:t>
      </w:r>
      <w:r>
        <w:br/>
      </w:r>
      <w:r>
        <w:rPr>
          <w:rFonts w:ascii="Times New Roman"/>
          <w:b/>
          <w:i w:val="false"/>
          <w:color w:val="000000"/>
        </w:rPr>
        <w:t>
ұлғайтуға берілетін ағымдағы нысаналы трансферттердің сомаларын</w:t>
      </w:r>
      <w:r>
        <w:br/>
      </w:r>
      <w:r>
        <w:rPr>
          <w:rFonts w:ascii="Times New Roman"/>
          <w:b/>
          <w:i w:val="false"/>
          <w:color w:val="000000"/>
        </w:rPr>
        <w:t>
бөлу</w:t>
      </w:r>
    </w:p>
    <w:p>
      <w:pPr>
        <w:spacing w:after="0"/>
        <w:ind w:left="0"/>
        <w:jc w:val="both"/>
      </w:pPr>
      <w:r>
        <w:rPr>
          <w:rFonts w:ascii="Times New Roman"/>
          <w:b w:val="false"/>
          <w:i w:val="false"/>
          <w:color w:val="ff0000"/>
          <w:sz w:val="28"/>
        </w:rPr>
        <w:t xml:space="preserve">      Ескерту. Қаулы 14-1-қосымшамен толықтырылды - ҚР Үкіметінің 01.04.2014 </w:t>
      </w:r>
      <w:r>
        <w:rPr>
          <w:rFonts w:ascii="Times New Roman"/>
          <w:b w:val="false"/>
          <w:i w:val="false"/>
          <w:color w:val="ff0000"/>
          <w:sz w:val="28"/>
        </w:rPr>
        <w:t>№ 293</w:t>
      </w:r>
      <w:r>
        <w:rPr>
          <w:rFonts w:ascii="Times New Roman"/>
          <w:b w:val="false"/>
          <w:i w:val="false"/>
          <w:color w:val="ff0000"/>
          <w:sz w:val="28"/>
        </w:rPr>
        <w:t xml:space="preserve"> (01.01.2014 бастап қолданысқа енгiзiледi); жаңа редакцияда - ҚР Үкіметінің 14.11.2014 </w:t>
      </w:r>
      <w:r>
        <w:rPr>
          <w:rFonts w:ascii="Times New Roman"/>
          <w:b w:val="false"/>
          <w:i w:val="false"/>
          <w:color w:val="ff0000"/>
          <w:sz w:val="28"/>
        </w:rPr>
        <w:t>№ 1199</w:t>
      </w:r>
      <w:r>
        <w:rPr>
          <w:rFonts w:ascii="Times New Roman"/>
          <w:b w:val="false"/>
          <w:i w:val="false"/>
          <w:color w:val="ff0000"/>
          <w:sz w:val="28"/>
        </w:rPr>
        <w:t xml:space="preserve"> (01.01.2014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8105"/>
        <w:gridCol w:w="4397"/>
      </w:tblGrid>
      <w:tr>
        <w:trPr>
          <w:trHeight w:val="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996 424</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106 366</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89 762</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17 952</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62 024</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26 929</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25 028</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36 997</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107 714</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10 881</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15 181</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252 776</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179 526</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21 762</w:t>
            </w:r>
          </w:p>
        </w:tc>
      </w:tr>
    </w:tbl>
    <w:bookmarkStart w:name="z4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15-қосымша        </w:t>
      </w:r>
    </w:p>
    <w:bookmarkEnd w:id="34"/>
    <w:bookmarkStart w:name="z46" w:id="35"/>
    <w:p>
      <w:pPr>
        <w:spacing w:after="0"/>
        <w:ind w:left="0"/>
        <w:jc w:val="left"/>
      </w:pPr>
      <w:r>
        <w:rPr>
          <w:rFonts w:ascii="Times New Roman"/>
          <w:b/>
          <w:i w:val="false"/>
          <w:color w:val="000000"/>
        </w:rPr>
        <w:t xml:space="preserve"> 
Облыстық бюджеттерге бастауыш, негізгі орта және жалпы орта</w:t>
      </w:r>
      <w:r>
        <w:br/>
      </w:r>
      <w:r>
        <w:rPr>
          <w:rFonts w:ascii="Times New Roman"/>
          <w:b/>
          <w:i w:val="false"/>
          <w:color w:val="000000"/>
        </w:rPr>
        <w:t>
білім беруді жан басына шаққандағы қаржыландыруды сынамалауға</w:t>
      </w:r>
      <w:r>
        <w:br/>
      </w:r>
      <w:r>
        <w:rPr>
          <w:rFonts w:ascii="Times New Roman"/>
          <w:b/>
          <w:i w:val="false"/>
          <w:color w:val="000000"/>
        </w:rPr>
        <w:t>
берілетін ағымдағы нысаналы трансферттердің сомаларын бөлу</w:t>
      </w:r>
    </w:p>
    <w:bookmarkEnd w:id="35"/>
    <w:p>
      <w:pPr>
        <w:spacing w:after="0"/>
        <w:ind w:left="0"/>
        <w:jc w:val="both"/>
      </w:pPr>
      <w:r>
        <w:rPr>
          <w:rFonts w:ascii="Times New Roman"/>
          <w:b w:val="false"/>
          <w:i w:val="false"/>
          <w:color w:val="ff0000"/>
          <w:sz w:val="28"/>
        </w:rPr>
        <w:t xml:space="preserve">      Ескерту. 15-қосымша жаңа редакцияда - ҚР Үкіметінің 14.11.2014 </w:t>
      </w:r>
      <w:r>
        <w:rPr>
          <w:rFonts w:ascii="Times New Roman"/>
          <w:b w:val="false"/>
          <w:i w:val="false"/>
          <w:color w:val="ff0000"/>
          <w:sz w:val="28"/>
        </w:rPr>
        <w:t>№ 1199</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441"/>
        <w:gridCol w:w="2636"/>
        <w:gridCol w:w="5691"/>
      </w:tblGrid>
      <w:tr>
        <w:trPr>
          <w:trHeight w:val="16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w:t>
            </w:r>
          </w:p>
        </w:tc>
      </w:tr>
      <w:tr>
        <w:trPr>
          <w:trHeight w:val="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11 647 459</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893 925</w:t>
            </w:r>
          </w:p>
        </w:tc>
      </w:tr>
      <w:tr>
        <w:trPr>
          <w:trHeight w:val="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1 660 847</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133 267</w:t>
            </w:r>
          </w:p>
        </w:tc>
      </w:tr>
      <w:tr>
        <w:trPr>
          <w:trHeight w:val="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2 352 297</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184 244</w:t>
            </w:r>
          </w:p>
        </w:tc>
      </w:tr>
      <w:tr>
        <w:trPr>
          <w:trHeight w:val="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362 293</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27 862</w:t>
            </w:r>
          </w:p>
        </w:tc>
      </w:tr>
      <w:tr>
        <w:trPr>
          <w:trHeight w:val="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1 867 725</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153 780</w:t>
            </w:r>
          </w:p>
        </w:tc>
      </w:tr>
      <w:tr>
        <w:trPr>
          <w:trHeight w:val="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5 404 297</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394 772</w:t>
            </w:r>
          </w:p>
        </w:tc>
      </w:tr>
    </w:tbl>
    <w:bookmarkStart w:name="z77"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15-1-қосымша         </w:t>
      </w:r>
    </w:p>
    <w:bookmarkEnd w:id="3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w:t>
      </w:r>
      <w:r>
        <w:br/>
      </w:r>
      <w:r>
        <w:rPr>
          <w:rFonts w:ascii="Times New Roman"/>
          <w:b/>
          <w:i w:val="false"/>
          <w:color w:val="000000"/>
        </w:rPr>
        <w:t>
білім алушылардың стипендияларының мөлшерін ұлғайтуға берілетін</w:t>
      </w:r>
      <w:r>
        <w:br/>
      </w:r>
      <w:r>
        <w:rPr>
          <w:rFonts w:ascii="Times New Roman"/>
          <w:b/>
          <w:i w:val="false"/>
          <w:color w:val="000000"/>
        </w:rPr>
        <w:t>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15-1-қосымшамен толықтырылды - ҚР Үкіметінің 01.04.2014 </w:t>
      </w:r>
      <w:r>
        <w:rPr>
          <w:rFonts w:ascii="Times New Roman"/>
          <w:b w:val="false"/>
          <w:i w:val="false"/>
          <w:color w:val="ff0000"/>
          <w:sz w:val="28"/>
        </w:rPr>
        <w:t>№ 293</w:t>
      </w:r>
      <w:r>
        <w:rPr>
          <w:rFonts w:ascii="Times New Roman"/>
          <w:b w:val="false"/>
          <w:i w:val="false"/>
          <w:color w:val="ff0000"/>
          <w:sz w:val="28"/>
        </w:rPr>
        <w:t xml:space="preserve"> (01.01.2014 бастап қолданысқа енгiзiледi);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8872"/>
        <w:gridCol w:w="3702"/>
      </w:tblGrid>
      <w:tr>
        <w:trPr>
          <w:trHeight w:val="6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1 456 618</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87 247</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81 992</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108 185</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88 020</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98 322</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86 416</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71 772</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144 048</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91 091</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72 557</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71 853</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70 316</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41 733</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175 894</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65 172</w:t>
            </w:r>
          </w:p>
        </w:tc>
      </w:tr>
    </w:tbl>
    <w:bookmarkStart w:name="z47"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16-қосымша        </w:t>
      </w:r>
    </w:p>
    <w:bookmarkEnd w:id="37"/>
    <w:bookmarkStart w:name="z48" w:id="3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тегін медициналық көмектің кепілдік берілген</w:t>
      </w:r>
      <w:r>
        <w:br/>
      </w:r>
      <w:r>
        <w:rPr>
          <w:rFonts w:ascii="Times New Roman"/>
          <w:b/>
          <w:i w:val="false"/>
          <w:color w:val="000000"/>
        </w:rPr>
        <w:t>
көлемін қамтамасыз етуге және кеңейтуге берілетін ағымдағы</w:t>
      </w:r>
      <w:r>
        <w:br/>
      </w:r>
      <w:r>
        <w:rPr>
          <w:rFonts w:ascii="Times New Roman"/>
          <w:b/>
          <w:i w:val="false"/>
          <w:color w:val="000000"/>
        </w:rPr>
        <w:t>
нысаналы трансферттердің сомаларын бөлу</w:t>
      </w:r>
    </w:p>
    <w:bookmarkEnd w:id="38"/>
    <w:p>
      <w:pPr>
        <w:spacing w:after="0"/>
        <w:ind w:left="0"/>
        <w:jc w:val="both"/>
      </w:pPr>
      <w:r>
        <w:rPr>
          <w:rFonts w:ascii="Times New Roman"/>
          <w:b w:val="false"/>
          <w:i w:val="false"/>
          <w:color w:val="ff0000"/>
          <w:sz w:val="28"/>
        </w:rPr>
        <w:t xml:space="preserve">      Ескерту. 16-қосымша жаңа редакцияда - ҚР Үкіметінің 14.11.2014 </w:t>
      </w:r>
      <w:r>
        <w:rPr>
          <w:rFonts w:ascii="Times New Roman"/>
          <w:b w:val="false"/>
          <w:i w:val="false"/>
          <w:color w:val="ff0000"/>
          <w:sz w:val="28"/>
        </w:rPr>
        <w:t>№ 1199</w:t>
      </w:r>
      <w:r>
        <w:rPr>
          <w:rFonts w:ascii="Times New Roman"/>
          <w:b w:val="false"/>
          <w:i w:val="false"/>
          <w:color w:val="ff0000"/>
          <w:sz w:val="28"/>
        </w:rPr>
        <w:t xml:space="preserve"> (01.01.2014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3349"/>
        <w:gridCol w:w="1601"/>
        <w:gridCol w:w="1602"/>
        <w:gridCol w:w="3058"/>
        <w:gridCol w:w="1748"/>
        <w:gridCol w:w="2185"/>
      </w:tblGrid>
      <w:tr>
        <w:trPr>
          <w:trHeight w:val="28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қаржыландырылатын тегін медициналық көмектің кепілдік берілген көлемін қамтамасыз етуге және кеңейтуге</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вакциналарды сатып алуға</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иммундық профилактикасын қамтамасыз ету үшін вакциналарды және басқада иммундық биологиялық препараттарды сатып алуға</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төлеуге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300 124 618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245 362 320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7 027 065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42 413 696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12 348 602</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14 372 651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12 063 163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395 818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1 887 509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421 979</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14 359 312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11 755 022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1 804 171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800 119</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34 573 487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29 752 013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1 046 809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3 745 750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1 075 724</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9 662 288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7 638 413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1 450 307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573 568</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27 245 604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21 851 859</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550 031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4 643 480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750 265</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19 767 568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16 681 188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597 217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2 067 198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1 019 182</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12 404 428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10 597 653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363 969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1 578 878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227 897</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21 646 759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17 366 978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3 390 635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889 146</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15 361 881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12 980 123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370 442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2 076 075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305 683</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15 734 767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13 771 509</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1 525 852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437 406</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9 207 757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7 307 146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200 053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1 233 107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667 504</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12 608 861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9 885 645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274 464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2 231 855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491 361</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13 939 165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11 286 806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2 335 011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317 348</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42 587 845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35 470 062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987 859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4 307 375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2 810 408</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21 878 207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16 230 798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353 355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5 381 448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265 961</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14 774 038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10 723 942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2 755 045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1 295 051</w:t>
            </w:r>
          </w:p>
        </w:tc>
      </w:tr>
    </w:tbl>
    <w:bookmarkStart w:name="z49"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17-қосымша        </w:t>
      </w:r>
    </w:p>
    <w:bookmarkEnd w:id="39"/>
    <w:bookmarkStart w:name="z50" w:id="4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жергiлiктi деңгейде медициналық денсаулық сақтау</w:t>
      </w:r>
      <w:r>
        <w:br/>
      </w:r>
      <w:r>
        <w:rPr>
          <w:rFonts w:ascii="Times New Roman"/>
          <w:b/>
          <w:i w:val="false"/>
          <w:color w:val="000000"/>
        </w:rPr>
        <w:t>
ұйымдарын материалдық-техникалық жарақтандыруға берілетін</w:t>
      </w:r>
      <w:r>
        <w:br/>
      </w:r>
      <w:r>
        <w:rPr>
          <w:rFonts w:ascii="Times New Roman"/>
          <w:b/>
          <w:i w:val="false"/>
          <w:color w:val="000000"/>
        </w:rPr>
        <w:t>
ағымдағы нысаналы трансферттердің сомаларын бөлу</w:t>
      </w:r>
    </w:p>
    <w:bookmarkEnd w:id="40"/>
    <w:p>
      <w:pPr>
        <w:spacing w:after="0"/>
        <w:ind w:left="0"/>
        <w:jc w:val="both"/>
      </w:pPr>
      <w:r>
        <w:rPr>
          <w:rFonts w:ascii="Times New Roman"/>
          <w:b w:val="false"/>
          <w:i w:val="false"/>
          <w:color w:val="ff0000"/>
          <w:sz w:val="28"/>
        </w:rPr>
        <w:t xml:space="preserve">      Ескерту. 17-қосымша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7721"/>
        <w:gridCol w:w="4253"/>
      </w:tblGrid>
      <w:tr>
        <w:trPr>
          <w:trHeight w:val="6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15 352 660</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323 971</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290 348</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999 880</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674 562</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3 506 905</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462 803</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791 757</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1 547 242</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570 570</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560 914</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228 093</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287 249</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443 953</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650 990</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1 207 775</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2 805 648</w:t>
            </w:r>
          </w:p>
        </w:tc>
      </w:tr>
    </w:tbl>
    <w:bookmarkStart w:name="z78"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17-1-қосымша         </w:t>
      </w:r>
    </w:p>
    <w:bookmarkEnd w:id="4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атқарушы органдардың мемлекеттік білім</w:t>
      </w:r>
      <w:r>
        <w:br/>
      </w:r>
      <w:r>
        <w:rPr>
          <w:rFonts w:ascii="Times New Roman"/>
          <w:b/>
          <w:i w:val="false"/>
          <w:color w:val="000000"/>
        </w:rPr>
        <w:t>
беру тапсырысы негізінде техникалық және кәсіптік, орта</w:t>
      </w:r>
      <w:r>
        <w:br/>
      </w:r>
      <w:r>
        <w:rPr>
          <w:rFonts w:ascii="Times New Roman"/>
          <w:b/>
          <w:i w:val="false"/>
          <w:color w:val="000000"/>
        </w:rPr>
        <w:t>
білімнен кейінгі білім беру ұйымдарында білім алушылардың</w:t>
      </w:r>
      <w:r>
        <w:br/>
      </w:r>
      <w:r>
        <w:rPr>
          <w:rFonts w:ascii="Times New Roman"/>
          <w:b/>
          <w:i w:val="false"/>
          <w:color w:val="000000"/>
        </w:rPr>
        <w:t>
стипендияларының мөлшерін ұлғайтуға берілетін ағымдағы нысаналы</w:t>
      </w:r>
      <w:r>
        <w:br/>
      </w:r>
      <w:r>
        <w:rPr>
          <w:rFonts w:ascii="Times New Roman"/>
          <w:b/>
          <w:i w:val="false"/>
          <w:color w:val="000000"/>
        </w:rPr>
        <w:t>
трансферттердің сомаларын бөлу</w:t>
      </w:r>
    </w:p>
    <w:p>
      <w:pPr>
        <w:spacing w:after="0"/>
        <w:ind w:left="0"/>
        <w:jc w:val="both"/>
      </w:pPr>
      <w:r>
        <w:rPr>
          <w:rFonts w:ascii="Times New Roman"/>
          <w:b w:val="false"/>
          <w:i w:val="false"/>
          <w:color w:val="ff0000"/>
          <w:sz w:val="28"/>
        </w:rPr>
        <w:t xml:space="preserve">      Ескерту. Қаулы 17-1-қосымшамен толықтырылды - ҚР Үкіметінің 01.04.2014 </w:t>
      </w:r>
      <w:r>
        <w:rPr>
          <w:rFonts w:ascii="Times New Roman"/>
          <w:b w:val="false"/>
          <w:i w:val="false"/>
          <w:color w:val="ff0000"/>
          <w:sz w:val="28"/>
        </w:rPr>
        <w:t>№ 293</w:t>
      </w:r>
      <w:r>
        <w:rPr>
          <w:rFonts w:ascii="Times New Roman"/>
          <w:b w:val="false"/>
          <w:i w:val="false"/>
          <w:color w:val="ff0000"/>
          <w:sz w:val="28"/>
        </w:rPr>
        <w:t xml:space="preserve"> (01.01.2014 бастап қолданысқа енгiзiледi);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116"/>
        <w:gridCol w:w="3511"/>
      </w:tblGrid>
      <w:tr>
        <w:trPr>
          <w:trHeight w:val="6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қалаланың атауы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98 829</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9 236</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4 574</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5 682</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bl>
    <w:bookmarkStart w:name="z79"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17-2-қосымша         </w:t>
      </w:r>
    </w:p>
    <w:bookmarkEnd w:id="4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жаңартылатын энергия көздерін пайдалануды қолдауға</w:t>
      </w:r>
      <w:r>
        <w:br/>
      </w:r>
      <w:r>
        <w:rPr>
          <w:rFonts w:ascii="Times New Roman"/>
          <w:b/>
          <w:i w:val="false"/>
          <w:color w:val="000000"/>
        </w:rPr>
        <w:t>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17-2-қосымшамен толықтырылды - ҚР Үкіметінің 01.04.2014 </w:t>
      </w:r>
      <w:r>
        <w:rPr>
          <w:rFonts w:ascii="Times New Roman"/>
          <w:b w:val="false"/>
          <w:i w:val="false"/>
          <w:color w:val="ff0000"/>
          <w:sz w:val="28"/>
        </w:rPr>
        <w:t>№ 293</w:t>
      </w:r>
      <w:r>
        <w:rPr>
          <w:rFonts w:ascii="Times New Roman"/>
          <w:b w:val="false"/>
          <w:i w:val="false"/>
          <w:color w:val="ff0000"/>
          <w:sz w:val="28"/>
        </w:rPr>
        <w:t xml:space="preserve"> (01.01.2014 бастап қолданысқа енгiзiледi); жаңа редакцияда - ҚР Үкіметінің 14.11.2014 </w:t>
      </w:r>
      <w:r>
        <w:rPr>
          <w:rFonts w:ascii="Times New Roman"/>
          <w:b w:val="false"/>
          <w:i w:val="false"/>
          <w:color w:val="ff0000"/>
          <w:sz w:val="28"/>
        </w:rPr>
        <w:t>№ 1199</w:t>
      </w:r>
      <w:r>
        <w:rPr>
          <w:rFonts w:ascii="Times New Roman"/>
          <w:b w:val="false"/>
          <w:i w:val="false"/>
          <w:color w:val="ff0000"/>
          <w:sz w:val="28"/>
        </w:rPr>
        <w:t xml:space="preserve"> (01.01.2014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8380"/>
        <w:gridCol w:w="3984"/>
      </w:tblGrid>
      <w:tr>
        <w:trPr>
          <w:trHeight w:val="4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11 075</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w:t>
            </w:r>
          </w:p>
        </w:tc>
      </w:tr>
    </w:tbl>
    <w:bookmarkStart w:name="z51"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18-қосымша        </w:t>
      </w:r>
    </w:p>
    <w:bookmarkEnd w:id="43"/>
    <w:bookmarkStart w:name="z52" w:id="44"/>
    <w:p>
      <w:pPr>
        <w:spacing w:after="0"/>
        <w:ind w:left="0"/>
        <w:jc w:val="left"/>
      </w:pPr>
      <w:r>
        <w:rPr>
          <w:rFonts w:ascii="Times New Roman"/>
          <w:b/>
          <w:i w:val="false"/>
          <w:color w:val="000000"/>
        </w:rPr>
        <w:t xml:space="preserve"> 
Облыстық бюджеттерден, Астана және Алматы қалаларының</w:t>
      </w:r>
      <w:r>
        <w:br/>
      </w:r>
      <w:r>
        <w:rPr>
          <w:rFonts w:ascii="Times New Roman"/>
          <w:b/>
          <w:i w:val="false"/>
          <w:color w:val="000000"/>
        </w:rPr>
        <w:t>
бюджеттерінен орта білім беруде жан басына шаққандағы</w:t>
      </w:r>
      <w:r>
        <w:br/>
      </w:r>
      <w:r>
        <w:rPr>
          <w:rFonts w:ascii="Times New Roman"/>
          <w:b/>
          <w:i w:val="false"/>
          <w:color w:val="000000"/>
        </w:rPr>
        <w:t>
қаржыландыруды енгізу бойынша сынамалауды өткізу үшін</w:t>
      </w:r>
      <w:r>
        <w:br/>
      </w:r>
      <w:r>
        <w:rPr>
          <w:rFonts w:ascii="Times New Roman"/>
          <w:b/>
          <w:i w:val="false"/>
          <w:color w:val="000000"/>
        </w:rPr>
        <w:t>
мемлекеттік жалпыға міндетті білім беру стандарттарына сәйкес</w:t>
      </w:r>
      <w:r>
        <w:br/>
      </w:r>
      <w:r>
        <w:rPr>
          <w:rFonts w:ascii="Times New Roman"/>
          <w:b/>
          <w:i w:val="false"/>
          <w:color w:val="000000"/>
        </w:rPr>
        <w:t>
орта білім беру ұйымдарында білім беру процесін жүзеге асыруға</w:t>
      </w:r>
      <w:r>
        <w:br/>
      </w:r>
      <w:r>
        <w:rPr>
          <w:rFonts w:ascii="Times New Roman"/>
          <w:b/>
          <w:i w:val="false"/>
          <w:color w:val="000000"/>
        </w:rPr>
        <w:t>
көзделген шығыстарды беруге байланысты трансферттер түсiмдері</w:t>
      </w:r>
      <w:r>
        <w:br/>
      </w:r>
      <w:r>
        <w:rPr>
          <w:rFonts w:ascii="Times New Roman"/>
          <w:b/>
          <w:i w:val="false"/>
          <w:color w:val="000000"/>
        </w:rPr>
        <w:t>
сомаларын бөлу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6439"/>
        <w:gridCol w:w="6323"/>
      </w:tblGrid>
      <w:tr>
        <w:trPr>
          <w:trHeight w:val="61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6 600 474</w:t>
            </w:r>
          </w:p>
        </w:tc>
      </w:tr>
      <w:tr>
        <w:trPr>
          <w:trHeight w:val="36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1 228 867</w:t>
            </w:r>
          </w:p>
        </w:tc>
      </w:tr>
      <w:tr>
        <w:trPr>
          <w:trHeight w:val="36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1 551 205</w:t>
            </w:r>
          </w:p>
        </w:tc>
      </w:tr>
      <w:tr>
        <w:trPr>
          <w:trHeight w:val="36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249 604</w:t>
            </w:r>
          </w:p>
        </w:tc>
      </w:tr>
      <w:tr>
        <w:trPr>
          <w:trHeight w:val="36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1 179 875</w:t>
            </w:r>
          </w:p>
        </w:tc>
      </w:tr>
      <w:tr>
        <w:trPr>
          <w:trHeight w:val="36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2 390 923</w:t>
            </w:r>
          </w:p>
        </w:tc>
      </w:tr>
    </w:tbl>
    <w:bookmarkStart w:name="z53"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19-қосымша        </w:t>
      </w:r>
    </w:p>
    <w:bookmarkEnd w:id="45"/>
    <w:bookmarkStart w:name="z54" w:id="46"/>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46"/>
    <w:p>
      <w:pPr>
        <w:spacing w:after="0"/>
        <w:ind w:left="0"/>
        <w:jc w:val="both"/>
      </w:pPr>
      <w:r>
        <w:rPr>
          <w:rFonts w:ascii="Times New Roman"/>
          <w:b w:val="false"/>
          <w:i w:val="false"/>
          <w:color w:val="ff0000"/>
          <w:sz w:val="28"/>
        </w:rPr>
        <w:t xml:space="preserve">      Ескерту. 19-қосымша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982"/>
        <w:gridCol w:w="1204"/>
        <w:gridCol w:w="5343"/>
        <w:gridCol w:w="1588"/>
        <w:gridCol w:w="1710"/>
        <w:gridCol w:w="1771"/>
      </w:tblGrid>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5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7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57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55 421 151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58 593 740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58 899 836</w:t>
            </w:r>
          </w:p>
        </w:tc>
      </w:tr>
      <w:tr>
        <w:trPr>
          <w:trHeight w:val="60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резервi</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55 421 151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58 593 740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58 899 836</w:t>
            </w:r>
          </w:p>
        </w:tc>
      </w:tr>
      <w:tr>
        <w:trPr>
          <w:trHeight w:val="180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3 150 376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шұғыл шығындарға арналған резервi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51 730 717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54 493 740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54 799 836</w:t>
            </w:r>
          </w:p>
        </w:tc>
      </w:tr>
      <w:tr>
        <w:trPr>
          <w:trHeight w:val="11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bookmarkStart w:name="z55"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20-қосымша        </w:t>
      </w:r>
    </w:p>
    <w:bookmarkEnd w:id="47"/>
    <w:bookmarkStart w:name="z56" w:id="4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іс-шараларды іске асыруға берілетін ағымдағы нысаналы</w:t>
      </w:r>
      <w:r>
        <w:br/>
      </w:r>
      <w:r>
        <w:rPr>
          <w:rFonts w:ascii="Times New Roman"/>
          <w:b/>
          <w:i w:val="false"/>
          <w:color w:val="000000"/>
        </w:rPr>
        <w:t>
трансферттердің сомаларын бөлу</w:t>
      </w:r>
    </w:p>
    <w:bookmarkEnd w:id="48"/>
    <w:p>
      <w:pPr>
        <w:spacing w:after="0"/>
        <w:ind w:left="0"/>
        <w:jc w:val="both"/>
      </w:pPr>
      <w:r>
        <w:rPr>
          <w:rFonts w:ascii="Times New Roman"/>
          <w:b w:val="false"/>
          <w:i w:val="false"/>
          <w:color w:val="ff0000"/>
          <w:sz w:val="28"/>
        </w:rPr>
        <w:t xml:space="preserve">      Ескерту. 20-қосымша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1646"/>
        <w:gridCol w:w="909"/>
        <w:gridCol w:w="948"/>
        <w:gridCol w:w="958"/>
        <w:gridCol w:w="949"/>
        <w:gridCol w:w="949"/>
        <w:gridCol w:w="1065"/>
        <w:gridCol w:w="949"/>
        <w:gridCol w:w="958"/>
        <w:gridCol w:w="949"/>
        <w:gridCol w:w="890"/>
        <w:gridCol w:w="1484"/>
        <w:gridCol w:w="861"/>
      </w:tblGrid>
      <w:tr>
        <w:trPr>
          <w:trHeight w:val="255"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шінде</w:t>
            </w:r>
          </w:p>
        </w:tc>
      </w:tr>
      <w:tr>
        <w:trPr>
          <w:trHeight w:val="28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беруге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олардың бiлiктiлiгiн арттыруға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ішінара қамтылған жалдамалы қызметкерлерді қайта даярлауға және олардың біліктілігін арттыруға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жұмыстарына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нысаналы топтарын, оның ішінде 50 жастан асқан адамдарды жұмысқа орналастыру үшін үкіметтік емес ұйымдарға мемлекеттік әлеуметтік тапсырысқа және халықтың нысаналы топтарын, оның ішінде 50 жастан асқан адамдарды жұмысқа орналастыру үшін жеке жұмыспен қамту агенттігіне мемлекеттік тапсырысқа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арасында кәсіптік бағдарлауға</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18 569 340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7 550 872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2 366 829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294 647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1 487 360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2 340 483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3 824 197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157 172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376 283</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887 864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344 761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111 244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940 331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199 971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191 396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1 323 459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464 900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98 266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144 381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816 667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395 677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1 980 275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735 397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377 466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100 614</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1 122 500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137 361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780 436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161 782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559 289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805 220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2 409 326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1 441 932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286 321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243 981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246 386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153 021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801 637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192 105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33 919</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578 091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111 559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49 974</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4 053 465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1 965 964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592 277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308 313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501 311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191 776</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513 604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207 190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450 099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79 595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7"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21-қосымша        </w:t>
      </w:r>
    </w:p>
    <w:bookmarkEnd w:id="49"/>
    <w:bookmarkStart w:name="z58" w:id="50"/>
    <w:p>
      <w:pPr>
        <w:spacing w:after="0"/>
        <w:ind w:left="0"/>
        <w:jc w:val="left"/>
      </w:pPr>
      <w:r>
        <w:rPr>
          <w:rFonts w:ascii="Times New Roman"/>
          <w:b/>
          <w:i w:val="false"/>
          <w:color w:val="000000"/>
        </w:rPr>
        <w:t xml:space="preserve"> 
 Облыстық бюджеттерге Жұмыспен қамту 2020 жол картасы</w:t>
      </w:r>
      <w:r>
        <w:br/>
      </w:r>
      <w:r>
        <w:rPr>
          <w:rFonts w:ascii="Times New Roman"/>
          <w:b/>
          <w:i w:val="false"/>
          <w:color w:val="000000"/>
        </w:rPr>
        <w:t>
шеңберінде іс-шараларды іске асыруға берілетін нысаналы даму</w:t>
      </w:r>
      <w:r>
        <w:br/>
      </w:r>
      <w:r>
        <w:rPr>
          <w:rFonts w:ascii="Times New Roman"/>
          <w:b/>
          <w:i w:val="false"/>
          <w:color w:val="000000"/>
        </w:rPr>
        <w:t>
трансферттерінің сомаларын бөлу</w:t>
      </w:r>
    </w:p>
    <w:bookmarkEnd w:id="50"/>
    <w:p>
      <w:pPr>
        <w:spacing w:after="0"/>
        <w:ind w:left="0"/>
        <w:jc w:val="both"/>
      </w:pPr>
      <w:r>
        <w:rPr>
          <w:rFonts w:ascii="Times New Roman"/>
          <w:b w:val="false"/>
          <w:i w:val="false"/>
          <w:color w:val="ff0000"/>
          <w:sz w:val="28"/>
        </w:rPr>
        <w:t xml:space="preserve">      Ескерту. 21-қосымша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3184"/>
        <w:gridCol w:w="1860"/>
        <w:gridCol w:w="1766"/>
        <w:gridCol w:w="1766"/>
        <w:gridCol w:w="1766"/>
        <w:gridCol w:w="2549"/>
      </w:tblGrid>
      <w:tr>
        <w:trPr>
          <w:trHeight w:val="285"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қажеттігіне сәйкес еңбек ресурстарының ұтқырлығын арттыру шеңберінде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тірек ауылдарды дамыту арқылы жұмыс орындарын құру шеңберінде</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жатақханалардың құрылысына, сатып алуға, салып бітіруге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инфрақұрылымның жетіспейтін объектілерін дамытуға және салуға</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2 188 100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526 681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351 670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1 249 372</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18 177</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1 208 190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464 893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201 670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496 591</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26 517</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85 511</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269 005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41 876</w:t>
            </w:r>
          </w:p>
        </w:tc>
      </w:tr>
    </w:tbl>
    <w:bookmarkStart w:name="z59"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22-қосымша        </w:t>
      </w:r>
    </w:p>
    <w:bookmarkEnd w:id="51"/>
    <w:bookmarkStart w:name="z60" w:id="5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шеңберiнде</w:t>
      </w:r>
      <w:r>
        <w:br/>
      </w:r>
      <w:r>
        <w:rPr>
          <w:rFonts w:ascii="Times New Roman"/>
          <w:b/>
          <w:i w:val="false"/>
          <w:color w:val="000000"/>
        </w:rPr>
        <w:t>
инфрақұрылымды және тұрғын үй-коммуналдық шаруашылықты дамыту</w:t>
      </w:r>
      <w:r>
        <w:br/>
      </w:r>
      <w:r>
        <w:rPr>
          <w:rFonts w:ascii="Times New Roman"/>
          <w:b/>
          <w:i w:val="false"/>
          <w:color w:val="000000"/>
        </w:rPr>
        <w:t>
арқылы жұмыспен қамтуды қамтамасыз етуге берілетін нысаналы</w:t>
      </w:r>
      <w:r>
        <w:br/>
      </w:r>
      <w:r>
        <w:rPr>
          <w:rFonts w:ascii="Times New Roman"/>
          <w:b/>
          <w:i w:val="false"/>
          <w:color w:val="000000"/>
        </w:rPr>
        <w:t>
трансферттердің сомаларын бөлу</w:t>
      </w:r>
    </w:p>
    <w:bookmarkEnd w:id="52"/>
    <w:p>
      <w:pPr>
        <w:spacing w:after="0"/>
        <w:ind w:left="0"/>
        <w:jc w:val="both"/>
      </w:pPr>
      <w:r>
        <w:rPr>
          <w:rFonts w:ascii="Times New Roman"/>
          <w:b w:val="false"/>
          <w:i w:val="false"/>
          <w:color w:val="ff0000"/>
          <w:sz w:val="28"/>
        </w:rPr>
        <w:t xml:space="preserve">      Ескерту. 22-қосымша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3987"/>
        <w:gridCol w:w="1899"/>
        <w:gridCol w:w="3602"/>
        <w:gridCol w:w="2969"/>
      </w:tblGrid>
      <w:tr>
        <w:trPr>
          <w:trHeight w:val="36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фельдшерлік-акушерлік пункттердің құрылысына</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52 807 642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47 736 062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5 071 580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2 288 304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1 809 687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478 617</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2 673 818</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2 555 900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117 918</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5 397 677</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3 786 107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1 611 570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2 067 038</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2 067 038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4 331 055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3 623 637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707 418</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3 735 693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3 735 693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2 503 930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2 361 012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142 918</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2 972 711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2 819 153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153 558</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2 715 763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2 312 554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403 209</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2 910 841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2 375 295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535 546</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1 970 928</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1 970 928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2 305 217</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2 035 217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2 291 754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2 291 754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8 543 904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7 893 078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650 826</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3 870 168</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3 870 168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2 228 841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2 228 841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61"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23-қосымша        </w:t>
      </w:r>
    </w:p>
    <w:bookmarkEnd w:id="53"/>
    <w:bookmarkStart w:name="z62" w:id="54"/>
    <w:p>
      <w:pPr>
        <w:spacing w:after="0"/>
        <w:ind w:left="0"/>
        <w:jc w:val="left"/>
      </w:pPr>
      <w:r>
        <w:rPr>
          <w:rFonts w:ascii="Times New Roman"/>
          <w:b/>
          <w:i w:val="false"/>
          <w:color w:val="000000"/>
        </w:rPr>
        <w:t xml:space="preserve"> 
 Облыстық бюджеттерге Моноқалаларды дамытудың 2012 - 2020</w:t>
      </w:r>
      <w:r>
        <w:br/>
      </w:r>
      <w:r>
        <w:rPr>
          <w:rFonts w:ascii="Times New Roman"/>
          <w:b/>
          <w:i w:val="false"/>
          <w:color w:val="000000"/>
        </w:rPr>
        <w:t>
жылдарға арналған бағдарламасы шеңберіндегі ағымдағы</w:t>
      </w:r>
      <w:r>
        <w:br/>
      </w:r>
      <w:r>
        <w:rPr>
          <w:rFonts w:ascii="Times New Roman"/>
          <w:b/>
          <w:i w:val="false"/>
          <w:color w:val="000000"/>
        </w:rPr>
        <w:t>
іс-шараларды іске асыруға берілетін ағымдағы нысаналы</w:t>
      </w:r>
      <w:r>
        <w:br/>
      </w:r>
      <w:r>
        <w:rPr>
          <w:rFonts w:ascii="Times New Roman"/>
          <w:b/>
          <w:i w:val="false"/>
          <w:color w:val="000000"/>
        </w:rPr>
        <w:t>
трансферттер мен кредиттердің сомаларын бөлу</w:t>
      </w:r>
    </w:p>
    <w:bookmarkEnd w:id="54"/>
    <w:p>
      <w:pPr>
        <w:spacing w:after="0"/>
        <w:ind w:left="0"/>
        <w:jc w:val="both"/>
      </w:pPr>
      <w:r>
        <w:rPr>
          <w:rFonts w:ascii="Times New Roman"/>
          <w:b w:val="false"/>
          <w:i w:val="false"/>
          <w:color w:val="ff0000"/>
          <w:sz w:val="28"/>
        </w:rPr>
        <w:t xml:space="preserve">      Ескерту. 23-қосымша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868"/>
        <w:gridCol w:w="1728"/>
        <w:gridCol w:w="2073"/>
        <w:gridCol w:w="2442"/>
        <w:gridCol w:w="2073"/>
        <w:gridCol w:w="2073"/>
      </w:tblGrid>
      <w:tr>
        <w:trPr>
          <w:trHeight w:val="315"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микрокредит беру үшін облыстық бюджеттерді кредиттеу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үшін банктердің кредиттері бойынша пайыздық мөлшерлемені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дамытуға гранттар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жайластыру</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10 378 501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1 890 813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1 463 614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6 724 074</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106 286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268 029</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317 315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141 365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99 972</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170 714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120 878</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371 852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112 778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219 839</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858 692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237 667</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139 355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447 670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601 379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430 836</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266 731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135 677</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3 373 722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250 952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2 475 270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1 400 997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121 952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177 747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1 054 298</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675 107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492 801</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1 125 393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147 296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724 097</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254 707</w:t>
            </w:r>
          </w:p>
        </w:tc>
      </w:tr>
    </w:tbl>
    <w:bookmarkStart w:name="z63"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24-қосымша        </w:t>
      </w:r>
    </w:p>
    <w:bookmarkEnd w:id="55"/>
    <w:bookmarkStart w:name="z64" w:id="56"/>
    <w:p>
      <w:pPr>
        <w:spacing w:after="0"/>
        <w:ind w:left="0"/>
        <w:jc w:val="left"/>
      </w:pPr>
      <w:r>
        <w:rPr>
          <w:rFonts w:ascii="Times New Roman"/>
          <w:b/>
          <w:i w:val="false"/>
          <w:color w:val="000000"/>
        </w:rPr>
        <w:t xml:space="preserve"> 
 2014 жылға арналған мемлекеттік тапсырмалардың тізбесі</w:t>
      </w:r>
    </w:p>
    <w:bookmarkEnd w:id="56"/>
    <w:p>
      <w:pPr>
        <w:spacing w:after="0"/>
        <w:ind w:left="0"/>
        <w:jc w:val="both"/>
      </w:pPr>
      <w:r>
        <w:rPr>
          <w:rFonts w:ascii="Times New Roman"/>
          <w:b w:val="false"/>
          <w:i w:val="false"/>
          <w:color w:val="ff0000"/>
          <w:sz w:val="28"/>
        </w:rPr>
        <w:t xml:space="preserve">      Ескерту. 24-қосымша жаңа редакцияда - ҚР Үкіметінің 30.12.2014 </w:t>
      </w:r>
      <w:r>
        <w:rPr>
          <w:rFonts w:ascii="Times New Roman"/>
          <w:b w:val="false"/>
          <w:i w:val="false"/>
          <w:color w:val="ff0000"/>
          <w:sz w:val="28"/>
        </w:rPr>
        <w:t>№ 1406</w:t>
      </w:r>
      <w:r>
        <w:rPr>
          <w:rFonts w:ascii="Times New Roman"/>
          <w:b w:val="false"/>
          <w:i w:val="false"/>
          <w:color w:val="ff0000"/>
          <w:sz w:val="28"/>
        </w:rPr>
        <w:t xml:space="preserve"> (01.01.2014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348"/>
        <w:gridCol w:w="3970"/>
        <w:gridCol w:w="1659"/>
        <w:gridCol w:w="1714"/>
        <w:gridCol w:w="2555"/>
        <w:gridCol w:w="1266"/>
      </w:tblGrid>
      <w:tr>
        <w:trPr>
          <w:trHeight w:val="15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көрсетілген қызметтің немесе инвестициялық жобаның атауы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қызметтің немесе инвестициялық жобаның сипаттамалары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 өндіретін (ЭҚЖЖ-ға сәйкес барлық номенклатура бойынша) және ауыл шаруашылығы өнімін қайта өңдейтін өнеркәсіп бойынша Қазақстан Республикасы өңірлерінің ресурстық әлеуетін бағалау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шеңберінде Азық-түлік өнімдерін (ЭҚЖЖ-ға сәйкес барлық номенклатура бойынша) және қайта өңделетін ауыл шаруашылығы өнімін қайта өңдеу өнеркәсіп бойынша республика өңірлерін мамандандыру сызбасын қалыптастыру үшін Қазақстан Республикасы өңірлерінің ресурстық әлеуетін бағалау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«Ауыл шаруашылығы және табиғатты пайдалану саласындағы жоспарлау, реттеу, басқару»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16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секторда ішкі аудит, қаржылық есептіліктің аудитін жүргізу және ішкі қаржылық бақылауды жетілдіру әдістемелерін енгізу бойынша зерттеулер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заңнаманың халықаралық стандарттарға және ішкі аудит саласындағы практикаға сәйкестігін бағалау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академиясы»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 мемлекеттік бюджеттің атқарылуын және орындауды қамтамасыз ету және экономикалық және қаржылық қылмыстар мен құқық бұзушылықтарға іс-қимыл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39 825</w:t>
            </w:r>
          </w:p>
        </w:tc>
      </w:tr>
      <w:tr>
        <w:trPr>
          <w:trHeight w:val="3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 салаларына ЭЫДҰ стандарттарын енгізу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ағымдағы жағдайын, Қазақстан Республикасының қолданыстағы нормативтік құқықтық актілерін талдау; мемлекеттік саясаттың негізгі салаларындағы қазақстандық заңнаманың ЭЫДҰ стандарттарына сәйкестігіне салыстырмалы талдау жүргізу; қазақстандық заңнаманы жетілдіру бойынша ұсынымдар әзірлеу; ЭЫДҰ стандарттарын енгізу жөніндегі ұсынымдарды іске асыруға мемлекеттік органдарға жәрдемдесу; Қазақстан Республикасын екінші кезектегі ЭЫДҰ Комитеттеріне енгізу бойынша ұсынымдар әзірлеу; Қазақстан Республикасының ЭЫДҰ кіруі жөніндегі іс-шаралар жоспарын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«Мемлекеттің қызметін құқықтық қамтамасыз 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r>
      <w:tr>
        <w:trPr>
          <w:trHeight w:val="15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ұйымдарындағы білім беру және тәрбиелеу қызметтері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оқу жоспарлары мен авторлық бағдарламалардың негізінде жаратылыстану-математикалық бағыттағы эксперименталды оқу бағдарламаларын қолдана отырып, білім беру қызметтерін ұсыну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1 428 025</w:t>
            </w:r>
          </w:p>
        </w:tc>
      </w:tr>
      <w:tr>
        <w:trPr>
          <w:trHeight w:val="15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қызметкерлерінің біліктілігін арттыру бойынша көрсетілетін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беру қызметкерлерінің кәсіби құзыреттілігі деңгейіне қойылатын заманауи талаптарға сәйкес үздіксіз біліктілікті арттырудың тиімді моделін құру жолымен білім беру қызметкерлерінің біліктілігін арттыру бойынша көрсетілетін қызметтерді ұсыну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6 736 478</w:t>
            </w:r>
          </w:p>
        </w:tc>
      </w:tr>
      <w:tr>
        <w:trPr>
          <w:trHeight w:val="15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«Мектептердегі ресурстарды пайдаланудың тиімділігі» атты ЭЫДҰ зерттеу кезеңін өткізу бойынша көрсетілетін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қызметінде ресурстарды пайдалану жүйесі тиімділігінің, сондай-ақ Қазақстанның орта білім беру жүйесі көрсеткіштерінің деңгейін жақсарту мониторингі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96 870</w:t>
            </w:r>
          </w:p>
        </w:tc>
      </w:tr>
      <w:tr>
        <w:trPr>
          <w:trHeight w:val="17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«Ересектердің құзыреттерін бағалайтын халықаралық бағдарлама (PIAAC)» атты ЭЫДҰ зерттеу кезеңін өткізу бойынша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іс-шараларын өткізу, 6200 ересектің сауаттылық пен есеп саласындағы дағдылары мен жоғары технологиялық ортадағы проблемаларды шешу қабілеттерін бағалау жөніндегі тестілер және базалық сауалнама әзірлеу. Ұлттық ерекшелікті ескере отырып, зерттеудің тұжырымдамасын және зерттеу құралдарын дайындау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90 387</w:t>
            </w:r>
          </w:p>
        </w:tc>
      </w:tr>
      <w:tr>
        <w:trPr>
          <w:trHeight w:val="23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ерте білім беру және балалар күтімі бойынша зерттеу жүргізу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оқу мен дамыту сапасын мониторингілеу саясатына елдер бойынша шолу дайындау. Сапа мониторингі саясаты бойынша онлайн-сауалнамаға берген елдердің жауаптарын талдау. Өңірлерде зерттеу жүргізу үшін ЭЫДҰ сарапшыларының Қазақстанға сапарын ұйымдастыру және қамтамасыз ету. «Ерте білім беру мен күтім жүйесінің сапасын мониторингілеуді жақсарту саласындағы Қазақстан саясатының өзекті мәселелері» дөңгелек үстелін өткізу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63 622</w:t>
            </w:r>
          </w:p>
        </w:tc>
      </w:tr>
      <w:tr>
        <w:trPr>
          <w:trHeight w:val="15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ЭЫДҰ-ның техникалық және кәсіптік білім туралы халықаралық шолуын жүргізу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техникалық және кәсіптік білім жүйесін дамыту жөніндегі халықаралық шолу дайындау. «Қазақстанның техникалық және кәсіптік білім саласындағы саясаты» атты дөңгелек үстел өткізу. Шолуды үш тілде (қазақ, орыс, ағылшын) жариялау және мүдделі тараптарға тарату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55 479</w:t>
            </w:r>
          </w:p>
        </w:tc>
      </w:tr>
      <w:tr>
        <w:trPr>
          <w:trHeight w:val="30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жұмысқа орналастыру мониторингін қамтамасыз ету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ұйымдарға жұмысқа орналастыру және жас мамандардың ауылдық жерлерде еңбек етуі бойынша міндеттерін орындау мониторингін қамтамасыз ету жөніндегі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150 878</w:t>
            </w:r>
          </w:p>
        </w:tc>
      </w:tr>
      <w:tr>
        <w:trPr>
          <w:trHeight w:val="10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Халық тарих толқынында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тарихтың жалпыәлемдік процеспен үйлесімде тұтас көрінісін қалыптастыру мақсатында ғылыми зерттеу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қоры»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845 561</w:t>
            </w:r>
          </w:p>
        </w:tc>
      </w:tr>
      <w:tr>
        <w:trPr>
          <w:trHeight w:val="10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зерттеулердің бағдарламалары мен жобаларын орындау бойынша қызмет көрсету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Түркілердің тарихи-мәдени құндылықтары - қазіргі қоғамды тұрақты дамытудың ресурсы; Жаһандану жағдайындағы түркі кеңістігі: саяси-экономикалық және әлеуметтік-мәдени процестер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академиясы»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390 644</w:t>
            </w:r>
          </w:p>
        </w:tc>
      </w:tr>
      <w:tr>
        <w:trPr>
          <w:trHeight w:val="3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 кеңесі мүшелеріне сыйақы төлеу, олардың іссапарлық шығыстарын өтеу, орындалған ғылыми жұмыстардың мониторингі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1 656 241</w:t>
            </w:r>
          </w:p>
        </w:tc>
      </w:tr>
      <w:tr>
        <w:trPr>
          <w:trHeight w:val="24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патенттер дерекқорын құру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тартымды ғылыми әзірлемелер алабына инвесторлардың (қорлардың, банктердің және басқа қаржы ұйымдарының), даму институттарының, технологиялар трансфері ұйымдарының, инноваторлардың, ғалымдар мен басқа да мүдделі адамдардың қолжетімділігін қамтамасыз ету арқылы ғылыми-техникалық қызмет нәтижелерін коммерцияландыруға және инновациялық кәсіпкерлікті дамытуға көмектесу үшін инновациялар мен патенттер дерекқорын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73 211</w:t>
            </w:r>
          </w:p>
        </w:tc>
      </w:tr>
      <w:tr>
        <w:trPr>
          <w:trHeight w:val="1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балықты өсірудің аквамәдени технологиясын әзірлеу және жабдықтарды дайындау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технологиялар мен жаңа технологиялар шешімі негізінде қара уылдырық пен бекіре ет бойынша тұйық сумен қамтылу жағдайында бекіре балықтың ғылыми-технологиялық өнеркәсіптік аквамәдениеттік кешенін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930 000</w:t>
            </w:r>
          </w:p>
        </w:tc>
      </w:tr>
      <w:tr>
        <w:trPr>
          <w:trHeight w:val="16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энергия тиімділігі және энергия үнемдеу, балама энергия және қоршаған ортаны қорғау саласындағы зерттеулер мен әзірлемелер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Қазақстан жағдайында пайдалану мақсатында дербес энергия жүйелерінде қолдану үшін сарқылмайтын энергияны тасымалдау және сақтау бойынша заманауи технологияларды зерттеу. Сарқылмайтын энергетиканы қолдану арқылы эксперименталды дербес энергия жүйесін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622 064</w:t>
            </w:r>
          </w:p>
        </w:tc>
      </w:tr>
      <w:tr>
        <w:trPr>
          <w:trHeight w:val="3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Қазақстан Республикасында биомедициналық индустрия негіздерін құру үшін трансляциялық және дербес медицинаны дамыту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өмір сүру сапасын жақсартуға және өсіп келе жатқан ұрпақтың денсаулығын нығайтуға арналған Қазақстан Республикасындағы дербес медицинаны интеграцияланған түрде дамытудың ғылыми және технологиялық негіздерін әзірлеу. Биоинжинирингілік және жасуша технологияларына, сондай-ақ аурулардың, оның ішінде генетикалық тұқым қуалайтын аурулардың ерте диагностикасын, алдын алуды және тиімді емделуін қамтамасыз ететін нанотехнологияларға зерттеулер жүргізу және олардың клиникалық іске асырылуы. Биоинформатиканы, адам капиталының сапасы мен тұрақты дамуын қамтамасыз ету жүйесін дамытуға қажетті инфрақұрылым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243 650</w:t>
            </w:r>
          </w:p>
        </w:tc>
      </w:tr>
      <w:tr>
        <w:trPr>
          <w:trHeight w:val="18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НУ-Беркли заттардың, перспективалық материалдар мен энергия көздерінің күрделі жағдайларын зерттеудің 2014-2018 жылдарға арналған стратегиялық бағдарламасы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энергетика саласында пайдалануға арналған жұқа наноқұрылымды пленкаларды өсіру мен бейнелеу саласындағы зерттеулер. Жоғары энергия физикасы саласындағы зерттеулерге арналған жеделдету қондырғысын жасау бойынша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323 291</w:t>
            </w:r>
          </w:p>
        </w:tc>
      </w:tr>
      <w:tr>
        <w:trPr>
          <w:trHeight w:val="15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ұзақ өмір сүрудің ғылыми негіздері және 2011 – 2014 жылдарға арналған геронтоинжинирингтің инновациялық технологияларын әзірлеу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ұзақ өмір сүруді қалыптастыру үшін қартаю процесі мен геронтоинженерия технологиясын зерттеудің ғылыми-инновациялық негіздері саласындағы зерттеулер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84 798</w:t>
            </w:r>
          </w:p>
        </w:tc>
      </w:tr>
      <w:tr>
        <w:trPr>
          <w:trHeight w:val="15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ұзақ мерзімді келешекке Қазақстанның ұлттық қауіпсіздігінің қазіргі заманғы, көкейкесті тәуекелдерін, шақыруларын, қатерлерін талдау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және сыртқы саясаттағы жаңашыл үдерістерді зерттеу, Қазақстан Республикасының заңнамалық және атқарушы билігінің жоғарғы орган қызметтерін ақпаратты-талдамалық қамтамасыз ету бойынша бар қажеттіліктерді қанағаттандыру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РМК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4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жұмыстарының тақырыптық жоспары: 2014-2015 жылдарға арналған Тәуелсіз Қазақстанның құндылықтары мен идеалдары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«Қазақстан-2050» қалыптасқан мемлекеттің жаңа саяси бағыты» стратегиясының ережесі негізінде қазақстандықтардың қоғамдық санасында елді дамытудың жаңартылған идеологиясын қабылдау мен белсенді бейімделуді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қоры»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95 019</w:t>
            </w:r>
          </w:p>
        </w:tc>
      </w:tr>
      <w:tr>
        <w:trPr>
          <w:trHeight w:val="15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жұмыстарының тақырыптық жоспары: 2014-2015 жылдарға арналған Әлеуметтік саясат және мемлекеттік басқарудың жаңа қағидаттары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саясат және мемлекеттік басқарудың жаңа қағидаттары мен басымдықтарының ғылыми негіздемесі;</w:t>
            </w:r>
            <w:r>
              <w:br/>
            </w:r>
            <w:r>
              <w:rPr>
                <w:rFonts w:ascii="Times New Roman"/>
                <w:b w:val="false"/>
                <w:i w:val="false"/>
                <w:color w:val="000000"/>
                <w:sz w:val="20"/>
              </w:rPr>
              <w:t>
Қазақстанның демографиялық болжамын әзірлеу, сондай ақ, көші-қон, гендерлік саясатты қалыптастыру бойынша практикалық ұсынымдар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қоры»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бағдарламаларын әзірлеу бойынша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жүйесіне енетін оқу мекемелерінің білім беру қызметіне кезең-кезеңімен енгізу болжанатын, техникалық және кәсіптік білім (ТжКБ) мамандықтары бойынша оқу бағдарламаларын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410 551</w:t>
            </w:r>
          </w:p>
        </w:tc>
      </w:tr>
      <w:tr>
        <w:trPr>
          <w:trHeight w:val="17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желілерінің оқу орындарында кадрлық резерв құру үшін оқытушылар мен менеджерлердің біліктілігін арттыру бойынша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 іріктеу және оқытушылардың, өндірістік оқыту шеберлерінің және менеджерлердің біліктілігін арттыру, сондай-ақ олардың ішінен «Кәсіпқор» холдингі КАҚ желісіне кіретін дамып келе жатқан оқу орындары желісіне арналған кадрлық резерв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235 075</w:t>
            </w:r>
          </w:p>
        </w:tc>
      </w:tr>
      <w:tr>
        <w:trPr>
          <w:trHeight w:val="12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 базасында біліктілікті тәуелсіз растаудың институционалдық моделін енгізу бойынша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 базасында біліктілікті тәуелсіз растаудың институционалдық моделін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129 679</w:t>
            </w:r>
          </w:p>
        </w:tc>
      </w:tr>
      <w:tr>
        <w:trPr>
          <w:trHeight w:val="12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тәжірибенің оқыту циклін анықтау бойынша қызметтер және студенттерді одан өтуге дайындауды ұйымдастыру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тәжірибенің оқыту циклін анықтау және студенттерді одан өтуге дайындауды ұйымдастыру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89 600</w:t>
            </w:r>
          </w:p>
        </w:tc>
      </w:tr>
      <w:tr>
        <w:trPr>
          <w:trHeight w:val="1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желісіне енетін ТжКБ оқу орындарында оқу курстарын енгізу және ұйымдастыру бойынша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желісіне енетін оқу орындарында шетелдік серіктестермен бірлесіп студенттерді/тыңдаушыларды оқытудың тиімді білім беру процесін енгізу және ұйымдастыру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3 027 655</w:t>
            </w:r>
          </w:p>
        </w:tc>
      </w:tr>
      <w:tr>
        <w:trPr>
          <w:trHeight w:val="14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жаңғырту процесінде ҚР БҒМ қызметін ақпараттық-талдамалық сүйемелдеу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кәсіптерді жіктеу жүйесі, сапаны бақылау, қаржыландыру жүйесі, нормативтік құқықтық негіз, колледждер қызметінің тиімділігін тәуелсіз бағалау жүйесі сияқты ТжКБ жүйесінің жұмыс істеуінің негізгі құрамдауыштарын жетілдіру жөніндегі ұсынымдар мен ұсыныстарды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295 720</w:t>
            </w:r>
          </w:p>
        </w:tc>
      </w:tr>
      <w:tr>
        <w:trPr>
          <w:trHeight w:val="17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«Назарбаев университеті» ДБҰ-да жоғары және жоғары оқу орнынан кейінгі білімі бар мамандарды даярлау қызметтері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жоғары және жоғары оқу орнынан кейінгі білімі бар мамандарды даярлау қызметтерін ұсыну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14 867 266</w:t>
            </w:r>
          </w:p>
        </w:tc>
      </w:tr>
      <w:tr>
        <w:trPr>
          <w:trHeight w:val="1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 жинақтау жүйесінің жұмыс істеуін қамтамасыз ету қызметтерін ұсынуы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қызметіне ақы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128 263</w:t>
            </w:r>
          </w:p>
        </w:tc>
      </w:tr>
      <w:tr>
        <w:trPr>
          <w:trHeight w:val="17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 жоғары оқу орындары басшыларын (топ-менеджерлер) даярлау және біліктілігін арттыру қызметтері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 жоғары оқу орындары басшыларын (топ-менеджерлер) даярлау және біліктілігін арттыру қызметтерін ұсыну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262 407</w:t>
            </w:r>
          </w:p>
        </w:tc>
      </w:tr>
      <w:tr>
        <w:trPr>
          <w:trHeight w:val="50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ұйымдарында жан басына шаққандағы нормативтік қаржыландырудың енгізілуін сүйемелдеу және мониторингілеу бойынша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берудің пилоттық ұйымдарында жан басына шаққандағы нормативтік қаржыландыруды енгізуді сүйемелдеу және мониторингілеу жөніндегі қызметтерді орындау аясында Оператор:</w:t>
            </w:r>
            <w:r>
              <w:br/>
            </w:r>
            <w:r>
              <w:rPr>
                <w:rFonts w:ascii="Times New Roman"/>
                <w:b w:val="false"/>
                <w:i w:val="false"/>
                <w:color w:val="000000"/>
                <w:sz w:val="20"/>
              </w:rPr>
              <w:t>
- Қазақстан Республикасы нормативтік құқықтық актілеріне жан басына шаққандағы қаржыландыруды іске асыру мәселелері бойынша өзгерістер мен толықтырулар енгізу жобаларын әзірлеуді;</w:t>
            </w:r>
            <w:r>
              <w:br/>
            </w:r>
            <w:r>
              <w:rPr>
                <w:rFonts w:ascii="Times New Roman"/>
                <w:b w:val="false"/>
                <w:i w:val="false"/>
                <w:color w:val="000000"/>
                <w:sz w:val="20"/>
              </w:rPr>
              <w:t>
- пилоттық мектептердің қызметкерлері үшін жан басына шаққандағы қаржыландыруға көшу мәселелері бойынша консультациялар ұйымдастыруды және өткізуді;</w:t>
            </w:r>
            <w:r>
              <w:br/>
            </w:r>
            <w:r>
              <w:rPr>
                <w:rFonts w:ascii="Times New Roman"/>
                <w:b w:val="false"/>
                <w:i w:val="false"/>
                <w:color w:val="000000"/>
                <w:sz w:val="20"/>
              </w:rPr>
              <w:t>
- жан басына шаққандағы қаржыландыруды іске асыру барысы мен нәтижелері туралы деректерді жинады, мониторингілеуді және талдауды (оқушылардың қозғалысы, сынамалау кезінде мектептерде туындайтын проблемалар, ынталандыру қорларының қаражатын пайдалану бағыттары мен негізі, қамқоршылық кеңестердің қызметі);</w:t>
            </w:r>
            <w:r>
              <w:br/>
            </w:r>
            <w:r>
              <w:rPr>
                <w:rFonts w:ascii="Times New Roman"/>
                <w:b w:val="false"/>
                <w:i w:val="false"/>
                <w:color w:val="000000"/>
                <w:sz w:val="20"/>
              </w:rPr>
              <w:t>
- мектептің білім беру процесін қаржыландыруға жұмсалатын шығыстарды есептеуді жүзеге асырады.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«Оператордың жан басына шаққандағы қаржыландыру жөнінде көрсететін қызметтеріне ақы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42 179</w:t>
            </w:r>
          </w:p>
        </w:tc>
      </w:tr>
      <w:tr>
        <w:trPr>
          <w:trHeight w:val="19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санитариялық авиацияны дамыту бойынша жұмысты ұйымдастыру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РМК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102 «Санитарлық авиация түрінде медициналық көмек көрсету»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4 069 979</w:t>
            </w:r>
          </w:p>
        </w:tc>
      </w:tr>
      <w:tr>
        <w:trPr>
          <w:trHeight w:val="60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инновациялық медициналық технологияларды дамыту бойынша жұмысты ұйымдастыру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 АҚ; «Ұлттық ғылыми медициналық орталық» АҚ; «Ана мен бала ұлттық ғылыми орталығы» АҚ; «Ұлттық ғылыми кардиохирургия орталығы» АҚ; «Республикалық жедел медициналық жәрдем ғылыми орталығы» АҚ; «Онкология және трансплантология ұлттық ғылыми орталығы» АҚ; «Республикалық нейрохирургия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105 «Инновациялық медициналық технологияларды қолдану арқылы медициналық көмек көрсету»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2 236 889</w:t>
            </w:r>
          </w:p>
        </w:tc>
      </w:tr>
      <w:tr>
        <w:trPr>
          <w:trHeight w:val="19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халықаралық хаттамалар негізінде диагностика кезеңінен бастап оңалтуға дейін емдеу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стационарлық және амбулаториялық көмек нысандарындағы медициналық көмекпен, бірыңғай мониторингпен онкологиялық патология болған жағдайда тегін медициналық көмектің кепілдік берілген көлемі шеңберінде республикалық буын деңгейінде диспансерлеуді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трансплантология ұлттық ғылыми орталығы» АҚ; «Республикалық жедел медициналық жәрдем ғылыми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100 «Мамандандырылған медициналық көмек көрсету»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566 023</w:t>
            </w:r>
          </w:p>
        </w:tc>
      </w:tr>
      <w:tr>
        <w:trPr>
          <w:trHeight w:val="1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жүйесін жетілдіру, денсаулық сақтау жүйесінің инновациялық технологияларының трансферті және «Болашақ госпиталін»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1 619 688</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магистратурасында аурухананы басқару саласының кадрларын даярлау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113 577</w:t>
            </w:r>
          </w:p>
        </w:tc>
      </w:tr>
      <w:tr>
        <w:trPr>
          <w:trHeight w:val="24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медициналық техниканы лизингке беруді және медициналық техниканың клиникалық-техникалық негіздемесіне, техникалық сипаттамасына және құнына сараптама жүргізуді ұйымдастыру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кейіннен лизинг жағдайында беру үшін медициналық техниканы сатып алуды және жеткізуді ұйымдастыру, құны 50 000 000 (елу миллион) теңгеден жоғары, сондай-ақ біріздендіруді талап ететін сұратылған медициналық техниканың клиникалық-техникалық негіздемесіне, техникалық сипаттамасына және құнына сараптама жүргізу, жобаланатын және салынатын денсаулық сақтау объектілері үшін медициналық техниканың құнына сараптама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«КазМедТех»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286 420</w:t>
            </w:r>
          </w:p>
        </w:tc>
      </w:tr>
      <w:tr>
        <w:trPr>
          <w:trHeight w:val="1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көрсетілетін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бойынша жалпы республикалық базаны құру және оны жүргізу және кедейшілік жөніндегі ақпаратты өңдеу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«Жұмыспен қамту және кедейшілік базасы бойынша ақпараттық-талдамалық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282 693</w:t>
            </w:r>
          </w:p>
        </w:tc>
      </w:tr>
      <w:tr>
        <w:trPr>
          <w:trHeight w:val="16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ақпараттық-әдіснамалық сүйемелдеу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қажеттілікті айқындау, жұмыспен қамту орталықтарының қызметін оңтайландыру, «Жұмыспен қамту 2020 жол картасы» бағдарламасы бойынша мастер-жоспарларды әзірлеу, өзін-өзі жұмыспен қамтыған адамдарды нәтижелі жұмыспен қамтуға тарту бойынша ұсыным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109 891</w:t>
            </w:r>
          </w:p>
        </w:tc>
      </w:tr>
      <w:tr>
        <w:trPr>
          <w:trHeight w:val="1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зейнеталды және қарт жастағы азаматтарды жұмыспен қамтудын қамтамасыз етудің жаңа механизмдерін әзірлеу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зейнеталды және қарт жастағы азаматтарды жұмыспен қамтудын қамтамасыз етудің жаңа механизмдерін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13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 қажеттіліктерін қанағаттандыра алатын, мемлекет мүддесіне, әлемдік аренадағы елдің беделіне қызмет ететін ұлттық фильмдердің көркемдігі жоғары туындыларын шығару (жалғастырылатын фильмдерді шығару)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1 361 382</w:t>
            </w:r>
          </w:p>
        </w:tc>
      </w:tr>
      <w:tr>
        <w:trPr>
          <w:trHeight w:val="19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тираждау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түпнұсқа тілінен мемлекеттік тілге дубляждау, мемлекеттік фильмдер қорын құру мен сақтау, фильмдер прокатын ұйымдастыру, тираждау мен дистрибьюциялауды жүзеге асыру барысында фильмдердің меншік иесінің құқығын сақтауды қамтамасыз ету және фильм иесінің басқа да құқығын сақтау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319 890</w:t>
            </w:r>
          </w:p>
        </w:tc>
      </w:tr>
      <w:tr>
        <w:trPr>
          <w:trHeight w:val="16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мерекелерді тойлаумен байланысты мерекелік іс-шараларды және салтанатты концерттерді өткізу; Қазақстан халқы Ассамблеясына арналған салтанатты концерт өткізу; Мемлекет басшысының шетелдік мемлекеттер делегацияларымен ресми кездесуі барысында салтанатты концерт өткізу; мәдениет күндерін өткізу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әуендері»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«Әлеуметтiк маңызы бар және мәдени iс-шаралар өткiзу»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1 340 311</w:t>
            </w:r>
          </w:p>
        </w:tc>
      </w:tr>
      <w:tr>
        <w:trPr>
          <w:trHeight w:val="8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би және балет бойынша қызметтерді сатып алу үшін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Ballet» ЖШС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«Әлеуметтiк маңызы бар және мәдени iс-шаралар өткiзу»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620 541</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«Қатты тұрмыстық қалдықтар бойынша инвестициялық негіздемелер әзірлеу»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125 490</w:t>
            </w:r>
          </w:p>
        </w:tc>
      </w:tr>
      <w:tr>
        <w:trPr>
          <w:trHeight w:val="1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инвестициялық жобалардың дамуын ұйымдастыру бойынша мемлекеттік қызметтер көрсету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салу мен реконструкциялау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«Республикалық деңгейде автомобиль жолдарын дамыту»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126 076 587</w:t>
            </w:r>
          </w:p>
        </w:tc>
      </w:tr>
      <w:tr>
        <w:trPr>
          <w:trHeight w:val="15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автожолдардағы жөндеу жұмыстарының орындалуын ұйымдастыру бойынша мемлекеттік қызметтер көрсету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ағымдағы жөндеу, күтіп-ұстау, көгалдандыру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«Республикалық маңызы бар автожолдарды күрделі, орташа және ағымдағы жөндеу, күтіп-ұстау, көгалдандыру, диагностика және аспаптық зерттеу»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34 289 577</w:t>
            </w:r>
          </w:p>
        </w:tc>
      </w:tr>
      <w:tr>
        <w:trPr>
          <w:trHeight w:val="27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Интернет желісінде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жариялау. Қазақтілді БАҚ-ты Интернетте насихаттау, отандық интернет БАҚ-ты дамыту. Мемлекеттік тілді дамыту. Премьер-Министр мен ҚР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зерттеу және сақтау, тарихи-мәдени дәстүрлерді жаңғырту. «Қазақстан-2050» Стратегиясының жүзеге асыру барысын жариялау.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«Қазконтент»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1 332 476</w:t>
            </w:r>
          </w:p>
        </w:tc>
      </w:tr>
      <w:tr>
        <w:trPr>
          <w:trHeight w:val="10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«Ел Арна», «KazakhTV», «24KZ», сондай-ақ «Мәдениет» және «Білім» арналарының бірігуінен ашылатын жаңа арна арқылы мемлекеттік ақпараттық саясатты жүргізу бойынша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13 118 879</w:t>
            </w:r>
          </w:p>
        </w:tc>
      </w:tr>
      <w:tr>
        <w:trPr>
          <w:trHeight w:val="1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16 684 001</w:t>
            </w:r>
          </w:p>
        </w:tc>
      </w:tr>
      <w:tr>
        <w:trPr>
          <w:trHeight w:val="15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МТРК ҰФ арқылы мемлекеттік ақпараттық саясатты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бойынша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 мемлекетаралық телерадиокомпаниясының Қазақстан Республикасындағы Ұлттық филиалы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266 403</w:t>
            </w:r>
          </w:p>
        </w:tc>
      </w:tr>
      <w:tr>
        <w:trPr>
          <w:trHeight w:val="44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телерадиоарналарды, радиоарналарды тарату қызметтері.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жерсеріктік телерадио хабарларын тарату желісі арқылы теле, радиоарналарды тарату үшін жерсеріктік ресурстарды жалға алу бойынша қызметтер, Жерсеріктік ресурстарды жалға алу және жерсеріктік телерадио хабарларын тарату желісінің тегін топтамасы құрамындағы мемлекеттік және мемлекеттік емес телерадиоарналарды, радиоарналарды тарату қызметтері, Цифрлық эфирлік хабар тарату желісіндегі теле, радиоарналар тарату бойынша қызметтер, сондай-ақ цифрлық эфирлік хабар таратуды енгізу бойынша ағымдағы шығындарға төлем жасау, эфирлік хабар таратулардың цифрлық таратқыштар желісіне және эфирлік хабар таратудың аналогты таратқыштар желісіне телерадиоарналарды, радиоарналарды тарату үшін «Kazsat-2» жерсерігіне жерсеріктік ресурстарды резервтеу. HD форматындағы теле, радиоарналарды тарату үшін жерсеріктік ресурстарды жалға алу бойынша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3 517 895</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бойынша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102 566</w:t>
            </w:r>
          </w:p>
        </w:tc>
      </w:tr>
      <w:tr>
        <w:trPr>
          <w:trHeight w:val="10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149 774</w:t>
            </w:r>
          </w:p>
        </w:tc>
      </w:tr>
      <w:tr>
        <w:trPr>
          <w:trHeight w:val="22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мониторинг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мәселелерін ақпараттық-талдамалық және әдістемелік сүйемелдеу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 Байланыс және ақпарат комитетінің «Талдау және ақпарат орталығы» ШЖҚ РМК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666 859</w:t>
            </w:r>
          </w:p>
        </w:tc>
      </w:tr>
      <w:tr>
        <w:trPr>
          <w:trHeight w:val="13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республикалық газеті» АҚ арқылы жүргізу бойынша көрсетілетін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газеті арқылы жүргізу бойынша көрсетілетін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газеті»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877 536</w:t>
            </w:r>
          </w:p>
        </w:tc>
      </w:tr>
      <w:tr>
        <w:trPr>
          <w:trHeight w:val="14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республикалық газеті» АҚ арқылы жүргізу бойынша көрсетілетін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газеті арқылы жүргізу бойынша көрсетілетін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газеті»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721 152</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ғарыштық аппаратты құрудың толық циклі кіретін тәжірибелік-конструкторлық жұмыстар (жобалау, дайындау, жинақтау, сынау, ұшыру және орбитада сынақтан өткізу)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 БК ЖШС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«Ғылыми-технологиялық мақсаттағы ғарыш жүйесін құру»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r>
      <w:tr>
        <w:trPr>
          <w:trHeight w:val="43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мемлекеттік реттеуді арттыру мәселелері бойынша зерттеулер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сапалы жазу үшін кәсіпкерлік қызметті мемлекеттік реттеудің күшті және әлсіз жақтарын, даму перспективалары мен қауіптерді айқындай отырып, халықаралық тәжірибені талдаумен және кешенді тұжырымдама жазу бойынша нақты ұсынымдар әзірлеумен мақұлданған тәсілдер бойынша оған кешенді зерттеу жүргізу қажет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43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өзара іс-қимыл жасау барысында пайда болатын бизнес шығасыларын бағалау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және 2012 жылдардағы жағдай бойынша Қазақстан Республикасының заңнамасына сәйкес рұқсат беру рәсімдерін өту кезінде мемлекеттік органдармен өзара іс-қимыл жасау барысында пайда болатын әкімшілік іс-әрекеттерді орындауға байланысты операциялық шығасылардың жалпы көлемін анықтау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3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климат» тәуелсіз рейтингін енгізу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климат» нақты уақытта экономикалық агенттердің пікірін, олардың экономикалық жағдайды қабылдауын және жақын арадағы кезеңдерді болжауларын қадағалай алатын отандық кәсіпорындар, шетелдік инвесторлар мен Үкімет үшін сенімді индикаторға айналады. Осы құралдың көмегімен жиынтық индекс негізінде өңірлердегі ағымдағы жағдайды, қазіргі проблемаларды, қолданыстағы қолдау құралдарының тиімділігін айқындауға, сондай-ақ өңірлерге ранжирлеу жүргізуге болады.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3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өңірлерінің бәсекеге қабілеттілігінің диагностикасы және оны арттыру бойынша ұсынымдарды әзірлеу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өңірлерінің бәсекеге қабілеттілігін айқындау және олардың инновациялық дамуы.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195 000</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жергілікті өзін-өзі басқаруды дамыту Тұжырымдамасының екінші кезеңіне асыру шеңберінде Қазақстан Республикасында жергілікті өзін-өзі басқаруды одан әрі жетілдіру»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Жіргілікті өзін-өзі басқару саласын реттейтін қолданыстағы заңнаманы одан әрі жетілдіру, жергілікті билікті құқықтық реттеуді ілгерілету бойынша ұсыныстарды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57 266</w:t>
            </w:r>
          </w:p>
        </w:tc>
      </w:tr>
      <w:tr>
        <w:trPr>
          <w:trHeight w:val="43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Қазақстан-2050» стратегиясы» аясында өңірлердің дамыту мәселелері және Қазақстан Республикасының жаңа өңірлік саясаты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аймақаралық ынтымақтастықты талдау және аймақаралық өзара іс-қимыл тетігін жетілдіруге ғылыми-әдістемелік ұсыныстар жасау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120 564</w:t>
            </w:r>
          </w:p>
        </w:tc>
      </w:tr>
      <w:tr>
        <w:trPr>
          <w:trHeight w:val="4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келiссөздерiне ұстанымдар мен ДСҰ шеңберінде халықаралық экономикалық келiсiмдердiң жобаларын әзiрлеу кезiнде консультациялық қолдау көрсету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мүдделерін, Кеден одағының шарттық-құқықтық базасын, Бірыңғай экономикалық кеңістікті, елдің өзге де халықаралық міндеттемелері мен Қазақстан Республикасының заңнамасын ескере отырып Дүниежүзілік сауда ұйымына кіру шеңберінде Қазақстан Республикасының келіссөздер ұстанымын қалыптастыру жөнінде зерттеу, консультациялық және талдамалық қолдау көрсету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200 998</w:t>
            </w:r>
          </w:p>
        </w:tc>
      </w:tr>
      <w:tr>
        <w:trPr>
          <w:trHeight w:val="42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 талдамалық сүйемелдеу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жүйесінің барлық кезеңдерін іске асыруда сапалы сарапшылық сүйемелдеумен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118 820</w:t>
            </w:r>
          </w:p>
        </w:tc>
      </w:tr>
      <w:tr>
        <w:trPr>
          <w:trHeight w:val="4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ұзақ мерзімді кезеңге арналған МЖӘ дамыту стратегиясын әзірлеу жөнінде ұсынымдар әзірлеу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МЖӘ саласында жаңа заңның қабылдануына байланысты, МЖӘ жобаларының өсуі күтілуде, бұл МЖӘ дамыту және осы жобалар бойынша мемлекеттік міндеттемелерді ұлғайту шеңберін айқындайтын стратегиялық құжат қабылдау қажеттігіне алып келеді. Әрбір жаңа келісімшарт әлеуметтік талап етілетін инфрақұрылым құру мәселесін шешумен қатар, бір мезгілде мемлекеттің концессионерлер алдындағы міндеттемесін арттыратыны ескере отырып, МЖӘ іске асыруда жүйелі тәсілді талап етеді. Жүйелілік бір мезгілде мемлекеттік міндеттемелерді жинақтау бойынша шешімдер қабылдаудың стратегиялылығы мен дәйектілігін білдіреді. Мұндай шешімдердің саралануы Қазақстанда әзірленуі міндетті SWOT талдауды қамтуға тиіс МЖӘ дамыту бағдарламасына негізделуі тиіс.</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50 454</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 шеңберiнде жалпы сауда режимiн құру бойынша ұсыныстар мен ұсынымдар әзiрлеу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экономикада республиканы дамытуға және ұлттық экономиканың бәсекеге қабілеттілігін арттыруға жағдай жасау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152 048</w:t>
            </w:r>
          </w:p>
        </w:tc>
      </w:tr>
      <w:tr>
        <w:trPr>
          <w:trHeight w:val="4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қабылдаған құжаттарды, сондай-ақ Кеден одағы мен Бірыңғай экономикалық кеңістіктің шарттық-құқықтық базасын іске асыру үшін қабылданған Қазақстан Республикасының нормативтік-құқықтық актілерін іске асыру мониторингі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 қабылдаған құжаттарды, сондай-ақ Кеден одағы мен Бірыңғай экономикалық кеңістіктің шарттық-құқықтық базасын іске асыру үшін қабылданған Қазақстан Республикасының нормативтік-құқықтық актілерін іске асыру мониторингі бойынша мемлекеттік тапсырманың орындалуы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262 077</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Алқасының, Кеңесінің отырыстарына, Комиссия Алқасы жанындағы консультациялық органдардың отырыстарына Кеден одағы мен Бірыңғай экономикалық кеңістік мәселелері жөніндегі материалдар бойынша ұстанымдар қалыптастыру кезінде консультациялық қолдау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Алқасының, Кеңесінің отырыстарына, Комиссия Алқасы жанындағы консультациялық органдардың отырыстарына Кеден одағы мен Бірыңғай экономикалық кеңістік мәселелері жөніндегі материалдар бойынша ұстанымдар қалыптастыру кезінде консультациялық қолдау жөніндегі мемлекеттік тапсырманы орындау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284 877</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инвестицияларын және мемлекеттің бюджеттік инвестицияларын үндестіру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және квазимемлекеттік сектордың инвестициялық жобаларын мониторингілеу әдіснамасын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30 549</w:t>
            </w:r>
          </w:p>
        </w:tc>
      </w:tr>
      <w:tr>
        <w:trPr>
          <w:trHeight w:val="4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қабілеттілік деңгейін талдау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жыл сайынғы IMD жаһандық бәсекеге қабілеттілік рейтингісіне кіруі үшін сауалнама жүргізу және статистикалық деректерді жинақтау.</w:t>
            </w:r>
            <w:r>
              <w:br/>
            </w:r>
            <w:r>
              <w:rPr>
                <w:rFonts w:ascii="Times New Roman"/>
                <w:b w:val="false"/>
                <w:i w:val="false"/>
                <w:color w:val="000000"/>
                <w:sz w:val="20"/>
              </w:rPr>
              <w:t>
2. Қосымша факторлар бөлінісінде IMD рейтингісінің нәтижелері бойынша Қазақстанның бәсекеге қабілеттілік деңгейіне талдау жүргізу.</w:t>
            </w:r>
            <w:r>
              <w:br/>
            </w:r>
            <w:r>
              <w:rPr>
                <w:rFonts w:ascii="Times New Roman"/>
                <w:b w:val="false"/>
                <w:i w:val="false"/>
                <w:color w:val="000000"/>
                <w:sz w:val="20"/>
              </w:rPr>
              <w:t>
3. Қазақстанның бәсекеге қабілеттілігіне кешенді талдау жүргізу және оны арттыру бойынша ұсынымдар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40 133</w:t>
            </w:r>
          </w:p>
        </w:tc>
      </w:tr>
      <w:tr>
        <w:trPr>
          <w:trHeight w:val="43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үлгілеу және болжамдау құралын жетілдіру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ретінде пайдаланылатын модельдердің параметрлерін жаңарту және кеңейту арқылы DSGE жалпы тепе-теңдігінің серпінді-стохастикалық моделі мен салааралық теңгерім моделін (САТ) жетілдіру, болжамдаудың кепілге алынған алгоритмдерін жетілдіру, модельденетін айнымалының тізбесін кеңейту жөнінде ұсынымдар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2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жұмыс істеуі жағдайында Қазақстанның әлеуметтік-экономикалық саясаты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шеңберінде макроэкономикалық саясатты бағалау, әлеуетті тәуекелдерді анықтауды және оларды жою, сондай-ақ экономиканың теңгерімді дамуы үшін интеграция артықшылықтарын барынша пайдалануды ескеру бойынша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4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жобаларының ғылыми экономикалық сараптамасы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Yкiметiнiң 2002 жылғы 30 мамырдағы № 598 қаулысымен бекiтiлген Ғылыми сараптама жүргiзу </w:t>
            </w:r>
            <w:r>
              <w:rPr>
                <w:rFonts w:ascii="Times New Roman"/>
                <w:b w:val="false"/>
                <w:i w:val="false"/>
                <w:color w:val="000000"/>
                <w:sz w:val="20"/>
              </w:rPr>
              <w:t>ережесiне</w:t>
            </w:r>
            <w:r>
              <w:rPr>
                <w:rFonts w:ascii="Times New Roman"/>
                <w:b w:val="false"/>
                <w:i w:val="false"/>
                <w:color w:val="000000"/>
                <w:sz w:val="20"/>
              </w:rPr>
              <w:t xml:space="preserve"> сәйкес Қазақстан Республикасы заң жобаларының ғылыми экономикалық сараптамасын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125 560</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іске асырылуын мониторингілеуді сараптамалық-талдамалық сүйемелдеу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жүйесі құжаттарының іске асырылуын мониторингілеу және құжаттарды іске асыруға талдау жүргізу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43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Көмірсутегі ресурстарын өндіру мен экспорттаудың консервативтік және агрессивтік саясаттарының ұзақ мерзімді салдарларын бағалау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ресурстарын өндіру және экспорттау саласында оңтайлы саясатты іске асыру, сондай-ақ көмірсутегі ресурстарынан алынатын кірістерді тиімді басқару бойынша ұсынымдарды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саласындағы әдістеме және нормативтік-құқықтық негізді жетілдіру бойынша ұсынымдар жасау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жеке секторға тартуға ұнамды игілікті шарттарды жасау мақсатында, олар мемлекет жауапкершілігінің дәстүрлі саласына қатынасы бар, ең жаксы халықаралық тәжірибені ескере заңнаманы одан әрі жетілдіру керектілігін, мемлекеттік-жеке меншік саласында әдістемелік сұранымдарды әзірлеу және қолданыстағы нормативтік-құқықтық актілерге түзетулерді дайындауды жобалап түсіну.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70 954</w:t>
            </w:r>
          </w:p>
        </w:tc>
      </w:tr>
      <w:tr>
        <w:trPr>
          <w:trHeight w:val="4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стратегиялық салаларындағы шетелдік капиталдың қатысуын мониторингілеу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салаларына шетелдік капиталдың қатысуына талдау жүргізу, сондай-ақ стратегиялық маңызы бар экономика салаларына шетелдік капиталдың қатысуының оңтайлы көлемін (деңгейін) айқындау бойынша ұсынымдарды ұсыну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4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2015-2020 жылдар арналған Әкімшілік реформа тұжырымдамасының жобасына ұсыныстарды әзірлеу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2015-2020 жылдар арналған Әкімшілік реформа тұжырымдамасын әзірлеу және қабылдау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перспективаға мемлекеттік қызметтер көрсету саласын дамыту бойынша жаңа тәсілдерді қалыптастыру және Қазақстан Республикасында оны реттеудің қолданыстағы тетіктерін жетілдіру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саласын одан әрі жетілдіру бойынша ұсынымдарды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41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үшін сыртқы тәуекелдер мен қауіптерді анықтай отырып елде және әлемде ағымдағы экономикалық жағдайды, әлемдік қаржы жүйесін, әлемдік тауар нарықтарын зерттеу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анықтау және оларда болып жатқан оқиғалардың ғылыми-негізделген бағалауды әзірлеу, сондай-ақ Қазақстан экономикасына сыртқы факторлардың теріс әсерін төмендету бойынша ұсынымдар әзірлеу мақсатында Әлемдік экономикалық және Қазақстан экономикасын зерттеу.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2020 жылға дейін көрсетілетін қызметтер саласын дамыту бойынша зерттеу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көрсетілетін қызметтер саласын дамыту бойынша егжей-тегжейлі іс-қимылдар стратегиясын және оны 2020 жылға дейін іске асыру бойынша іс-шаралар жоспарын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жобаларды басқаруда нормативтік-құқықтық базасын жетілдіру бойынша ұсыныстар жасау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жобаларды басқаруда нормативтік-құқықтық базасын жетілдіру бойынша ұсыныстарымен есеп дайындау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қызметін peттеу және статистика қызметі саласында,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r>
      <w:tr>
        <w:trPr>
          <w:trHeight w:val="4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 заңнаманы жетілдіру бойынша ұсынымдар – 2 кезең</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Мемлекеттік-жеке меншік әріптестік саласындағы заңнаманы сүйемелдемелеу, жаңарту бойынша құжаттар жиынтығын дайындау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қызметін peттеу және статистика қызметі саласында,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«Жұмылдыру дайындығы мен жұмылдыруды жетілдіру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w:t>
            </w:r>
          </w:p>
        </w:tc>
      </w:tr>
      <w:tr>
        <w:trPr>
          <w:trHeight w:val="1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2014 жылы Азия Даму Банкінің жыл сайынғы отырысын өткізуді қамтамасыз ету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2014 жылы Азия Даму Банкінің жыл сайынғы отырысын өткізу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«Астана қаласында Азиялық даму банкінің жыл сайынғы отырысын өткізуді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659 482</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Астана экономикалық форумын өткізуді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«Астана экономикалық форумын өткізуді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409 194</w:t>
            </w:r>
          </w:p>
        </w:tc>
      </w:tr>
      <w:tr>
        <w:trPr>
          <w:trHeight w:val="17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негіздеу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критерийлерін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үнемдеуші технологияларды енгізу, қазақстандық қамтуды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суарнажобасы»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«Инвестициялар негіздемелерін әзірлеу»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135 015</w:t>
            </w:r>
          </w:p>
        </w:tc>
      </w:tr>
      <w:tr>
        <w:trPr>
          <w:trHeight w:val="1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«Қазақстан - 2050» стратегия сын ескере отырып түзету (өзектендіру)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тиімді жоспарлау үшін 2013 жылы әзірленген Қазақстан Республикасының аумағын ұйымдастырудың бас схемасын түзету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92 749</w:t>
            </w:r>
          </w:p>
        </w:tc>
      </w:tr>
      <w:tr>
        <w:trPr>
          <w:trHeight w:val="10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 аумақтық дамытудың өңіраралық схемасы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басжоспар» ҒЗЖИ» ЖШС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154 795</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 аумақтық дамытудың өңіраралық схемасы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411 688</w:t>
            </w:r>
          </w:p>
        </w:tc>
      </w:tr>
      <w:tr>
        <w:trPr>
          <w:trHeight w:val="19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схемасының талдау жүйесіне арналған ахуалдық модельдерді әзірлеу және енгізу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шешімдерін бағалаудың ахуалдық модельдерінің кешенін әзірлеу: өндіргіш күштерді орналастыру, халықтың қоныстану жүйесін жетілдіру, әлеуметтік инфрақұрылымды дамыту, рекреациялық инфрақұрылымды ұйымдастыру, инженерлік инфрақұрылымды дамыту, көліктік инфрақұрылымды дамыту, қоршаған ортаны қорғау, аумақты функционалдық аймаққа бөлу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122 510</w:t>
            </w:r>
          </w:p>
        </w:tc>
      </w:tr>
      <w:tr>
        <w:trPr>
          <w:trHeight w:val="14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қала құрылысы кадастрын жүргізуге арналған нормативтік-техникалық құжаттарды әзірлеу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әзірленген Қазақстан Республикасының Мемлекеттік қала құрылысы кадастрының автоматтандырылған ақпараттық жүйесіне арналған нормативтік-техникалық құжаттарды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48 021</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жүйесін реформалау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саласында нормативтік-техникалық және сметалық-нормативтік құжаттар әзірлеу (өңдеу)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1 436 371</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780 677</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көрме кешені құрылысының техникалық-экономикалық негіздемесін әзірлеу (аяқтау)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көрме кешені құрылысының техникалық-экономикалық негіздемесін әзірлеу (аяқтау)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1 685 627</w:t>
            </w:r>
          </w:p>
        </w:tc>
      </w:tr>
      <w:tr>
        <w:trPr>
          <w:trHeight w:val="24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 бюросымен өзара іс-қимыл жасау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елдермен және Халықаралық көрме бюросының ынтымақтастығы;</w:t>
            </w:r>
            <w:r>
              <w:br/>
            </w:r>
            <w:r>
              <w:rPr>
                <w:rFonts w:ascii="Times New Roman"/>
                <w:b w:val="false"/>
                <w:i w:val="false"/>
                <w:color w:val="000000"/>
                <w:sz w:val="20"/>
              </w:rPr>
              <w:t>
Тіркеу дерекнамасын сүйемелдеу және инспекциялау;</w:t>
            </w:r>
            <w:r>
              <w:br/>
            </w:r>
            <w:r>
              <w:rPr>
                <w:rFonts w:ascii="Times New Roman"/>
                <w:b w:val="false"/>
                <w:i w:val="false"/>
                <w:color w:val="000000"/>
                <w:sz w:val="20"/>
              </w:rPr>
              <w:t>
ЭКСПО-2017 қатысушы елдерінің бас комиссарларының отырысын өткізу және ұйымдастыру;</w:t>
            </w:r>
            <w:r>
              <w:br/>
            </w:r>
            <w:r>
              <w:rPr>
                <w:rFonts w:ascii="Times New Roman"/>
                <w:b w:val="false"/>
                <w:i w:val="false"/>
                <w:color w:val="000000"/>
                <w:sz w:val="20"/>
              </w:rPr>
              <w:t>
Көрме тақырыбын дамыту және ілгерілету бойынша зерттеу жүргізу және ұйымдастыру;</w:t>
            </w:r>
            <w:r>
              <w:br/>
            </w:r>
            <w:r>
              <w:rPr>
                <w:rFonts w:ascii="Times New Roman"/>
                <w:b w:val="false"/>
                <w:i w:val="false"/>
                <w:color w:val="000000"/>
                <w:sz w:val="20"/>
              </w:rPr>
              <w:t>
Дамушы елдерге көмек көрсетуді қамтамасыз ету бағдарламасы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5 464 280</w:t>
            </w:r>
          </w:p>
        </w:tc>
      </w:tr>
      <w:tr>
        <w:trPr>
          <w:trHeight w:val="3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көрмесіне дайындалу шеңберіндегі іс-шараларды ұйымдастыру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дайындау және тану бойынша іс-шараларды жүргізуді қамтамасыз ету;</w:t>
            </w:r>
            <w:r>
              <w:br/>
            </w:r>
            <w:r>
              <w:rPr>
                <w:rFonts w:ascii="Times New Roman"/>
                <w:b w:val="false"/>
                <w:i w:val="false"/>
                <w:color w:val="000000"/>
                <w:sz w:val="20"/>
              </w:rPr>
              <w:t>
Көрме қызметтерінің халықаралық стандартын жетілдіру бойынша ұсыныстарды әзірлеу, оқыту және машықтау;</w:t>
            </w:r>
            <w:r>
              <w:br/>
            </w:r>
            <w:r>
              <w:rPr>
                <w:rFonts w:ascii="Times New Roman"/>
                <w:b w:val="false"/>
                <w:i w:val="false"/>
                <w:color w:val="000000"/>
                <w:sz w:val="20"/>
              </w:rPr>
              <w:t>
Халықаралық және қазақстандық көрмелерге, форумдарға, конференцияларға қатысуды қамтамасыз ету және ұйымдастыру;</w:t>
            </w:r>
            <w:r>
              <w:br/>
            </w:r>
            <w:r>
              <w:rPr>
                <w:rFonts w:ascii="Times New Roman"/>
                <w:b w:val="false"/>
                <w:i w:val="false"/>
                <w:color w:val="000000"/>
                <w:sz w:val="20"/>
              </w:rPr>
              <w:t>
Ішкі бақылау жүйесін және тәуекелді басқару жүйесін енгізу;</w:t>
            </w:r>
            <w:r>
              <w:br/>
            </w:r>
            <w:r>
              <w:rPr>
                <w:rFonts w:ascii="Times New Roman"/>
                <w:b w:val="false"/>
                <w:i w:val="false"/>
                <w:color w:val="000000"/>
                <w:sz w:val="20"/>
              </w:rPr>
              <w:t>
Құрылыс жобалары мен объектілерін реконструкциялауды, жеңілдетілген қаржыландыру және құрылыс жобаларын әзірлеу бойынша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4 566 207</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көрмені ілгерілету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шетелдік бұқаралық ақпарат құралдарымен жұмыс;</w:t>
            </w:r>
            <w:r>
              <w:br/>
            </w:r>
            <w:r>
              <w:rPr>
                <w:rFonts w:ascii="Times New Roman"/>
                <w:b w:val="false"/>
                <w:i w:val="false"/>
                <w:color w:val="000000"/>
                <w:sz w:val="20"/>
              </w:rPr>
              <w:t>
Журналистік пул құру бойынша жұмыс;</w:t>
            </w:r>
            <w:r>
              <w:br/>
            </w:r>
            <w:r>
              <w:rPr>
                <w:rFonts w:ascii="Times New Roman"/>
                <w:b w:val="false"/>
                <w:i w:val="false"/>
                <w:color w:val="000000"/>
                <w:sz w:val="20"/>
              </w:rPr>
              <w:t>
Көрмені жарнамалау және ілгерілету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1 520 445</w:t>
            </w:r>
          </w:p>
        </w:tc>
      </w:tr>
      <w:tr>
        <w:trPr>
          <w:trHeight w:val="10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2015 Milan Italy» халықаралық көрмесіне Қазақстан Республикасының қатысуын ұйымдастыру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2015 Milan Italy» халықаралық көрмесіне Қазақстан Республикасының қатысуын ұйымдастыру және көрме павильонымен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4 856 282</w:t>
            </w:r>
          </w:p>
        </w:tc>
      </w:tr>
      <w:tr>
        <w:trPr>
          <w:trHeight w:val="23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ШОБ топ-менеджментін оқыту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Дьюк Университетімен (АҚШ) бірлесіп «Бизнестің жол картасы-2020» бағдарламасын бекіту туралы» Қазақстан Республикасы Үкіметінің 2010 жылғы 13 сәуірдегі № 301 қаулысына сәйкес «Бизнестің жол картасы-2020»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«Бизнестің жол картасы - 2020» бағдарламасы аясында кәсіпкерлік әлеуеттін сауықтыру және нығайту»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r>
      <w:tr>
        <w:trPr>
          <w:trHeight w:val="25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бұзушылықтарға зерттеулер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бақылауды жүзеге асыру мақсатында, қаржылық бұзушылықтардың профилактикасы және анықтау әдістерін жетілдіруге бағытталған өзекті мәселелерді зерттеу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РМК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«Қаржылық бұзушылықтарды зерттеу»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144 192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этносаралық қатынастар саласындағы мемлекеттік басқаруы және бұқаралық саясат: қоғамдық келісімді нығайтудағы басқару мен азаматтық қатысу технологияларын әзірлеу» тақырыбында ғылыми зерттеу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Қалыптасқан мемлекеттің жаңа саяси бағыты контексіндегі қоғамдық келісімді сақтау саясатын және ұлттық бірлікті нығайту үшін практикалық ғылыми негізделген ұсыныстар әзірлеу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қызмет істері және жемқорлыққа қарсы іс-қимыл агенттігі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жанындағы Мемлекеттік басқару академиясы» РМҚК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«Ғылыми зерттеулер жүргізу және ғылыми-қолданбалы әдістемелер әзірлеу»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