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a276" w14:textId="5d1a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6 желтоқсандағы № 1322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2013 жылғы желтоқсан мен 2014 жылғы қаңтарда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күнi 2013 жылғы сенбi 28 желтоқсаннан - жұма 2014 жылғы 3 қаңтарға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2014 жылғы 3 қаңтарда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