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5f5b3" w14:textId="a75f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аумағынан қара металдардың қалдықтары мен сынықтарын әкетуге уақытша тыйым салу туралы</w:t>
      </w:r>
    </w:p>
    <w:p>
      <w:pPr>
        <w:spacing w:after="0"/>
        <w:ind w:left="0"/>
        <w:jc w:val="both"/>
      </w:pPr>
      <w:r>
        <w:rPr>
          <w:rFonts w:ascii="Times New Roman"/>
          <w:b w:val="false"/>
          <w:i w:val="false"/>
          <w:color w:val="000000"/>
          <w:sz w:val="28"/>
        </w:rPr>
        <w:t>Қазақстан Республикасы Үкіметінің 2013 жылғы 4 желтоқсандағы № 1312 қаулысы</w:t>
      </w:r>
    </w:p>
    <w:p>
      <w:pPr>
        <w:spacing w:after="0"/>
        <w:ind w:left="0"/>
        <w:jc w:val="both"/>
      </w:pPr>
      <w:bookmarkStart w:name="z1" w:id="0"/>
      <w:r>
        <w:rPr>
          <w:rFonts w:ascii="Times New Roman"/>
          <w:b w:val="false"/>
          <w:i w:val="false"/>
          <w:color w:val="000000"/>
          <w:sz w:val="28"/>
        </w:rPr>
        <w:t>
      2008 жылғы 25 қаңтардағы Үшінші елдерге қатысты тарифтік емес реттеудің бірыңғай шаралары туралы келісімнің </w:t>
      </w:r>
      <w:r>
        <w:rPr>
          <w:rFonts w:ascii="Times New Roman"/>
          <w:b w:val="false"/>
          <w:i w:val="false"/>
          <w:color w:val="000000"/>
          <w:sz w:val="28"/>
        </w:rPr>
        <w:t>9-бабына</w:t>
      </w:r>
      <w:r>
        <w:rPr>
          <w:rFonts w:ascii="Times New Roman"/>
          <w:b w:val="false"/>
          <w:i w:val="false"/>
          <w:color w:val="000000"/>
          <w:sz w:val="28"/>
        </w:rPr>
        <w:t xml:space="preserve"> және 2009 жылғы 9 маусымдағы Үшінші елдерге қатысты бірыңғай кедендік аумақта тауарлармен жасалатын сыртқы сауданы қозғайтын шараларды енгізу және қолдану тәртібі туралы келісімнің </w:t>
      </w:r>
      <w:r>
        <w:rPr>
          <w:rFonts w:ascii="Times New Roman"/>
          <w:b w:val="false"/>
          <w:i w:val="false"/>
          <w:color w:val="000000"/>
          <w:sz w:val="28"/>
        </w:rPr>
        <w:t>8-бабына</w:t>
      </w:r>
      <w:r>
        <w:rPr>
          <w:rFonts w:ascii="Times New Roman"/>
          <w:b w:val="false"/>
          <w:i w:val="false"/>
          <w:color w:val="000000"/>
          <w:sz w:val="28"/>
        </w:rPr>
        <w:t xml:space="preserve"> сәйкес, қара металдардың қалдықтары мен сынықтарының ішкі нарығында сыни жетіспеушілікті болдырмау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Қара металдардың қалдықтары мен сынықтарын (КО СЭҚ ТН коды 7204) әкетуге тыйым салынсын.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Кедендік бақылау комитеті заңнамада белгіленген тәртіппен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темір жолы» ұлттық компаниясы» акционерлік қоғамы (келісім бойынша) заңнамада белгіленген тәртіппен осы қаулының </w:t>
      </w:r>
      <w:r>
        <w:rPr>
          <w:rFonts w:ascii="Times New Roman"/>
          <w:b w:val="false"/>
          <w:i w:val="false"/>
          <w:color w:val="000000"/>
          <w:sz w:val="28"/>
        </w:rPr>
        <w:t>1-тармағын</w:t>
      </w:r>
      <w:r>
        <w:rPr>
          <w:rFonts w:ascii="Times New Roman"/>
          <w:b w:val="false"/>
          <w:i w:val="false"/>
          <w:color w:val="000000"/>
          <w:sz w:val="28"/>
        </w:rPr>
        <w:t xml:space="preserve">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Экономика және бюджеттік жоспарлау министрлігі белгіленген тәртіппен:</w:t>
      </w:r>
      <w:r>
        <w:br/>
      </w:r>
      <w:r>
        <w:rPr>
          <w:rFonts w:ascii="Times New Roman"/>
          <w:b w:val="false"/>
          <w:i w:val="false"/>
          <w:color w:val="000000"/>
          <w:sz w:val="28"/>
        </w:rPr>
        <w:t>
      1)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салудың енгізілгені туралы Еуразиялық экономикалық комиссияны хабардар етсін;</w:t>
      </w:r>
      <w:r>
        <w:br/>
      </w:r>
      <w:r>
        <w:rPr>
          <w:rFonts w:ascii="Times New Roman"/>
          <w:b w:val="false"/>
          <w:i w:val="false"/>
          <w:color w:val="000000"/>
          <w:sz w:val="28"/>
        </w:rPr>
        <w:t>
      2) Еуразиялық экономикалық комиссияның қарауына Кеден одағына қатысушы басқа мемлекеттердің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шараларды қолдануы туралы ұсыныстарды енгізсін.</w:t>
      </w:r>
      <w:r>
        <w:br/>
      </w:r>
      <w:r>
        <w:rPr>
          <w:rFonts w:ascii="Times New Roman"/>
          <w:b w:val="false"/>
          <w:i w:val="false"/>
          <w:color w:val="000000"/>
          <w:sz w:val="28"/>
        </w:rPr>
        <w:t>
</w:t>
      </w:r>
      <w:r>
        <w:rPr>
          <w:rFonts w:ascii="Times New Roman"/>
          <w:b w:val="false"/>
          <w:i w:val="false"/>
          <w:color w:val="000000"/>
          <w:sz w:val="28"/>
        </w:rPr>
        <w:t>
      5. Қазақстан Республикасы Сыртқы істер министрлігі осы қаулы қолданысқа енгізілген күннен бастап күнтізбелік он төрт күннің ішінде Қазақстан Республикасының Үкіметі қабылдайтын сыртқы сауда қызметін реттеу жөніндегі шаралар туралы Еуразиялық экономикалық қоғамдастықтың Интеграциялық комитетінің Хатшылығын хабардар етсін.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бастап күнтізбелік он күн өткен соң қолданысқа енгізіледі және қолданысқа енгізілгеннен бастап екі ай бойы қолданылады.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