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5b3d" w14:textId="6a8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желтоқсандағы № 1309 қаулысы. Күші жойылды - Қазақстан Республикасы Үкіметінің 2015 жылғы 10 тамыздағы № 623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2010 жылғы 15 шілдедегі Қазақстан Республикасының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22-1)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азаматтық авиация ұйымдарын азаматтық</w:t>
      </w:r>
      <w:r>
        <w:br/>
      </w:r>
      <w:r>
        <w:rPr>
          <w:rFonts w:ascii="Times New Roman"/>
          <w:b/>
          <w:i w:val="false"/>
          <w:color w:val="000000"/>
        </w:rPr>
        <w:t>
авиация саласындағы халықаралық ұйымдардың авиациялық</w:t>
      </w:r>
      <w:r>
        <w:br/>
      </w:r>
      <w:r>
        <w:rPr>
          <w:rFonts w:ascii="Times New Roman"/>
          <w:b/>
          <w:i w:val="false"/>
          <w:color w:val="000000"/>
        </w:rPr>
        <w:t>
стандарттарын қолдануға жіберу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қағидалары (бұдан әрі – Қағидалар) «Қазақстан Республикасының әуе кеңістігін пайдалану және авиация қызметі туралы» 2010 жылғы 15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 мемлекеттік және эксперименттік авиацияның әуе кемелеріне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аумағында азаматтық авиация саласындағы уәкілетті орган (бұдан әрі – уәкілетті орган) айқындайтын азаматтық авиация саласындағы халықаралық ұйымдардың авиациялық стандарттары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авиация ұйымы мәлімдеген азаматтық авиация саласындағы халықаралық ұйымның авиациялық стандарты мәлімделген авиациялық стандарт болып табылады.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Республикасының азаматтық авиация ұйымдарын</w:t>
      </w:r>
      <w:r>
        <w:br/>
      </w:r>
      <w:r>
        <w:rPr>
          <w:rFonts w:ascii="Times New Roman"/>
          <w:b/>
          <w:i w:val="false"/>
          <w:color w:val="000000"/>
        </w:rPr>
        <w:t>
азаматтық авиация саласындағы халықаралық ұйымдардың авиациялық</w:t>
      </w:r>
      <w:r>
        <w:br/>
      </w:r>
      <w:r>
        <w:rPr>
          <w:rFonts w:ascii="Times New Roman"/>
          <w:b/>
          <w:i w:val="false"/>
          <w:color w:val="000000"/>
        </w:rPr>
        <w:t>
стандарттарын қолдануға жіберу тәртібі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Мәлімделген авиациялық стандарттарды қолдануға жіберу үшін азаматтық авиация ұйымдары (бұдан әрі – өтініш беруші) уәкілетті органға еркін нысандағы өтініш жібереді: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азаматтық әуе кемелерін пайдаланушы сертификатының көшірмесі (ұшуды орындау немесе авиациялық жұмыстарды орындау құқығына арналған куәлік) немесе азаматтық авиация техникасына техникалық қызмет көрсету және оны жөндеу жөніндегі ұйым сертификатының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мәлімделген авиациялық стандарттар қолданылатын және ұшу жарамдылығының ұсталуын бақылауды қамтамасыз ететін мемлекетте тіркелген әуе кемелерін пайдалану жөніндегі (азаматтық әуе кемелерін пайдаланушы болып табылатын өтініш беруші үшін) құжаттар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мәлімделген авиациялық стандарттарға жауап беретін ұйымдық құрылым сипаттамасының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халықаралық тәуелсіз аудиторлық ұйым жүргізген мәлімделген авиациялық стандарттарды қолданудың сәйкестігіне аудитті бағалау нәтижелерінің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мәлімделген авиациялық стандарттардың талаптарына сәйкес әуе кемелерінің ұшу жарамдылығын ұстау және/немесе техникалық қызмет көрсетуді орындау жөніндегі құжаттардың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жарамдылығын, техникалық жай-күйі мен жабдықты инспекциялауды (бақылауды) да көздейтін пайдаланушының әуе кемелеріне техникалық қызмет көрсетуді ұйымдастыру және авиациялық техникасын жөндеу рәсімдері;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авиациялық стандарттарға сәйкес авиациялық персоналдың дайындығын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ұшу қауіпсіздігін басқару жүйесі жөніндегі құжаттардың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сапаны бақылау жүйесі жөніндегі құжаттардың көшірмелері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құжаттардың барлық көшірмелері өтініш берушінің қолымен және мөрімен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Мәлімделген авиациялық стандарттар қолдануға жіберудің немесе жіберуден бас тартудың негізі уәкілетті органның күнтізбелік отыз күннен аспайтын мерзімде қабылданатын шешімі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Шешім оң болған жағдайда, уәкілетті орган өтініш берушіні жарамдылық уақыты бойынша шектелмейтін мәлімделген авиациялық стандарттарды қолдануға жіберу туралы жазбаша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 ұсынған құжаттар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көрсететін қызметтер (жұмыс түрлері) авиациялық стандарттарды қолдануға мәлімделген талаптарға сәйкес келмеген жағдайларда жіберуді беруден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Мәлімделген авиациялық стандарттарды қолдануға жіберуден бас тартылған кезде өтініш берушіге бас тарту себептерін көрсете отырып, жазбаша түрде дәлелді жауап беріледі.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