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d193" w14:textId="109d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желтоқсандағы № 1303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 60-құжат):</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bookmarkEnd w:id="4"/>
    <w:bookmarkStart w:name="z6" w:id="5"/>
    <w:p>
      <w:pPr>
        <w:spacing w:after="0"/>
        <w:ind w:left="0"/>
        <w:jc w:val="both"/>
      </w:pPr>
      <w:r>
        <w:rPr>
          <w:rFonts w:ascii="Times New Roman"/>
          <w:b w:val="false"/>
          <w:i w:val="false"/>
          <w:color w:val="000000"/>
          <w:sz w:val="28"/>
        </w:rPr>
        <w:t xml:space="preserve">
      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 815-құжат):</w:t>
      </w:r>
    </w:p>
    <w:bookmarkEnd w:id="5"/>
    <w:bookmarkStart w:name="z7"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"6)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