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08a8" w14:textId="da808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Тұңғыш Президентінің - Елбасының Мемлекеттік бейбітшілік және прогресс сыйлығын беру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 желтоқсандағы № 1300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Тұңғыш Президентінің – Елбасының Мемлекеттік бейбітшілік және прогресс сыйлығын беру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Тұңғыш Президентінің – Елбасының Мемлекеттік бейбітшілік және прогресс сыйлығын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 Тұңғыш Президентінің — Елбасының Мемлекеттік бейбітшілік және прогресс сыйлығы туралы» 2001 жылғы 5 шілдедегі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Ядролық қаруға қарсы қозғалысты дамытуға және халықтар арасындағы достық пен бірлікті нығайтуға қосқан үлесі үшін Қазақстан Республикасының Француз Республикасындағы Елшілігінің кеңесші-уәкілі Олжас Омарұлы Сүлейменовке Қазақстан Республикасының Тұңғыш Президенті – Елбасының 2013 жылғы Мемлекеттік бейбітшілік және прогресс сыйлығы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