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2cb" w14:textId="8c05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шаруашылығы су тоғандарында балық және басқа су жануарларын аулаудың 2013 жылғы 15 ақпаннан бастап 2014 жылғы 15 ақпанға дейінгі лимиттерін бекіту туралы" Қазақстан Республикасы Үкіметінің 2013 жылғы 15 ақпандағы № 135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қарашадағы № 1296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«Балық шаруашылығы су тоғандарында балық және басқа су жануарларын аулаудың 2013 жылғы 15 ақпаннан бастап 2014 жылғы 15 ақпанға дейінгі лимиттерін бекіту туралы» Қазақстан Республикасы Үкіметінің 2013 жылғы 15 ақпандағы № 135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335-құжат)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2013 жылғы 15 ақпаннан бастап 2014 жылғы 15 ақпанға дейінгі 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8-1, 8-2, 8-3, 8-4, 8-5-жолдармен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903"/>
        <w:gridCol w:w="1211"/>
        <w:gridCol w:w="652"/>
        <w:gridCol w:w="1032"/>
        <w:gridCol w:w="1032"/>
        <w:gridCol w:w="652"/>
        <w:gridCol w:w="653"/>
        <w:gridCol w:w="1032"/>
        <w:gridCol w:w="832"/>
        <w:gridCol w:w="1031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сокрыл көлі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Вильная өзеніндегі су қоймасы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өзеніндегі су қоймасы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Қалдығайты өзені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өзені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380"/>
        <w:gridCol w:w="1023"/>
        <w:gridCol w:w="1380"/>
        <w:gridCol w:w="1023"/>
        <w:gridCol w:w="1555"/>
        <w:gridCol w:w="821"/>
        <w:gridCol w:w="1197"/>
        <w:gridCol w:w="1729"/>
      </w:tblGrid>
      <w:tr>
        <w:trPr>
          <w:trHeight w:val="27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«3», «5», «6», «8», «9», «11», «12», «14», «16», «18», «19» бағандардағы реттік нөмірі 9-жолдағы «288,06», «17,978», «0,393», «15,796», «33,897», «41,589», «33,248», «7,487», «28,342», «6,7», «11,43» деген сандар тиісінше «326,282», «18,483», «1,241», «16,796», «42,611», «50,589», «35,725», «12,243», «34,728», «8,2», «14,466»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16-1-жолмен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5743"/>
        <w:gridCol w:w="1560"/>
        <w:gridCol w:w="1181"/>
        <w:gridCol w:w="1375"/>
        <w:gridCol w:w="1181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390"/>
        <w:gridCol w:w="1527"/>
        <w:gridCol w:w="1393"/>
        <w:gridCol w:w="1569"/>
        <w:gridCol w:w="1393"/>
        <w:gridCol w:w="1393"/>
        <w:gridCol w:w="1574"/>
      </w:tblGrid>
      <w:tr>
        <w:trPr>
          <w:trHeight w:val="27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«3» және «14» бағандардағы реттік нөмірі 17-жолдағы «771,876», «664,8» деген сандар тиісінше «801,876», «694,8»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