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d050" w14:textId="892d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республикалық бюджет туралы" Қазақстан Республикасының Заңын іске асыру туралы" Қазақстан Республикасы Yкiметiнiң 2012 жылғы 30 қарашадағы № 1520 қаулысына өзгерiстер енгiзу туралы</w:t>
      </w:r>
    </w:p>
    <w:p>
      <w:pPr>
        <w:spacing w:after="0"/>
        <w:ind w:left="0"/>
        <w:jc w:val="both"/>
      </w:pPr>
      <w:r>
        <w:rPr>
          <w:rFonts w:ascii="Times New Roman"/>
          <w:b w:val="false"/>
          <w:i w:val="false"/>
          <w:color w:val="000000"/>
          <w:sz w:val="28"/>
        </w:rPr>
        <w:t>Қазақстан Республикасы Yкiметiнiң 2013 жылғы 30 қарашадағы № 1295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«2013 – 2015 жылдарға арналған республикалық бюджет туралы» Қазақстан Республикасының Заңына өзгерістер енгізу туралы» 2013 жылғы 29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2013 – 2015 жылдарға арналған республикалық бюджет мынадай көлемде атқаруға қабылдансын, оның ішінде 2013 жылға:</w:t>
      </w:r>
      <w:r>
        <w:br/>
      </w:r>
      <w:r>
        <w:rPr>
          <w:rFonts w:ascii="Times New Roman"/>
          <w:b w:val="false"/>
          <w:i w:val="false"/>
          <w:color w:val="000000"/>
          <w:sz w:val="28"/>
        </w:rPr>
        <w:t>
</w:t>
      </w:r>
      <w:r>
        <w:rPr>
          <w:rFonts w:ascii="Times New Roman"/>
          <w:b w:val="false"/>
          <w:i w:val="false"/>
          <w:color w:val="000000"/>
          <w:sz w:val="28"/>
        </w:rPr>
        <w:t>
      1) кiрiстер – 5152711777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түсiмдер – 3511723367 мың теңге;</w:t>
      </w:r>
      <w:r>
        <w:br/>
      </w:r>
      <w:r>
        <w:rPr>
          <w:rFonts w:ascii="Times New Roman"/>
          <w:b w:val="false"/>
          <w:i w:val="false"/>
          <w:color w:val="000000"/>
          <w:sz w:val="28"/>
        </w:rPr>
        <w:t>
</w:t>
      </w:r>
      <w:r>
        <w:rPr>
          <w:rFonts w:ascii="Times New Roman"/>
          <w:b w:val="false"/>
          <w:i w:val="false"/>
          <w:color w:val="000000"/>
          <w:sz w:val="28"/>
        </w:rPr>
        <w:t>
      салықтық емес түсiмдер – 88890504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 7700000 мың теңге;</w:t>
      </w:r>
      <w:r>
        <w:br/>
      </w:r>
      <w:r>
        <w:rPr>
          <w:rFonts w:ascii="Times New Roman"/>
          <w:b w:val="false"/>
          <w:i w:val="false"/>
          <w:color w:val="000000"/>
          <w:sz w:val="28"/>
        </w:rPr>
        <w:t>
</w:t>
      </w:r>
      <w:r>
        <w:rPr>
          <w:rFonts w:ascii="Times New Roman"/>
          <w:b w:val="false"/>
          <w:i w:val="false"/>
          <w:color w:val="000000"/>
          <w:sz w:val="28"/>
        </w:rPr>
        <w:t>
      трансферттердiң түсiмдерi – 1544397906 мың теңге;</w:t>
      </w:r>
      <w:r>
        <w:br/>
      </w:r>
      <w:r>
        <w:rPr>
          <w:rFonts w:ascii="Times New Roman"/>
          <w:b w:val="false"/>
          <w:i w:val="false"/>
          <w:color w:val="000000"/>
          <w:sz w:val="28"/>
        </w:rPr>
        <w:t>
</w:t>
      </w:r>
      <w:r>
        <w:rPr>
          <w:rFonts w:ascii="Times New Roman"/>
          <w:b w:val="false"/>
          <w:i w:val="false"/>
          <w:color w:val="000000"/>
          <w:sz w:val="28"/>
        </w:rPr>
        <w:t>
      2) шығындар – 5743716813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40831419 мың теңге, оның iшiнде:</w:t>
      </w:r>
      <w:r>
        <w:br/>
      </w:r>
      <w:r>
        <w:rPr>
          <w:rFonts w:ascii="Times New Roman"/>
          <w:b w:val="false"/>
          <w:i w:val="false"/>
          <w:color w:val="000000"/>
          <w:sz w:val="28"/>
        </w:rPr>
        <w:t>
</w:t>
      </w:r>
      <w:r>
        <w:rPr>
          <w:rFonts w:ascii="Times New Roman"/>
          <w:b w:val="false"/>
          <w:i w:val="false"/>
          <w:color w:val="000000"/>
          <w:sz w:val="28"/>
        </w:rPr>
        <w:t>
      бюджеттiк кредиттер – 122125013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81293594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158721629 мың теңге, оның iшiнде:</w:t>
      </w:r>
      <w:r>
        <w:br/>
      </w:r>
      <w:r>
        <w:rPr>
          <w:rFonts w:ascii="Times New Roman"/>
          <w:b w:val="false"/>
          <w:i w:val="false"/>
          <w:color w:val="000000"/>
          <w:sz w:val="28"/>
        </w:rPr>
        <w:t>
</w:t>
      </w:r>
      <w:r>
        <w:rPr>
          <w:rFonts w:ascii="Times New Roman"/>
          <w:b w:val="false"/>
          <w:i w:val="false"/>
          <w:color w:val="000000"/>
          <w:sz w:val="28"/>
        </w:rPr>
        <w:t>
      қаржы активтерiн сатып алу – 167531629 мың теңге;</w:t>
      </w:r>
      <w:r>
        <w:br/>
      </w:r>
      <w:r>
        <w:rPr>
          <w:rFonts w:ascii="Times New Roman"/>
          <w:b w:val="false"/>
          <w:i w:val="false"/>
          <w:color w:val="000000"/>
          <w:sz w:val="28"/>
        </w:rPr>
        <w:t>
</w:t>
      </w:r>
      <w:r>
        <w:rPr>
          <w:rFonts w:ascii="Times New Roman"/>
          <w:b w:val="false"/>
          <w:i w:val="false"/>
          <w:color w:val="000000"/>
          <w:sz w:val="28"/>
        </w:rPr>
        <w:t>
      мемлекеттiң қаржы активтерiн сатудан түсетiн түсiмдер – 8810000 мың теңге;</w:t>
      </w:r>
      <w:r>
        <w:br/>
      </w:r>
      <w:r>
        <w:rPr>
          <w:rFonts w:ascii="Times New Roman"/>
          <w:b w:val="false"/>
          <w:i w:val="false"/>
          <w:color w:val="000000"/>
          <w:sz w:val="28"/>
        </w:rPr>
        <w:t>
</w:t>
      </w:r>
      <w:r>
        <w:rPr>
          <w:rFonts w:ascii="Times New Roman"/>
          <w:b w:val="false"/>
          <w:i w:val="false"/>
          <w:color w:val="000000"/>
          <w:sz w:val="28"/>
        </w:rPr>
        <w:t>
      5) тапшылық – -790558084 мың теңге немесе елдiң жалпы iшкi өнiмiнің 2,3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790558084 мың теңге.</w:t>
      </w:r>
      <w:r>
        <w:br/>
      </w:r>
      <w:r>
        <w:rPr>
          <w:rFonts w:ascii="Times New Roman"/>
          <w:b w:val="false"/>
          <w:i w:val="false"/>
          <w:color w:val="000000"/>
          <w:sz w:val="28"/>
        </w:rPr>
        <w:t>
</w:t>
      </w:r>
      <w:r>
        <w:rPr>
          <w:rFonts w:ascii="Times New Roman"/>
          <w:b w:val="false"/>
          <w:i w:val="false"/>
          <w:color w:val="000000"/>
          <w:sz w:val="28"/>
        </w:rPr>
        <w:t>
      3. 2013 жылға арналған республикалық бюджетте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шеңберіндегі іс-шараларды іске асыруға көзделген қаражаттан 78956038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20809672 мың теңге сомасында облыстық бюджеттерге, Астана және Алматы қалаларының бюджеттеріне берілетін ағымдағы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министрлігіне кадрларды кәсіптік даярлауға 9930749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министрлігіне 10878923 мың теңге, оның ішінде:</w:t>
      </w:r>
      <w:r>
        <w:br/>
      </w:r>
      <w:r>
        <w:rPr>
          <w:rFonts w:ascii="Times New Roman"/>
          <w:b w:val="false"/>
          <w:i w:val="false"/>
          <w:color w:val="000000"/>
          <w:sz w:val="28"/>
        </w:rPr>
        <w:t>
</w:t>
      </w:r>
      <w:r>
        <w:rPr>
          <w:rFonts w:ascii="Times New Roman"/>
          <w:b w:val="false"/>
          <w:i w:val="false"/>
          <w:color w:val="000000"/>
          <w:sz w:val="28"/>
        </w:rPr>
        <w:t>
      жалақыны ішінара субсидиялауға – 3429867 мың теңге;</w:t>
      </w:r>
      <w:r>
        <w:br/>
      </w:r>
      <w:r>
        <w:rPr>
          <w:rFonts w:ascii="Times New Roman"/>
          <w:b w:val="false"/>
          <w:i w:val="false"/>
          <w:color w:val="000000"/>
          <w:sz w:val="28"/>
        </w:rPr>
        <w:t>
</w:t>
      </w:r>
      <w:r>
        <w:rPr>
          <w:rFonts w:ascii="Times New Roman"/>
          <w:b w:val="false"/>
          <w:i w:val="false"/>
          <w:color w:val="000000"/>
          <w:sz w:val="28"/>
        </w:rPr>
        <w:t>
      кәсіпкерлік негіздеріне оқытуға – 338836 мың теңге;</w:t>
      </w:r>
      <w:r>
        <w:br/>
      </w:r>
      <w:r>
        <w:rPr>
          <w:rFonts w:ascii="Times New Roman"/>
          <w:b w:val="false"/>
          <w:i w:val="false"/>
          <w:color w:val="000000"/>
          <w:sz w:val="28"/>
        </w:rPr>
        <w:t>
</w:t>
      </w:r>
      <w:r>
        <w:rPr>
          <w:rFonts w:ascii="Times New Roman"/>
          <w:b w:val="false"/>
          <w:i w:val="false"/>
          <w:color w:val="000000"/>
          <w:sz w:val="28"/>
        </w:rPr>
        <w:t>
      көшуге субсидия беруге – 80319 мың теңге;</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қызметін қамтамасыз етуге – 2874215 мың теңге;</w:t>
      </w:r>
      <w:r>
        <w:br/>
      </w:r>
      <w:r>
        <w:rPr>
          <w:rFonts w:ascii="Times New Roman"/>
          <w:b w:val="false"/>
          <w:i w:val="false"/>
          <w:color w:val="000000"/>
          <w:sz w:val="28"/>
        </w:rPr>
        <w:t>
</w:t>
      </w:r>
      <w:r>
        <w:rPr>
          <w:rFonts w:ascii="Times New Roman"/>
          <w:b w:val="false"/>
          <w:i w:val="false"/>
          <w:color w:val="000000"/>
          <w:sz w:val="28"/>
        </w:rPr>
        <w:t>
      кадрларды қайта даярлауға және біліктілігін арттыруға – 978523 мың теңге;</w:t>
      </w:r>
      <w:r>
        <w:br/>
      </w:r>
      <w:r>
        <w:rPr>
          <w:rFonts w:ascii="Times New Roman"/>
          <w:b w:val="false"/>
          <w:i w:val="false"/>
          <w:color w:val="000000"/>
          <w:sz w:val="28"/>
        </w:rPr>
        <w:t>
</w:t>
      </w:r>
      <w:r>
        <w:rPr>
          <w:rFonts w:ascii="Times New Roman"/>
          <w:b w:val="false"/>
          <w:i w:val="false"/>
          <w:color w:val="000000"/>
          <w:sz w:val="28"/>
        </w:rPr>
        <w:t>
      жастар практикасына – 2985235 мың теңге;</w:t>
      </w:r>
      <w:r>
        <w:br/>
      </w:r>
      <w:r>
        <w:rPr>
          <w:rFonts w:ascii="Times New Roman"/>
          <w:b w:val="false"/>
          <w:i w:val="false"/>
          <w:color w:val="000000"/>
          <w:sz w:val="28"/>
        </w:rPr>
        <w:t>
</w:t>
      </w:r>
      <w:r>
        <w:rPr>
          <w:rFonts w:ascii="Times New Roman"/>
          <w:b w:val="false"/>
          <w:i w:val="false"/>
          <w:color w:val="000000"/>
          <w:sz w:val="28"/>
        </w:rPr>
        <w:t>
      жұмыспен ішінара қамтылған жалдамалы қызметкерлерді қайта даярлауға және олардың біліктілігін арттыруға – 56504 мың теңге;</w:t>
      </w:r>
      <w:r>
        <w:br/>
      </w:r>
      <w:r>
        <w:rPr>
          <w:rFonts w:ascii="Times New Roman"/>
          <w:b w:val="false"/>
          <w:i w:val="false"/>
          <w:color w:val="000000"/>
          <w:sz w:val="28"/>
        </w:rPr>
        <w:t>
</w:t>
      </w:r>
      <w:r>
        <w:rPr>
          <w:rFonts w:ascii="Times New Roman"/>
          <w:b w:val="false"/>
          <w:i w:val="false"/>
          <w:color w:val="000000"/>
          <w:sz w:val="28"/>
        </w:rPr>
        <w:t>
      ақпараттық-түсіндіру жұмыстарына – 135424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Өңірлік даму министрлiгiне 5177740 мың теңге сомасында облыстық бюджеттерге, Астана және Алматы қалаларының бюджеттеріне берілетін нысаналы даму трансферттерін аудару үшін:</w:t>
      </w:r>
      <w:r>
        <w:br/>
      </w:r>
      <w:r>
        <w:rPr>
          <w:rFonts w:ascii="Times New Roman"/>
          <w:b w:val="false"/>
          <w:i w:val="false"/>
          <w:color w:val="000000"/>
          <w:sz w:val="28"/>
        </w:rPr>
        <w:t>
</w:t>
      </w:r>
      <w:r>
        <w:rPr>
          <w:rFonts w:ascii="Times New Roman"/>
          <w:b w:val="false"/>
          <w:i w:val="false"/>
          <w:color w:val="000000"/>
          <w:sz w:val="28"/>
        </w:rPr>
        <w:t>
      қызметтік тұрғын үй салуға және (немесе) сатып алуға – 2744838 мың теңге;</w:t>
      </w:r>
      <w:r>
        <w:br/>
      </w:r>
      <w:r>
        <w:rPr>
          <w:rFonts w:ascii="Times New Roman"/>
          <w:b w:val="false"/>
          <w:i w:val="false"/>
          <w:color w:val="000000"/>
          <w:sz w:val="28"/>
        </w:rPr>
        <w:t>
</w:t>
      </w:r>
      <w:r>
        <w:rPr>
          <w:rFonts w:ascii="Times New Roman"/>
          <w:b w:val="false"/>
          <w:i w:val="false"/>
          <w:color w:val="000000"/>
          <w:sz w:val="28"/>
        </w:rPr>
        <w:t>
      жастарға арналған жатақханаларды салуға, сатып алуға, салып бітіруге – 425648 мың теңге;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дамытуға және (немесе) сатып алуға – 825841 мың теңге;</w:t>
      </w:r>
      <w:r>
        <w:br/>
      </w:r>
      <w:r>
        <w:rPr>
          <w:rFonts w:ascii="Times New Roman"/>
          <w:b w:val="false"/>
          <w:i w:val="false"/>
          <w:color w:val="000000"/>
          <w:sz w:val="28"/>
        </w:rPr>
        <w:t>
</w:t>
      </w:r>
      <w:r>
        <w:rPr>
          <w:rFonts w:ascii="Times New Roman"/>
          <w:b w:val="false"/>
          <w:i w:val="false"/>
          <w:color w:val="000000"/>
          <w:sz w:val="28"/>
        </w:rPr>
        <w:t>
      жетіспейтін инженерлік-коммуникациялық инфрақұрылымды дамытуға және жайластыруға – 1181413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арқылы жұмыспен қамтуды қамтамасыз етуге 51966010 мың теңге сомасында облыстық бюджеттерге берілетін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министрлiгiне 43693290 мың теңге, оның ішінде: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шаруашылығын, инженерлік-көліктік инфрақұрылым мен әлеуметтік-мәдени объектілерді жөндеуге және елді мекендерді абаттандыруға – 43265568 мың теңге;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шаруашылығын, инженерлік-көліктік инфрақұрылымды және әлеуметтік-мәдени объектілерді реконструкциялауға – 427722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министрлiгiне ауылдық елді мекендерде орналасқан дәрігерлік амбулаториялар мен фельдшерлік-акушерлік пункттердің құрылысына 8272720 мың теңге;</w:t>
      </w:r>
      <w:r>
        <w:br/>
      </w:r>
      <w:r>
        <w:rPr>
          <w:rFonts w:ascii="Times New Roman"/>
          <w:b w:val="false"/>
          <w:i w:val="false"/>
          <w:color w:val="000000"/>
          <w:sz w:val="28"/>
        </w:rPr>
        <w:t>
</w:t>
      </w:r>
      <w:r>
        <w:rPr>
          <w:rFonts w:ascii="Times New Roman"/>
          <w:b w:val="false"/>
          <w:i w:val="false"/>
          <w:color w:val="000000"/>
          <w:sz w:val="28"/>
        </w:rPr>
        <w:t>
      4) мынадай әкімшілер бойынша республикалық әлеуметтік-мәдени объектілерге жөндеу жүргізуге 933348 мың теңге сома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министрлiгiне – 517040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министрлiгiне – 222026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министрлiгiне – 194282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және халықты әлеуметтік қорғау министрлiгiне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ресурстық қолдауға және ақпараттық сүйемелдеуге 69268 мың теңге бөлінсін.</w:t>
      </w:r>
      <w:r>
        <w:br/>
      </w:r>
      <w:r>
        <w:rPr>
          <w:rFonts w:ascii="Times New Roman"/>
          <w:b w:val="false"/>
          <w:i w:val="false"/>
          <w:color w:val="000000"/>
          <w:sz w:val="28"/>
        </w:rPr>
        <w:t>
</w:t>
      </w:r>
      <w:r>
        <w:rPr>
          <w:rFonts w:ascii="Times New Roman"/>
          <w:b w:val="false"/>
          <w:i w:val="false"/>
          <w:color w:val="000000"/>
          <w:sz w:val="28"/>
        </w:rPr>
        <w:t>
      4. 2013 жылға арналған республикалық бюджетте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ағымдағы іс-шараларды іске асыруға көзделген қаражаттан 9563012 мың теңге мөлшеріндегі сома Қазақстан Республикасы Өңірлік даму министрлiгiне мынадай іс-шараларды қаржыландыру үшін облыстық бюджеттерге берілетін ағымдағы нысаналы трансферттерді және кредиттерді аудару үшін:</w:t>
      </w:r>
      <w:r>
        <w:br/>
      </w:r>
      <w:r>
        <w:rPr>
          <w:rFonts w:ascii="Times New Roman"/>
          <w:b w:val="false"/>
          <w:i w:val="false"/>
          <w:color w:val="000000"/>
          <w:sz w:val="28"/>
        </w:rPr>
        <w:t>
</w:t>
      </w:r>
      <w:r>
        <w:rPr>
          <w:rFonts w:ascii="Times New Roman"/>
          <w:b w:val="false"/>
          <w:i w:val="false"/>
          <w:color w:val="000000"/>
          <w:sz w:val="28"/>
        </w:rPr>
        <w:t>
      1) кәсіпкерлікке шағын кредиттер беру үшін облыстық бюджеттерге кредит беруге – 1753724 мың теңге;</w:t>
      </w:r>
      <w:r>
        <w:br/>
      </w:r>
      <w:r>
        <w:rPr>
          <w:rFonts w:ascii="Times New Roman"/>
          <w:b w:val="false"/>
          <w:i w:val="false"/>
          <w:color w:val="000000"/>
          <w:sz w:val="28"/>
        </w:rPr>
        <w:t>
</w:t>
      </w:r>
      <w:r>
        <w:rPr>
          <w:rFonts w:ascii="Times New Roman"/>
          <w:b w:val="false"/>
          <w:i w:val="false"/>
          <w:color w:val="000000"/>
          <w:sz w:val="28"/>
        </w:rPr>
        <w:t>
      2) жобаларды іске асыру үшін екінші деңгейдегі банктердің кредиттері бойынша пайыздық ставканы субсидиялауға – 685900 мың теңге;</w:t>
      </w:r>
      <w:r>
        <w:br/>
      </w:r>
      <w:r>
        <w:rPr>
          <w:rFonts w:ascii="Times New Roman"/>
          <w:b w:val="false"/>
          <w:i w:val="false"/>
          <w:color w:val="000000"/>
          <w:sz w:val="28"/>
        </w:rPr>
        <w:t>
</w:t>
      </w:r>
      <w:r>
        <w:rPr>
          <w:rFonts w:ascii="Times New Roman"/>
          <w:b w:val="false"/>
          <w:i w:val="false"/>
          <w:color w:val="000000"/>
          <w:sz w:val="28"/>
        </w:rPr>
        <w:t>
      3) жаңа өндірістерді дамытуға гранттар беруге – 423368 мың теңге;</w:t>
      </w:r>
      <w:r>
        <w:br/>
      </w:r>
      <w:r>
        <w:rPr>
          <w:rFonts w:ascii="Times New Roman"/>
          <w:b w:val="false"/>
          <w:i w:val="false"/>
          <w:color w:val="000000"/>
          <w:sz w:val="28"/>
        </w:rPr>
        <w:t>
</w:t>
      </w:r>
      <w:r>
        <w:rPr>
          <w:rFonts w:ascii="Times New Roman"/>
          <w:b w:val="false"/>
          <w:i w:val="false"/>
          <w:color w:val="000000"/>
          <w:sz w:val="28"/>
        </w:rPr>
        <w:t>
      4) ағымдағы жайластыруға – 6676000 мың теңге;</w:t>
      </w:r>
      <w:r>
        <w:br/>
      </w:r>
      <w:r>
        <w:rPr>
          <w:rFonts w:ascii="Times New Roman"/>
          <w:b w:val="false"/>
          <w:i w:val="false"/>
          <w:color w:val="000000"/>
          <w:sz w:val="28"/>
        </w:rPr>
        <w:t>
</w:t>
      </w:r>
      <w:r>
        <w:rPr>
          <w:rFonts w:ascii="Times New Roman"/>
          <w:b w:val="false"/>
          <w:i w:val="false"/>
          <w:color w:val="000000"/>
          <w:sz w:val="28"/>
        </w:rPr>
        <w:t>
      5) кәсіпкерлікті дамытуға жәрдемдесу шеңберінде кәсіпкерлікке оқытуға – 24 020 мың теңге бөлінсін.</w:t>
      </w:r>
      <w:r>
        <w:br/>
      </w:r>
      <w:r>
        <w:rPr>
          <w:rFonts w:ascii="Times New Roman"/>
          <w:b w:val="false"/>
          <w:i w:val="false"/>
          <w:color w:val="000000"/>
          <w:sz w:val="28"/>
        </w:rPr>
        <w:t>
</w:t>
      </w:r>
      <w:r>
        <w:rPr>
          <w:rFonts w:ascii="Times New Roman"/>
          <w:b w:val="false"/>
          <w:i w:val="false"/>
          <w:color w:val="000000"/>
          <w:sz w:val="28"/>
        </w:rPr>
        <w:t>
      7. 2013 жылға арналған республикалық бюджетте 020 «Қазақстан Республикасын әлеуметтік жаңғырту шеңберінде зерттеулер жүргізу» бюджеттік бағдарламасы шеңберінде зерттеулер жүргізуге көзделген қаражаттан 164457 мың теңге мөлшеріндегі сома мыналарға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 және бюджеттік жоспарлау министрлігіне – 26087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министрлігіне – 31713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министрлігіне – 7952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министрлiгiне – 32174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министрлiгiне – 32174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Спорт және дене шынықтыру істері агенттігіне – 8270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министрлiгiне – 26087 мың теңге бөлінсін»;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«6929010» деген сандар «0»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«I. Республикалық бюджеттік инвестициялық жобалар» деген бөлімде: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«407360»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«Басқалар» деген 13-функционалдық топта: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«407360»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99"/>
        <w:gridCol w:w="554"/>
        <w:gridCol w:w="8192"/>
        <w:gridCol w:w="1585"/>
        <w:gridCol w:w="741"/>
        <w:gridCol w:w="930"/>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ақпараттық-талдау жүйесін құру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9" w:id="1"/>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«II. Заңды тұлғалардың жарғылық капиталында мемлекеттің қатысуы бар бюджеттік инвестициялар» деген бөлімде: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«1471650»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«Басқалар» деген 13-функционалдық топта: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«1471650»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950"/>
        <w:gridCol w:w="716"/>
        <w:gridCol w:w="8343"/>
        <w:gridCol w:w="1840"/>
        <w:gridCol w:w="717"/>
        <w:gridCol w:w="718"/>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1071650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АҚ-ның жарғылық капиталын ұлғайту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9" w:id="2"/>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«III. Нысаналы даму трансферттері» деген бөлімде: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«5050000»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7-функционалдық топта: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«4750000»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949"/>
        <w:gridCol w:w="715"/>
        <w:gridCol w:w="8189"/>
        <w:gridCol w:w="1836"/>
        <w:gridCol w:w="716"/>
        <w:gridCol w:w="740"/>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866"/>
        <w:gridCol w:w="866"/>
        <w:gridCol w:w="630"/>
        <w:gridCol w:w="7888"/>
        <w:gridCol w:w="1765"/>
        <w:gridCol w:w="819"/>
        <w:gridCol w:w="726"/>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теннис кешенін салу (II кезек) және I кезекті қайта жаңарту (теннис корттарының жабынын тасымалдау)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0" w:id="3"/>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6-қосымшада</w:t>
      </w:r>
      <w:r>
        <w:rPr>
          <w:rFonts w:ascii="Times New Roman"/>
          <w:b w:val="false"/>
          <w:i w:val="false"/>
          <w:color w:val="000000"/>
          <w:sz w:val="28"/>
        </w:rPr>
        <w:t xml:space="preserve"> «Сома, мың теңге»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«16265» деген сандар «15665»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1-жолдағы «3048» деген сандар «2448»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7-қосымшадағы</w:t>
      </w:r>
      <w:r>
        <w:rPr>
          <w:rFonts w:ascii="Times New Roman"/>
          <w:b w:val="false"/>
          <w:i w:val="false"/>
          <w:color w:val="000000"/>
          <w:sz w:val="28"/>
        </w:rPr>
        <w:t xml:space="preserve"> «Сома, мың теңге»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«606598» деген сандар «600616»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13-жолдағы «58006» деген сандар «52106»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15-жолдағы «11676» деген сандар «11594»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8-қосымшадағы</w:t>
      </w:r>
      <w:r>
        <w:rPr>
          <w:rFonts w:ascii="Times New Roman"/>
          <w:b w:val="false"/>
          <w:i w:val="false"/>
          <w:color w:val="000000"/>
          <w:sz w:val="28"/>
        </w:rPr>
        <w:t xml:space="preserve"> «Сома, мың теңге»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«179484» деген сандар «176877»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6-жолдағы «2592» деген сандар «1813»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9-жолдағы «27457» деген сандар «25629»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12-қосымшадағы</w:t>
      </w:r>
      <w:r>
        <w:rPr>
          <w:rFonts w:ascii="Times New Roman"/>
          <w:b w:val="false"/>
          <w:i w:val="false"/>
          <w:color w:val="000000"/>
          <w:sz w:val="28"/>
        </w:rPr>
        <w:t xml:space="preserve"> «Сома, мың теңге»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«9670169» деген сандар «9646788»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«587969» деген сандар «566064»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15-жолдағы «14170» деген сандар «13560»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16-жолдағы «14670» деген сандар «13804»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23-қосымшадағы</w:t>
      </w:r>
      <w:r>
        <w:rPr>
          <w:rFonts w:ascii="Times New Roman"/>
          <w:b w:val="false"/>
          <w:i w:val="false"/>
          <w:color w:val="000000"/>
          <w:sz w:val="28"/>
        </w:rPr>
        <w:t xml:space="preserve"> «Сома, мың теңге»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«2425000» деген сандар «2410497»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1-жолдағы «50000» деген сандар «47198»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11-жолдағы «75000» деген сандар «63299»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37-қосымшада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«53291686» деген сандар «46024637»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«Қазақстан Республикасы Үкіметінің резерві» деген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«53291686» деген сандар «46024637»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101 «Қазақстан Республикасы Үкіметінің шұғыл шығындарға арналған резерві» деген кіші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«44691686» деген сандар «37424637»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42-қосымшада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7-бағандағы мына:</w:t>
      </w:r>
      <w:r>
        <w:br/>
      </w:r>
      <w:r>
        <w:rPr>
          <w:rFonts w:ascii="Times New Roman"/>
          <w:b w:val="false"/>
          <w:i w:val="false"/>
          <w:color w:val="000000"/>
          <w:sz w:val="28"/>
        </w:rPr>
        <w:t>
</w:t>
      </w:r>
      <w:r>
        <w:rPr>
          <w:rFonts w:ascii="Times New Roman"/>
          <w:b w:val="false"/>
          <w:i w:val="false"/>
          <w:color w:val="000000"/>
          <w:sz w:val="28"/>
        </w:rPr>
        <w:t>
      реттік нөмірі 1-жолдағы «114000» деген сандар «68500»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22-жолдағы «40000» деген сандар «5000»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24-жолдағы «57000» деген сандар «55000»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25-жолдағы «168560» деген сандар «134160»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44-жолдағы «1295953» деген сандар «1416043»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46-жолдағы «12202307» деген сандар «11860795»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62-жолдағы «9323443» деген сандар «8197082»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65-жолдағы «2204803» деген сандар «1586853»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66-жолдағы «16736» деген сандар «7611»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68-жолдағы «1768661» деген сандар «1366155»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86-жолдағы «2879894» деген сандар «2540681»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91-жолдағы «32348884» деген сандар «33148884»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92-жолдағы «7124971» деген сандар «7238615»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124"/>
        <w:gridCol w:w="2869"/>
        <w:gridCol w:w="2620"/>
        <w:gridCol w:w="2538"/>
        <w:gridCol w:w="1980"/>
        <w:gridCol w:w="123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бағдарламасының стипендиаттары мен түлектері нің мерейтойлық форумын ұйымдастыру және өткізу жөніндегі көрсетілетін қызмет</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«Болашақ» халықаралық стипендиясының 20 жылдығына арналған «Болашақ» бағдарламасы стипендиаттары мен түлектерінің мерейтойлық форумын ұйымдастыру және өткізу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министрлiгi</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бағдарламалар орталығы» АҚ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жөнінде іс-шаралар жүргізу»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p>
      <w:pPr>
        <w:spacing w:after="0"/>
        <w:ind w:left="0"/>
        <w:jc w:val="both"/>
      </w:pPr>
      <w:r>
        <w:rPr>
          <w:rFonts w:ascii="Times New Roman"/>
          <w:b w:val="false"/>
          <w:i w:val="false"/>
          <w:color w:val="000000"/>
          <w:sz w:val="28"/>
        </w:rPr>
        <w:t>                                                                   »;</w:t>
      </w:r>
    </w:p>
    <w:bookmarkStart w:name="z139" w:id="4"/>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бір апта мерзімде Қазақстан Республикасының Үкіметіне Қазақстан Республикасы Үкіметінің бұрын қабылданған шешімдерін осы қаулыға сәйкес келтіру туралы ұсыныстар енгізсін.</w:t>
      </w:r>
      <w:r>
        <w:br/>
      </w:r>
      <w:r>
        <w:rPr>
          <w:rFonts w:ascii="Times New Roman"/>
          <w:b w:val="false"/>
          <w:i w:val="false"/>
          <w:color w:val="000000"/>
          <w:sz w:val="28"/>
        </w:rPr>
        <w:t>
</w:t>
      </w:r>
      <w:r>
        <w:rPr>
          <w:rFonts w:ascii="Times New Roman"/>
          <w:b w:val="false"/>
          <w:i w:val="false"/>
          <w:color w:val="000000"/>
          <w:sz w:val="28"/>
        </w:rPr>
        <w:t>
      3. Осы қаулы 2013 жылғы 1 қаңтардан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1-қосымша       </w:t>
      </w:r>
    </w:p>
    <w:bookmarkEnd w:id="5"/>
    <w:bookmarkStart w:name="z6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1-қосымша       </w:t>
      </w:r>
    </w:p>
    <w:bookmarkEnd w:id="6"/>
    <w:bookmarkStart w:name="z77" w:id="7"/>
    <w:p>
      <w:pPr>
        <w:spacing w:after="0"/>
        <w:ind w:left="0"/>
        <w:jc w:val="left"/>
      </w:pPr>
      <w:r>
        <w:rPr>
          <w:rFonts w:ascii="Times New Roman"/>
          <w:b/>
          <w:i w:val="false"/>
          <w:color w:val="000000"/>
        </w:rPr>
        <w:t xml:space="preserve"> 
2013 - 2015 жылдарға арналған басым республикалық бюджеттік</w:t>
      </w:r>
      <w:r>
        <w:br/>
      </w:r>
      <w:r>
        <w:rPr>
          <w:rFonts w:ascii="Times New Roman"/>
          <w:b/>
          <w:i w:val="false"/>
          <w:color w:val="000000"/>
        </w:rPr>
        <w:t>
инвестициялар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849"/>
        <w:gridCol w:w="766"/>
        <w:gridCol w:w="933"/>
        <w:gridCol w:w="6479"/>
        <w:gridCol w:w="2103"/>
        <w:gridCol w:w="2041"/>
        <w:gridCol w:w="208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vMerge/>
            <w:tcBorders>
              <w:top w:val="nil"/>
              <w:left w:val="single" w:color="cfcfcf" w:sz="5"/>
              <w:bottom w:val="single" w:color="cfcfcf" w:sz="5"/>
              <w:right w:val="single" w:color="cfcfcf" w:sz="5"/>
            </w:tcBorders>
          </w:tcP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1 090 191 462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879 942 910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512 950 329</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328 597 419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374 758 152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168 441 726</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15 552 357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13 303 019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8 575 211</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2 738 025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3 950 494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2 738 025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3 950 494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2 738 025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3 950 494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РФ-дағы Елшілігінің ғимараттарын кеңейту және ҚР-ның мәдени орталығын салу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ҚР-ның Әзербайжан Республикасындағы Елшілігі ғимараттар кешенін жобалау және салу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249 962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БАӘ-дегі Елшілігінің қызметкерлеріне тұрғын үй ғимаратының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679 375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375 266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760 532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АҚШ-тағы Елші резиденциясын орналастыру үшін жер учаскесімен ғимарат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722 898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ҚР Елшілігінің ғимараттар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467 686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3 030 880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5 388 835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спектрінің мониторинг жүйесін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спектрінің мониторинг жүйесін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1 588 940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1 588 940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Ресей және Беларусь арасындағы Кеден одағы шеңберінде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1 060 119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Халыққа қызмет көрсету орталықтарын интеграцияланған ақпараттық жүйесін дамыту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528 821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307 248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307 248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307 248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8 259 670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3 359 215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1 706 280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2 549 265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1 158 720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1 158 720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1 158 720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750 109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750 109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ауданындағы «Майқапшағай» бірыңғай бақылау-өткізу пунктінің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Үржар ауданындағы «Бақты» кеден бекетін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үйлердің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Бақты ауылдық округіндегі қызметтік тұрғын үйлердің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225 444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225 444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225 444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1 787 084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1 787 084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1 787 084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1 291 240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1 291 240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1 291 240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1 447 493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1 447 493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1 447 493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бойынша ақпараттық жүйе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бюджеттiң атқарылуын бақылау жөнiндегi есеп комитетiнің интеграцияланған ақпараттық жүйесін құру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бюджеттiң атқарылуын бақылау жөнiндегi есеп комитетiнің интеграцияланған ақпараттық жүйесін құру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31 589 583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49 633 005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48 296 130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8 954 712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25 989 755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23 646 906</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7 809 474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22 684 549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21 366 861</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4 229 617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16 327 149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12 538 270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4 229 255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15 770 962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12 538 270</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аудандары үшін II типті) 6 автомобильге арналған өрт депосының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556 187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670 853</w:t>
            </w:r>
          </w:p>
        </w:tc>
      </w:tr>
      <w:tr>
        <w:trPr>
          <w:trHeight w:val="13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IВ, IIIА климаттық кіші аудандар бойынша типтік жоба үшін II типті 6 автомобильге арналған өрт депосы ғимараттары кешенін салу және жобалау-сметалық құжаттарын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Саңырақ батыр көшесінің бойында орналасқан 6 автомобильге арналған өрт сөндіру депосының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387 364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276 607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r>
      <w:tr>
        <w:trPr>
          <w:trHeight w:val="15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ауданындағы қарапайым геологиялық жағдайы бар IVА, IVГ климаттық кіші аудандар бойынша типтік жоба үшін II типті 6 автомобильге арналған өрт депосы ғимараттары кешенін салу және жобалау-сметалық құжаттарын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су-құтқару станциясының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368 958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6 шығысқа арналған типтік өрт сөндіру депосын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r>
      <w:tr>
        <w:trPr>
          <w:trHeight w:val="13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8 балды сейсмикалық активі бар IIIА, IIIВ және IVГ климаттық кіші аудандар бойынша типтік жоба үшін II-типті 6 автомобильге арналған өрт депосы ғимараттары кешенінің салу және жобалау-сметалық құжаттарын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736 435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979 805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шағын ауданының батыс жағындағы бекітілген жер телімінде орналасқан Өрт сөндіру депосы ғимараттарының құрылысы. Ақбұлақ шағын ауданында 6 автомобильге арналған өрт сөндіру депосының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682 915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шағын аудандарының батысындағы бекітілген жер телімінде орналасқан өрт сөндіру депосы ғимаратының құрылысы. Қарасу шағын ауданындағы 6 автомобильге арналған өрт сөндіру депосының кешені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479 278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450 890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көшенің жер учаскесінде орналасқан өрт депосы кешені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450 890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4 157 540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6 873 323</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4 157 540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6 873 323</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3 065 903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2 280 045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3 065 903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2 280 045</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3 065 903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2 280 045</w:t>
            </w:r>
          </w:p>
        </w:tc>
      </w:tr>
      <w:tr>
        <w:trPr>
          <w:trHeight w:val="8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қызметінің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22 520 874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20 705 718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19 773 704</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9 778 086</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9 778 086</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жылдарға арналған автоматтандырылған басқару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9 778 086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9 985 453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9 995 618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9 985 453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9 995 618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9 985 453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9 995 618</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 бригадасының әскери қалашығы», Астана 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26 542 859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19 302 912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9 735 503</w:t>
            </w:r>
          </w:p>
        </w:tc>
      </w:tr>
      <w:tr>
        <w:trPr>
          <w:trHeight w:val="4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7 075 195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12 650 521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5 868 606</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6 541 255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10 074 706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5 868 606</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392 089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мекемелерін күзету жөніндегі ішкі әскерлердің әскери қызметшілерін орналастыру үшін объектілерді салу (Ақтөбе облысының Мұғалжар ауданының Жем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392 089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2 889 763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3 078 165</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Тергеу изоляторын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2 889 763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3 078 165</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328 131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түзеу мекемелерін күзету жөніндегі ішкі әскерлердің әскери қызметшілерін орналастыру үшін әскери қалашық объектілерін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328 131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903 718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3 153 051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1 106 594</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тергеу изоляторын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588 564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3 153 051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1 106 594</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Орал қаласындағы 900 орынға арналған қатаң режимдегі түзеу колониясын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910 210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қаласындағы 1000 орынға арналған ЗК-169/5 қатаң режимдегі түзеу мекемесін реконструкциялау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308 238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қаласындағы түзеу мекемелерін күзету жөніндегі ішкі әскерлердің әскери қызметшілерін орналастыру үшін объектілерді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601 972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1 870 404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1 289 929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 әскери қалашық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1 870 404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1 289 929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385 969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Шахта Тоғыс кентінде түзеу мекемелерін күзету жөніндегі ішкі әскерлердің әскери қызметшілерін орналастыру үшін объектілер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385 969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1 698 415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2 020 602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үйі бар әскери қалашық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1 698 415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1 854 526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ҚР ІІМ Ішкі әскерлердің 3656 әскери бөлімі объектілерін (кешендер) салу және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2 070 690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2 070 690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қызметтік ғимараттар кешенін салу (2 жоба)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2 070 690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 басқару орталықтарын жол қозғалысы ережелерін бұзуды фиксациялау және бейнебақылау жүйелерімен біріктірілген функцияларды біріктіретін жол қозғалысы үшін бақылаудың зияткерлік жүйелерін сатып алу және қаланың көше-жол желілеріне орнату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596 429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363 449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7 987 093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7 987 093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7 987 093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7 987 093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3 140 603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606 102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2 796 717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қаласындағы Алматы облысының Алматы облыстық сот ғимаратына жапсарлас құрылыс салу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Әкімшілік соттың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Лисаковск қаласында сот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2 016 201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мәні бар) бар қалалық соттың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2 016 201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406 096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406 096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406 096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3 000 445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1 711 188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2 015 017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гарнизоны әскери прокуратурасының әкімшілік ғимаратының, мамандандырылған табиғатты қорғау прокуратурасы және Қапшағай қаласы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385 447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Октябрь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Қазыбек би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144 394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70 455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прокуратурасының әкімшілік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156 449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атындағы аудан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78 443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прокуратура ғимаратының аумағында көппәтерлі тұрғын үй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Сығанақ көшесінің оңтүстігіндегі Қабанбай батыр даңғылы бойында әкімшілік ғимаратын (Т-100 көшесінің солтүстігі)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791 469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791 469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арнаулы органдардың ақпарат алмасу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791 469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685 156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685 156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685 156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Күзет қызметi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4 270 857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4 270 857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4 270 857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4 270 857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10 733 019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19 123 371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10 833 908</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атындағы Қазақ аграрлық-техникалық университетінің техникалық факультетінің оқу корпусын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10 729 765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8 110 731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8 233 908</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1 856 762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1 354 562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1 354 562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1 354 562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8 873 003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8 110 731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8 233 908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 сері көшесі, 24 бойында Ш. Уәлиханов атындағы Көкшетау мемлекеттік университетінің 310 орындық жатақханасының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739 768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1 435 364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955 364</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машина жасау саласы үшін техникалық және қызмет көрсету еңбегінің кадрларын дайындау және қайта дайындау жөніндегі 700 оқушылық орынға арналған өңіраралық кәсіптік орталығын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Аманжолов атындағы Шығыс Қазақстан мемлекеттік университеті жатақханасының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717 682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477 682</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атындағы Семей мемлекеттік университетінің 500 орындық жатақханасының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717 682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477 682</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Өскемен қаласында Д. Серікбаев атындағы Шығыс Қазақстан мемлекеттік техникалық университетінің студенттік қалашық ауданында студенттер мен аспиранттар үшін 500 орындық жатақхана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439 768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785 163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Қарағанды мемлекеттік техникалық университеті жатақханасының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785 163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599 279</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Байтұрсынов атындағы Қостанай мемлекеттік университетінің 500 орындық жатақханасының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599 279</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435 599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Абай даңғылында орналасқан Қорқыт Ата атындағы Қызылорда мемлекеттік университетінің № 5 студенттік жатақханасының 400 орындық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435 599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472 023</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32 шағын ауданындағы Ш. Есенов атындағы Каспий мемлекеттік технологиялар және инжиниринг университетіне арналған 500 орындық жатақхана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472 023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384 595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882 401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901 550</w:t>
            </w:r>
          </w:p>
        </w:tc>
      </w:tr>
      <w:tr>
        <w:trPr>
          <w:trHeight w:val="15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өңіраралық кәсіби орталығын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мемлекеттік педагогикалық институтының 500 орынға арналған жатақханасын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509 297</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Торайғыров атындағы Павлодар мемлекеттік университетінің 500 орынға арналған жатақханасын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582 401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392 253</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628 208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599 278</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Оңтүстік Қазақстан мемлекеттік педагогикалық институтының 500 орындық жатақханасының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599 278</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 2 студенттік жатақхана мен № 9 оқу корпусының меншікті аумағында 588 орындық М. Әуезов атындағы Оңтүстік Қазақстан мемлекеттік университеті жатақханасының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628 208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797 571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2 394 048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2 503 773</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Әл-Фараби даңғылы, 73 жер учаскесінде орналасқан «Нұр-Мүбәрәк» Ислам мәдениетінің Египет университетінің 610 орындық жатақханасын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418 359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ғылыми-зерттеу институтының зертханалық корпусының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1 410 481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1 970 963</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қыздар педагогикалық университетінің 450 орындық жатақханасының құрылысы және жобалау-сметалық құжаттамасын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532 810</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 71/15 «А» мекенжайында орналасқан «Әл-Фараби атындағы ҚазҰУ» РМК-ның № 8 оқу корпусын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Селезнев атындағы Алматы хореография училищесінің 170 орындық жатақханасының құрылысы және жобалау-сметалық құжаттамасын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589 677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4 822 027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1 428 117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2 202 641</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Л.Н. Гумилев атындағы Еуразия ұлттық университетінің оқу корпусының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1 028 117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Л.Н. Гумилев атындағы Еуразия ұлттық университетінің 500 орындық жатақханасының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736 997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Қажымұқан көшесінің № 3 және № 5 үйлер аймағындағы шағын отбасылық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жатақханасының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1 052 641</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университетінің оқу-лабораториялық корпусының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314 282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 жатақханасының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832 525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2 890 682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11 012 640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11 012 640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«Марат Оспанов атындағы Батыс Қазақстан мемлекеттік медицина университеті» РМҚК жанында 1000 орындық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қаласындағы «Семей қаласының мемлекеттік медицина университеті» РМҚК жанында 1000 орындық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«Қарағанды мемлекеттік медицина университеті» РМК жанында 1000 орындық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«Оңтүстік Қазақстан мемлекеттік фармацевтика академиясы» РМК жанында 500 орындық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«С.Ж. Асфендияров атындағы Қазақ ұлттық медицина университеті» РМК жанында 1000 орындық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жанында 1000 орындық № 2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жанында 1000 орындық № 1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9 679 893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4 893 177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1 179 198</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тәулігіне 250 адамның келуіне арналған емханасы бар 200 кереует-орындық госпиталь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5 822 516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4 893 177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1 179 198</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516 273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4 148 471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1 179 198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 облыстық санитариялық-эпидемиологиялық сараптама орталығының жұмыс істеп тұрған ғимаратын кеңейту бойынша жұмыстарды аяқтау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363 843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өңірлік кардиохирургия орталығы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350 439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50 төсек орындық өңірлік кардиохирургия орталығын салу. Түзету. 10 кВ электр жүйелері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1 870 712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664 114</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клиникалық Отан соғысы мүгедектеріне арналған госпиталь» РМҚК ғимаратын реконструкциялау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664 114</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125 төсекке арналған «Балбұлақ» республикалық балаларды оңалту орталығының жататын корпусының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370 712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125 төсекке арналған «Балбұлақ» республикалық балаларды оңалту орталығы үшін ТП-10/0,4кВ и КЛ 6-10 кВт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Абай даңғылы, 91 мекенжайында орналасқан жайүсті салынымы бар «Каньонды» қайта құрылымдау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2 277 759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515 084</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Қабанбай батыр даңғылы бойында Сот медицинасы орталығының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2 277 759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515 084</w:t>
            </w:r>
          </w:p>
        </w:tc>
      </w:tr>
      <w:tr>
        <w:trPr>
          <w:trHeight w:val="13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құжатты түзету мен ведомстводан тыс мемлекеттік сараптамасын жүргізу және «Ұлттық медицина холдингі» АҚ-на арналған «Новая» ҚС 88-ЖҮП дейінгі бүлінген кәбіл желілерін қалпына келтіру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1 446 098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1 446 098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1 446 098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3 860 145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2 617 107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2 617 107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2 617 107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2011 - 2013 жылдарға арналған стратегиялық жоспарына сәйкес әлеуметтік еңбек саласының бірыңғай ақпараттық жүйесін және зейнетақы төлеу бойынша мемлекеттік орталығының автоматтандырылған ақпараттық жүйесін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шаруашылығының энергия тиімділігі орталығын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846 727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шаруашылығының энергетикалық тиімділік орталығын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846 727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шаруашылығының энергетикалық тиімділік орталығын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11 245 182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ауданында мемлекеттік «Берель» тарихи-мәдени қорық мұражайын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3 174 512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3 174 512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3 174 512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көлінің жағалауын абаттандыру (прокатқа беру және қоғамдық тамақтандыру объектілері бар велосипед, жаяу жүргіншілер және шаңғы жолдары)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1 919 512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көлі ауданындағы туристік маршруттарды жайғастыру (прокатқа беру және қоғамдық тамақтандыру объектілері бар велосипед, жаяу жүргіншілер және шаңғы жолдары)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 ертегі қалашығын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қаласындағы шаңғы спортының республикалық базасын салу (I және II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6 955 390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республикалық олимпиадалық даярлық базасын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6 955 390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9 731 166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7 803 695</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9 731 166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7 803 695</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859 411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бірыңғай мемлекеттік жер қойнауын басқару жүйесі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Биофизика және ядролық медицина орталығын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26 784 620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17 240 995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6 370 617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17 240 995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ақпараттық кеңiстiктегi электронды ақпараттық ресурсты, жүйенi және ақпараттық-коммуникациялық желiнi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ақпараттық кеңiстiктегi электронды ақпараттық ресурсты, жүйенi және ақпараттық-коммуникациялық желiнi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 объектілер салу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6 157 878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1 044 757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Шортанды ауданы Шортанды кентінде виварийі бар ветеринариялық зертханасының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қаласының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96 844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қаласының виварийі бар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қаласының виварийі бар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101 173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қаласының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қаласының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селосында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қаласында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кентіндегі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92 342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Балкашино селосының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90 421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413 028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ауданының Мәртөк селосындағы (виварийі бар)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ауданының Қобда селосындағы бір 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82 223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Қарабұтақ селосындағы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Комсомол селосындағы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ауданының Бадамша селосындағы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ауданының Кеген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виварийі бар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Қаскелең қаласындағы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ауданының Бақанас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Ұзынағаш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Шелек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Жансүгіров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ауданының Сарыөзек кентіндегі виварийі бар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ауданының Үштөбе қаласындағы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229 046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қаласындағы бір үлгідегі модульді аудандық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ауылындағы бір үлгідегі модульді аудандық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ауылындағы бір үлгідегі модульді аудандық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ауылындағы виварийі бар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ауданының Аққыстау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Мақаншы ауылындағы виварийі бар бір үлгідегі модульді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127 906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ауданының Қатонқарағай ауылындағы бір үлгідегі модульді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Самар ауылындағы виварийі бар бір үлгідегі модульді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828 002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кентіндегі виварийі бар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ауданының Осакаровка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86 347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ауданының Ақтоғай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Ақсу-Аюлы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Киевка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104 805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ауданының Атасу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ауданының Ұлытау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Балочная көшесі, 16,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192 987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ауданының Денисовка кентінде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73 747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Жітіқара ауданының Жітіқара қаласындағы орналасқан Бір үлгідегі модульді аудандық ветеринариялық зертхана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Алтынсарин ауданының Обаған ауылындағы біртипті модульді аудандық ветеринариялық зертхана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Ұзынкөл ауданының Ұзынкөл ауылындағы біртипті модульді аудандық ветеринариялық зертхана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ауданының Қарабалық кентіндегі виварийі бар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ауданының Қарасу ауылындағы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ауданының Қараменді ауылындағы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ауданының Сарыкөл кентіндегі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ауданының Таран ауылындағы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ауданының Амангелді кентіндегі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597 560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103 916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94 369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54 446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кентінде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кентінде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803 070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ауданы, Успенка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ауылында орналасқан бір үлгідегі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113 785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108 889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110 196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939 911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121 676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Новоишимск ауылында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108 099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Явленка ауылында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ауданының Кішкенекөл ауылында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ауылында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Сергеевка қаласында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ауданының Булаев қаласында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98 132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Тайынша қаласында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530 183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ауылындағы бір үлгідегі модульді аудандық ветеринариялық зертхана (қайта өңдеу)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Шолаққорған ауылындағы бір үлгідегі модульді аудандық ветеринариялық зертхана (қайта өңдеу)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ауданындағы Шаян ауылындағы бір үлгідегі модульді аудандық ветеринариялық зертхана (қайта өңдеу)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108 489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қаласындағы бір үлгідегі модульді аудандық ветеринариялық зертхана (қайта өңдеу)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ауданындағы Шәуілдір ауылындағы бір үлгідегі модульді аудандық ветеринариялық зертхана (қайта өңдеу)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20 414 003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734 970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 жобалау-сметалық құжаттамасын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Елек өзеніне қабысатын аймақтағы № 3 тәжірибелік-өнеркәсіптік учаскенің жерасты суларын алтывалентті хроммен ластануынан тазарту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738 735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гидрометеорология бойынша республикалық оқу орталығының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метеостанциясының солтүстік далалық жиегінде Үлкен Шабақты көлінің аумағында бөлінген 0,65 га жерге қызметтік ғимараттың ЖСҚ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623 654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гидрологиялық және гидрохимиялық бекеттер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623 654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898 947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объектiлерiн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Амангелді ауылдық округінде Қорғалжын Мемлекеттік табиғи қорығы мемлекеттік мекемесінің кардонын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ауданындағы «Наурызым мемлекеттік табиғи қорығы» ММ мемлекеттік инспекторының үйі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4 432 930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қайта жаңарту, құрылыстың 2-ші кезегі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1 456 891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бөлуді және суды есептеуді автоматтандыру жүйесін енгізумен Астана су қоймасы құрылыстарын жетілдіру және қайта жаңарту.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қайта жаңғырту және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1 677 759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қайта жаңғырту және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825 372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Қаскелең топталған сутартқышының құрылысы. 1-ші қосылу кешені (құрылыстың 1-ші кезегі)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құрылысы және қайта жаңарту (2-ші кезең). Талғар топталған сутартқышына 12 елді мекенді қосу» нысаны бойынша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Қаскелең топтық су құбырының құрылысының жобалау-сметалық құжаттамасын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 магистральды арналарға қосу. Қорғас өзеніндегі «Достық» біріккен гидроторабы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гидроторабына магистральды арналарды қосу. Қорғас өзеніндегі «Достық» гидротобына қолданыстағы Басқұнчан және Аяқ-Құнчан магистральды арналарын қосу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224 580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гидроторабына магистральды арналарды қосу. Гидроэлектростанциясына соңынан магистральды арнаны қосу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Бартоғай су қоймасын қайта жаңғырту (1-ші кезек. 2-ші қосу кешені)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суды бөлу және суды есептеудi автоматтандыру жүйесiн енгiзумен Үлкен Алматы каналын қайта жаңарту.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171 732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арнасын қалпына келтіру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162 846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Р-2, Р-1 Үйдене магистралды каналын және ОМК (оң жағалау магистралды каналы)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гидроторапты «Оң жағалау» және «Сол жағалау» магистральды каналдарымен қоса қайта жаңарту» нысаны бойынша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Үйдене су қоймасы құрылымдарын қайта жаңарту.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құрылымдарын гидроторап пен «Центральный» магистралды каналымен қоса қайта жаңарту.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ауданында Тасөткел су қоймасы бөгетінің сейсмикалық тұрақтылығын жоғарылату, 2-ші кезек.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ауданындағы Көксай өзенінің суэнергетикалық әлеуетін кешенді пайдалану үшін су шығыны 3,5 м3/с болатын су ақпа жүйесінің құрылысын салып Көксай өзеніндегі бас су шығару имараттарын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Жаңажол ауылындағы Сары Өзен өзеніне су айдау бөгетінің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1 522 860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«Жайрем-Қаражал» топтық су құйылымының құрылысы (Тұзкөл су тартылымы)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арнаның № 1 (2 агрегат), 8 (3), 15 (1), 22 (1) сорғы станцияларының негізгі технологиялық жабдықтарын қалпына келтіру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арнаның №№ 1 (4-агрегат), 6 (3), 9 (3), 19 (3), 21 (3) сорғы стансасының негізгі технологиялық жабдықтарын қайта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510 855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833 126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1 341 678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Бердікөл-Сексеуіл учаскесіндегі (ПК 433+45-тен ПК 601+03-не дейін) Арал-Сарыбұлақ топтық су құбырының 1-ші кезегін қайта жаңарту. Жобаланатын су тартқыштың екі тармақты болуына байланысты түзету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232 465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 23 СҚ-нан (Ақбай е.м.) № 7 СС-на дейінгі Арал-Сарыбұлақ топтық су құбырын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Қосаман-Бердікөл учаскесіндегі ПК-120+00-нен ПК-276+00-не дейін 1-ші кезектегі Арал-Сарыбұлақ топтық су құбырын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Арал-Аралқұм учаскесіндегі 2-ші кезектегі Арал-Сарыбұлақ топтық су құбырының магистральды су тартқышын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Аралқұм-Қамышлыбаш ст. учаскесіндегі 2-ші кезектегі Арал-Сарыбұлақ топтық су құбырын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қыстақішілік желілерінің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Арал-Аралқұм учаскесінде 2-ші кезектегі АСТСҚ қайта жаңарту» объектісі бойынша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имараттарын қайта жаңғырту (1-кезек). Қызылорда қаласындағы ПК-0-ден ПК-272-ге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ауданындағы АСТСҚ-на қосылатын 8 ауылдың тұрғын үйлеріне су құбырын жеткізу желілерінің құрылысы (Райым, Ескіұра, Қызылжар, Шөмішкөл, Ақшатау, Құмбазар, Бекбауыл, Үкілісай)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3 858 284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облысындағы Булаев топтық су құбырын қайта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қайта жаңарту (ІІІ кезек, 1 іске қосу кешені)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1 138 881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2 565 830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қайта жаңарту және Есіл топтық су құбырына қосылатын ауылдық елді мекендердің таратушы желілерін салу» объектісі бойынша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қайта жаңарту және Соколов топтық су құбырына қосылатын ауылдық елді мекендердің таратушы желілерін салу» объектісі бойынша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3 411 540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Созақ ауданындағы Тасты-Шу су құбырын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құрылыстарды кешенін қайта құру (үшінші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және Түркістан аудандарындағы Түркістан магистральды каналын ПК 496-дан ПК-888+27 аралығын қайта құру (II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636 562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К-30 шаруааралық каналын гидротехникалық құрылыстарды, автоматтандырылған су есептегіш және су таратқыштарымен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Мақтарал ауданының Жетісай коллекторын және «К-21-2» каналын желілерімен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Республикааралық Үлкен Келес магистралды каналын ПК 0+00-ден ПК 957+00 дейінгі аралықта Р-1, Р-3, Р-15 таратушыларымен қайта құру (бірінші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763 864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су қоймасы бөгетінің сейсмикалық тұрақтылығын жоғарылату және қайта жаңарту.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Мақтарал ауданындағы шаруашылық аралық К-26 каналын гидротехникалық құрылыстарымен суды бөлу және суды есептеуді автоматтандыруды енгiзумен қайта жаңарту. Жобалау–сметалық құжаттама әзiрлеу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топтасқан су өткізгіштерінен Қошқарата ауылдық округінің елді мекендерін қосатын магистралды су аққыларының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каналын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ПК0+00 нен ПК10+00 арасындағы Қараспан магистральды каналын қайта құру (бірінші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Шәуілдір топтық су құбырына қосылатын Отырар ауданының жақын елді мекендерiнің су құбыры желiлерiн жетiлдiру және қайта жаңарту» нысаны бойынша жобалау-сметалық құжаттама әзiрлеу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Тасты-Шу топтық су құбырын қайта құру (2-і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98 848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және Түркістан аудандарындағы Түркістан магистралды каналын қайта құру (III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156 958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Құркелес және Жартытөбе ауыл округтеріндегі елді мекендерді ауыз сумен қамту үшін Сарыағаш топтық су жүйесінің 3-сатылы насос стансасынан магистралды су құбырының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өнеркәсiп ағындыларын тазарту объектiлерiн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179 536 494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222 752 669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179 536 494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222 752 669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174 449 751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222 169 348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113 337 907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138 292 934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6 452 500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113 337 907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138 292 934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6 452 500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 дәлізін қайта жаңарту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106 461 907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114 560 773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«Бейнеу-Ақтау-Түрікменстан шекарасы» автожолын қайта жаңарту және жобалық-іздестіру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6 876 000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23 732 161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6 452 500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қаржыландыру көздерінен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40 494 810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60 726 619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45 411 000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40 494 810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60 726 619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45 411 000</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«Алматы-Өскемен» автожолы бойынша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7 585 300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8 977 300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транзиттік дәлізін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6 723 660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Семей қалалары арқылы Ресей Федерациясының шекарасы (Омбыға қарай) - Майқапшағай (Қытай Халық Республикасына шығу)» автомобиль жолдары бойынша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5 983 020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арқылы Астана - Петропавл» автожолы бойынша «Щучье - Көкшетау - Петропавл - Ресей Федерациясы шекарасы» учаскесінде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7 411 000</w:t>
            </w:r>
          </w:p>
        </w:tc>
      </w:tr>
      <w:tr>
        <w:trPr>
          <w:trHeight w:val="8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2 241 738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жолының құрылысын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5 045 660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3 756 219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 Атырау» автожолының «Бейнеу - Ақтау» учаскесі бойынша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4 738 039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1 455 700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2 493 100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Теміртау» автожолы бойынша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 Павлодар - Успенка - РФ шекарасы» автомобиль жолын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Каменка - РФ шекарасы» автомобиль жолын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(Нукус қаласына) Өзбекстанның шекарасы» автожолын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қарыздары республикалық бюджеттен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20 617 034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23 149 795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20 617 034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23 149 795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транзиттік дәлізін қайта жаңарту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19 493 034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20 216 607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«Бейнеу-Ақтау-Туркіменстан шекарасы» автомобиль жолын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2 933 188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қаржыландыру көздерінен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әуежайындағы жасанды ұшу-қону алаңы мен № 2 рульдік жолын қайта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402 279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Бұқтырма шлюзін жабдықтау және құрылыстарды реконструкциялау және жаңғырту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Өскемен шлюзін жабдықтау және құрылыстарды реконструкциялау және жаңғырту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13 402 272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10 821 708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ақпараттық-талдау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инфрақұрылымын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ААЭ инфрақұрылымын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12 159 214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12 159 214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818 771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Целиноград ауданы Красноярка ауылының аумағында мал шаруашылығы өнімдерін өндіру, қайта өңдеу және сату жөніндегі ауыл шаруашылығы кластері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818 771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11 340 443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Қазақстан Республикасы Президенті Іс басқармасы Медициналық орталығының клиникалық-оңалту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10 774 569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мемлекеттік резиденциясы аумағындағы жылыжай (Қарағанды - Астана тасжолы, № 94)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даңғылындағы көп пәтерлі тұрғын үй»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«Қызыл-Жар» мемлекеттік резиденциясы. Жылыжайды қайта жаңарту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кентіндегі «Қызылжар» мемлекеттік резиденциясы. 3 автомобиль боксын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кентіндегі «Қызылжар» мемлекеттік резиденциясындағы орманды суару жүйесі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мемлекеттік резиденциясы. Жабдығын ауыстырумен ТҚС1, ТҚС2-РУ-10/0,4 кВ қайта жаңарту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Мичурино кентіндегі «Қызылжар» мемлекеттік резиденциясы. Су жинау станциясы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ерекше қорғалатын «Үкімет үйі», Парламент ғимараттары кешені және Министрліктер үйі мен оған іргелес аумағының объектілерін техникалық нығайту» ЖСҚ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853"/>
        <w:gridCol w:w="740"/>
        <w:gridCol w:w="946"/>
        <w:gridCol w:w="7269"/>
        <w:gridCol w:w="1864"/>
        <w:gridCol w:w="1883"/>
        <w:gridCol w:w="17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167 531 629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68 318 408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47 994 987</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2 313 096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2 313 096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r>
        <w:trPr>
          <w:trHeight w:val="51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2 313 096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2 955 894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2 955 894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5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8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8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15 367 620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кешенді дамытуды ынталандыру жөніндегі мемлекеттік саясатты іске асыру үшін «КазАгро» ұлттық басқарушы холдингі» АҚ жарғылық капиталын ұлғайту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39 545 517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34 048 313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13 102 272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r>
        <w:trPr>
          <w:trHeight w:val="7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пайдаланымдағы автомобиль жолдарына қызмет көрсетуді қамтамасыз етуге «Қазавтожол»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r>
        <w:trPr>
          <w:trHeight w:val="4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26 443 245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105 315 121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31 442 703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32 337 086</w:t>
            </w:r>
          </w:p>
        </w:tc>
      </w:tr>
      <w:tr>
        <w:trPr>
          <w:trHeight w:val="5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r>
      <w:tr>
        <w:trPr>
          <w:trHeight w:val="5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r>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экономиканың бәсекеге қабілеттілігі мен орнықтылығын қамтамасыз ету үшін «Самұрық-Қазына» ұлттық әл-ауқат қоры» АҚ жарғылық капиталын ұлғайту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59 319 901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39 319 901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жарғылық капиталын ұлғайту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r>
        <w:trPr>
          <w:trHeight w:val="7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метеорологиялық автоматтандырылған радиолокациялық желісін құруға «Қазаэросервис»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27 562 500</w:t>
            </w:r>
          </w:p>
        </w:tc>
      </w:tr>
      <w:tr>
        <w:trPr>
          <w:trHeight w:val="5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27 562 500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39"/>
        <w:gridCol w:w="758"/>
        <w:gridCol w:w="984"/>
        <w:gridCol w:w="7775"/>
        <w:gridCol w:w="1671"/>
        <w:gridCol w:w="1652"/>
        <w:gridCol w:w="170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515 214 654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388 576 134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271 417 259</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949 503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2 943 103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2 185 103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1 049 603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1 002 591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Алматы облысында өңірлік процессингтік орталық құруға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Қазақстан Республикасының шағын қалаларын жедел басқару орталықтарының бағдарламалық-ақпараттық кешендерін құруға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Қазақстан Республикасы Бас прокуратурасының әкімшілік ғимаратын салуға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49 456 607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42 028 758</w:t>
            </w:r>
          </w:p>
        </w:tc>
      </w:tr>
      <w:tr>
        <w:trPr>
          <w:trHeight w:val="4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49 456 607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42 028 758</w:t>
            </w:r>
          </w:p>
        </w:tc>
      </w:tr>
      <w:tr>
        <w:trPr>
          <w:trHeight w:val="13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49 456 607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42 028 758</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2 636 952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939 636</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1 308 339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2 214 362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4 846 742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8 619 071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8 639 209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1 769 158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2 476 318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2 603 591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2 482 596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2 494 761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1 991 656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868 188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1 494 475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1 260 299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952 139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726 694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4 600 002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4 347 772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99 950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6 029 335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5 013 087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8 138 994</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1 149 203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2 494 202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970 296</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9 569 813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11 059 321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8 342 402</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4 463 890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786 515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9 929 467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5 515 396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9 899 814</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49 039 662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4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49 039 662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14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49 039 662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1 185 695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2 030 217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2 015 581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4 033 727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3 003 347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614 326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8 072 054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3 852 546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6 186 554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3 685 507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2 908 678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2 385 725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3 093 689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723 380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2 141 214</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3 430 020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3 905 990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1 786 573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1 953 442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2 872 657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7 382 328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8 122 376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10 229 634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9 559 509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12 739 900</w:t>
            </w:r>
          </w:p>
        </w:tc>
      </w:tr>
      <w:tr>
        <w:trPr>
          <w:trHeight w:val="3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1 571 033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184 212 330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103 766 949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55 184 650</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184 212 330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41 134 381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5 095 285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2 587 393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5 651 703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3 357 145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4 015 505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4 726 172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5 066 281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2 625 065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1 361 770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3 598 045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1 449 740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3 500 514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994 884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926 388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4 406 883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1 430 944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10 999 351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органдарда кезекте тұрғандарға тұрғын үй салу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1 963 222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1 003 949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1 292 829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14 618 140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1 209 619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1 924 932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544 135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392 511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762 857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786 437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2 824 198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1 529 462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902 597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1 879 088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6 777 906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6 777 906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2 935 570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2 113 097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1 908 550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3 372 171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3 206 582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3 959 339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967 118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1 958 690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3 484 175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3 531 624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549 521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2 508 748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3 772 702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103 766 949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55 184 650</w:t>
            </w:r>
          </w:p>
        </w:tc>
      </w:tr>
      <w:tr>
        <w:trPr>
          <w:trHeight w:val="9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22 171 281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9 746 390</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2 340 667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1 930 228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1 444 643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2 085 377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2 184 734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2 391 555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3 746 390</w:t>
            </w:r>
          </w:p>
        </w:tc>
      </w:tr>
      <w:tr>
        <w:trPr>
          <w:trHeight w:val="7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2 719 170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2 327 870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4 512 761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1 211 364</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592 098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4 324 216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3 546 100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6 485 230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4 181 753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1 710 609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658 011</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1 688 980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1 964 056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9 061 023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382 378</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органдарда кезекте тұрғандарға тұрғын үй салу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5 015 187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1 220 312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2 572 619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4 045 836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382 378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749 021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382 378</w:t>
            </w:r>
          </w:p>
        </w:tc>
      </w:tr>
      <w:tr>
        <w:trPr>
          <w:trHeight w:val="7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3 164 798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3 580 399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2 470 631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1 227 919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5 805 592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10 067 531</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473 665</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673 627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2 112 906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346 913</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739 587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698 455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1 767 789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1 654 334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725 067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471 443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2 461 770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4 919 592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527 515</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4 956 654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2 568 787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1 902 806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622 560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4 320 440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771 126</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583 421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1 033 007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630 000</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5 236 465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2 132 509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2 132 509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2 032 509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89 395 327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71 606 773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67 475 127</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13 550 285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13 548 988</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13 550 285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13 548 988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2 132 969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1 877 080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1 526 577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3 677 709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1 978 036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2 157 866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2 642 733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702 588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1 316 966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1 657 682</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706 708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1 553 520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1 223 209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1 664 729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2 071 900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r>
        <w:trPr>
          <w:trHeight w:val="7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4 054 014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48 449 800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39 047 469</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1 226 255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4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1 226 255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710 801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447 230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9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9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3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r>
        <w:trPr>
          <w:trHeight w:val="4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r>
        <w:trPr>
          <w:trHeight w:val="7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1 015 557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679 396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1 704 264</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2 989 626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2 854 719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771 237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644 091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728 468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3 006 563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2 281 934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801 945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1 014 810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1 060 337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1 919 754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1 638 807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831 667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33 161 385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42 929 926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37 699 953</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24 054 191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25 875 720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45 571 496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4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40 937 922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216 245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2 135 700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1 107 290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634 298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611 100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999 040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387 877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4 526 798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1 562 465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215 360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15 202 978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747 949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2 604 391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507 582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2 459 068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547 377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491 802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337 981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329 282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1 862 044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1 931 605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881 284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8 188 944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229 126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1 427 466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530 367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431 369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2 832 960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1 103 167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782 152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6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 үшін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1 065 547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1 010 900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1 010 900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1 093 400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1 093 400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1 152 300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1 152 300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1 000 053</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4 148 587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облыстық бюджетіне «Сарыарқа» ӘКК» ҰК» АҚ жарғылық капиталын ұлғайтуға берілетін нысаналы даму трансферттері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484 987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484 987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484 987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651"/>
        <w:gridCol w:w="673"/>
        <w:gridCol w:w="1013"/>
        <w:gridCol w:w="8034"/>
        <w:gridCol w:w="1588"/>
        <w:gridCol w:w="1673"/>
        <w:gridCol w:w="158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53 347 760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48 290 216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25 096 357</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7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кәсіпкерліктің дамуына ықпал етуге кредит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2 165 028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747 864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1 076 361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 кәсіпкерліктің дамуына ықпал етуге кредит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544 500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749 940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855 075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1 687 500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1 993 480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841 158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643 748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732 144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29 408 357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8 724 567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4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29 408 357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29 408 357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4 747 400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5 462 957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8 724 567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7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8 724 567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428 765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2 590 454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2 705 348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870"/>
        <w:gridCol w:w="760"/>
        <w:gridCol w:w="913"/>
        <w:gridCol w:w="6246"/>
        <w:gridCol w:w="2186"/>
        <w:gridCol w:w="2099"/>
        <w:gridCol w:w="21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Ұлттық Қордан алынған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қаржыландыру көздерінен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Орталық-Шығыс «Астана - Павлодар - Қалбатау - Өскемен» дәлізі бойынша қайта жаңарту және жобалық-ізденіс жұмыстары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 бойынша қайта жаңарту және жобалық-ізденіс жұмыстары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2-қосымша       </w:t>
      </w:r>
    </w:p>
    <w:bookmarkEnd w:id="8"/>
    <w:bookmarkStart w:name="z8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4-қосымша       </w:t>
      </w:r>
    </w:p>
    <w:bookmarkEnd w:id="9"/>
    <w:bookmarkStart w:name="z88" w:id="1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көші-қон полициясының қосымша штат санын ұстауға,</w:t>
      </w:r>
      <w:r>
        <w:br/>
      </w:r>
      <w:r>
        <w:rPr>
          <w:rFonts w:ascii="Times New Roman"/>
          <w:b/>
          <w:i w:val="false"/>
          <w:color w:val="000000"/>
        </w:rPr>
        <w:t>
материалдық-техникалық жарақтандыруға берілетін ағымдағы</w:t>
      </w:r>
      <w:r>
        <w:br/>
      </w:r>
      <w:r>
        <w:rPr>
          <w:rFonts w:ascii="Times New Roman"/>
          <w:b/>
          <w:i w:val="false"/>
          <w:color w:val="000000"/>
        </w:rPr>
        <w:t>
нысаналы трансферттердің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8214"/>
        <w:gridCol w:w="3876"/>
      </w:tblGrid>
      <w:tr>
        <w:trPr>
          <w:trHeight w:val="6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1 212 995</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84 866</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83 676</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53 107</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32 830</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178 979</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33 571</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38 166</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160 249</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105 638</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48 107</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26 931</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59 192</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36 539</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110 160</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118 926</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42 058</w:t>
            </w:r>
          </w:p>
        </w:tc>
      </w:tr>
    </w:tbl>
    <w:bookmarkStart w:name="z8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3-қосымша       </w:t>
      </w:r>
    </w:p>
    <w:bookmarkEnd w:id="11"/>
    <w:bookmarkStart w:name="z137"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9-қосымша       </w:t>
      </w:r>
    </w:p>
    <w:bookmarkEnd w:id="12"/>
    <w:bookmarkStart w:name="z138" w:id="1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бюджеттер есебінен ұсталатын ішкі істер</w:t>
      </w:r>
      <w:r>
        <w:br/>
      </w:r>
      <w:r>
        <w:rPr>
          <w:rFonts w:ascii="Times New Roman"/>
          <w:b/>
          <w:i w:val="false"/>
          <w:color w:val="000000"/>
        </w:rPr>
        <w:t>
органдарының қызметкерлеріне арнаулы атақтары үшін қосымшаақы</w:t>
      </w:r>
      <w:r>
        <w:br/>
      </w:r>
      <w:r>
        <w:rPr>
          <w:rFonts w:ascii="Times New Roman"/>
          <w:b/>
          <w:i w:val="false"/>
          <w:color w:val="000000"/>
        </w:rPr>
        <w:t>
мөлшерін арттыруға берілетін ағымдағы нысаналы трансферттердің</w:t>
      </w:r>
      <w:r>
        <w:br/>
      </w:r>
      <w:r>
        <w:rPr>
          <w:rFonts w:ascii="Times New Roman"/>
          <w:b/>
          <w:i w:val="false"/>
          <w:color w:val="000000"/>
        </w:rPr>
        <w:t>
сомасын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8350"/>
        <w:gridCol w:w="3708"/>
      </w:tblGrid>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13 265 938</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737 719</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631 460</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900 145</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472 561</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1 291 758</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703 020</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595 147</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1 425 905</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752 475</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569 414</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455 924</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684 916</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626 744</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1 389 961</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1 244 667</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784 122</w:t>
            </w:r>
          </w:p>
        </w:tc>
      </w:tr>
    </w:tbl>
    <w:bookmarkStart w:name="z14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4-қосымша       </w:t>
      </w:r>
    </w:p>
    <w:bookmarkEnd w:id="14"/>
    <w:bookmarkStart w:name="z14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10-қосымша       </w:t>
      </w:r>
    </w:p>
    <w:bookmarkEnd w:id="15"/>
    <w:bookmarkStart w:name="z144" w:id="1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эпизоотияға қарсы іс-шараларды жүргізуге берілетін</w:t>
      </w:r>
      <w:r>
        <w:br/>
      </w:r>
      <w:r>
        <w:rPr>
          <w:rFonts w:ascii="Times New Roman"/>
          <w:b/>
          <w:i w:val="false"/>
          <w:color w:val="000000"/>
        </w:rPr>
        <w:t>
ағымдағы нысаналы трансферттердің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8350"/>
        <w:gridCol w:w="3708"/>
      </w:tblGrid>
      <w:tr>
        <w:trPr>
          <w:trHeight w:val="61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11 090 239</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618 168</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707 305</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1 723 897</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291 135</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1 231 688</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857 777</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642 657</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764 904</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680 451</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630 716</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152 459</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558 618</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517 440</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1 693 412</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7 152</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12 460</w:t>
            </w:r>
          </w:p>
        </w:tc>
      </w:tr>
    </w:tbl>
    <w:bookmarkStart w:name="z14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5-қосымша       </w:t>
      </w:r>
    </w:p>
    <w:bookmarkEnd w:id="17"/>
    <w:bookmarkStart w:name="z14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11-қосымша       </w:t>
      </w:r>
    </w:p>
    <w:bookmarkEnd w:id="18"/>
    <w:bookmarkStart w:name="z147" w:id="1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тұқым шаруашылығын қолдауға берілетін ағымдағы</w:t>
      </w:r>
      <w:r>
        <w:br/>
      </w:r>
      <w:r>
        <w:rPr>
          <w:rFonts w:ascii="Times New Roman"/>
          <w:b/>
          <w:i w:val="false"/>
          <w:color w:val="000000"/>
        </w:rPr>
        <w:t>
нысаналы трансферттердің сомасын бөлу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8296"/>
        <w:gridCol w:w="3775"/>
      </w:tblGrid>
      <w:tr>
        <w:trPr>
          <w:trHeight w:val="61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2 456 234</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536 010</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495 741</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172 162</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157 123</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38 493</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285 382</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112 190</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82 181</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297 371</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272 750</w:t>
            </w:r>
          </w:p>
        </w:tc>
      </w:tr>
    </w:tbl>
    <w:bookmarkStart w:name="z148"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6-қосымша       </w:t>
      </w:r>
    </w:p>
    <w:bookmarkEnd w:id="20"/>
    <w:bookmarkStart w:name="z14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13-қосымша       </w:t>
      </w:r>
    </w:p>
    <w:bookmarkEnd w:id="21"/>
    <w:bookmarkStart w:name="z150" w:id="2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мал шаруашылығын дамытуға нысаналы трансферттердің</w:t>
      </w:r>
      <w:r>
        <w:br/>
      </w:r>
      <w:r>
        <w:rPr>
          <w:rFonts w:ascii="Times New Roman"/>
          <w:b/>
          <w:i w:val="false"/>
          <w:color w:val="000000"/>
        </w:rPr>
        <w:t>
сомасын бөлу</w:t>
      </w:r>
    </w:p>
    <w:bookmarkEnd w:id="2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513"/>
        <w:gridCol w:w="2013"/>
        <w:gridCol w:w="2613"/>
        <w:gridCol w:w="2453"/>
      </w:tblGrid>
      <w:tr>
        <w:trPr>
          <w:trHeight w:val="30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 үшін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 үшін</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38 716 534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26 017 325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12 699 209</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3 008 098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1 973 938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1 034 160</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2 113 384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1 267 458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845 926</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9 875 631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8 022 200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1 853 431</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138 743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87 332</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5 414 454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3 711 499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1 702 955</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1 818 236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773 696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1 044 540</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2 121 484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1 116 256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1 005 228</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2 951 357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1 223 843</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3 055 926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1 628 419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1 427 507</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640 416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306 139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334 277</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1 859 012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1 160 894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698 118</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2 542 740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1 718 113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824 627</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1 901 490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1 308 695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592 795</w:t>
            </w:r>
          </w:p>
        </w:tc>
      </w:tr>
    </w:tbl>
    <w:bookmarkStart w:name="z151"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7-қосымша       </w:t>
      </w:r>
    </w:p>
    <w:bookmarkEnd w:id="23"/>
    <w:bookmarkStart w:name="z152"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13-2-қосымша      </w:t>
      </w:r>
    </w:p>
    <w:bookmarkEnd w:id="24"/>
    <w:bookmarkStart w:name="z153" w:id="25"/>
    <w:p>
      <w:pPr>
        <w:spacing w:after="0"/>
        <w:ind w:left="0"/>
        <w:jc w:val="left"/>
      </w:pPr>
      <w:r>
        <w:rPr>
          <w:rFonts w:ascii="Times New Roman"/>
          <w:b/>
          <w:i w:val="false"/>
          <w:color w:val="000000"/>
        </w:rPr>
        <w:t xml:space="preserve"> 
Агроөнеркәсіптік кешен субъектілері үшін тауарлардың,</w:t>
      </w:r>
      <w:r>
        <w:br/>
      </w:r>
      <w:r>
        <w:rPr>
          <w:rFonts w:ascii="Times New Roman"/>
          <w:b/>
          <w:i w:val="false"/>
          <w:color w:val="000000"/>
        </w:rPr>
        <w:t>
жұмыстардың және көрсетілетін қызметтердің қолжетімділігін</w:t>
      </w:r>
      <w:r>
        <w:br/>
      </w:r>
      <w:r>
        <w:rPr>
          <w:rFonts w:ascii="Times New Roman"/>
          <w:b/>
          <w:i w:val="false"/>
          <w:color w:val="000000"/>
        </w:rPr>
        <w:t>
арттыруға берілетін ағымдағы нысаналы трансферттердің сомасын</w:t>
      </w:r>
      <w:r>
        <w:br/>
      </w:r>
      <w:r>
        <w:rPr>
          <w:rFonts w:ascii="Times New Roman"/>
          <w:b/>
          <w:i w:val="false"/>
          <w:color w:val="000000"/>
        </w:rPr>
        <w:t>
бөлу</w:t>
      </w:r>
    </w:p>
    <w:bookmarkEnd w:id="2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4678"/>
        <w:gridCol w:w="2040"/>
        <w:gridCol w:w="3222"/>
        <w:gridCol w:w="3139"/>
      </w:tblGrid>
      <w:tr>
        <w:trPr>
          <w:trHeight w:val="34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арттыруға</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жұмыстарының экономикалық қолжетімділігін арттыруға</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6 734 334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6 652 334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269 392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269 392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2 170 424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2 170 424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8-қосымша       </w:t>
      </w:r>
    </w:p>
    <w:bookmarkEnd w:id="26"/>
    <w:bookmarkStart w:name="z155"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14-қосымша       </w:t>
      </w:r>
    </w:p>
    <w:bookmarkEnd w:id="27"/>
    <w:bookmarkStart w:name="z156" w:id="2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арнаулы әлеуметтік қызметтер көрсетуге берілетін</w:t>
      </w:r>
      <w:r>
        <w:br/>
      </w:r>
      <w:r>
        <w:rPr>
          <w:rFonts w:ascii="Times New Roman"/>
          <w:b/>
          <w:i w:val="false"/>
          <w:color w:val="000000"/>
        </w:rPr>
        <w:t>
ағымдағы нысаналы трансферттердің сомасын бөлу</w:t>
      </w:r>
    </w:p>
    <w:bookmarkEnd w:id="2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3210"/>
        <w:gridCol w:w="1662"/>
        <w:gridCol w:w="2413"/>
        <w:gridCol w:w="2621"/>
        <w:gridCol w:w="3005"/>
      </w:tblGrid>
      <w:tr>
        <w:trPr>
          <w:trHeight w:val="315"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күндізгі емделу бөлімшелерінің желісін дамытуға</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2 267 944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1 239 958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635 444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392 542</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109 185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5 252</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150 484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91 536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37 963</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242 142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106 892</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72 697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10 784</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107 375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39 897</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157 957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16 764</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63 645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32 416</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205 626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85 755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85 875</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15 593</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250 881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142 050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14 214</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99 378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218 832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122 491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11 744</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9-қосымша       </w:t>
      </w:r>
    </w:p>
    <w:bookmarkEnd w:id="29"/>
    <w:bookmarkStart w:name="z158"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15-қосымша       </w:t>
      </w:r>
    </w:p>
    <w:bookmarkEnd w:id="30"/>
    <w:bookmarkStart w:name="z159" w:id="3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облыстық, аудандық маңызы бар автомобиль жолдарын</w:t>
      </w:r>
      <w:r>
        <w:br/>
      </w:r>
      <w:r>
        <w:rPr>
          <w:rFonts w:ascii="Times New Roman"/>
          <w:b/>
          <w:i w:val="false"/>
          <w:color w:val="000000"/>
        </w:rPr>
        <w:t>
және елді-мекендердің көшелерін күрделі және орташа жөндеуге</w:t>
      </w:r>
      <w:r>
        <w:br/>
      </w:r>
      <w:r>
        <w:rPr>
          <w:rFonts w:ascii="Times New Roman"/>
          <w:b/>
          <w:i w:val="false"/>
          <w:color w:val="000000"/>
        </w:rPr>
        <w:t>
берілетін ағымдағы нысаналы трансферттердің сомасын</w:t>
      </w:r>
      <w:r>
        <w:br/>
      </w:r>
      <w:r>
        <w:rPr>
          <w:rFonts w:ascii="Times New Roman"/>
          <w:b/>
          <w:i w:val="false"/>
          <w:color w:val="000000"/>
        </w:rPr>
        <w:t>
бөлу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8274"/>
        <w:gridCol w:w="3813"/>
      </w:tblGrid>
      <w:tr>
        <w:trPr>
          <w:trHeight w:val="6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20 400 738</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986 296</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1 593 367</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515 699</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1 738 995</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1 041 354</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1 373 760</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1 650 000</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1 669 692</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992 930</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489 337</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646 446</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985 595</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bl>
    <w:bookmarkStart w:name="z160"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10-қосымша       </w:t>
      </w:r>
    </w:p>
    <w:bookmarkEnd w:id="32"/>
    <w:bookmarkStart w:name="z161"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17-қосымша       </w:t>
      </w:r>
    </w:p>
    <w:bookmarkEnd w:id="33"/>
    <w:bookmarkStart w:name="z162" w:id="34"/>
    <w:p>
      <w:pPr>
        <w:spacing w:after="0"/>
        <w:ind w:left="0"/>
        <w:jc w:val="left"/>
      </w:pPr>
      <w:r>
        <w:rPr>
          <w:rFonts w:ascii="Times New Roman"/>
          <w:b/>
          <w:i w:val="false"/>
          <w:color w:val="000000"/>
        </w:rPr>
        <w:t xml:space="preserve"> 
Облыстық бюджеттерге «Өңiрлердi дамыту» бағдарламасы шеңберiнде</w:t>
      </w:r>
      <w:r>
        <w:br/>
      </w:r>
      <w:r>
        <w:rPr>
          <w:rFonts w:ascii="Times New Roman"/>
          <w:b/>
          <w:i w:val="false"/>
          <w:color w:val="000000"/>
        </w:rPr>
        <w:t>
өңiрлердiң экономикалық дамуына жәрдемдесу жөнiндегi шараларды</w:t>
      </w:r>
      <w:r>
        <w:br/>
      </w:r>
      <w:r>
        <w:rPr>
          <w:rFonts w:ascii="Times New Roman"/>
          <w:b/>
          <w:i w:val="false"/>
          <w:color w:val="000000"/>
        </w:rPr>
        <w:t>
iске асыруға берілетін ағымдағы нысаналы трансферттердің</w:t>
      </w:r>
      <w:r>
        <w:br/>
      </w:r>
      <w:r>
        <w:rPr>
          <w:rFonts w:ascii="Times New Roman"/>
          <w:b/>
          <w:i w:val="false"/>
          <w:color w:val="000000"/>
        </w:rPr>
        <w:t>
сомасын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7846"/>
        <w:gridCol w:w="4318"/>
      </w:tblGrid>
      <w:tr>
        <w:trPr>
          <w:trHeight w:val="72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5 673 480</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282 861</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215 286</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1 143 399</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197 934</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410 877</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488 766</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213 322</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232 088</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330 667</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288 005</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211 283</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168 041</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238 186</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1 252 765</w:t>
            </w:r>
          </w:p>
        </w:tc>
      </w:tr>
    </w:tbl>
    <w:bookmarkStart w:name="z163"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11-қосымша       </w:t>
      </w:r>
    </w:p>
    <w:bookmarkEnd w:id="35"/>
    <w:bookmarkStart w:name="z164"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19-қосымша       </w:t>
      </w:r>
    </w:p>
    <w:bookmarkEnd w:id="36"/>
    <w:bookmarkStart w:name="z165" w:id="3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бюджеттерiне «Бизнестiң жол картасы – 2020» бағдарламасы</w:t>
      </w:r>
      <w:r>
        <w:br/>
      </w:r>
      <w:r>
        <w:rPr>
          <w:rFonts w:ascii="Times New Roman"/>
          <w:b/>
          <w:i w:val="false"/>
          <w:color w:val="000000"/>
        </w:rPr>
        <w:t>
шеңберiнде өңiрлерде жеке кәсiпкерлiктi қолдауға берілетін</w:t>
      </w:r>
      <w:r>
        <w:br/>
      </w:r>
      <w:r>
        <w:rPr>
          <w:rFonts w:ascii="Times New Roman"/>
          <w:b/>
          <w:i w:val="false"/>
          <w:color w:val="000000"/>
        </w:rPr>
        <w:t>
ағымдағы нысаналы трансферттердің және кредиттердің сомасын</w:t>
      </w:r>
      <w:r>
        <w:br/>
      </w:r>
      <w:r>
        <w:rPr>
          <w:rFonts w:ascii="Times New Roman"/>
          <w:b/>
          <w:i w:val="false"/>
          <w:color w:val="000000"/>
        </w:rPr>
        <w:t>
бөлу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8143"/>
        <w:gridCol w:w="4012"/>
      </w:tblGrid>
      <w:tr>
        <w:trPr>
          <w:trHeight w:val="67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27 602 227</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2 794 237</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793 309</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2 158 209</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2 429 900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1 457 900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752 500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2 452 831</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3 447 000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2 297 141</w:t>
            </w:r>
          </w:p>
        </w:tc>
      </w:tr>
    </w:tbl>
    <w:bookmarkStart w:name="z166"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12-қосымша       </w:t>
      </w:r>
    </w:p>
    <w:bookmarkEnd w:id="38"/>
    <w:bookmarkStart w:name="z167"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20-қосымша       </w:t>
      </w:r>
    </w:p>
    <w:bookmarkEnd w:id="39"/>
    <w:bookmarkStart w:name="z168" w:id="4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мектепке дейінгі білім беру ұйымдарында</w:t>
      </w:r>
      <w:r>
        <w:br/>
      </w:r>
      <w:r>
        <w:rPr>
          <w:rFonts w:ascii="Times New Roman"/>
          <w:b/>
          <w:i w:val="false"/>
          <w:color w:val="000000"/>
        </w:rPr>
        <w:t>
мемлекеттік білім беру тапсырысын іске асыруға берілетін</w:t>
      </w:r>
      <w:r>
        <w:br/>
      </w:r>
      <w:r>
        <w:rPr>
          <w:rFonts w:ascii="Times New Roman"/>
          <w:b/>
          <w:i w:val="false"/>
          <w:color w:val="000000"/>
        </w:rPr>
        <w:t>
ағымдағы нысаналы трансферттердің сомасын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8402"/>
        <w:gridCol w:w="4110"/>
      </w:tblGrid>
      <w:tr>
        <w:trPr>
          <w:trHeight w:val="61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42 380 506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2 049 517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1 785 587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3 391 406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1 908 506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3 057 357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2 569 488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865 561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1 592 537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1 201 643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2 595 281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2 210 503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2 146 030</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1 424 328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11 587 712</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772 891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3 222 159</w:t>
            </w:r>
          </w:p>
        </w:tc>
      </w:tr>
    </w:tbl>
    <w:bookmarkStart w:name="z169"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13-қосымша       </w:t>
      </w:r>
    </w:p>
    <w:bookmarkEnd w:id="41"/>
    <w:bookmarkStart w:name="z170"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21-қосымша       </w:t>
      </w:r>
    </w:p>
    <w:bookmarkEnd w:id="42"/>
    <w:bookmarkStart w:name="z171" w:id="4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білім беруді дамытудың</w:t>
      </w:r>
      <w:r>
        <w:br/>
      </w:r>
      <w:r>
        <w:rPr>
          <w:rFonts w:ascii="Times New Roman"/>
          <w:b/>
          <w:i w:val="false"/>
          <w:color w:val="000000"/>
        </w:rPr>
        <w:t>
2011 - 2020 жылдарға арналған мемлекеттік бағдарламасын іске</w:t>
      </w:r>
      <w:r>
        <w:br/>
      </w:r>
      <w:r>
        <w:rPr>
          <w:rFonts w:ascii="Times New Roman"/>
          <w:b/>
          <w:i w:val="false"/>
          <w:color w:val="000000"/>
        </w:rPr>
        <w:t>
асыруға берілетін ағымдағы нысаналы трансферттердің сомасын</w:t>
      </w:r>
      <w:r>
        <w:br/>
      </w:r>
      <w:r>
        <w:rPr>
          <w:rFonts w:ascii="Times New Roman"/>
          <w:b/>
          <w:i w:val="false"/>
          <w:color w:val="000000"/>
        </w:rPr>
        <w:t>
бөлу</w:t>
      </w:r>
    </w:p>
    <w:bookmarkEnd w:id="4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4478"/>
        <w:gridCol w:w="2086"/>
        <w:gridCol w:w="3266"/>
        <w:gridCol w:w="2794"/>
      </w:tblGrid>
      <w:tr>
        <w:trPr>
          <w:trHeight w:val="375"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2 926 530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2 196 564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729 966</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170 705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139 976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30 729</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112 181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437 870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245 192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192 678</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131 022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28 597</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256 930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235 253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21 677</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144 520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160 689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8 009</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176 508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12 628</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171 680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112 156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59 524</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203 791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200 753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528 681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241 891</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bl>
    <w:bookmarkStart w:name="z172"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14-қосымша       </w:t>
      </w:r>
    </w:p>
    <w:bookmarkEnd w:id="44"/>
    <w:bookmarkStart w:name="z173"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22-қосымша       </w:t>
      </w:r>
    </w:p>
    <w:bookmarkEnd w:id="45"/>
    <w:bookmarkStart w:name="z174" w:id="4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қорғаншыларға (қамқоршыларға) жетім баланы (жетім</w:t>
      </w:r>
      <w:r>
        <w:br/>
      </w:r>
      <w:r>
        <w:rPr>
          <w:rFonts w:ascii="Times New Roman"/>
          <w:b/>
          <w:i w:val="false"/>
          <w:color w:val="000000"/>
        </w:rPr>
        <w:t>
балаларды) және ата-анасының қамқорлығынсыз қалған баланы</w:t>
      </w:r>
      <w:r>
        <w:br/>
      </w:r>
      <w:r>
        <w:rPr>
          <w:rFonts w:ascii="Times New Roman"/>
          <w:b/>
          <w:i w:val="false"/>
          <w:color w:val="000000"/>
        </w:rPr>
        <w:t>
(балаларды) асырап-бағу үшін ай сайын ақша қаражатын төлеуге</w:t>
      </w:r>
      <w:r>
        <w:br/>
      </w:r>
      <w:r>
        <w:rPr>
          <w:rFonts w:ascii="Times New Roman"/>
          <w:b/>
          <w:i w:val="false"/>
          <w:color w:val="000000"/>
        </w:rPr>
        <w:t>
берілетін ағымдағы нысаналы трансферттердің сомасын бөлу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8402"/>
        <w:gridCol w:w="4110"/>
      </w:tblGrid>
      <w:tr>
        <w:trPr>
          <w:trHeight w:val="61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4 135 960</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197 868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458 355</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109 073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441 896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284 355</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180 453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497 604</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315 258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120 769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87 565</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227 904</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166 471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458 879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177 199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100 630</w:t>
            </w:r>
          </w:p>
        </w:tc>
      </w:tr>
    </w:tbl>
    <w:bookmarkStart w:name="z175"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15-қосымша       </w:t>
      </w:r>
    </w:p>
    <w:bookmarkEnd w:id="47"/>
    <w:bookmarkStart w:name="z176"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24-қосымша       </w:t>
      </w:r>
    </w:p>
    <w:bookmarkEnd w:id="48"/>
    <w:bookmarkStart w:name="z177" w:id="4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 мұғалімдеріне және мектепке дейінгі білім</w:t>
      </w:r>
      <w:r>
        <w:br/>
      </w:r>
      <w:r>
        <w:rPr>
          <w:rFonts w:ascii="Times New Roman"/>
          <w:b/>
          <w:i w:val="false"/>
          <w:color w:val="000000"/>
        </w:rPr>
        <w:t>
беру ұйымдарының тәрбиешілеріне біліктілік санаты үшін</w:t>
      </w:r>
      <w:r>
        <w:br/>
      </w:r>
      <w:r>
        <w:rPr>
          <w:rFonts w:ascii="Times New Roman"/>
          <w:b/>
          <w:i w:val="false"/>
          <w:color w:val="000000"/>
        </w:rPr>
        <w:t>
қосымшаақы мөлшерін ұлғайтуға берілетін ағымдағы нысаналы</w:t>
      </w:r>
      <w:r>
        <w:br/>
      </w:r>
      <w:r>
        <w:rPr>
          <w:rFonts w:ascii="Times New Roman"/>
          <w:b/>
          <w:i w:val="false"/>
          <w:color w:val="000000"/>
        </w:rPr>
        <w:t>
трансферттердің сомасын бөлу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8428"/>
        <w:gridCol w:w="4102"/>
      </w:tblGrid>
      <w:tr>
        <w:trPr>
          <w:trHeight w:val="70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10 548 984</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495 337</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450 582</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1 199 212</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388 509</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823 962</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851 919</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413 080</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803 199</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442 317</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477 088</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328 572</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534 276</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414 320</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1 761 789</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798 069</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366 753</w:t>
            </w:r>
          </w:p>
        </w:tc>
      </w:tr>
    </w:tbl>
    <w:bookmarkStart w:name="z178"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16-қосымша       </w:t>
      </w:r>
    </w:p>
    <w:bookmarkEnd w:id="50"/>
    <w:bookmarkStart w:name="z179"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25-қосымша       </w:t>
      </w:r>
    </w:p>
    <w:bookmarkEnd w:id="51"/>
    <w:bookmarkStart w:name="z180" w:id="5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өндірістік оқытуды ұйымдастыру үшін техникалық</w:t>
      </w:r>
      <w:r>
        <w:br/>
      </w:r>
      <w:r>
        <w:rPr>
          <w:rFonts w:ascii="Times New Roman"/>
          <w:b/>
          <w:i w:val="false"/>
          <w:color w:val="000000"/>
        </w:rPr>
        <w:t>
және кәсіптік білім беру ұйымдарының өндірістік оқыту</w:t>
      </w:r>
      <w:r>
        <w:br/>
      </w:r>
      <w:r>
        <w:rPr>
          <w:rFonts w:ascii="Times New Roman"/>
          <w:b/>
          <w:i w:val="false"/>
          <w:color w:val="000000"/>
        </w:rPr>
        <w:t>
шеберлеріне қосымшаақы белгілеуге берілетін ағымдағы нысаналы</w:t>
      </w:r>
      <w:r>
        <w:br/>
      </w:r>
      <w:r>
        <w:rPr>
          <w:rFonts w:ascii="Times New Roman"/>
          <w:b/>
          <w:i w:val="false"/>
          <w:color w:val="000000"/>
        </w:rPr>
        <w:t>
трансферттердің сомасын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8419"/>
        <w:gridCol w:w="4107"/>
      </w:tblGrid>
      <w:tr>
        <w:trPr>
          <w:trHeight w:val="69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1 373 658</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107 052</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78 911</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78 742</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51 112</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75 314</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103 068</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78 165</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130 033</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99 526</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75 158</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29 504</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74 293</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52 746</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169 906</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118 552</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51 576</w:t>
            </w:r>
          </w:p>
        </w:tc>
      </w:tr>
    </w:tbl>
    <w:bookmarkStart w:name="z181"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17-қосымша       </w:t>
      </w:r>
    </w:p>
    <w:bookmarkEnd w:id="53"/>
    <w:bookmarkStart w:name="z182"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26-қосымша       </w:t>
      </w:r>
    </w:p>
    <w:bookmarkEnd w:id="54"/>
    <w:bookmarkStart w:name="z183" w:id="5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үш деңгейлі жүйе бойынша біліктілігін арттырудан</w:t>
      </w:r>
      <w:r>
        <w:br/>
      </w:r>
      <w:r>
        <w:rPr>
          <w:rFonts w:ascii="Times New Roman"/>
          <w:b/>
          <w:i w:val="false"/>
          <w:color w:val="000000"/>
        </w:rPr>
        <w:t>
өткен мұғалімдерге еңбекақыны көтеруге берілетін ағымдағы</w:t>
      </w:r>
      <w:r>
        <w:br/>
      </w:r>
      <w:r>
        <w:rPr>
          <w:rFonts w:ascii="Times New Roman"/>
          <w:b/>
          <w:i w:val="false"/>
          <w:color w:val="000000"/>
        </w:rPr>
        <w:t>
нысаналы трансферттердің сомасын бөлу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8216"/>
        <w:gridCol w:w="3878"/>
      </w:tblGrid>
      <w:tr>
        <w:trPr>
          <w:trHeight w:val="7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2 361 371</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144 706</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189 349</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86 762</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170 904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214 845</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117 237</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173 994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121 612</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145 797</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117 682</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116 935</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293 758</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143 184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117 603</w:t>
            </w:r>
          </w:p>
        </w:tc>
      </w:tr>
    </w:tbl>
    <w:bookmarkStart w:name="z184"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18-қосымша       </w:t>
      </w:r>
    </w:p>
    <w:bookmarkEnd w:id="56"/>
    <w:bookmarkStart w:name="z185"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27-қосымша       </w:t>
      </w:r>
    </w:p>
    <w:bookmarkEnd w:id="57"/>
    <w:bookmarkStart w:name="z186" w:id="5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ұйымдарындағы</w:t>
      </w:r>
      <w:r>
        <w:br/>
      </w:r>
      <w:r>
        <w:rPr>
          <w:rFonts w:ascii="Times New Roman"/>
          <w:b/>
          <w:i w:val="false"/>
          <w:color w:val="000000"/>
        </w:rPr>
        <w:t>
білім алушыларға әлеуметтік қолдау көрсетуге берілетін ағымдағы</w:t>
      </w:r>
      <w:r>
        <w:br/>
      </w:r>
      <w:r>
        <w:rPr>
          <w:rFonts w:ascii="Times New Roman"/>
          <w:b/>
          <w:i w:val="false"/>
          <w:color w:val="000000"/>
        </w:rPr>
        <w:t>
нысаналы трансферттердің сомасын бөлу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8216"/>
        <w:gridCol w:w="3878"/>
      </w:tblGrid>
      <w:tr>
        <w:trPr>
          <w:trHeight w:val="7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6 168 309</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240 743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398 351</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302 636</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205 979</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528 584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404 740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503 354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469 310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487 907</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395 513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268 920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1 096 000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413 613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186 265</w:t>
            </w:r>
          </w:p>
        </w:tc>
      </w:tr>
    </w:tbl>
    <w:bookmarkStart w:name="z187"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19-қосымша       </w:t>
      </w:r>
    </w:p>
    <w:bookmarkEnd w:id="59"/>
    <w:bookmarkStart w:name="z188"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28-қосымша       </w:t>
      </w:r>
    </w:p>
    <w:bookmarkEnd w:id="60"/>
    <w:bookmarkStart w:name="z189" w:id="6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ұйымдарының</w:t>
      </w:r>
      <w:r>
        <w:br/>
      </w:r>
      <w:r>
        <w:rPr>
          <w:rFonts w:ascii="Times New Roman"/>
          <w:b/>
          <w:i w:val="false"/>
          <w:color w:val="000000"/>
        </w:rPr>
        <w:t>
оқытушыларына (мұғалімдеріне) жалақыларындағы айырманы төлеуге</w:t>
      </w:r>
      <w:r>
        <w:br/>
      </w:r>
      <w:r>
        <w:rPr>
          <w:rFonts w:ascii="Times New Roman"/>
          <w:b/>
          <w:i w:val="false"/>
          <w:color w:val="000000"/>
        </w:rPr>
        <w:t>
берілетін ағымдағы нысаналы трансферттердің сомасын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8216"/>
        <w:gridCol w:w="3878"/>
      </w:tblGrid>
      <w:tr>
        <w:trPr>
          <w:trHeight w:val="7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756 893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61 187</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36 182</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22 545</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35 156</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67 583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48 532</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40 867</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75 661</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43 110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25 241</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74 190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w:t>
            </w:r>
          </w:p>
        </w:tc>
      </w:tr>
    </w:tbl>
    <w:bookmarkStart w:name="z190"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20-қосымша       </w:t>
      </w:r>
    </w:p>
    <w:bookmarkEnd w:id="62"/>
    <w:bookmarkStart w:name="z191"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29-1-қосымша      </w:t>
      </w:r>
    </w:p>
    <w:bookmarkEnd w:id="63"/>
    <w:bookmarkStart w:name="z192" w:id="6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iске қосылатын білім беру объектілерін</w:t>
      </w:r>
      <w:r>
        <w:br/>
      </w:r>
      <w:r>
        <w:rPr>
          <w:rFonts w:ascii="Times New Roman"/>
          <w:b/>
          <w:i w:val="false"/>
          <w:color w:val="000000"/>
        </w:rPr>
        <w:t>
күтіп-ұстауға берілетін ағымдағы нысаналы трансферттердің</w:t>
      </w:r>
      <w:r>
        <w:br/>
      </w:r>
      <w:r>
        <w:rPr>
          <w:rFonts w:ascii="Times New Roman"/>
          <w:b/>
          <w:i w:val="false"/>
          <w:color w:val="000000"/>
        </w:rPr>
        <w:t>
сомасын бөлу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9362"/>
        <w:gridCol w:w="3629"/>
      </w:tblGrid>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390 862</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390 862</w:t>
            </w:r>
          </w:p>
        </w:tc>
      </w:tr>
    </w:tbl>
    <w:bookmarkStart w:name="z193"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21-қосымша       </w:t>
      </w:r>
    </w:p>
    <w:bookmarkEnd w:id="65"/>
    <w:bookmarkStart w:name="z194"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30-қосымша       </w:t>
      </w:r>
    </w:p>
    <w:bookmarkEnd w:id="66"/>
    <w:bookmarkStart w:name="z195" w:id="6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трансферттердің сомасын бөлу</w:t>
      </w:r>
    </w:p>
    <w:bookmarkEnd w:id="6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551"/>
        <w:gridCol w:w="2113"/>
        <w:gridCol w:w="3272"/>
        <w:gridCol w:w="3112"/>
      </w:tblGrid>
      <w:tr>
        <w:trPr>
          <w:trHeight w:val="375"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153 168 627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103 941 890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49 226 737</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8 043 963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5 814 406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2 229 557</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7 097 536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5 188 690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1 908 846</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18 540 595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14 522 496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4 018 099</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4 751 031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2 831 946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1 919 085</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15 256 458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10 351 633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4 904 825</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10 362 269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7 042 701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3 319 568</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6 467 638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4 623 121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1 844 517</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10 370 133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6 832 070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3 538 063</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8 302 301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5 859 661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2 442 640</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8 092 125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6 050 316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2 041 809</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3 960 860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2 436 387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1 524 473</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6 249 712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4 071 246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2 178 466</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7 405 215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5 145 486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2 259 729</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21 339 428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14 357 138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6 982 290</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10 219 935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4 949 233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5 270 702</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6 709 428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3 865 360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2 844 068</w:t>
            </w:r>
          </w:p>
        </w:tc>
      </w:tr>
    </w:tbl>
    <w:bookmarkStart w:name="z196"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22-қосымша       </w:t>
      </w:r>
    </w:p>
    <w:bookmarkEnd w:id="68"/>
    <w:bookmarkStart w:name="z197"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31-қосымша       </w:t>
      </w:r>
    </w:p>
    <w:bookmarkEnd w:id="69"/>
    <w:bookmarkStart w:name="z198" w:id="7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жергiлiктi деңгейде медициналық денсаулық сақтау</w:t>
      </w:r>
      <w:r>
        <w:br/>
      </w:r>
      <w:r>
        <w:rPr>
          <w:rFonts w:ascii="Times New Roman"/>
          <w:b/>
          <w:i w:val="false"/>
          <w:color w:val="000000"/>
        </w:rPr>
        <w:t>
ұйымдарын материалдық-техникалық жарақтандыруға берілетін</w:t>
      </w:r>
      <w:r>
        <w:br/>
      </w:r>
      <w:r>
        <w:rPr>
          <w:rFonts w:ascii="Times New Roman"/>
          <w:b/>
          <w:i w:val="false"/>
          <w:color w:val="000000"/>
        </w:rPr>
        <w:t>
ағымдағы нысаналы трансферттердің сомасын бөлу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7966"/>
        <w:gridCol w:w="4371"/>
      </w:tblGrid>
      <w:tr>
        <w:trPr>
          <w:trHeight w:val="70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14 961 726</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1 083 185</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673 686</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1 509 477</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288 615</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1 373 710</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1 111 683</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569 732</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1 647 259</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563 321</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922 738</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939 179</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605 485</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872 628</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995 293</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1 303 703</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502 032</w:t>
            </w:r>
          </w:p>
        </w:tc>
      </w:tr>
    </w:tbl>
    <w:bookmarkStart w:name="z199"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23-қосымша       </w:t>
      </w:r>
    </w:p>
    <w:bookmarkEnd w:id="71"/>
    <w:bookmarkStart w:name="z200"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32-қосымша       </w:t>
      </w:r>
    </w:p>
    <w:bookmarkEnd w:id="72"/>
    <w:bookmarkStart w:name="z201" w:id="7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табиғатты қорғау іс-шараларын іске асыруға</w:t>
      </w:r>
      <w:r>
        <w:br/>
      </w:r>
      <w:r>
        <w:rPr>
          <w:rFonts w:ascii="Times New Roman"/>
          <w:b/>
          <w:i w:val="false"/>
          <w:color w:val="000000"/>
        </w:rPr>
        <w:t>
берілетін ағымдағы нысаналы трансферттердің сомасын бөлу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8214"/>
        <w:gridCol w:w="3876"/>
      </w:tblGrid>
      <w:tr>
        <w:trPr>
          <w:trHeight w:val="6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p>
        </w:tc>
      </w:tr>
    </w:tbl>
    <w:bookmarkStart w:name="z202"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24-қосымша       </w:t>
      </w:r>
    </w:p>
    <w:bookmarkEnd w:id="74"/>
    <w:bookmarkStart w:name="z203"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38-қосымша       </w:t>
      </w:r>
    </w:p>
    <w:bookmarkEnd w:id="75"/>
    <w:bookmarkStart w:name="z204" w:id="7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іс-шараларды іске асыруға ағымдағы нысаналы трансферттердің</w:t>
      </w:r>
      <w:r>
        <w:br/>
      </w:r>
      <w:r>
        <w:rPr>
          <w:rFonts w:ascii="Times New Roman"/>
          <w:b/>
          <w:i w:val="false"/>
          <w:color w:val="000000"/>
        </w:rPr>
        <w:t>
сомасын бөлу</w:t>
      </w:r>
    </w:p>
    <w:bookmarkEnd w:id="7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660"/>
        <w:gridCol w:w="1232"/>
        <w:gridCol w:w="1135"/>
        <w:gridCol w:w="1135"/>
        <w:gridCol w:w="1135"/>
        <w:gridCol w:w="1019"/>
        <w:gridCol w:w="1485"/>
        <w:gridCol w:w="1485"/>
        <w:gridCol w:w="1096"/>
        <w:gridCol w:w="1680"/>
        <w:gridCol w:w="1233"/>
      </w:tblGrid>
      <w:tr>
        <w:trPr>
          <w:trHeight w:val="24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кәсiби даярлауға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 беруге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даярлауға және бiлiктiлiгiн арттыруға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ішінара қамтылған жалдамалы қызметкерлерді қайта даярлауға және олардың біліктілігін арттыруға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ақпараттық-түсіндіру жұмыстарына</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20 809 672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9 930 749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3 429 867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2 874 215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978 523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2 985 235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135 424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785 437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444 538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165 907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50 019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1 038 396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378 086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143 832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214 088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1 210 272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352 378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786 488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368 732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120 432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133 979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2 211 741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1 070 639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168 321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274 096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154 188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1 025 312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238 075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1 266 481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121 997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672 531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167 284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79 427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229 782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207 304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2 458 653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110 907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96 686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290 983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498 214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252 425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51 832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942 836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145 725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57 325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77 776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227 884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5 142 590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2 325 603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1 151 031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392 383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917 273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785 313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419 227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45 335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80 387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506 191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w:t>
            </w:r>
          </w:p>
        </w:tc>
      </w:tr>
    </w:tbl>
    <w:bookmarkStart w:name="z205"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25-қосымша       </w:t>
      </w:r>
    </w:p>
    <w:bookmarkEnd w:id="77"/>
    <w:bookmarkStart w:name="z206"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39-қосымша       </w:t>
      </w:r>
    </w:p>
    <w:bookmarkEnd w:id="78"/>
    <w:bookmarkStart w:name="z207" w:id="7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берілетін нысаналы даму трансферттерінің сомасын бөлу</w:t>
      </w:r>
    </w:p>
    <w:bookmarkEnd w:id="7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3376"/>
        <w:gridCol w:w="1612"/>
        <w:gridCol w:w="2069"/>
        <w:gridCol w:w="2069"/>
        <w:gridCol w:w="2669"/>
        <w:gridCol w:w="2913"/>
      </w:tblGrid>
      <w:tr>
        <w:trPr>
          <w:trHeight w:val="30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қажеттілігіне сәйкес еңбек ресурстарының ұтқырлығын арттыру шеңберінде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тірек ауылдарды дамыту арқылы жұмыс орындарын құру шеңберінде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жатақханаларды салуға, сатып алуға, салып бітіруге</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инженерлік-коммуникациялық инфрақұрылымды дамытуға және жайластыруға</w:t>
            </w:r>
          </w:p>
        </w:tc>
      </w:tr>
      <w:tr>
        <w:trPr>
          <w:trHeight w:val="30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5 177 740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2 744 838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425 648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825 841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1 181 413</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14 819</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131 121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131 121</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2 231 806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1 223 260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195 448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513 098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400 672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147 200</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204 952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163 726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47 583</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357 322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302 322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1 099 650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408 660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377 190</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557 362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424 275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90 587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bl>
    <w:bookmarkStart w:name="z208"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26-қосымша       </w:t>
      </w:r>
    </w:p>
    <w:bookmarkEnd w:id="80"/>
    <w:bookmarkStart w:name="z209"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40-қосымша       </w:t>
      </w:r>
    </w:p>
    <w:bookmarkEnd w:id="81"/>
    <w:bookmarkStart w:name="z210" w:id="82"/>
    <w:p>
      <w:pPr>
        <w:spacing w:after="0"/>
        <w:ind w:left="0"/>
        <w:jc w:val="left"/>
      </w:pPr>
      <w:r>
        <w:rPr>
          <w:rFonts w:ascii="Times New Roman"/>
          <w:b/>
          <w:i w:val="false"/>
          <w:color w:val="000000"/>
        </w:rPr>
        <w:t xml:space="preserve"> 
Облыстық бюджеттерге Жұмыспен қамту 2020 жол картасы шеңберінде</w:t>
      </w:r>
      <w:r>
        <w:br/>
      </w:r>
      <w:r>
        <w:rPr>
          <w:rFonts w:ascii="Times New Roman"/>
          <w:b/>
          <w:i w:val="false"/>
          <w:color w:val="000000"/>
        </w:rPr>
        <w:t>
инфрақұрылымды және тұрғын үй-коммуналдық шаруашылығын дамыту</w:t>
      </w:r>
      <w:r>
        <w:br/>
      </w:r>
      <w:r>
        <w:rPr>
          <w:rFonts w:ascii="Times New Roman"/>
          <w:b/>
          <w:i w:val="false"/>
          <w:color w:val="000000"/>
        </w:rPr>
        <w:t>
арқылы жұмыспен қамтамасыз етуге берілетін нысаналы</w:t>
      </w:r>
      <w:r>
        <w:br/>
      </w:r>
      <w:r>
        <w:rPr>
          <w:rFonts w:ascii="Times New Roman"/>
          <w:b/>
          <w:i w:val="false"/>
          <w:color w:val="000000"/>
        </w:rPr>
        <w:t>
трансферттерінің сомасын бөлу</w:t>
      </w:r>
    </w:p>
    <w:bookmarkEnd w:id="8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4211"/>
        <w:gridCol w:w="2054"/>
        <w:gridCol w:w="3174"/>
        <w:gridCol w:w="2972"/>
        <w:gridCol w:w="2385"/>
      </w:tblGrid>
      <w:tr>
        <w:trPr>
          <w:trHeight w:val="315"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инженерлік-көліктік инфрақұрылым және әлеуметтік-мәдени объектілерін жөндеуге және елді мекендерді абаттандыруға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инженерлік-көліктік инфрақұрылым және әлеуметтік-мәдени объектілерін реконструкциялауға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51 966 010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43 265 568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427 722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8 272 720</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2 216 786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2 115 536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101 250</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2 418 934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2 058 695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360 239</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8 296 044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7 094 814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98 989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1 102 241</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2 347 247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1 687 329</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659 918</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4 865 204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3 789 830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1 075 374</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4 336 237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3 352 206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70 541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913 490</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2 564 762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1 961 116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567 113</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2 611 120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2 555 834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55 286</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2 884 250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2 412 703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366 837</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3 792 261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3 042 880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749 381</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2 811 613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1 571 277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1 200 308</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2 251 779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1 714 576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537 203</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2 015 854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2 015 854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8 553 919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7 892 918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76 921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584 080</w:t>
            </w:r>
          </w:p>
        </w:tc>
      </w:tr>
    </w:tbl>
    <w:bookmarkStart w:name="z211"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қарашадағы</w:t>
      </w:r>
      <w:r>
        <w:br/>
      </w:r>
      <w:r>
        <w:rPr>
          <w:rFonts w:ascii="Times New Roman"/>
          <w:b w:val="false"/>
          <w:i w:val="false"/>
          <w:color w:val="000000"/>
          <w:sz w:val="28"/>
        </w:rPr>
        <w:t xml:space="preserve">
№ 1295 қаулысына    </w:t>
      </w:r>
      <w:r>
        <w:br/>
      </w:r>
      <w:r>
        <w:rPr>
          <w:rFonts w:ascii="Times New Roman"/>
          <w:b w:val="false"/>
          <w:i w:val="false"/>
          <w:color w:val="000000"/>
          <w:sz w:val="28"/>
        </w:rPr>
        <w:t xml:space="preserve">
27-қосымша       </w:t>
      </w:r>
    </w:p>
    <w:bookmarkEnd w:id="83"/>
    <w:bookmarkStart w:name="z212"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41-қосымша       </w:t>
      </w:r>
    </w:p>
    <w:bookmarkEnd w:id="84"/>
    <w:bookmarkStart w:name="z213" w:id="85"/>
    <w:p>
      <w:pPr>
        <w:spacing w:after="0"/>
        <w:ind w:left="0"/>
        <w:jc w:val="left"/>
      </w:pPr>
      <w:r>
        <w:rPr>
          <w:rFonts w:ascii="Times New Roman"/>
          <w:b/>
          <w:i w:val="false"/>
          <w:color w:val="000000"/>
        </w:rPr>
        <w:t xml:space="preserve"> 
Облыстық бюджеттерге Моноқалаларды дамытудың 2012 – 2020</w:t>
      </w:r>
      <w:r>
        <w:br/>
      </w:r>
      <w:r>
        <w:rPr>
          <w:rFonts w:ascii="Times New Roman"/>
          <w:b/>
          <w:i w:val="false"/>
          <w:color w:val="000000"/>
        </w:rPr>
        <w:t>
жылдарға арналған бағдарламасы шеңберінде ағымдағы іс-шараларды</w:t>
      </w:r>
      <w:r>
        <w:br/>
      </w:r>
      <w:r>
        <w:rPr>
          <w:rFonts w:ascii="Times New Roman"/>
          <w:b/>
          <w:i w:val="false"/>
          <w:color w:val="000000"/>
        </w:rPr>
        <w:t>
іске асыруға ағымдағы нысаналы трансферттердің және</w:t>
      </w:r>
      <w:r>
        <w:br/>
      </w:r>
      <w:r>
        <w:rPr>
          <w:rFonts w:ascii="Times New Roman"/>
          <w:b/>
          <w:i w:val="false"/>
          <w:color w:val="000000"/>
        </w:rPr>
        <w:t>
кредиттердің сомасын бөлу</w:t>
      </w:r>
    </w:p>
    <w:bookmarkEnd w:id="8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254"/>
        <w:gridCol w:w="1874"/>
        <w:gridCol w:w="2369"/>
        <w:gridCol w:w="2725"/>
        <w:gridCol w:w="1642"/>
        <w:gridCol w:w="1905"/>
        <w:gridCol w:w="1472"/>
      </w:tblGrid>
      <w:tr>
        <w:trPr>
          <w:trHeight w:val="28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микрокредит беру үшін облыстық бюджеттерді кредиттеу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банктердің кредиттері бойынша пайыздық мөлшерлемені субсидиялау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дамытуға жәрдемдесу–кәсіпкерлікке оқыту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жайластыру</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9 563 012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685 900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423 368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6 676 000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1 313 731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897 254</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84 034</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146 675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338 960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170 382</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938 698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211 240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499 016</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773 811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612 058</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269 405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115 622</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2 484 480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125 216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2 064 619</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1 273 270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868 452</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486 946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412 546</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1 106 204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458 680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608 130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331 387</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