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7aa9" w14:textId="ced7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"2013 - 2015 жылдарға арналған республикалық бюджет туралы" Қазақстан Республикасының Заңын іске асыру туралы" Қазақстан Республикасы Үкіметінің 2012 жылғы 30 қарашадағы № 1520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қарашадағы № 1292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– 2015 жылдарға арналған республикалық бюджет туралы» Қазақстан Республикасының Заңын iске асыру туралы» Қазақстан Республикасы Үкiметiнiң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>42-қосымшада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84-жолдың 7-бағанындағы «15 870 866» деген сандар «15 397 444»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