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e455" w14:textId="990e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«Тұрғын үй-коммуналдық шаруашылық»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 «Қазақстан Республикасы Өңірлік даму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033 «Облыстық бюджеттерге, Астана және Алматы қалаларының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жолдағы «2420000» деген сандар «2670000»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жолдағы «7874396» деген сандар «7624396»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035 «Облыстық бюджеттерге, Астана және Алматы қалаларының бюджеттеріне сумен жабдықтау және су бұру жүйелерін дамытуға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жолдағы «3859891» деген сандар «3359891»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«3676172» деген сандар «4726172»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жолдағы «5480306» деген сандар «5066281»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облысы» деген жолдағы «249200» деген сандар «216155»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жолдағы «5012493» деген сандар «4410212»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жолдағы «10500000» деген сандар «10999351»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«Өзгелер»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«Облыстық бюджеттерге «Өңірлерді дамыту»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инфрақұрылымды дамыту үшін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облысы» деген жолдағы «489810» деген сандар «479349»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жолдағы «2384307» деген сандар «2459068»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жолдағы «522367» деген сандар «491802»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 жолдағы «1965340» деген сандар «1931605»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018 «Облыстық бюджеттерге Моноқалаларды дамытудың 2012 –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жолдағы «65038» деген сандар «112706»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жолдағы «1603789» деген сандар «1427466»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жолдағы «165466» деген сандар «431369»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жолдағы «2406010» деген сандар «2832960»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жолдағы «1113630» деген сандар «1103167»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облысы» деген жолдағы «421678» деген сандар «411500»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 жолдағы «1163009» деген сандар «782152»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жолдағы «262733» деген сандар «100033»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«Облыстық бюджеттерге, Астана және Алматы қалаларының бюджеттерiне «Бизнестiң жол картасы – 2020»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өңiрлерде жеке кәсiпкерлiктi қолдауға берілетін ағымдағы нысаналы трансферттердің және кредиттердің сомасын бөлу» деген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«Сомасы, мың тенге»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«2097600» деген сандар «2414237»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«527600» деген сандар «698309»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«1735600» деген сандар «2046723»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«2197600» деген сандар «2252831»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«3679327» деген сандар «2825627»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«Облыстық бюджеттерге Моноқалаларды дамытудың 2012 –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 ағымдағы нысаналы трансферттердің және кредиттердің сомасын бөлу» деген </w:t>
      </w:r>
      <w:r>
        <w:rPr>
          <w:rFonts w:ascii="Times New Roman"/>
          <w:b w:val="false"/>
          <w:i w:val="false"/>
          <w:color w:val="000000"/>
          <w:sz w:val="28"/>
        </w:rPr>
        <w:t>41-қосымшада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жайластыру»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облысы» деген жолдағы «84685» деген сандар «84034»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«98580» деген сандар «92500»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облысы» деген жолдағы «184091» деген сандар «170382»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жолдағы «391584» деген сандар «499016»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жолдағы «2146116» деген сандар «2064619»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жолдағы «889121» деген сандар «868452»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облысы» деген жолдағы «417378» деген сандар «412546»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 жолдағы «628419» деген сандар «608130»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жолдағы «211092» деген сандар «251387»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