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a9ce" w14:textId="f88a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бюджеттердің,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қағидаларын бекіту туралы" Қазақстан Республикасы Үкіметінің 2013 жылғы 18 ақпандағы № 150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бюджеттердің,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қағидаларын бекіту туралы» Қазақстан Республикасы Үкіметінің 2013 жылғы 18 ақпандағы № 150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16, 287-құжат)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бюджеттердің,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бюджеттерге, Астана және Алматы қалаларының бюджеттеріне жергілікті деңгейде медициналық ұйымдарды материалдық-техникалық жарақтандыруға берілетін нысаналы ағымдағы трансферттер шеңберінде 2013 жылы сатып алынатын медициналық техниканың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бюджеттердің,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қалалары бюджеттерінің 2013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бюджеттен денсаулық сақтауға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берілетін нысаналы ағымдағы трансферттерді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қағидаларына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бюджеттердің, Астана және Алматы қалалары</w:t>
      </w:r>
      <w:r>
        <w:br/>
      </w:r>
      <w:r>
        <w:rPr>
          <w:rFonts w:ascii="Times New Roman"/>
          <w:b/>
          <w:i w:val="false"/>
          <w:color w:val="000000"/>
        </w:rPr>
        <w:t>
бюджеттерінің жергілікті деңгейде денсаулық сақтау ұйымдарын</w:t>
      </w:r>
      <w:r>
        <w:br/>
      </w:r>
      <w:r>
        <w:rPr>
          <w:rFonts w:ascii="Times New Roman"/>
          <w:b/>
          <w:i w:val="false"/>
          <w:color w:val="000000"/>
        </w:rPr>
        <w:t>
материалдық-техникалық жарақтандыруға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 сомаларын 2013 жылы пайдалану бағыттары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12"/>
        <w:gridCol w:w="1317"/>
        <w:gridCol w:w="1409"/>
        <w:gridCol w:w="1287"/>
        <w:gridCol w:w="1530"/>
        <w:gridCol w:w="1485"/>
        <w:gridCol w:w="1713"/>
        <w:gridCol w:w="1409"/>
        <w:gridCol w:w="1257"/>
        <w:gridCol w:w="119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атауы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МСАК ұйымдарын жарақтандыру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қызметін жарақтандыру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Магнитті-резонансты және компьютерлік томографтармен жарақтандыру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қалалық және облыстық ауруханаларды жарақтандыру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бағдарлама шеңберінде консультациялық диагностикалық орталықтарын жарақтандыру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бағдарлама шеңберінде МСАК ұйымдарын жарақтандыру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ұйымдарды жарақтандыру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Гепато- орталықтарды жарақтандыру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1 513 240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481 885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1 669 466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1 316 492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2 383 394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